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444B" w:rsidR="00D22441" w:rsidP="00AC444B" w:rsidRDefault="00D15A5F" w14:paraId="554D45F9" w14:textId="3ED4BDF4">
      <w:pPr>
        <w:rPr>
          <w:szCs w:val="18"/>
        </w:rPr>
      </w:pPr>
      <w:r w:rsidRPr="00AC444B">
        <w:rPr>
          <w:szCs w:val="18"/>
        </w:rPr>
        <w:t xml:space="preserve">Geachte voorzitter, </w:t>
      </w:r>
    </w:p>
    <w:p w:rsidRPr="00AC444B" w:rsidR="00D15A5F" w:rsidP="00AC444B" w:rsidRDefault="00D15A5F" w14:paraId="18047A44" w14:textId="77777777">
      <w:pPr>
        <w:rPr>
          <w:szCs w:val="18"/>
        </w:rPr>
      </w:pPr>
    </w:p>
    <w:p w:rsidRPr="00AC444B" w:rsidR="00B32257" w:rsidP="00AC444B" w:rsidRDefault="00D15A5F" w14:paraId="08985693" w14:textId="668E5852">
      <w:pPr>
        <w:rPr>
          <w:szCs w:val="18"/>
        </w:rPr>
      </w:pPr>
      <w:r w:rsidRPr="00AC444B">
        <w:rPr>
          <w:szCs w:val="18"/>
        </w:rPr>
        <w:t xml:space="preserve">Op 11 juni 2024 is een motie van de Kamerleden Kisteman (VVD) en Zeedijk (NSC) aangenomen die de regering verzoekt te onderzoeken hoe QR-codes gebruikt kunnen worden om een etiket in de nationale taal beschikbaar te stellen voor dagelijkse producten. Op 3 februari </w:t>
      </w:r>
      <w:r w:rsidRPr="00AC444B" w:rsidR="00B32257">
        <w:rPr>
          <w:szCs w:val="18"/>
        </w:rPr>
        <w:t>2025</w:t>
      </w:r>
      <w:r w:rsidRPr="00AC444B">
        <w:rPr>
          <w:szCs w:val="18"/>
        </w:rPr>
        <w:t xml:space="preserve"> heeft het </w:t>
      </w:r>
      <w:r w:rsidRPr="00AC444B" w:rsidR="00E139FE">
        <w:rPr>
          <w:szCs w:val="18"/>
        </w:rPr>
        <w:t>K</w:t>
      </w:r>
      <w:r w:rsidRPr="00AC444B">
        <w:rPr>
          <w:szCs w:val="18"/>
        </w:rPr>
        <w:t xml:space="preserve">amerlid Kisteman </w:t>
      </w:r>
      <w:r w:rsidRPr="00AC444B" w:rsidR="00B32257">
        <w:rPr>
          <w:szCs w:val="18"/>
        </w:rPr>
        <w:t xml:space="preserve">(VVD) </w:t>
      </w:r>
      <w:r w:rsidRPr="00AC444B">
        <w:rPr>
          <w:szCs w:val="18"/>
        </w:rPr>
        <w:t xml:space="preserve">Kamervragen gesteld over de uitvoering van deze motie. </w:t>
      </w:r>
    </w:p>
    <w:p w:rsidRPr="00AC444B" w:rsidR="00B32257" w:rsidP="00AC444B" w:rsidRDefault="00B32257" w14:paraId="73865B34" w14:textId="77777777">
      <w:pPr>
        <w:rPr>
          <w:szCs w:val="18"/>
        </w:rPr>
      </w:pPr>
    </w:p>
    <w:p w:rsidRPr="00AC444B" w:rsidR="00D15A5F" w:rsidP="00AC444B" w:rsidRDefault="00D15A5F" w14:paraId="576E71EB" w14:textId="537B28EF">
      <w:pPr>
        <w:rPr>
          <w:szCs w:val="18"/>
        </w:rPr>
      </w:pPr>
      <w:r w:rsidRPr="00AC444B">
        <w:rPr>
          <w:szCs w:val="18"/>
        </w:rPr>
        <w:t>Bijgevoegd bij deze brief vindt u de antwoorden op de</w:t>
      </w:r>
      <w:r w:rsidRPr="00AC444B" w:rsidR="00E139FE">
        <w:rPr>
          <w:szCs w:val="18"/>
        </w:rPr>
        <w:t>ze</w:t>
      </w:r>
      <w:r w:rsidRPr="00AC444B">
        <w:rPr>
          <w:szCs w:val="18"/>
        </w:rPr>
        <w:t xml:space="preserve"> Kamervragen</w:t>
      </w:r>
      <w:r w:rsidRPr="00AC444B" w:rsidR="00E139FE">
        <w:rPr>
          <w:szCs w:val="18"/>
        </w:rPr>
        <w:t>.</w:t>
      </w:r>
    </w:p>
    <w:p w:rsidRPr="00AC444B" w:rsidR="00D15A5F" w:rsidP="00AC444B" w:rsidRDefault="00D15A5F" w14:paraId="279E8625" w14:textId="77777777">
      <w:pPr>
        <w:rPr>
          <w:szCs w:val="18"/>
        </w:rPr>
      </w:pPr>
    </w:p>
    <w:p w:rsidRPr="00AC444B" w:rsidR="00D15A5F" w:rsidP="00AC444B" w:rsidRDefault="001C7BE5" w14:paraId="3DDBBE06" w14:textId="3DA8BC67">
      <w:pPr>
        <w:rPr>
          <w:szCs w:val="18"/>
        </w:rPr>
      </w:pPr>
      <w:r>
        <w:rPr>
          <w:szCs w:val="18"/>
        </w:rPr>
        <w:t xml:space="preserve">Mede namens de </w:t>
      </w:r>
      <w:r w:rsidRPr="00AC444B">
        <w:rPr>
          <w:szCs w:val="18"/>
        </w:rPr>
        <w:t>Staatssecretaris van Jeugd, Preventie en Sport</w:t>
      </w:r>
      <w:r>
        <w:rPr>
          <w:szCs w:val="18"/>
        </w:rPr>
        <w:t xml:space="preserve">, </w:t>
      </w:r>
    </w:p>
    <w:p w:rsidRPr="00AC444B" w:rsidR="00D15A5F" w:rsidP="00AC444B" w:rsidRDefault="00D15A5F" w14:paraId="25BC0862" w14:textId="77777777">
      <w:pPr>
        <w:rPr>
          <w:szCs w:val="18"/>
        </w:rPr>
      </w:pPr>
    </w:p>
    <w:p w:rsidR="00D15A5F" w:rsidP="00AC444B" w:rsidRDefault="00D15A5F" w14:paraId="399A5232" w14:textId="77777777">
      <w:pPr>
        <w:rPr>
          <w:szCs w:val="18"/>
        </w:rPr>
      </w:pPr>
      <w:r w:rsidRPr="00AC444B">
        <w:rPr>
          <w:szCs w:val="18"/>
        </w:rPr>
        <w:t> </w:t>
      </w:r>
    </w:p>
    <w:p w:rsidR="00967ADF" w:rsidP="00AC444B" w:rsidRDefault="00967ADF" w14:paraId="61515B68" w14:textId="77777777">
      <w:pPr>
        <w:rPr>
          <w:szCs w:val="18"/>
        </w:rPr>
      </w:pPr>
    </w:p>
    <w:p w:rsidR="00967ADF" w:rsidP="00AC444B" w:rsidRDefault="00967ADF" w14:paraId="201F25C2" w14:textId="77777777">
      <w:pPr>
        <w:rPr>
          <w:szCs w:val="18"/>
        </w:rPr>
      </w:pPr>
    </w:p>
    <w:p w:rsidRPr="00AC444B" w:rsidR="00967ADF" w:rsidP="00AC444B" w:rsidRDefault="00967ADF" w14:paraId="6699880D" w14:textId="77777777">
      <w:pPr>
        <w:rPr>
          <w:szCs w:val="18"/>
        </w:rPr>
      </w:pPr>
    </w:p>
    <w:p w:rsidRPr="00AC444B" w:rsidR="00D15A5F" w:rsidP="00AC444B" w:rsidRDefault="00D15A5F" w14:paraId="705023A6" w14:textId="77777777">
      <w:pPr>
        <w:rPr>
          <w:szCs w:val="18"/>
        </w:rPr>
      </w:pPr>
      <w:r w:rsidRPr="00AC444B">
        <w:rPr>
          <w:szCs w:val="18"/>
        </w:rPr>
        <w:t>Dirk Beljaarts</w:t>
      </w:r>
    </w:p>
    <w:p w:rsidRPr="00AC444B" w:rsidR="00D15A5F" w:rsidP="00AC444B" w:rsidRDefault="00D15A5F" w14:paraId="4D748F31" w14:textId="77777777">
      <w:pPr>
        <w:rPr>
          <w:szCs w:val="18"/>
        </w:rPr>
      </w:pPr>
      <w:r w:rsidRPr="00AC444B">
        <w:rPr>
          <w:szCs w:val="18"/>
        </w:rPr>
        <w:t>Minister van Economische Zaken</w:t>
      </w:r>
    </w:p>
    <w:p w:rsidRPr="00AC444B" w:rsidR="00D15A5F" w:rsidP="00AC444B" w:rsidRDefault="00D15A5F" w14:paraId="408A083A" w14:textId="431524CE">
      <w:pPr>
        <w:rPr>
          <w:szCs w:val="18"/>
        </w:rPr>
      </w:pPr>
    </w:p>
    <w:p w:rsidRPr="00AC444B" w:rsidR="00D15A5F" w:rsidP="00AC444B" w:rsidRDefault="00D15A5F" w14:paraId="69C941CC" w14:textId="77777777">
      <w:pPr>
        <w:rPr>
          <w:szCs w:val="18"/>
        </w:rPr>
      </w:pPr>
    </w:p>
    <w:p w:rsidRPr="00AC444B" w:rsidR="00AC444B" w:rsidP="00AC444B" w:rsidRDefault="00AC444B" w14:paraId="173D4139" w14:textId="18FDCF70">
      <w:pPr>
        <w:spacing w:line="240" w:lineRule="auto"/>
        <w:rPr>
          <w:szCs w:val="18"/>
        </w:rPr>
      </w:pPr>
    </w:p>
    <w:p w:rsidRPr="00AC444B" w:rsidR="00727DE0" w:rsidP="00AC444B" w:rsidRDefault="00727DE0" w14:paraId="54E17DEB" w14:textId="77777777">
      <w:pPr>
        <w:pageBreakBefore/>
        <w:rPr>
          <w:rFonts w:eastAsia="Calibri"/>
          <w:b/>
          <w:bCs/>
          <w:szCs w:val="18"/>
        </w:rPr>
      </w:pPr>
      <w:r w:rsidRPr="00AC444B">
        <w:rPr>
          <w:rFonts w:eastAsia="Calibri"/>
          <w:b/>
          <w:bCs/>
          <w:szCs w:val="18"/>
        </w:rPr>
        <w:lastRenderedPageBreak/>
        <w:t>2025Z01798</w:t>
      </w:r>
    </w:p>
    <w:p w:rsidRPr="00AC444B" w:rsidR="00727DE0" w:rsidP="00AC444B" w:rsidRDefault="00727DE0" w14:paraId="69A87ABB" w14:textId="1EB9FDB4">
      <w:pPr>
        <w:rPr>
          <w:rFonts w:eastAsia="Calibri"/>
          <w:b/>
          <w:bCs/>
          <w:szCs w:val="18"/>
        </w:rPr>
      </w:pPr>
    </w:p>
    <w:p w:rsidRPr="00AC444B" w:rsidR="00AC444B" w:rsidP="00AC444B" w:rsidRDefault="00AC444B" w14:paraId="7BDE1328" w14:textId="77777777">
      <w:pPr>
        <w:rPr>
          <w:rFonts w:eastAsia="Calibri"/>
          <w:szCs w:val="18"/>
        </w:rPr>
      </w:pPr>
      <w:r w:rsidRPr="00AC444B">
        <w:rPr>
          <w:rFonts w:eastAsia="Calibri"/>
          <w:szCs w:val="18"/>
        </w:rPr>
        <w:t>1</w:t>
      </w:r>
    </w:p>
    <w:p w:rsidRPr="00AC444B" w:rsidR="00727DE0" w:rsidP="00AC444B" w:rsidRDefault="00727DE0" w14:paraId="6D8D4481" w14:textId="453B51AC">
      <w:pPr>
        <w:rPr>
          <w:rFonts w:eastAsia="Calibri"/>
          <w:szCs w:val="18"/>
        </w:rPr>
      </w:pPr>
      <w:r w:rsidRPr="00AC444B">
        <w:rPr>
          <w:rFonts w:eastAsia="Calibri"/>
          <w:szCs w:val="18"/>
        </w:rPr>
        <w:t>Bent u bekend met het artikel ‘supermarkten willen één Engelstalig etiket tegen hoge prijzen fabrikanten’ uit de Volkskrant?</w:t>
      </w:r>
    </w:p>
    <w:p w:rsidR="00AC444B" w:rsidP="00AC444B" w:rsidRDefault="00AC444B" w14:paraId="4E3172E6" w14:textId="77777777">
      <w:pPr>
        <w:rPr>
          <w:rFonts w:eastAsia="Calibri"/>
          <w:szCs w:val="18"/>
        </w:rPr>
      </w:pPr>
    </w:p>
    <w:p w:rsidR="00AC444B" w:rsidP="00AC444B" w:rsidRDefault="00AC444B" w14:paraId="78D9BFFB" w14:textId="77777777">
      <w:pPr>
        <w:rPr>
          <w:rFonts w:eastAsia="Calibri"/>
          <w:szCs w:val="18"/>
        </w:rPr>
      </w:pPr>
      <w:r>
        <w:rPr>
          <w:rFonts w:eastAsia="Calibri"/>
          <w:szCs w:val="18"/>
        </w:rPr>
        <w:t>Antwoord</w:t>
      </w:r>
    </w:p>
    <w:p w:rsidR="00AC444B" w:rsidP="00AC444B" w:rsidRDefault="00727DE0" w14:paraId="1285AD52" w14:textId="77777777">
      <w:pPr>
        <w:rPr>
          <w:rFonts w:eastAsia="Calibri"/>
          <w:szCs w:val="18"/>
        </w:rPr>
      </w:pPr>
      <w:r w:rsidRPr="00AC444B">
        <w:rPr>
          <w:rFonts w:eastAsia="Calibri"/>
          <w:szCs w:val="18"/>
        </w:rPr>
        <w:t>Ja.</w:t>
      </w:r>
      <w:r w:rsidRPr="00AC444B">
        <w:rPr>
          <w:rFonts w:eastAsia="Calibri"/>
          <w:szCs w:val="18"/>
        </w:rPr>
        <w:br/>
      </w:r>
    </w:p>
    <w:p w:rsidR="00AC444B" w:rsidP="00AC444B" w:rsidRDefault="00AC444B" w14:paraId="28F74221" w14:textId="77777777">
      <w:pPr>
        <w:rPr>
          <w:rFonts w:eastAsia="Calibri"/>
          <w:szCs w:val="18"/>
        </w:rPr>
      </w:pPr>
      <w:r>
        <w:rPr>
          <w:rFonts w:eastAsia="Calibri"/>
          <w:szCs w:val="18"/>
        </w:rPr>
        <w:t>2</w:t>
      </w:r>
    </w:p>
    <w:p w:rsidRPr="00AC444B" w:rsidR="00727DE0" w:rsidP="00AC444B" w:rsidRDefault="00727DE0" w14:paraId="4C31B271" w14:textId="2084FD54">
      <w:pPr>
        <w:rPr>
          <w:rFonts w:eastAsia="Calibri"/>
          <w:szCs w:val="18"/>
        </w:rPr>
      </w:pPr>
      <w:r w:rsidRPr="00AC444B">
        <w:rPr>
          <w:rFonts w:eastAsia="Calibri"/>
          <w:szCs w:val="18"/>
        </w:rPr>
        <w:t>Bent u ermee bekend dat dit plan stond in de recente Agenda voor Werkend Nederland van de VVD?</w:t>
      </w:r>
    </w:p>
    <w:p w:rsidR="00AC444B" w:rsidP="00AC444B" w:rsidRDefault="00AC444B" w14:paraId="06998128" w14:textId="77777777">
      <w:pPr>
        <w:rPr>
          <w:rFonts w:eastAsia="Calibri"/>
          <w:szCs w:val="18"/>
        </w:rPr>
      </w:pPr>
    </w:p>
    <w:p w:rsidR="00AC444B" w:rsidP="00AC444B" w:rsidRDefault="00AC444B" w14:paraId="2A09CBEA" w14:textId="77777777">
      <w:pPr>
        <w:rPr>
          <w:rFonts w:eastAsia="Calibri"/>
          <w:szCs w:val="18"/>
        </w:rPr>
      </w:pPr>
      <w:r>
        <w:rPr>
          <w:rFonts w:eastAsia="Calibri"/>
          <w:szCs w:val="18"/>
        </w:rPr>
        <w:t>Antwoord</w:t>
      </w:r>
    </w:p>
    <w:p w:rsidRPr="00AC444B" w:rsidR="00727DE0" w:rsidP="00AC444B" w:rsidRDefault="00727DE0" w14:paraId="29977537" w14:textId="14EA966D">
      <w:pPr>
        <w:rPr>
          <w:rFonts w:eastAsia="Calibri"/>
          <w:szCs w:val="18"/>
        </w:rPr>
      </w:pPr>
      <w:r w:rsidRPr="00AC444B">
        <w:rPr>
          <w:rFonts w:eastAsia="Calibri"/>
          <w:szCs w:val="18"/>
        </w:rPr>
        <w:t xml:space="preserve">Ja. </w:t>
      </w:r>
      <w:r w:rsidRPr="00AC444B">
        <w:rPr>
          <w:rFonts w:eastAsia="Calibri"/>
          <w:szCs w:val="18"/>
        </w:rPr>
        <w:br/>
      </w:r>
    </w:p>
    <w:p w:rsidR="00AC444B" w:rsidP="00AC444B" w:rsidRDefault="00AC444B" w14:paraId="5B7FD9D3" w14:textId="77777777">
      <w:pPr>
        <w:rPr>
          <w:rFonts w:eastAsia="Calibri"/>
          <w:szCs w:val="18"/>
        </w:rPr>
      </w:pPr>
      <w:r>
        <w:rPr>
          <w:rFonts w:eastAsia="Calibri"/>
          <w:szCs w:val="18"/>
        </w:rPr>
        <w:t>3</w:t>
      </w:r>
    </w:p>
    <w:p w:rsidRPr="00AC444B" w:rsidR="00727DE0" w:rsidP="00AC444B" w:rsidRDefault="00727DE0" w14:paraId="3278827E" w14:textId="176D69C8">
      <w:pPr>
        <w:rPr>
          <w:rFonts w:eastAsia="Calibri"/>
          <w:szCs w:val="18"/>
        </w:rPr>
      </w:pPr>
      <w:r w:rsidRPr="00AC444B">
        <w:rPr>
          <w:rFonts w:eastAsia="Calibri"/>
          <w:szCs w:val="18"/>
        </w:rPr>
        <w:t>Steunt u de oproep van supermarktketens Jumbo, Plus en Picnic en het initiatief vanuit het Europees Parlement, mede aangezwengeld door de VVD-fractie aldaar, om een Engelstalig etiket inclusief QR-code met verwijzing naar Nederlandse productinformatie, toe te staan voor producten in de supermarkt? Zo ja, hoe gaat u in de EU-raad opvolging geven aan dit initiatief?</w:t>
      </w:r>
    </w:p>
    <w:p w:rsidR="00AC444B" w:rsidP="00AC444B" w:rsidRDefault="00AC444B" w14:paraId="0FE9A59A" w14:textId="77777777">
      <w:pPr>
        <w:rPr>
          <w:rFonts w:eastAsia="Calibri" w:cs="Calibri"/>
          <w:szCs w:val="18"/>
        </w:rPr>
      </w:pPr>
    </w:p>
    <w:p w:rsidR="00AC444B" w:rsidP="00AC444B" w:rsidRDefault="00AC444B" w14:paraId="36EA6F44" w14:textId="77777777">
      <w:pPr>
        <w:rPr>
          <w:rFonts w:eastAsia="Calibri"/>
          <w:szCs w:val="18"/>
        </w:rPr>
      </w:pPr>
      <w:r>
        <w:rPr>
          <w:rFonts w:eastAsia="Calibri"/>
          <w:szCs w:val="18"/>
        </w:rPr>
        <w:t>Antwoord</w:t>
      </w:r>
    </w:p>
    <w:p w:rsidRPr="00AC444B" w:rsidR="00727DE0" w:rsidP="00AC444B" w:rsidRDefault="00727DE0" w14:paraId="5432E880" w14:textId="0BE94ADD">
      <w:pPr>
        <w:rPr>
          <w:rFonts w:eastAsia="Calibri" w:cs="Calibri"/>
          <w:szCs w:val="18"/>
        </w:rPr>
      </w:pPr>
      <w:r w:rsidRPr="00AC444B">
        <w:rPr>
          <w:rFonts w:eastAsia="Calibri" w:cs="Calibri"/>
          <w:szCs w:val="18"/>
        </w:rPr>
        <w:t xml:space="preserve">Europese etiketteringsregelgeving bevat belangrijke eisen voor consumenteninformatie die op fysieke etiketten moet staan. Bijvoorbeeld over allergenen, een houdbaarheidsdatum en de ingrediëntenlijst. Deze zijn belangrijk vanwege gezondheidsrisico’s en om misleiding van de consument tegen te gaan Een QR-code brengt technische uitdagingen met zich mee. Niet iedereen in de samenleving is digitaal vaardig genoeg om zulke belangrijke informatie digitaal op te halen. Of is in het bezit van een smartphone. </w:t>
      </w:r>
    </w:p>
    <w:p w:rsidRPr="00AC444B" w:rsidR="00EB7F5B" w:rsidP="00AC444B" w:rsidRDefault="00EB7F5B" w14:paraId="760C2FE2" w14:textId="77777777">
      <w:pPr>
        <w:rPr>
          <w:rFonts w:eastAsia="Calibri" w:cs="Calibri"/>
          <w:szCs w:val="18"/>
        </w:rPr>
      </w:pPr>
    </w:p>
    <w:p w:rsidRPr="00AC444B" w:rsidR="00727DE0" w:rsidP="00AC444B" w:rsidRDefault="00727DE0" w14:paraId="400E5057" w14:textId="7333CD5F">
      <w:pPr>
        <w:rPr>
          <w:rFonts w:eastAsia="Calibri" w:cs="Calibri"/>
          <w:szCs w:val="18"/>
        </w:rPr>
      </w:pPr>
      <w:r w:rsidRPr="00AC444B">
        <w:rPr>
          <w:rFonts w:eastAsia="Calibri" w:cs="Calibri"/>
          <w:szCs w:val="18"/>
        </w:rPr>
        <w:t>Europese regels</w:t>
      </w:r>
      <w:r w:rsidRPr="00AC444B">
        <w:rPr>
          <w:rStyle w:val="Voetnootmarkering"/>
          <w:rFonts w:eastAsia="Calibri" w:cs="Calibri"/>
          <w:szCs w:val="18"/>
        </w:rPr>
        <w:footnoteReference w:id="1"/>
      </w:r>
      <w:r w:rsidRPr="00AC444B">
        <w:rPr>
          <w:rFonts w:eastAsia="Calibri" w:cs="Calibri"/>
          <w:szCs w:val="18"/>
        </w:rPr>
        <w:t xml:space="preserve"> bepalen dat informatie op een product aangebracht moet worden in een in taal die gemakkelijk is te begrijpen in de lidstaat waar het levensmiddel wordt verkocht. Het staat buiten k</w:t>
      </w:r>
      <w:r w:rsidRPr="00AC444B" w:rsidR="00062845">
        <w:rPr>
          <w:rFonts w:eastAsia="Calibri" w:cs="Calibri"/>
          <w:szCs w:val="18"/>
        </w:rPr>
        <w:t>ij</w:t>
      </w:r>
      <w:r w:rsidRPr="00AC444B">
        <w:rPr>
          <w:rFonts w:eastAsia="Calibri" w:cs="Calibri"/>
          <w:szCs w:val="18"/>
        </w:rPr>
        <w:t>f dat Nederlands in Nederland een begrijpelijkere taal is dan het Engels. En dat het Nederlands hierdoor niet vervangen kan worden door het Engels. Een QR-code met verwijzing naar andere informatie in andere talen kan dus alleen als aanvulling op het Nederlands etiket. En niet als vervanging. In het kader van territoriale leveringsbeperkingen (TLB) vormt dat dus geen oplossing.</w:t>
      </w:r>
    </w:p>
    <w:p w:rsidRPr="00AC444B" w:rsidR="00EB7F5B" w:rsidP="00AC444B" w:rsidRDefault="00EB7F5B" w14:paraId="7AEFCA84" w14:textId="77777777">
      <w:pPr>
        <w:rPr>
          <w:rFonts w:eastAsia="Calibri" w:cs="Calibri"/>
          <w:szCs w:val="18"/>
        </w:rPr>
      </w:pPr>
    </w:p>
    <w:p w:rsidRPr="00AC444B" w:rsidR="00727DE0" w:rsidP="00AC444B" w:rsidRDefault="00727DE0" w14:paraId="002CEB48" w14:textId="77777777">
      <w:pPr>
        <w:rPr>
          <w:rFonts w:eastAsia="Calibri" w:cs="Calibri"/>
          <w:szCs w:val="18"/>
        </w:rPr>
      </w:pPr>
      <w:r w:rsidRPr="00AC444B">
        <w:rPr>
          <w:rFonts w:cs="Calibri"/>
          <w:szCs w:val="18"/>
        </w:rPr>
        <w:t xml:space="preserve">Etiketteringsregels kunnen belemmerend werken voor het vrij verkeer van goederen in Europa. Ik zie dan ook zeker toegevoegde waarde in het gebruik van een QR-code, maar zoals aangegeven is dat niet de oplossing voor TLB. In mijn voorgestelde aanpak voor TLB richt ik mij dan ook juist op het wegnemen van TLB die worden veroorzaakt door gedragingen van fabrikanten. Bijvoorbeeld door te weigeren om goederen te leveren aan Nederlandse retailers. Of door te verwijzen naar een Nederlands verkoopkantoor van een niet-Nederlandse fabrikant. Zulke praktijken knippen de Europese interne markt op en verhinderen dat retailers </w:t>
      </w:r>
      <w:r w:rsidRPr="00AC444B">
        <w:rPr>
          <w:rFonts w:eastAsia="Calibri" w:cs="Calibri"/>
          <w:szCs w:val="18"/>
        </w:rPr>
        <w:t xml:space="preserve">kunnen inkopen in een lidstaat naar keuze. Bijvoorbeeld in de lidstaat met de laagste inkoopprijzen. </w:t>
      </w:r>
    </w:p>
    <w:p w:rsidRPr="00AC444B" w:rsidR="00EB7F5B" w:rsidP="00AC444B" w:rsidRDefault="00EB7F5B" w14:paraId="5AA7FA43" w14:textId="77777777">
      <w:pPr>
        <w:rPr>
          <w:rFonts w:eastAsia="Calibri" w:cs="Calibri"/>
          <w:szCs w:val="18"/>
        </w:rPr>
      </w:pPr>
    </w:p>
    <w:p w:rsidRPr="00AC444B" w:rsidR="00727DE0" w:rsidP="00AC444B" w:rsidRDefault="00727DE0" w14:paraId="564ADC2E" w14:textId="77777777">
      <w:pPr>
        <w:rPr>
          <w:rFonts w:eastAsia="Calibri" w:cs="Calibri"/>
          <w:szCs w:val="18"/>
        </w:rPr>
      </w:pPr>
      <w:r w:rsidRPr="00AC444B">
        <w:rPr>
          <w:rFonts w:eastAsia="Calibri" w:cs="Calibri"/>
          <w:szCs w:val="18"/>
        </w:rPr>
        <w:t>Omdat TLB voorkomen bij grensoverschrijdende transacties, is een oplossing op Europees niveau nodig. Ik heb mij in Brussel met succes hard gemaakt om op dit op de Europese agenda te krijgen. Bijvoorbeeld met een paper dat is getekend door acht lidstaten</w:t>
      </w:r>
      <w:r w:rsidRPr="00AC444B">
        <w:rPr>
          <w:rStyle w:val="Voetnootmarkering"/>
          <w:rFonts w:eastAsia="Calibri" w:cs="Calibri"/>
          <w:szCs w:val="18"/>
        </w:rPr>
        <w:footnoteReference w:id="2"/>
      </w:r>
      <w:r w:rsidRPr="00AC444B">
        <w:rPr>
          <w:rFonts w:eastAsia="Calibri" w:cs="Calibri"/>
          <w:szCs w:val="18"/>
        </w:rPr>
        <w:t xml:space="preserve"> en geagendeerd tijdens de Raad voor Concurrentievermogen afgelopen mei. Hierin werd de Europese Commissie opgeroepen om met een oplossing te komen</w:t>
      </w:r>
      <w:r w:rsidRPr="00AC444B">
        <w:rPr>
          <w:rFonts w:eastAsia="Calibri" w:cs="Calibri"/>
          <w:color w:val="FF0000"/>
          <w:szCs w:val="18"/>
        </w:rPr>
        <w:t xml:space="preserve">. </w:t>
      </w:r>
      <w:r w:rsidRPr="00AC444B">
        <w:rPr>
          <w:rFonts w:eastAsia="Calibri" w:cs="Calibri"/>
          <w:szCs w:val="18"/>
        </w:rPr>
        <w:t xml:space="preserve">Rond juni van dit jaar verwacht ik dat de Commissie haar horizontale interne markt strategie aankondigt. Waarschijnlijk wordt een oplossingsrichting voor TLB hier ook in opgenomen. </w:t>
      </w:r>
    </w:p>
    <w:p w:rsidRPr="00AC444B" w:rsidR="00727DE0" w:rsidP="00AC444B" w:rsidRDefault="00727DE0" w14:paraId="10EDC54E" w14:textId="77777777">
      <w:pPr>
        <w:rPr>
          <w:rFonts w:eastAsia="Calibri" w:cs="Calibri"/>
          <w:szCs w:val="18"/>
        </w:rPr>
      </w:pPr>
    </w:p>
    <w:p w:rsidR="00AC444B" w:rsidP="00AC444B" w:rsidRDefault="00AC444B" w14:paraId="495AB384" w14:textId="77777777">
      <w:pPr>
        <w:rPr>
          <w:rFonts w:eastAsia="Calibri"/>
          <w:szCs w:val="18"/>
        </w:rPr>
      </w:pPr>
      <w:r>
        <w:rPr>
          <w:rFonts w:eastAsia="Calibri"/>
          <w:szCs w:val="18"/>
        </w:rPr>
        <w:t>4</w:t>
      </w:r>
    </w:p>
    <w:p w:rsidR="00727DE0" w:rsidP="00AC444B" w:rsidRDefault="00727DE0" w14:paraId="0CB6F51D" w14:textId="66258B37">
      <w:pPr>
        <w:rPr>
          <w:rFonts w:eastAsia="Calibri"/>
          <w:szCs w:val="18"/>
        </w:rPr>
      </w:pPr>
      <w:r w:rsidRPr="00AC444B">
        <w:rPr>
          <w:rFonts w:eastAsia="Calibri"/>
          <w:szCs w:val="18"/>
        </w:rPr>
        <w:t>Hoe schets u het krachtenveld in de Europese Unie om deze verandering in regelgeving voor elkaar te krijgen?</w:t>
      </w:r>
    </w:p>
    <w:p w:rsidRPr="00AC444B" w:rsidR="00AC444B" w:rsidP="00AC444B" w:rsidRDefault="00AC444B" w14:paraId="731798A5" w14:textId="77777777">
      <w:pPr>
        <w:rPr>
          <w:rFonts w:eastAsia="Calibri"/>
          <w:szCs w:val="18"/>
        </w:rPr>
      </w:pPr>
    </w:p>
    <w:p w:rsidR="00AC444B" w:rsidP="00AC444B" w:rsidRDefault="00AC444B" w14:paraId="76A22DCF" w14:textId="77777777">
      <w:pPr>
        <w:rPr>
          <w:rFonts w:eastAsia="Calibri"/>
          <w:szCs w:val="18"/>
        </w:rPr>
      </w:pPr>
      <w:r>
        <w:rPr>
          <w:rFonts w:eastAsia="Calibri"/>
          <w:szCs w:val="18"/>
        </w:rPr>
        <w:t>Antwoord</w:t>
      </w:r>
    </w:p>
    <w:p w:rsidRPr="00AC444B" w:rsidR="00727DE0" w:rsidP="00AC444B" w:rsidRDefault="00727DE0" w14:paraId="61E620B7" w14:textId="5D4F798E">
      <w:pPr>
        <w:rPr>
          <w:rFonts w:eastAsia="Calibri"/>
          <w:color w:val="000000" w:themeColor="text1"/>
          <w:szCs w:val="18"/>
        </w:rPr>
      </w:pPr>
      <w:r w:rsidRPr="00AC444B">
        <w:rPr>
          <w:rFonts w:eastAsia="Calibri"/>
          <w:szCs w:val="18"/>
        </w:rPr>
        <w:t xml:space="preserve">De staatssecretaris van </w:t>
      </w:r>
      <w:r w:rsidRPr="00AC444B" w:rsidR="00222935">
        <w:rPr>
          <w:rFonts w:eastAsia="Calibri"/>
          <w:szCs w:val="18"/>
        </w:rPr>
        <w:t xml:space="preserve">Jeugd, Preventie en Sport </w:t>
      </w:r>
      <w:r w:rsidRPr="00AC444B">
        <w:rPr>
          <w:rFonts w:eastAsia="Calibri"/>
          <w:szCs w:val="18"/>
        </w:rPr>
        <w:t>is beleidsverantwoordelijke voor wet- en regelgeving op het gebied van etikettering van levensmiddelen.</w:t>
      </w:r>
      <w:r w:rsidRPr="00AC444B">
        <w:rPr>
          <w:rStyle w:val="Voetnootmarkering"/>
          <w:rFonts w:eastAsia="Calibri"/>
          <w:szCs w:val="18"/>
        </w:rPr>
        <w:footnoteReference w:id="3"/>
      </w:r>
      <w:r w:rsidRPr="00AC444B">
        <w:rPr>
          <w:rFonts w:eastAsia="Calibri"/>
          <w:szCs w:val="18"/>
        </w:rPr>
        <w:t xml:space="preserve"> Deze wet- en regelgeving is Europees gereguleerd in Verordening (EU) 1169/2011. De Europese Commissie weerspiegelt haar wet- en regelgeving op dit vlak door afspraken die worden gemaakt in een internationaal forum, de Codex Alimentarius Commission (Codex). </w:t>
      </w:r>
      <w:r w:rsidRPr="00AC444B">
        <w:rPr>
          <w:rFonts w:eastAsia="Calibri"/>
          <w:color w:val="000000" w:themeColor="text1"/>
          <w:szCs w:val="18"/>
        </w:rPr>
        <w:t>De Codex is een VN-samenwerkingsverband , onder de vlag van zowel de WHO (Wereldgezondheidsorganisatie) en de FAO (Internationale Voedsel- en Landbouworganisatie)</w:t>
      </w:r>
      <w:r w:rsidRPr="00AC444B" w:rsidR="00EB7F5B">
        <w:rPr>
          <w:rFonts w:eastAsia="Calibri"/>
          <w:color w:val="000000" w:themeColor="text1"/>
          <w:szCs w:val="18"/>
        </w:rPr>
        <w:t>.</w:t>
      </w:r>
    </w:p>
    <w:p w:rsidRPr="00AC444B" w:rsidR="00EB7F5B" w:rsidP="00AC444B" w:rsidRDefault="00EB7F5B" w14:paraId="35DD73BD" w14:textId="77777777">
      <w:pPr>
        <w:rPr>
          <w:rFonts w:eastAsia="Calibri"/>
          <w:szCs w:val="18"/>
        </w:rPr>
      </w:pPr>
    </w:p>
    <w:p w:rsidRPr="00AC444B" w:rsidR="00727DE0" w:rsidP="00AC444B" w:rsidRDefault="00727DE0" w14:paraId="5481FBC0" w14:textId="77777777">
      <w:pPr>
        <w:rPr>
          <w:rFonts w:eastAsia="Calibri"/>
          <w:szCs w:val="18"/>
        </w:rPr>
      </w:pPr>
      <w:r w:rsidRPr="00AC444B">
        <w:rPr>
          <w:rFonts w:eastAsia="Calibri"/>
          <w:szCs w:val="18"/>
        </w:rPr>
        <w:t xml:space="preserve">QR-codes op levensmiddelen zijn in oktober 2024 besproken in Codex-verband. Hieruit kwam naar voren dat QR-codes  aanvullend kunnen worden gebruikt op een levensmiddel, maar niet als vervanging van het fysiek etiket. Dat was ook de lijn van de Europese Commissie , die tot stand was gekomen na intensief overleg met de verschillende Europese Lidstaten  </w:t>
      </w:r>
    </w:p>
    <w:p w:rsidRPr="00AC444B" w:rsidR="00727DE0" w:rsidP="00AC444B" w:rsidRDefault="00727DE0" w14:paraId="19A3C47A" w14:textId="77777777">
      <w:pPr>
        <w:rPr>
          <w:rFonts w:eastAsia="Calibri"/>
          <w:szCs w:val="18"/>
        </w:rPr>
      </w:pPr>
    </w:p>
    <w:p w:rsidR="00AC444B" w:rsidP="00AC444B" w:rsidRDefault="00AC444B" w14:paraId="7BE1517A" w14:textId="77777777">
      <w:pPr>
        <w:rPr>
          <w:rFonts w:eastAsia="Calibri"/>
          <w:szCs w:val="18"/>
        </w:rPr>
      </w:pPr>
      <w:r>
        <w:rPr>
          <w:rFonts w:eastAsia="Calibri"/>
          <w:szCs w:val="18"/>
        </w:rPr>
        <w:t>5</w:t>
      </w:r>
    </w:p>
    <w:p w:rsidRPr="00AC444B" w:rsidR="00727DE0" w:rsidP="00AC444B" w:rsidRDefault="00727DE0" w14:paraId="3AB539FD" w14:textId="6E02C8E1">
      <w:pPr>
        <w:rPr>
          <w:rFonts w:eastAsia="Calibri"/>
          <w:szCs w:val="18"/>
        </w:rPr>
      </w:pPr>
      <w:r w:rsidRPr="00AC444B">
        <w:rPr>
          <w:rFonts w:eastAsia="Calibri"/>
          <w:szCs w:val="18"/>
        </w:rPr>
        <w:t>Hoe geeft u uitvoering aan de aangenomen motie van de leden Kisteman en Zeedijk over onderzoeken hoe een QR-code op een etiket geïmplementeerd kan worden om een product in de nationale taal beschikbaar te stellen (Kamerstuk 27879, nr. 97)</w:t>
      </w:r>
    </w:p>
    <w:p w:rsidR="00AC444B" w:rsidP="00AC444B" w:rsidRDefault="00AC444B" w14:paraId="78695967" w14:textId="77777777">
      <w:pPr>
        <w:rPr>
          <w:rFonts w:eastAsia="Calibri"/>
          <w:szCs w:val="18"/>
        </w:rPr>
      </w:pPr>
    </w:p>
    <w:p w:rsidR="00AC444B" w:rsidP="00AC444B" w:rsidRDefault="00AC444B" w14:paraId="65900669" w14:textId="77777777">
      <w:pPr>
        <w:rPr>
          <w:rFonts w:eastAsia="Calibri"/>
          <w:szCs w:val="18"/>
        </w:rPr>
      </w:pPr>
      <w:r>
        <w:rPr>
          <w:rFonts w:eastAsia="Calibri"/>
          <w:szCs w:val="18"/>
        </w:rPr>
        <w:t>Antwoord</w:t>
      </w:r>
    </w:p>
    <w:p w:rsidRPr="00AC444B" w:rsidR="00727DE0" w:rsidP="00AC444B" w:rsidRDefault="00727DE0" w14:paraId="557E6531" w14:textId="511D9EFE">
      <w:pPr>
        <w:rPr>
          <w:rFonts w:eastAsia="Calibri"/>
          <w:szCs w:val="18"/>
        </w:rPr>
      </w:pPr>
      <w:r w:rsidRPr="00AC444B">
        <w:rPr>
          <w:rFonts w:eastAsia="Calibri"/>
          <w:szCs w:val="18"/>
        </w:rPr>
        <w:t>Sinds het aannemen van de motie hebben mijn ambtenaren en die van het ministerie van VWS gesproken met meerdere stakeholders. Zelf heb ik ook rondetafelgesprekken gevoerd met zowel fabrikanten als retailers(branches) en inkooporganisaties. Daarnaast is de bespreking in Codex op de voet gevolgd. Zie het antwoord op de derde vraag voor de conclusie die ook in Codex werd getrokken Gezondheidsrisico’s en de mate van digitale vaardigheden onder consumenten spelen een belangrijke rol in deze afweging. Ik beschouw de motie van de leden Kisteman en Zeedijk hiermee afgedaan. Aanvullend onderzoek is daarmee niet nodig.</w:t>
      </w:r>
    </w:p>
    <w:p w:rsidRPr="00AC444B" w:rsidR="00727DE0" w:rsidP="00AC444B" w:rsidRDefault="00727DE0" w14:paraId="6CFCF12C" w14:textId="77777777">
      <w:pPr>
        <w:rPr>
          <w:rFonts w:eastAsia="Calibri"/>
          <w:szCs w:val="18"/>
        </w:rPr>
      </w:pPr>
    </w:p>
    <w:p w:rsidRPr="00AC444B" w:rsidR="00727DE0" w:rsidP="00AC444B" w:rsidRDefault="00727DE0" w14:paraId="3EBD2629" w14:textId="77777777">
      <w:pPr>
        <w:rPr>
          <w:rFonts w:eastAsia="Calibri"/>
          <w:szCs w:val="18"/>
        </w:rPr>
      </w:pPr>
      <w:r w:rsidRPr="00AC444B">
        <w:rPr>
          <w:rFonts w:eastAsia="Calibri"/>
          <w:szCs w:val="18"/>
        </w:rPr>
        <w:t>Hoeveel euro zou een gemiddeld Nederlands huishouden naar schatting op jaarbasis kunnen besparen als er een Engelstalig etiket met QR-code op producten in de supermarkt wordt toegestaan?</w:t>
      </w:r>
    </w:p>
    <w:p w:rsidR="00AC444B" w:rsidP="00AC444B" w:rsidRDefault="00AC444B" w14:paraId="179531EF" w14:textId="77777777">
      <w:pPr>
        <w:rPr>
          <w:rFonts w:eastAsia="Calibri"/>
          <w:szCs w:val="18"/>
        </w:rPr>
      </w:pPr>
    </w:p>
    <w:p w:rsidR="00AC444B" w:rsidP="00AC444B" w:rsidRDefault="00AC444B" w14:paraId="5D137E30" w14:textId="77777777">
      <w:pPr>
        <w:rPr>
          <w:rFonts w:eastAsia="Calibri"/>
          <w:szCs w:val="18"/>
        </w:rPr>
      </w:pPr>
      <w:r>
        <w:rPr>
          <w:rFonts w:eastAsia="Calibri"/>
          <w:szCs w:val="18"/>
        </w:rPr>
        <w:t>Antwoord</w:t>
      </w:r>
    </w:p>
    <w:p w:rsidRPr="00AC444B" w:rsidR="00727DE0" w:rsidP="00AC444B" w:rsidRDefault="00727DE0" w14:paraId="796DD26D" w14:textId="0C6B9DE6">
      <w:pPr>
        <w:rPr>
          <w:rFonts w:eastAsia="Calibri"/>
          <w:szCs w:val="18"/>
        </w:rPr>
      </w:pPr>
      <w:r w:rsidRPr="00AC444B">
        <w:rPr>
          <w:rFonts w:eastAsia="Calibri"/>
          <w:szCs w:val="18"/>
        </w:rPr>
        <w:t xml:space="preserve">Ik heb geen cijfers over hoeveel euro een gemiddeld Nederlands huishouden naar schatting op jaarbasis kan besparen als een Engelstalig etiket met QR-code op producten in de supermarkt wordt toegestaan. Daarnaast ben ik niet bekend met onderzoeken hiernaar. In antwoord op vraag 3 beschreef ik al dat een Engelstalig etiket met QR-code niet de oplossing gaat zijn voor TLB. Daarom is het niet nodig om dit verder te onderzoeken. </w:t>
      </w:r>
    </w:p>
    <w:p w:rsidRPr="00AC444B" w:rsidR="00727DE0" w:rsidP="00AC444B" w:rsidRDefault="00727DE0" w14:paraId="052E9025" w14:textId="77777777">
      <w:pPr>
        <w:rPr>
          <w:rFonts w:eastAsia="Calibri"/>
          <w:szCs w:val="18"/>
        </w:rPr>
      </w:pPr>
    </w:p>
    <w:p w:rsidR="00AC444B" w:rsidP="00AC444B" w:rsidRDefault="00AC444B" w14:paraId="5DC11B5E" w14:textId="77777777">
      <w:pPr>
        <w:rPr>
          <w:rFonts w:eastAsia="Calibri"/>
          <w:szCs w:val="18"/>
        </w:rPr>
      </w:pPr>
      <w:r>
        <w:rPr>
          <w:rFonts w:eastAsia="Calibri"/>
          <w:szCs w:val="18"/>
        </w:rPr>
        <w:t>7</w:t>
      </w:r>
    </w:p>
    <w:p w:rsidRPr="00AC444B" w:rsidR="00727DE0" w:rsidP="00AC444B" w:rsidRDefault="00727DE0" w14:paraId="665C8852" w14:textId="3A4E0275">
      <w:pPr>
        <w:rPr>
          <w:rFonts w:eastAsia="Calibri"/>
          <w:szCs w:val="18"/>
        </w:rPr>
      </w:pPr>
      <w:r w:rsidRPr="00AC444B">
        <w:rPr>
          <w:rFonts w:eastAsia="Calibri"/>
          <w:szCs w:val="18"/>
        </w:rPr>
        <w:t>Deelt u de mening dat inflatie een sluipschutter is voor de koopkracht van de werkende middenklasse, en dat de regering zich moet inspannen om de prijs van boodschappen betaalbaar te houden?</w:t>
      </w:r>
    </w:p>
    <w:p w:rsidR="00AC444B" w:rsidP="00AC444B" w:rsidRDefault="00AC444B" w14:paraId="088E964A" w14:textId="77777777">
      <w:pPr>
        <w:rPr>
          <w:rFonts w:eastAsia="Calibri"/>
          <w:szCs w:val="18"/>
        </w:rPr>
      </w:pPr>
    </w:p>
    <w:p w:rsidR="00AC444B" w:rsidP="00AC444B" w:rsidRDefault="00AC444B" w14:paraId="5B123CFC" w14:textId="77777777">
      <w:pPr>
        <w:rPr>
          <w:rFonts w:eastAsia="Calibri"/>
          <w:szCs w:val="18"/>
        </w:rPr>
      </w:pPr>
      <w:r>
        <w:rPr>
          <w:rFonts w:eastAsia="Calibri"/>
          <w:szCs w:val="18"/>
        </w:rPr>
        <w:t>Antwoord</w:t>
      </w:r>
    </w:p>
    <w:p w:rsidRPr="00AC444B" w:rsidR="00727DE0" w:rsidP="00AC444B" w:rsidRDefault="00727DE0" w14:paraId="06E6AA6D" w14:textId="16BDC07F">
      <w:pPr>
        <w:rPr>
          <w:rFonts w:eastAsia="Calibri"/>
          <w:szCs w:val="18"/>
        </w:rPr>
      </w:pPr>
      <w:r w:rsidRPr="00AC444B">
        <w:rPr>
          <w:rFonts w:eastAsia="Calibri"/>
          <w:szCs w:val="18"/>
        </w:rPr>
        <w:t>Ja. Ik deel de mening dat inflatie de koopkracht verslechtert. Daarbij zijn boodschappen een belangrijk onderdeel van de dagelijkste kosten.</w:t>
      </w:r>
    </w:p>
    <w:p w:rsidRPr="00AC444B" w:rsidR="00727DE0" w:rsidP="00AC444B" w:rsidRDefault="00727DE0" w14:paraId="5A24DC02" w14:textId="77777777">
      <w:pPr>
        <w:rPr>
          <w:rFonts w:eastAsia="Calibri"/>
          <w:szCs w:val="18"/>
        </w:rPr>
      </w:pPr>
      <w:r w:rsidRPr="00AC444B">
        <w:rPr>
          <w:rFonts w:eastAsia="Calibri"/>
          <w:szCs w:val="18"/>
        </w:rPr>
        <w:t xml:space="preserve">Mijn acties op TLB gaan er hopelijk toe leiden dat de Europese Commissie met een oplossing gaat komen voor het probleem. Tegelijkertijd wil ik helder maken dat TLB geen motor is achter de inflatiecijfers. </w:t>
      </w:r>
    </w:p>
    <w:p w:rsidRPr="00AC444B" w:rsidR="00727DE0" w:rsidP="00AC444B" w:rsidRDefault="00727DE0" w14:paraId="53190C58" w14:textId="77777777">
      <w:pPr>
        <w:rPr>
          <w:rFonts w:eastAsia="Calibri"/>
          <w:szCs w:val="18"/>
        </w:rPr>
      </w:pPr>
      <w:r w:rsidRPr="00AC444B">
        <w:rPr>
          <w:rFonts w:eastAsia="Calibri"/>
          <w:szCs w:val="18"/>
        </w:rPr>
        <w:t xml:space="preserve">Inflatie ziet namelijk op de procentuele verandering van het algemeen prijsniveau van jaar op jaar. Het wegnemen van TLBs kan op termijn tijdelijk een drukkend effect hebben hierop. Maar uiteindelijk is het doel bij het wegnemen van TLBs om de prijsniveaus te drukken. </w:t>
      </w:r>
    </w:p>
    <w:p w:rsidRPr="00AC444B" w:rsidR="00727DE0" w:rsidP="00AC444B" w:rsidRDefault="00727DE0" w14:paraId="02FB8116" w14:textId="77777777">
      <w:pPr>
        <w:rPr>
          <w:rFonts w:eastAsia="Calibri"/>
          <w:szCs w:val="18"/>
        </w:rPr>
      </w:pPr>
      <w:r w:rsidRPr="00AC444B">
        <w:rPr>
          <w:rFonts w:eastAsia="Calibri"/>
          <w:szCs w:val="18"/>
        </w:rPr>
        <w:t xml:space="preserve">Op dit moment werk ik samen met de ministers van Financiën, Sociale Zaken en Werkgelegenheid en mede namens de minister van Volkshuisvesting en Ruimtelijke Ordening aan een Kamerbrief over inflatie. Het handelingsperspectief komt hierin ook naar voren. Deze brief ontvangt uw Kamer binnenkort. </w:t>
      </w:r>
    </w:p>
    <w:p w:rsidRPr="00AC444B" w:rsidR="00727DE0" w:rsidP="00AC444B" w:rsidRDefault="00727DE0" w14:paraId="0593D8CD" w14:textId="77777777">
      <w:pPr>
        <w:rPr>
          <w:rFonts w:eastAsia="Calibri"/>
          <w:szCs w:val="18"/>
        </w:rPr>
      </w:pPr>
    </w:p>
    <w:p w:rsidRPr="00AC444B" w:rsidR="00DE546D" w:rsidP="00AC444B" w:rsidRDefault="00DE546D" w14:paraId="76DE7027" w14:textId="77777777">
      <w:pPr>
        <w:rPr>
          <w:szCs w:val="18"/>
        </w:rPr>
      </w:pPr>
    </w:p>
    <w:sectPr w:rsidRPr="00AC444B" w:rsidR="00DE546D"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768D5" w14:textId="77777777" w:rsidR="00EA724A" w:rsidRDefault="00EA724A">
      <w:r>
        <w:separator/>
      </w:r>
    </w:p>
    <w:p w14:paraId="4A8D90AA" w14:textId="77777777" w:rsidR="00EA724A" w:rsidRDefault="00EA724A"/>
  </w:endnote>
  <w:endnote w:type="continuationSeparator" w:id="0">
    <w:p w14:paraId="25A9CCD1" w14:textId="77777777" w:rsidR="00EA724A" w:rsidRDefault="00EA724A">
      <w:r>
        <w:continuationSeparator/>
      </w:r>
    </w:p>
    <w:p w14:paraId="7E232705" w14:textId="77777777" w:rsidR="00EA724A" w:rsidRDefault="00EA7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2623" w14:textId="77777777" w:rsidR="00967ADF" w:rsidRDefault="00967A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BCE37"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60EB3" w14:paraId="32FE4D4D" w14:textId="77777777" w:rsidTr="00CA6A25">
      <w:trPr>
        <w:trHeight w:hRule="exact" w:val="240"/>
      </w:trPr>
      <w:tc>
        <w:tcPr>
          <w:tcW w:w="7601" w:type="dxa"/>
          <w:shd w:val="clear" w:color="auto" w:fill="auto"/>
        </w:tcPr>
        <w:p w14:paraId="38B2E3DB" w14:textId="77777777" w:rsidR="00527BD4" w:rsidRDefault="00527BD4" w:rsidP="003F1F6B">
          <w:pPr>
            <w:pStyle w:val="Huisstijl-Rubricering"/>
          </w:pPr>
        </w:p>
      </w:tc>
      <w:tc>
        <w:tcPr>
          <w:tcW w:w="2156" w:type="dxa"/>
        </w:tcPr>
        <w:p w14:paraId="41DC1429" w14:textId="4C6FF7B0" w:rsidR="00527BD4" w:rsidRPr="00645414" w:rsidRDefault="00EB7F5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18553E">
              <w:t>4</w:t>
            </w:r>
          </w:fldSimple>
        </w:p>
      </w:tc>
    </w:tr>
  </w:tbl>
  <w:p w14:paraId="60E845BB"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60EB3" w14:paraId="22AF4FEB" w14:textId="77777777" w:rsidTr="00CA6A25">
      <w:trPr>
        <w:trHeight w:hRule="exact" w:val="240"/>
      </w:trPr>
      <w:tc>
        <w:tcPr>
          <w:tcW w:w="7601" w:type="dxa"/>
          <w:shd w:val="clear" w:color="auto" w:fill="auto"/>
        </w:tcPr>
        <w:p w14:paraId="1E198A7F" w14:textId="77777777" w:rsidR="00527BD4" w:rsidRDefault="00527BD4" w:rsidP="008C356D">
          <w:pPr>
            <w:pStyle w:val="Huisstijl-Rubricering"/>
          </w:pPr>
        </w:p>
      </w:tc>
      <w:tc>
        <w:tcPr>
          <w:tcW w:w="2170" w:type="dxa"/>
        </w:tcPr>
        <w:p w14:paraId="54E2FA75" w14:textId="7C50D357" w:rsidR="00527BD4" w:rsidRPr="00ED539E" w:rsidRDefault="00EB7F5B"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EA724A">
              <w:t>1</w:t>
            </w:r>
          </w:fldSimple>
        </w:p>
      </w:tc>
    </w:tr>
  </w:tbl>
  <w:p w14:paraId="3A99B60D" w14:textId="77777777" w:rsidR="00527BD4" w:rsidRPr="00BC3B53" w:rsidRDefault="00527BD4" w:rsidP="008C356D">
    <w:pPr>
      <w:pStyle w:val="Voettekst"/>
      <w:spacing w:line="240" w:lineRule="auto"/>
      <w:rPr>
        <w:sz w:val="2"/>
        <w:szCs w:val="2"/>
      </w:rPr>
    </w:pPr>
  </w:p>
  <w:p w14:paraId="35E9D5B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9FA0D" w14:textId="77777777" w:rsidR="00EA724A" w:rsidRDefault="00EA724A">
      <w:r>
        <w:separator/>
      </w:r>
    </w:p>
    <w:p w14:paraId="041AA48F" w14:textId="77777777" w:rsidR="00EA724A" w:rsidRDefault="00EA724A"/>
  </w:footnote>
  <w:footnote w:type="continuationSeparator" w:id="0">
    <w:p w14:paraId="493C7330" w14:textId="77777777" w:rsidR="00EA724A" w:rsidRDefault="00EA724A">
      <w:r>
        <w:continuationSeparator/>
      </w:r>
    </w:p>
    <w:p w14:paraId="2F1BE4A3" w14:textId="77777777" w:rsidR="00EA724A" w:rsidRDefault="00EA724A"/>
  </w:footnote>
  <w:footnote w:id="1">
    <w:p w14:paraId="2F0D0C55" w14:textId="77777777" w:rsidR="00727DE0" w:rsidRPr="00AC444B" w:rsidRDefault="00727DE0" w:rsidP="00727DE0">
      <w:pPr>
        <w:pStyle w:val="Voetnoottekst"/>
        <w:rPr>
          <w:rFonts w:cs="Calibri"/>
        </w:rPr>
      </w:pPr>
      <w:r w:rsidRPr="00AC444B">
        <w:rPr>
          <w:rStyle w:val="Voetnootmarkering"/>
          <w:rFonts w:eastAsiaTheme="majorEastAsia" w:cs="Calibri"/>
        </w:rPr>
        <w:footnoteRef/>
      </w:r>
      <w:r w:rsidRPr="00AC444B">
        <w:rPr>
          <w:rFonts w:cs="Calibri"/>
        </w:rPr>
        <w:t xml:space="preserve"> Artikel 15 van Verordening (EU) Nr. 1169/2011</w:t>
      </w:r>
    </w:p>
  </w:footnote>
  <w:footnote w:id="2">
    <w:p w14:paraId="229EE6C5" w14:textId="77777777" w:rsidR="00727DE0" w:rsidRDefault="00727DE0" w:rsidP="00727DE0">
      <w:pPr>
        <w:pStyle w:val="Voetnoottekst"/>
      </w:pPr>
      <w:r w:rsidRPr="3BF0EE5F">
        <w:rPr>
          <w:rStyle w:val="Voetnootmarkering"/>
          <w:rFonts w:eastAsiaTheme="majorEastAsia"/>
        </w:rPr>
        <w:footnoteRef/>
      </w:r>
      <w:r>
        <w:t xml:space="preserve"> Nederland, België, Kroatië, Tsjechië, Denemarken, Griekenland, Luxemburg en Slowakije.</w:t>
      </w:r>
    </w:p>
  </w:footnote>
  <w:footnote w:id="3">
    <w:p w14:paraId="4507D325" w14:textId="77777777" w:rsidR="00727DE0" w:rsidRDefault="00727DE0" w:rsidP="00727DE0">
      <w:pPr>
        <w:pStyle w:val="Voetnoottekst"/>
      </w:pPr>
      <w:r w:rsidRPr="3BF0EE5F">
        <w:rPr>
          <w:rStyle w:val="Voetnootmarkering"/>
          <w:rFonts w:eastAsiaTheme="majorEastAsia"/>
        </w:rPr>
        <w:footnoteRef/>
      </w:r>
      <w:r>
        <w:t xml:space="preserve"> En voor de Warenwet en het Warenwetbesluit informatie levensmiddelen waar nationale etiketteringsregels staan opgenomen.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5F1B" w14:textId="77777777" w:rsidR="00967ADF" w:rsidRDefault="00967A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60EB3" w14:paraId="23C5B1DC" w14:textId="77777777" w:rsidTr="00A50CF6">
      <w:tc>
        <w:tcPr>
          <w:tcW w:w="2156" w:type="dxa"/>
          <w:shd w:val="clear" w:color="auto" w:fill="auto"/>
        </w:tcPr>
        <w:p w14:paraId="08DD1044" w14:textId="77777777" w:rsidR="00527BD4" w:rsidRPr="005819CE" w:rsidRDefault="00EB7F5B" w:rsidP="00A50CF6">
          <w:pPr>
            <w:pStyle w:val="Huisstijl-Adres"/>
            <w:rPr>
              <w:b/>
            </w:rPr>
          </w:pPr>
          <w:r>
            <w:rPr>
              <w:b/>
            </w:rPr>
            <w:t>Directoraat-generaal Economie en Digitalisering</w:t>
          </w:r>
          <w:r w:rsidRPr="005819CE">
            <w:rPr>
              <w:b/>
            </w:rPr>
            <w:br/>
          </w:r>
        </w:p>
      </w:tc>
    </w:tr>
    <w:tr w:rsidR="00F60EB3" w14:paraId="5BE02861" w14:textId="77777777" w:rsidTr="00A50CF6">
      <w:trPr>
        <w:trHeight w:hRule="exact" w:val="200"/>
      </w:trPr>
      <w:tc>
        <w:tcPr>
          <w:tcW w:w="2156" w:type="dxa"/>
          <w:shd w:val="clear" w:color="auto" w:fill="auto"/>
        </w:tcPr>
        <w:p w14:paraId="7244FE64" w14:textId="77777777" w:rsidR="00527BD4" w:rsidRPr="005819CE" w:rsidRDefault="00527BD4" w:rsidP="00A50CF6"/>
      </w:tc>
    </w:tr>
    <w:tr w:rsidR="00F60EB3" w14:paraId="2F825C6E" w14:textId="77777777" w:rsidTr="00502512">
      <w:trPr>
        <w:trHeight w:hRule="exact" w:val="774"/>
      </w:trPr>
      <w:tc>
        <w:tcPr>
          <w:tcW w:w="2156" w:type="dxa"/>
          <w:shd w:val="clear" w:color="auto" w:fill="auto"/>
        </w:tcPr>
        <w:p w14:paraId="4179FA5D" w14:textId="77777777" w:rsidR="00527BD4" w:rsidRDefault="00EB7F5B" w:rsidP="003A5290">
          <w:pPr>
            <w:pStyle w:val="Huisstijl-Kopje"/>
          </w:pPr>
          <w:r>
            <w:t>Ons kenmerk</w:t>
          </w:r>
        </w:p>
        <w:p w14:paraId="7F86958D" w14:textId="6C2F9FB3" w:rsidR="00502512" w:rsidRPr="00502512" w:rsidRDefault="00EB7F5B"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AC444B" w:rsidRPr="00AC444B">
                <w:rPr>
                  <w:b w:val="0"/>
                </w:rPr>
                <w:t>97737562</w:t>
              </w:r>
            </w:sdtContent>
          </w:sdt>
        </w:p>
        <w:p w14:paraId="69244545" w14:textId="77777777" w:rsidR="00527BD4" w:rsidRPr="005819CE" w:rsidRDefault="00527BD4" w:rsidP="00361A56">
          <w:pPr>
            <w:pStyle w:val="Huisstijl-Kopje"/>
          </w:pPr>
        </w:p>
      </w:tc>
    </w:tr>
  </w:tbl>
  <w:p w14:paraId="3720C52C" w14:textId="77777777" w:rsidR="00527BD4" w:rsidRDefault="00527BD4" w:rsidP="008C356D">
    <w:pPr>
      <w:pStyle w:val="Koptekst"/>
      <w:rPr>
        <w:rFonts w:cs="Verdana-Bold"/>
        <w:b/>
        <w:bCs/>
        <w:smallCaps/>
        <w:szCs w:val="18"/>
      </w:rPr>
    </w:pPr>
  </w:p>
  <w:p w14:paraId="7F390152" w14:textId="77777777" w:rsidR="00527BD4" w:rsidRDefault="00527BD4" w:rsidP="008C356D"/>
  <w:p w14:paraId="48F4ACE9" w14:textId="77777777" w:rsidR="00527BD4" w:rsidRPr="00740712" w:rsidRDefault="00527BD4" w:rsidP="008C356D"/>
  <w:p w14:paraId="6D9A45E0" w14:textId="77777777" w:rsidR="00527BD4" w:rsidRPr="00217880" w:rsidRDefault="00527BD4" w:rsidP="008C356D">
    <w:pPr>
      <w:spacing w:line="0" w:lineRule="atLeast"/>
      <w:rPr>
        <w:sz w:val="2"/>
        <w:szCs w:val="2"/>
      </w:rPr>
    </w:pPr>
  </w:p>
  <w:p w14:paraId="52779D68" w14:textId="77777777" w:rsidR="00527BD4" w:rsidRDefault="00527BD4" w:rsidP="004F44C2">
    <w:pPr>
      <w:pStyle w:val="Koptekst"/>
      <w:rPr>
        <w:rFonts w:cs="Verdana-Bold"/>
        <w:b/>
        <w:bCs/>
        <w:smallCaps/>
        <w:szCs w:val="18"/>
      </w:rPr>
    </w:pPr>
  </w:p>
  <w:p w14:paraId="51DE8283" w14:textId="77777777" w:rsidR="00527BD4" w:rsidRDefault="00527BD4" w:rsidP="004F44C2"/>
  <w:p w14:paraId="6041AC5C" w14:textId="77777777" w:rsidR="00527BD4" w:rsidRPr="00740712" w:rsidRDefault="00527BD4" w:rsidP="004F44C2"/>
  <w:p w14:paraId="527E3E4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60EB3" w14:paraId="02FA2263" w14:textId="77777777" w:rsidTr="00751A6A">
      <w:trPr>
        <w:trHeight w:val="2636"/>
      </w:trPr>
      <w:tc>
        <w:tcPr>
          <w:tcW w:w="737" w:type="dxa"/>
          <w:shd w:val="clear" w:color="auto" w:fill="auto"/>
        </w:tcPr>
        <w:p w14:paraId="1B4395D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AD90D37" w14:textId="77777777" w:rsidR="00527BD4" w:rsidRDefault="00EB7F5B"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22D0380C" wp14:editId="2902DDD5">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3DCA6DC" w14:textId="77777777" w:rsidR="00F4553F" w:rsidRDefault="00F4553F" w:rsidP="00651CEE">
          <w:pPr>
            <w:framePr w:w="6340" w:h="2750" w:hRule="exact" w:hSpace="180" w:wrap="around" w:vAnchor="page" w:hAnchor="text" w:x="3873" w:y="-140"/>
            <w:spacing w:line="240" w:lineRule="auto"/>
          </w:pPr>
        </w:p>
      </w:tc>
    </w:tr>
  </w:tbl>
  <w:p w14:paraId="5105E8FC" w14:textId="77777777" w:rsidR="00527BD4" w:rsidRDefault="00527BD4" w:rsidP="00D0609E">
    <w:pPr>
      <w:framePr w:w="6340" w:h="2750" w:hRule="exact" w:hSpace="180" w:wrap="around" w:vAnchor="page" w:hAnchor="text" w:x="3873" w:y="-140"/>
    </w:pPr>
  </w:p>
  <w:p w14:paraId="6AC7EE2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60EB3" w:rsidRPr="00AC444B" w14:paraId="182375BD" w14:textId="77777777" w:rsidTr="00A50CF6">
      <w:tc>
        <w:tcPr>
          <w:tcW w:w="2160" w:type="dxa"/>
          <w:shd w:val="clear" w:color="auto" w:fill="auto"/>
        </w:tcPr>
        <w:p w14:paraId="13084083" w14:textId="77777777" w:rsidR="00527BD4" w:rsidRPr="005819CE" w:rsidRDefault="00EB7F5B" w:rsidP="00A50CF6">
          <w:pPr>
            <w:pStyle w:val="Huisstijl-Adres"/>
            <w:rPr>
              <w:b/>
            </w:rPr>
          </w:pPr>
          <w:r>
            <w:rPr>
              <w:b/>
            </w:rPr>
            <w:t>Directoraat-generaal Economie en Digitalisering</w:t>
          </w:r>
          <w:r w:rsidRPr="005819CE">
            <w:rPr>
              <w:b/>
            </w:rPr>
            <w:br/>
          </w:r>
        </w:p>
        <w:p w14:paraId="3E9F9C42" w14:textId="77777777" w:rsidR="00527BD4" w:rsidRPr="00BE5ED9" w:rsidRDefault="00EB7F5B" w:rsidP="00A50CF6">
          <w:pPr>
            <w:pStyle w:val="Huisstijl-Adres"/>
          </w:pPr>
          <w:r>
            <w:rPr>
              <w:b/>
            </w:rPr>
            <w:t>Bezoekadres</w:t>
          </w:r>
          <w:r>
            <w:rPr>
              <w:b/>
            </w:rPr>
            <w:br/>
          </w:r>
          <w:r>
            <w:t>Bezuidenhoutseweg 73</w:t>
          </w:r>
          <w:r w:rsidRPr="005819CE">
            <w:br/>
          </w:r>
          <w:r>
            <w:t>2594 AC Den Haag</w:t>
          </w:r>
        </w:p>
        <w:p w14:paraId="0C3A7270" w14:textId="77777777" w:rsidR="00EF495B" w:rsidRDefault="00EB7F5B" w:rsidP="0098788A">
          <w:pPr>
            <w:pStyle w:val="Huisstijl-Adres"/>
          </w:pPr>
          <w:r>
            <w:rPr>
              <w:b/>
            </w:rPr>
            <w:t>Postadres</w:t>
          </w:r>
          <w:r>
            <w:rPr>
              <w:b/>
            </w:rPr>
            <w:br/>
          </w:r>
          <w:r>
            <w:t>Postbus 20401</w:t>
          </w:r>
          <w:r w:rsidRPr="005819CE">
            <w:br/>
            <w:t>2500 E</w:t>
          </w:r>
          <w:r>
            <w:t>K</w:t>
          </w:r>
          <w:r w:rsidRPr="005819CE">
            <w:t xml:space="preserve"> Den Haag</w:t>
          </w:r>
        </w:p>
        <w:p w14:paraId="3944D9BA" w14:textId="77777777" w:rsidR="00EF495B" w:rsidRPr="005B3814" w:rsidRDefault="00EB7F5B" w:rsidP="0098788A">
          <w:pPr>
            <w:pStyle w:val="Huisstijl-Adres"/>
          </w:pPr>
          <w:r>
            <w:rPr>
              <w:b/>
            </w:rPr>
            <w:t>Overheidsidentificatienr</w:t>
          </w:r>
          <w:r>
            <w:rPr>
              <w:b/>
            </w:rPr>
            <w:br/>
          </w:r>
          <w:r w:rsidRPr="005B3814">
            <w:t>00000001003214369000</w:t>
          </w:r>
        </w:p>
        <w:p w14:paraId="517888C3" w14:textId="79FD178F" w:rsidR="00527BD4" w:rsidRPr="00967ADF" w:rsidRDefault="00EB7F5B"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w:t>
          </w:r>
        </w:p>
      </w:tc>
    </w:tr>
    <w:tr w:rsidR="00F60EB3" w:rsidRPr="00AC444B" w14:paraId="7AED08B4" w14:textId="77777777" w:rsidTr="00967ADF">
      <w:trPr>
        <w:trHeight w:hRule="exact" w:val="80"/>
      </w:trPr>
      <w:tc>
        <w:tcPr>
          <w:tcW w:w="2160" w:type="dxa"/>
          <w:shd w:val="clear" w:color="auto" w:fill="auto"/>
        </w:tcPr>
        <w:p w14:paraId="23687F6C" w14:textId="77777777" w:rsidR="00527BD4" w:rsidRPr="001C7BE5" w:rsidRDefault="00527BD4" w:rsidP="00A50CF6"/>
      </w:tc>
    </w:tr>
    <w:tr w:rsidR="00F60EB3" w14:paraId="67053171" w14:textId="77777777" w:rsidTr="00A50CF6">
      <w:tc>
        <w:tcPr>
          <w:tcW w:w="2160" w:type="dxa"/>
          <w:shd w:val="clear" w:color="auto" w:fill="auto"/>
        </w:tcPr>
        <w:p w14:paraId="7273E39D" w14:textId="77777777" w:rsidR="000C0163" w:rsidRPr="005819CE" w:rsidRDefault="00EB7F5B" w:rsidP="000C0163">
          <w:pPr>
            <w:pStyle w:val="Huisstijl-Kopje"/>
          </w:pPr>
          <w:r>
            <w:t>Ons kenmerk</w:t>
          </w:r>
          <w:r w:rsidRPr="005819CE">
            <w:t xml:space="preserve"> </w:t>
          </w:r>
        </w:p>
        <w:p w14:paraId="62EFF28C" w14:textId="32B887F6" w:rsidR="000C0163" w:rsidRPr="005819CE" w:rsidRDefault="00EB7F5B" w:rsidP="000C0163">
          <w:pPr>
            <w:pStyle w:val="Huisstijl-Gegeven"/>
          </w:pPr>
          <w:r>
            <w:t>DGED</w:t>
          </w:r>
          <w:r w:rsidR="00926AE2">
            <w:t xml:space="preserve"> / </w:t>
          </w:r>
          <w:r w:rsidR="00AC444B" w:rsidRPr="00AC444B">
            <w:t>97737562</w:t>
          </w:r>
        </w:p>
        <w:p w14:paraId="2A38D015" w14:textId="77777777" w:rsidR="00527BD4" w:rsidRPr="005819CE" w:rsidRDefault="00EB7F5B" w:rsidP="00A50CF6">
          <w:pPr>
            <w:pStyle w:val="Huisstijl-Kopje"/>
          </w:pPr>
          <w:r>
            <w:t>Uw kenmerk</w:t>
          </w:r>
        </w:p>
        <w:p w14:paraId="60938CB2" w14:textId="0246B51B" w:rsidR="00527BD4" w:rsidRPr="005819CE" w:rsidRDefault="00AC444B" w:rsidP="00A50CF6">
          <w:pPr>
            <w:pStyle w:val="Huisstijl-Gegeven"/>
          </w:pPr>
          <w:r w:rsidRPr="00AC444B">
            <w:t>2025Z01798</w:t>
          </w:r>
        </w:p>
        <w:p w14:paraId="1789650E" w14:textId="77777777" w:rsidR="00527BD4" w:rsidRPr="005819CE" w:rsidRDefault="00EB7F5B" w:rsidP="00A50CF6">
          <w:pPr>
            <w:pStyle w:val="Huisstijl-Kopje"/>
          </w:pPr>
          <w:r>
            <w:t>Bijlage(n)</w:t>
          </w:r>
        </w:p>
        <w:p w14:paraId="0CF67C24" w14:textId="6204A0DA" w:rsidR="00527BD4" w:rsidRPr="005819CE" w:rsidRDefault="00D15A5F" w:rsidP="00A50CF6">
          <w:pPr>
            <w:pStyle w:val="Huisstijl-Gegeven"/>
          </w:pPr>
          <w:r>
            <w:t>1</w:t>
          </w:r>
        </w:p>
      </w:tc>
    </w:tr>
  </w:tbl>
  <w:p w14:paraId="4D46970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60EB3" w14:paraId="5E25C53F" w14:textId="77777777" w:rsidTr="007610AA">
      <w:trPr>
        <w:trHeight w:val="400"/>
      </w:trPr>
      <w:tc>
        <w:tcPr>
          <w:tcW w:w="7520" w:type="dxa"/>
          <w:gridSpan w:val="2"/>
          <w:shd w:val="clear" w:color="auto" w:fill="auto"/>
        </w:tcPr>
        <w:p w14:paraId="281C3B90" w14:textId="77777777" w:rsidR="00527BD4" w:rsidRPr="00BC3B53" w:rsidRDefault="00EB7F5B" w:rsidP="00A50CF6">
          <w:pPr>
            <w:pStyle w:val="Huisstijl-Retouradres"/>
          </w:pPr>
          <w:r>
            <w:t>&gt; Retouradres Postbus 20401 2500 EK Den Haag</w:t>
          </w:r>
        </w:p>
      </w:tc>
    </w:tr>
    <w:tr w:rsidR="00F60EB3" w14:paraId="0F300860" w14:textId="77777777" w:rsidTr="007610AA">
      <w:tc>
        <w:tcPr>
          <w:tcW w:w="7520" w:type="dxa"/>
          <w:gridSpan w:val="2"/>
          <w:shd w:val="clear" w:color="auto" w:fill="auto"/>
        </w:tcPr>
        <w:p w14:paraId="6A0CFC18" w14:textId="77777777" w:rsidR="00527BD4" w:rsidRPr="00983E8F" w:rsidRDefault="00527BD4" w:rsidP="00A50CF6">
          <w:pPr>
            <w:pStyle w:val="Huisstijl-Rubricering"/>
          </w:pPr>
        </w:p>
      </w:tc>
    </w:tr>
    <w:tr w:rsidR="00F60EB3" w14:paraId="0C41E023" w14:textId="77777777" w:rsidTr="007610AA">
      <w:trPr>
        <w:trHeight w:hRule="exact" w:val="2440"/>
      </w:trPr>
      <w:tc>
        <w:tcPr>
          <w:tcW w:w="7520" w:type="dxa"/>
          <w:gridSpan w:val="2"/>
          <w:shd w:val="clear" w:color="auto" w:fill="auto"/>
        </w:tcPr>
        <w:p w14:paraId="40BE14AE" w14:textId="77777777" w:rsidR="00527BD4" w:rsidRDefault="00EB7F5B" w:rsidP="00A50CF6">
          <w:pPr>
            <w:pStyle w:val="Huisstijl-NAW"/>
          </w:pPr>
          <w:r>
            <w:t xml:space="preserve">De Voorzitter van de Tweede Kamer </w:t>
          </w:r>
        </w:p>
        <w:p w14:paraId="572C2DD4" w14:textId="77777777" w:rsidR="00D87195" w:rsidRDefault="00EB7F5B" w:rsidP="00D87195">
          <w:pPr>
            <w:pStyle w:val="Huisstijl-NAW"/>
          </w:pPr>
          <w:r>
            <w:t>der Staten-Generaal</w:t>
          </w:r>
        </w:p>
        <w:p w14:paraId="54E6F6F4" w14:textId="77777777" w:rsidR="00EA0F13" w:rsidRDefault="00EB7F5B" w:rsidP="00EA0F13">
          <w:pPr>
            <w:rPr>
              <w:szCs w:val="18"/>
            </w:rPr>
          </w:pPr>
          <w:r>
            <w:rPr>
              <w:szCs w:val="18"/>
            </w:rPr>
            <w:t>Prinses Irenestraat 6</w:t>
          </w:r>
        </w:p>
        <w:p w14:paraId="3B9CDFC8" w14:textId="77777777" w:rsidR="00985E56" w:rsidRDefault="00EB7F5B" w:rsidP="00EA0F13">
          <w:r>
            <w:rPr>
              <w:szCs w:val="18"/>
            </w:rPr>
            <w:t>2595 BD  DEN HAAG</w:t>
          </w:r>
        </w:p>
      </w:tc>
    </w:tr>
    <w:tr w:rsidR="00F60EB3" w14:paraId="7FF3AD0F" w14:textId="77777777" w:rsidTr="007610AA">
      <w:trPr>
        <w:trHeight w:hRule="exact" w:val="400"/>
      </w:trPr>
      <w:tc>
        <w:tcPr>
          <w:tcW w:w="7520" w:type="dxa"/>
          <w:gridSpan w:val="2"/>
          <w:shd w:val="clear" w:color="auto" w:fill="auto"/>
        </w:tcPr>
        <w:p w14:paraId="5640687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60EB3" w14:paraId="1328BC0A" w14:textId="77777777" w:rsidTr="007610AA">
      <w:trPr>
        <w:trHeight w:val="240"/>
      </w:trPr>
      <w:tc>
        <w:tcPr>
          <w:tcW w:w="900" w:type="dxa"/>
          <w:shd w:val="clear" w:color="auto" w:fill="auto"/>
        </w:tcPr>
        <w:p w14:paraId="42431BE0" w14:textId="77777777" w:rsidR="00527BD4" w:rsidRPr="007709EF" w:rsidRDefault="00EB7F5B" w:rsidP="00A50CF6">
          <w:pPr>
            <w:rPr>
              <w:szCs w:val="18"/>
            </w:rPr>
          </w:pPr>
          <w:r>
            <w:rPr>
              <w:szCs w:val="18"/>
            </w:rPr>
            <w:t>Datum</w:t>
          </w:r>
        </w:p>
      </w:tc>
      <w:tc>
        <w:tcPr>
          <w:tcW w:w="6620" w:type="dxa"/>
          <w:shd w:val="clear" w:color="auto" w:fill="auto"/>
        </w:tcPr>
        <w:p w14:paraId="23912AEE" w14:textId="315105E3" w:rsidR="00527BD4" w:rsidRPr="007709EF" w:rsidRDefault="0018553E" w:rsidP="00A50CF6">
          <w:r>
            <w:t>20 maart 2025</w:t>
          </w:r>
        </w:p>
      </w:tc>
    </w:tr>
    <w:tr w:rsidR="00F60EB3" w14:paraId="5A855753" w14:textId="77777777" w:rsidTr="007610AA">
      <w:trPr>
        <w:trHeight w:val="240"/>
      </w:trPr>
      <w:tc>
        <w:tcPr>
          <w:tcW w:w="900" w:type="dxa"/>
          <w:shd w:val="clear" w:color="auto" w:fill="auto"/>
        </w:tcPr>
        <w:p w14:paraId="1CC27B5D" w14:textId="77777777" w:rsidR="00527BD4" w:rsidRPr="007709EF" w:rsidRDefault="00EB7F5B" w:rsidP="00A50CF6">
          <w:pPr>
            <w:rPr>
              <w:szCs w:val="18"/>
            </w:rPr>
          </w:pPr>
          <w:r>
            <w:rPr>
              <w:szCs w:val="18"/>
            </w:rPr>
            <w:t>Betreft</w:t>
          </w:r>
        </w:p>
      </w:tc>
      <w:tc>
        <w:tcPr>
          <w:tcW w:w="6620" w:type="dxa"/>
          <w:shd w:val="clear" w:color="auto" w:fill="auto"/>
        </w:tcPr>
        <w:p w14:paraId="6C036D4F" w14:textId="4B2B8DE5" w:rsidR="00527BD4" w:rsidRPr="007709EF" w:rsidRDefault="00AC444B" w:rsidP="00387A40">
          <w:r>
            <w:t xml:space="preserve">Beantwoording </w:t>
          </w:r>
          <w:r w:rsidR="00387A40">
            <w:t xml:space="preserve">Kamervragen </w:t>
          </w:r>
          <w:r>
            <w:t xml:space="preserve">over </w:t>
          </w:r>
          <w:r w:rsidR="00387A40">
            <w:t>Engelstalig etiket met QR-code in supermarkt</w:t>
          </w:r>
        </w:p>
      </w:tc>
    </w:tr>
  </w:tbl>
  <w:p w14:paraId="4873ED15"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81A8824">
      <w:start w:val="1"/>
      <w:numFmt w:val="bullet"/>
      <w:pStyle w:val="Lijstopsomteken"/>
      <w:lvlText w:val="•"/>
      <w:lvlJc w:val="left"/>
      <w:pPr>
        <w:tabs>
          <w:tab w:val="num" w:pos="227"/>
        </w:tabs>
        <w:ind w:left="227" w:hanging="227"/>
      </w:pPr>
      <w:rPr>
        <w:rFonts w:ascii="Verdana" w:hAnsi="Verdana" w:hint="default"/>
        <w:sz w:val="18"/>
        <w:szCs w:val="18"/>
      </w:rPr>
    </w:lvl>
    <w:lvl w:ilvl="1" w:tplc="2BFE178C" w:tentative="1">
      <w:start w:val="1"/>
      <w:numFmt w:val="bullet"/>
      <w:lvlText w:val="o"/>
      <w:lvlJc w:val="left"/>
      <w:pPr>
        <w:tabs>
          <w:tab w:val="num" w:pos="1440"/>
        </w:tabs>
        <w:ind w:left="1440" w:hanging="360"/>
      </w:pPr>
      <w:rPr>
        <w:rFonts w:ascii="Courier New" w:hAnsi="Courier New" w:cs="Courier New" w:hint="default"/>
      </w:rPr>
    </w:lvl>
    <w:lvl w:ilvl="2" w:tplc="CFD24A70" w:tentative="1">
      <w:start w:val="1"/>
      <w:numFmt w:val="bullet"/>
      <w:lvlText w:val=""/>
      <w:lvlJc w:val="left"/>
      <w:pPr>
        <w:tabs>
          <w:tab w:val="num" w:pos="2160"/>
        </w:tabs>
        <w:ind w:left="2160" w:hanging="360"/>
      </w:pPr>
      <w:rPr>
        <w:rFonts w:ascii="Wingdings" w:hAnsi="Wingdings" w:hint="default"/>
      </w:rPr>
    </w:lvl>
    <w:lvl w:ilvl="3" w:tplc="2DD81592" w:tentative="1">
      <w:start w:val="1"/>
      <w:numFmt w:val="bullet"/>
      <w:lvlText w:val=""/>
      <w:lvlJc w:val="left"/>
      <w:pPr>
        <w:tabs>
          <w:tab w:val="num" w:pos="2880"/>
        </w:tabs>
        <w:ind w:left="2880" w:hanging="360"/>
      </w:pPr>
      <w:rPr>
        <w:rFonts w:ascii="Symbol" w:hAnsi="Symbol" w:hint="default"/>
      </w:rPr>
    </w:lvl>
    <w:lvl w:ilvl="4" w:tplc="EF76232A" w:tentative="1">
      <w:start w:val="1"/>
      <w:numFmt w:val="bullet"/>
      <w:lvlText w:val="o"/>
      <w:lvlJc w:val="left"/>
      <w:pPr>
        <w:tabs>
          <w:tab w:val="num" w:pos="3600"/>
        </w:tabs>
        <w:ind w:left="3600" w:hanging="360"/>
      </w:pPr>
      <w:rPr>
        <w:rFonts w:ascii="Courier New" w:hAnsi="Courier New" w:cs="Courier New" w:hint="default"/>
      </w:rPr>
    </w:lvl>
    <w:lvl w:ilvl="5" w:tplc="6C6A9C58" w:tentative="1">
      <w:start w:val="1"/>
      <w:numFmt w:val="bullet"/>
      <w:lvlText w:val=""/>
      <w:lvlJc w:val="left"/>
      <w:pPr>
        <w:tabs>
          <w:tab w:val="num" w:pos="4320"/>
        </w:tabs>
        <w:ind w:left="4320" w:hanging="360"/>
      </w:pPr>
      <w:rPr>
        <w:rFonts w:ascii="Wingdings" w:hAnsi="Wingdings" w:hint="default"/>
      </w:rPr>
    </w:lvl>
    <w:lvl w:ilvl="6" w:tplc="472E2F02" w:tentative="1">
      <w:start w:val="1"/>
      <w:numFmt w:val="bullet"/>
      <w:lvlText w:val=""/>
      <w:lvlJc w:val="left"/>
      <w:pPr>
        <w:tabs>
          <w:tab w:val="num" w:pos="5040"/>
        </w:tabs>
        <w:ind w:left="5040" w:hanging="360"/>
      </w:pPr>
      <w:rPr>
        <w:rFonts w:ascii="Symbol" w:hAnsi="Symbol" w:hint="default"/>
      </w:rPr>
    </w:lvl>
    <w:lvl w:ilvl="7" w:tplc="B484D116" w:tentative="1">
      <w:start w:val="1"/>
      <w:numFmt w:val="bullet"/>
      <w:lvlText w:val="o"/>
      <w:lvlJc w:val="left"/>
      <w:pPr>
        <w:tabs>
          <w:tab w:val="num" w:pos="5760"/>
        </w:tabs>
        <w:ind w:left="5760" w:hanging="360"/>
      </w:pPr>
      <w:rPr>
        <w:rFonts w:ascii="Courier New" w:hAnsi="Courier New" w:cs="Courier New" w:hint="default"/>
      </w:rPr>
    </w:lvl>
    <w:lvl w:ilvl="8" w:tplc="B48E47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E9AB06A">
      <w:start w:val="1"/>
      <w:numFmt w:val="bullet"/>
      <w:pStyle w:val="Lijstopsomteken2"/>
      <w:lvlText w:val="–"/>
      <w:lvlJc w:val="left"/>
      <w:pPr>
        <w:tabs>
          <w:tab w:val="num" w:pos="227"/>
        </w:tabs>
        <w:ind w:left="227" w:firstLine="0"/>
      </w:pPr>
      <w:rPr>
        <w:rFonts w:ascii="Verdana" w:hAnsi="Verdana" w:hint="default"/>
      </w:rPr>
    </w:lvl>
    <w:lvl w:ilvl="1" w:tplc="62C46FE0" w:tentative="1">
      <w:start w:val="1"/>
      <w:numFmt w:val="bullet"/>
      <w:lvlText w:val="o"/>
      <w:lvlJc w:val="left"/>
      <w:pPr>
        <w:tabs>
          <w:tab w:val="num" w:pos="1440"/>
        </w:tabs>
        <w:ind w:left="1440" w:hanging="360"/>
      </w:pPr>
      <w:rPr>
        <w:rFonts w:ascii="Courier New" w:hAnsi="Courier New" w:cs="Courier New" w:hint="default"/>
      </w:rPr>
    </w:lvl>
    <w:lvl w:ilvl="2" w:tplc="6AFA517E" w:tentative="1">
      <w:start w:val="1"/>
      <w:numFmt w:val="bullet"/>
      <w:lvlText w:val=""/>
      <w:lvlJc w:val="left"/>
      <w:pPr>
        <w:tabs>
          <w:tab w:val="num" w:pos="2160"/>
        </w:tabs>
        <w:ind w:left="2160" w:hanging="360"/>
      </w:pPr>
      <w:rPr>
        <w:rFonts w:ascii="Wingdings" w:hAnsi="Wingdings" w:hint="default"/>
      </w:rPr>
    </w:lvl>
    <w:lvl w:ilvl="3" w:tplc="C2944CC2" w:tentative="1">
      <w:start w:val="1"/>
      <w:numFmt w:val="bullet"/>
      <w:lvlText w:val=""/>
      <w:lvlJc w:val="left"/>
      <w:pPr>
        <w:tabs>
          <w:tab w:val="num" w:pos="2880"/>
        </w:tabs>
        <w:ind w:left="2880" w:hanging="360"/>
      </w:pPr>
      <w:rPr>
        <w:rFonts w:ascii="Symbol" w:hAnsi="Symbol" w:hint="default"/>
      </w:rPr>
    </w:lvl>
    <w:lvl w:ilvl="4" w:tplc="114013B2" w:tentative="1">
      <w:start w:val="1"/>
      <w:numFmt w:val="bullet"/>
      <w:lvlText w:val="o"/>
      <w:lvlJc w:val="left"/>
      <w:pPr>
        <w:tabs>
          <w:tab w:val="num" w:pos="3600"/>
        </w:tabs>
        <w:ind w:left="3600" w:hanging="360"/>
      </w:pPr>
      <w:rPr>
        <w:rFonts w:ascii="Courier New" w:hAnsi="Courier New" w:cs="Courier New" w:hint="default"/>
      </w:rPr>
    </w:lvl>
    <w:lvl w:ilvl="5" w:tplc="10D86EEE" w:tentative="1">
      <w:start w:val="1"/>
      <w:numFmt w:val="bullet"/>
      <w:lvlText w:val=""/>
      <w:lvlJc w:val="left"/>
      <w:pPr>
        <w:tabs>
          <w:tab w:val="num" w:pos="4320"/>
        </w:tabs>
        <w:ind w:left="4320" w:hanging="360"/>
      </w:pPr>
      <w:rPr>
        <w:rFonts w:ascii="Wingdings" w:hAnsi="Wingdings" w:hint="default"/>
      </w:rPr>
    </w:lvl>
    <w:lvl w:ilvl="6" w:tplc="2EBC6202" w:tentative="1">
      <w:start w:val="1"/>
      <w:numFmt w:val="bullet"/>
      <w:lvlText w:val=""/>
      <w:lvlJc w:val="left"/>
      <w:pPr>
        <w:tabs>
          <w:tab w:val="num" w:pos="5040"/>
        </w:tabs>
        <w:ind w:left="5040" w:hanging="360"/>
      </w:pPr>
      <w:rPr>
        <w:rFonts w:ascii="Symbol" w:hAnsi="Symbol" w:hint="default"/>
      </w:rPr>
    </w:lvl>
    <w:lvl w:ilvl="7" w:tplc="6972D51E" w:tentative="1">
      <w:start w:val="1"/>
      <w:numFmt w:val="bullet"/>
      <w:lvlText w:val="o"/>
      <w:lvlJc w:val="left"/>
      <w:pPr>
        <w:tabs>
          <w:tab w:val="num" w:pos="5760"/>
        </w:tabs>
        <w:ind w:left="5760" w:hanging="360"/>
      </w:pPr>
      <w:rPr>
        <w:rFonts w:ascii="Courier New" w:hAnsi="Courier New" w:cs="Courier New" w:hint="default"/>
      </w:rPr>
    </w:lvl>
    <w:lvl w:ilvl="8" w:tplc="5A2CC80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C6494"/>
    <w:multiLevelType w:val="hybridMultilevel"/>
    <w:tmpl w:val="88CED846"/>
    <w:lvl w:ilvl="0" w:tplc="ADAE9B0C">
      <w:start w:val="1"/>
      <w:numFmt w:val="decimal"/>
      <w:lvlText w:val="%1."/>
      <w:lvlJc w:val="left"/>
      <w:pPr>
        <w:ind w:left="720" w:hanging="360"/>
      </w:pPr>
    </w:lvl>
    <w:lvl w:ilvl="1" w:tplc="8496EC04">
      <w:start w:val="1"/>
      <w:numFmt w:val="lowerLetter"/>
      <w:lvlText w:val="%2."/>
      <w:lvlJc w:val="left"/>
      <w:pPr>
        <w:ind w:left="1440" w:hanging="360"/>
      </w:pPr>
    </w:lvl>
    <w:lvl w:ilvl="2" w:tplc="0F56A720">
      <w:start w:val="1"/>
      <w:numFmt w:val="lowerRoman"/>
      <w:lvlText w:val="%3."/>
      <w:lvlJc w:val="right"/>
      <w:pPr>
        <w:ind w:left="2160" w:hanging="180"/>
      </w:pPr>
    </w:lvl>
    <w:lvl w:ilvl="3" w:tplc="102EF75C">
      <w:start w:val="1"/>
      <w:numFmt w:val="decimal"/>
      <w:lvlText w:val="%4."/>
      <w:lvlJc w:val="left"/>
      <w:pPr>
        <w:ind w:left="2880" w:hanging="360"/>
      </w:pPr>
    </w:lvl>
    <w:lvl w:ilvl="4" w:tplc="304C1E0A">
      <w:start w:val="1"/>
      <w:numFmt w:val="lowerLetter"/>
      <w:lvlText w:val="%5."/>
      <w:lvlJc w:val="left"/>
      <w:pPr>
        <w:ind w:left="3600" w:hanging="360"/>
      </w:pPr>
    </w:lvl>
    <w:lvl w:ilvl="5" w:tplc="CDAE3182">
      <w:start w:val="1"/>
      <w:numFmt w:val="lowerRoman"/>
      <w:lvlText w:val="%6."/>
      <w:lvlJc w:val="right"/>
      <w:pPr>
        <w:ind w:left="4320" w:hanging="180"/>
      </w:pPr>
    </w:lvl>
    <w:lvl w:ilvl="6" w:tplc="A0B85BDA">
      <w:start w:val="1"/>
      <w:numFmt w:val="decimal"/>
      <w:lvlText w:val="%7."/>
      <w:lvlJc w:val="left"/>
      <w:pPr>
        <w:ind w:left="5040" w:hanging="360"/>
      </w:pPr>
    </w:lvl>
    <w:lvl w:ilvl="7" w:tplc="1C262246">
      <w:start w:val="1"/>
      <w:numFmt w:val="lowerLetter"/>
      <w:lvlText w:val="%8."/>
      <w:lvlJc w:val="left"/>
      <w:pPr>
        <w:ind w:left="5760" w:hanging="360"/>
      </w:pPr>
    </w:lvl>
    <w:lvl w:ilvl="8" w:tplc="2C704C46">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76571522">
    <w:abstractNumId w:val="10"/>
  </w:num>
  <w:num w:numId="2" w16cid:durableId="1930191203">
    <w:abstractNumId w:val="7"/>
  </w:num>
  <w:num w:numId="3" w16cid:durableId="1698651749">
    <w:abstractNumId w:val="6"/>
  </w:num>
  <w:num w:numId="4" w16cid:durableId="2141409793">
    <w:abstractNumId w:val="5"/>
  </w:num>
  <w:num w:numId="5" w16cid:durableId="2045474169">
    <w:abstractNumId w:val="4"/>
  </w:num>
  <w:num w:numId="6" w16cid:durableId="124592307">
    <w:abstractNumId w:val="8"/>
  </w:num>
  <w:num w:numId="7" w16cid:durableId="93013680">
    <w:abstractNumId w:val="3"/>
  </w:num>
  <w:num w:numId="8" w16cid:durableId="1267618602">
    <w:abstractNumId w:val="2"/>
  </w:num>
  <w:num w:numId="9" w16cid:durableId="158928073">
    <w:abstractNumId w:val="1"/>
  </w:num>
  <w:num w:numId="10" w16cid:durableId="1151940882">
    <w:abstractNumId w:val="0"/>
  </w:num>
  <w:num w:numId="11" w16cid:durableId="2038461609">
    <w:abstractNumId w:val="9"/>
  </w:num>
  <w:num w:numId="12" w16cid:durableId="1237395964">
    <w:abstractNumId w:val="11"/>
  </w:num>
  <w:num w:numId="13" w16cid:durableId="1910846967">
    <w:abstractNumId w:val="14"/>
  </w:num>
  <w:num w:numId="14" w16cid:durableId="1362365132">
    <w:abstractNumId w:val="12"/>
  </w:num>
  <w:num w:numId="15" w16cid:durableId="8456307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43D79"/>
    <w:rsid w:val="00053CFB"/>
    <w:rsid w:val="00056704"/>
    <w:rsid w:val="0006024D"/>
    <w:rsid w:val="00062845"/>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10578"/>
    <w:rsid w:val="00121BF0"/>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3E"/>
    <w:rsid w:val="00185576"/>
    <w:rsid w:val="00185951"/>
    <w:rsid w:val="00196B8B"/>
    <w:rsid w:val="001A2BEA"/>
    <w:rsid w:val="001A368F"/>
    <w:rsid w:val="001A6D93"/>
    <w:rsid w:val="001C1B43"/>
    <w:rsid w:val="001C32EC"/>
    <w:rsid w:val="001C38BD"/>
    <w:rsid w:val="001C4D5A"/>
    <w:rsid w:val="001C7BE5"/>
    <w:rsid w:val="001E34C6"/>
    <w:rsid w:val="001E5581"/>
    <w:rsid w:val="001F3C70"/>
    <w:rsid w:val="00200D88"/>
    <w:rsid w:val="002012D4"/>
    <w:rsid w:val="00201F68"/>
    <w:rsid w:val="00212F2A"/>
    <w:rsid w:val="00214F2B"/>
    <w:rsid w:val="00217880"/>
    <w:rsid w:val="00222935"/>
    <w:rsid w:val="00222D66"/>
    <w:rsid w:val="00224A8A"/>
    <w:rsid w:val="002309A8"/>
    <w:rsid w:val="00236CFE"/>
    <w:rsid w:val="002428E3"/>
    <w:rsid w:val="00243031"/>
    <w:rsid w:val="00260BAF"/>
    <w:rsid w:val="002650B7"/>
    <w:rsid w:val="002650F7"/>
    <w:rsid w:val="00273F3B"/>
    <w:rsid w:val="00274DB7"/>
    <w:rsid w:val="00275984"/>
    <w:rsid w:val="00280F74"/>
    <w:rsid w:val="002822CA"/>
    <w:rsid w:val="00286998"/>
    <w:rsid w:val="00291AB7"/>
    <w:rsid w:val="00292EB2"/>
    <w:rsid w:val="0029422B"/>
    <w:rsid w:val="00294A28"/>
    <w:rsid w:val="002A0938"/>
    <w:rsid w:val="002A4811"/>
    <w:rsid w:val="002A4CF3"/>
    <w:rsid w:val="002B153C"/>
    <w:rsid w:val="002B52FC"/>
    <w:rsid w:val="002C2830"/>
    <w:rsid w:val="002D001A"/>
    <w:rsid w:val="002D28E2"/>
    <w:rsid w:val="002D317B"/>
    <w:rsid w:val="002D3587"/>
    <w:rsid w:val="002D502D"/>
    <w:rsid w:val="002E0F69"/>
    <w:rsid w:val="002F4114"/>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3E67"/>
    <w:rsid w:val="0037421D"/>
    <w:rsid w:val="00376093"/>
    <w:rsid w:val="00383DA1"/>
    <w:rsid w:val="00385F30"/>
    <w:rsid w:val="00387A4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2F0C"/>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57C2C"/>
    <w:rsid w:val="00561C2B"/>
    <w:rsid w:val="005624F2"/>
    <w:rsid w:val="00571B1C"/>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2F57"/>
    <w:rsid w:val="005D625B"/>
    <w:rsid w:val="005E346C"/>
    <w:rsid w:val="005E6FDA"/>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27DE0"/>
    <w:rsid w:val="0073574E"/>
    <w:rsid w:val="00735D88"/>
    <w:rsid w:val="0073720D"/>
    <w:rsid w:val="00737507"/>
    <w:rsid w:val="00740712"/>
    <w:rsid w:val="00742AB9"/>
    <w:rsid w:val="00751A6A"/>
    <w:rsid w:val="00752A79"/>
    <w:rsid w:val="00754FBF"/>
    <w:rsid w:val="007610AA"/>
    <w:rsid w:val="007709EF"/>
    <w:rsid w:val="00782701"/>
    <w:rsid w:val="00783559"/>
    <w:rsid w:val="00786BAF"/>
    <w:rsid w:val="0079551B"/>
    <w:rsid w:val="00797AA5"/>
    <w:rsid w:val="007A26BD"/>
    <w:rsid w:val="007A4105"/>
    <w:rsid w:val="007B4503"/>
    <w:rsid w:val="007C406E"/>
    <w:rsid w:val="007C5183"/>
    <w:rsid w:val="007C7573"/>
    <w:rsid w:val="007E2B20"/>
    <w:rsid w:val="007F439C"/>
    <w:rsid w:val="007F5331"/>
    <w:rsid w:val="00800CCA"/>
    <w:rsid w:val="00806120"/>
    <w:rsid w:val="0080649B"/>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67ADF"/>
    <w:rsid w:val="009716D8"/>
    <w:rsid w:val="009718F9"/>
    <w:rsid w:val="00971F42"/>
    <w:rsid w:val="00972464"/>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F3259"/>
    <w:rsid w:val="009F5A7E"/>
    <w:rsid w:val="00A037D5"/>
    <w:rsid w:val="00A056DE"/>
    <w:rsid w:val="00A1247D"/>
    <w:rsid w:val="00A128AD"/>
    <w:rsid w:val="00A164D0"/>
    <w:rsid w:val="00A21E76"/>
    <w:rsid w:val="00A23BC8"/>
    <w:rsid w:val="00A245F8"/>
    <w:rsid w:val="00A30E68"/>
    <w:rsid w:val="00A31933"/>
    <w:rsid w:val="00A329D2"/>
    <w:rsid w:val="00A34AA0"/>
    <w:rsid w:val="00A3715C"/>
    <w:rsid w:val="00A413B4"/>
    <w:rsid w:val="00A41FE2"/>
    <w:rsid w:val="00A46FEF"/>
    <w:rsid w:val="00A47948"/>
    <w:rsid w:val="00A50CF6"/>
    <w:rsid w:val="00A5305C"/>
    <w:rsid w:val="00A55BF4"/>
    <w:rsid w:val="00A56946"/>
    <w:rsid w:val="00A6170E"/>
    <w:rsid w:val="00A63B8C"/>
    <w:rsid w:val="00A715F8"/>
    <w:rsid w:val="00A77F6F"/>
    <w:rsid w:val="00A831FD"/>
    <w:rsid w:val="00A83352"/>
    <w:rsid w:val="00A850A2"/>
    <w:rsid w:val="00A91FA3"/>
    <w:rsid w:val="00A927D3"/>
    <w:rsid w:val="00AA0C1B"/>
    <w:rsid w:val="00AA7B0D"/>
    <w:rsid w:val="00AA7FC9"/>
    <w:rsid w:val="00AB0EED"/>
    <w:rsid w:val="00AB237D"/>
    <w:rsid w:val="00AB5933"/>
    <w:rsid w:val="00AB6C5A"/>
    <w:rsid w:val="00AC2699"/>
    <w:rsid w:val="00AC444B"/>
    <w:rsid w:val="00AE013D"/>
    <w:rsid w:val="00AE11B7"/>
    <w:rsid w:val="00AE7F68"/>
    <w:rsid w:val="00AF2321"/>
    <w:rsid w:val="00AF52F6"/>
    <w:rsid w:val="00AF52FD"/>
    <w:rsid w:val="00AF54A8"/>
    <w:rsid w:val="00AF7237"/>
    <w:rsid w:val="00B0043A"/>
    <w:rsid w:val="00B00D75"/>
    <w:rsid w:val="00B070CB"/>
    <w:rsid w:val="00B12456"/>
    <w:rsid w:val="00B145F0"/>
    <w:rsid w:val="00B20873"/>
    <w:rsid w:val="00B259C8"/>
    <w:rsid w:val="00B26CCF"/>
    <w:rsid w:val="00B30FC2"/>
    <w:rsid w:val="00B32257"/>
    <w:rsid w:val="00B331A2"/>
    <w:rsid w:val="00B425F0"/>
    <w:rsid w:val="00B42DFA"/>
    <w:rsid w:val="00B47D92"/>
    <w:rsid w:val="00B531DD"/>
    <w:rsid w:val="00B55014"/>
    <w:rsid w:val="00B55136"/>
    <w:rsid w:val="00B62232"/>
    <w:rsid w:val="00B66A5C"/>
    <w:rsid w:val="00B70BF3"/>
    <w:rsid w:val="00B71DC2"/>
    <w:rsid w:val="00B849F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64A96"/>
    <w:rsid w:val="00C73D5F"/>
    <w:rsid w:val="00C82AFE"/>
    <w:rsid w:val="00C83DBC"/>
    <w:rsid w:val="00C97C80"/>
    <w:rsid w:val="00CA0F9D"/>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5A5F"/>
    <w:rsid w:val="00D17942"/>
    <w:rsid w:val="00D21E4B"/>
    <w:rsid w:val="00D22441"/>
    <w:rsid w:val="00D23522"/>
    <w:rsid w:val="00D264D6"/>
    <w:rsid w:val="00D33BF0"/>
    <w:rsid w:val="00D33DE0"/>
    <w:rsid w:val="00D36447"/>
    <w:rsid w:val="00D475AC"/>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46D"/>
    <w:rsid w:val="00DE578A"/>
    <w:rsid w:val="00DF2583"/>
    <w:rsid w:val="00DF54D9"/>
    <w:rsid w:val="00DF7283"/>
    <w:rsid w:val="00E01A59"/>
    <w:rsid w:val="00E0435C"/>
    <w:rsid w:val="00E10DC6"/>
    <w:rsid w:val="00E11F8E"/>
    <w:rsid w:val="00E139FE"/>
    <w:rsid w:val="00E15881"/>
    <w:rsid w:val="00E16A8F"/>
    <w:rsid w:val="00E21DE3"/>
    <w:rsid w:val="00E273C5"/>
    <w:rsid w:val="00E307D1"/>
    <w:rsid w:val="00E3731D"/>
    <w:rsid w:val="00E51469"/>
    <w:rsid w:val="00E634E3"/>
    <w:rsid w:val="00E717C4"/>
    <w:rsid w:val="00E7269C"/>
    <w:rsid w:val="00E77E18"/>
    <w:rsid w:val="00E77F89"/>
    <w:rsid w:val="00E80330"/>
    <w:rsid w:val="00E806C5"/>
    <w:rsid w:val="00E80E71"/>
    <w:rsid w:val="00E850D3"/>
    <w:rsid w:val="00E853D6"/>
    <w:rsid w:val="00E876B9"/>
    <w:rsid w:val="00EA0F13"/>
    <w:rsid w:val="00EA724A"/>
    <w:rsid w:val="00EB0FA0"/>
    <w:rsid w:val="00EB7F5B"/>
    <w:rsid w:val="00EC0DFF"/>
    <w:rsid w:val="00EC237D"/>
    <w:rsid w:val="00EC2918"/>
    <w:rsid w:val="00EC4D0E"/>
    <w:rsid w:val="00EC4E2B"/>
    <w:rsid w:val="00ED072A"/>
    <w:rsid w:val="00ED1126"/>
    <w:rsid w:val="00ED539E"/>
    <w:rsid w:val="00ED7804"/>
    <w:rsid w:val="00EE4A1F"/>
    <w:rsid w:val="00EE4C2D"/>
    <w:rsid w:val="00EF1B5A"/>
    <w:rsid w:val="00EF24FB"/>
    <w:rsid w:val="00EF2CCA"/>
    <w:rsid w:val="00EF495B"/>
    <w:rsid w:val="00EF60DC"/>
    <w:rsid w:val="00F00F54"/>
    <w:rsid w:val="00F03963"/>
    <w:rsid w:val="00F07FB9"/>
    <w:rsid w:val="00F11068"/>
    <w:rsid w:val="00F1256D"/>
    <w:rsid w:val="00F13A4E"/>
    <w:rsid w:val="00F172BB"/>
    <w:rsid w:val="00F17B10"/>
    <w:rsid w:val="00F21BEF"/>
    <w:rsid w:val="00F2315B"/>
    <w:rsid w:val="00F41A6F"/>
    <w:rsid w:val="00F4553F"/>
    <w:rsid w:val="00F45A25"/>
    <w:rsid w:val="00F50F86"/>
    <w:rsid w:val="00F53F91"/>
    <w:rsid w:val="00F60EB3"/>
    <w:rsid w:val="00F61569"/>
    <w:rsid w:val="00F61A72"/>
    <w:rsid w:val="00F62B67"/>
    <w:rsid w:val="00F66F13"/>
    <w:rsid w:val="00F74073"/>
    <w:rsid w:val="00F75603"/>
    <w:rsid w:val="00F845B4"/>
    <w:rsid w:val="00F8713B"/>
    <w:rsid w:val="00F87312"/>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41926"/>
  <w15:docId w15:val="{64634EB1-760C-4209-908E-58D26D8E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727DE0"/>
    <w:rPr>
      <w:vertAlign w:val="superscript"/>
    </w:rPr>
  </w:style>
  <w:style w:type="paragraph" w:styleId="Revisie">
    <w:name w:val="Revision"/>
    <w:hidden/>
    <w:uiPriority w:val="99"/>
    <w:semiHidden/>
    <w:rsid w:val="00062845"/>
    <w:rPr>
      <w:rFonts w:ascii="Verdana" w:hAnsi="Verdana"/>
      <w:sz w:val="18"/>
      <w:szCs w:val="24"/>
      <w:lang w:val="nl-NL" w:eastAsia="nl-NL"/>
    </w:rPr>
  </w:style>
  <w:style w:type="paragraph" w:styleId="Lijstalinea">
    <w:name w:val="List Paragraph"/>
    <w:basedOn w:val="Standaard"/>
    <w:uiPriority w:val="34"/>
    <w:qFormat/>
    <w:rsid w:val="00AC4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DF7364">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056704"/>
    <w:rsid w:val="002650B7"/>
    <w:rsid w:val="00294A28"/>
    <w:rsid w:val="002F4114"/>
    <w:rsid w:val="00382538"/>
    <w:rsid w:val="005624F2"/>
    <w:rsid w:val="00647842"/>
    <w:rsid w:val="00752A79"/>
    <w:rsid w:val="00786BAF"/>
    <w:rsid w:val="00933A69"/>
    <w:rsid w:val="00A164D0"/>
    <w:rsid w:val="00A22FC5"/>
    <w:rsid w:val="00A46357"/>
    <w:rsid w:val="00B058CD"/>
    <w:rsid w:val="00B20873"/>
    <w:rsid w:val="00CA0F9D"/>
    <w:rsid w:val="00DE3F37"/>
    <w:rsid w:val="00DF7364"/>
    <w:rsid w:val="00E0435C"/>
    <w:rsid w:val="00ED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1090</ap:Words>
  <ap:Characters>6192</ap:Characters>
  <ap:DocSecurity>0</ap:DocSecurity>
  <ap:Lines>199</ap:Lines>
  <ap:Paragraphs>67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2025-03-20T08:48:00.0000000Z</dcterms:created>
  <dcterms:modified xsi:type="dcterms:W3CDTF">2025-03-20T08:49:00.0000000Z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igbuwer</vt:lpwstr>
  </property>
  <property fmtid="{D5CDD505-2E9C-101B-9397-08002B2CF9AE}" pid="3" name="AUTHOR_ID">
    <vt:lpwstr>igbuwer</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
  </property>
  <property fmtid="{D5CDD505-2E9C-101B-9397-08002B2CF9AE}" pid="8" name="documentId">
    <vt:lpwstr>documentId</vt:lpwstr>
  </property>
  <property fmtid="{D5CDD505-2E9C-101B-9397-08002B2CF9AE}" pid="9" name="Header">
    <vt:lpwstr>Kamervragen beantwoording - EZ</vt:lpwstr>
  </property>
  <property fmtid="{D5CDD505-2E9C-101B-9397-08002B2CF9AE}" pid="10" name="HeaderId">
    <vt:lpwstr>4CFA2CC89EE24D1290FC95429B36F6FE</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EZ</vt:lpwstr>
  </property>
  <property fmtid="{D5CDD505-2E9C-101B-9397-08002B2CF9AE}" pid="19" name="TemplateId">
    <vt:lpwstr>7490565D2ACF4BC3845A29BA480B41DE</vt:lpwstr>
  </property>
  <property fmtid="{D5CDD505-2E9C-101B-9397-08002B2CF9AE}" pid="20" name="TYPE_ID">
    <vt:lpwstr>Brief</vt:lpwstr>
  </property>
  <property fmtid="{D5CDD505-2E9C-101B-9397-08002B2CF9AE}" pid="21" name="Typist">
    <vt:lpwstr>igbuwer</vt:lpwstr>
  </property>
</Properties>
</file>