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64DA2" w:rsidTr="00D9561B" w14:paraId="7406476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010C2" w14:paraId="4013D2D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010C2" w14:paraId="538D9E5C" w14:textId="77777777">
            <w:r>
              <w:t>Postbus 20018</w:t>
            </w:r>
          </w:p>
          <w:p w:rsidR="008E3932" w:rsidP="00D9561B" w:rsidRDefault="00D010C2" w14:paraId="7B01181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64DA2" w:rsidTr="00FF66F9" w14:paraId="2930465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010C2" w14:paraId="2FEE2FD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F1264" w14:paraId="5FADCA21" w14:textId="710B8FD9">
            <w:pPr>
              <w:rPr>
                <w:lang w:eastAsia="en-US"/>
              </w:rPr>
            </w:pPr>
            <w:r>
              <w:rPr>
                <w:lang w:eastAsia="en-US"/>
              </w:rPr>
              <w:t>20 maart 2025</w:t>
            </w:r>
          </w:p>
        </w:tc>
      </w:tr>
      <w:tr w:rsidR="00A64DA2" w:rsidTr="00FF66F9" w14:paraId="3422330C" w14:textId="77777777">
        <w:trPr>
          <w:trHeight w:val="368"/>
        </w:trPr>
        <w:tc>
          <w:tcPr>
            <w:tcW w:w="929" w:type="dxa"/>
          </w:tcPr>
          <w:p w:rsidR="0005404B" w:rsidP="00FF66F9" w:rsidRDefault="00D010C2" w14:paraId="3C06E56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567FC" w14:paraId="6F9B4E92" w14:textId="459D8012">
            <w:pPr>
              <w:rPr>
                <w:lang w:eastAsia="en-US"/>
              </w:rPr>
            </w:pPr>
            <w:r>
              <w:rPr>
                <w:lang w:eastAsia="en-US"/>
              </w:rPr>
              <w:t>Reactie op Feitelijke vragen Digitalisering en leermiddelen in het funderend onderwijs</w:t>
            </w:r>
          </w:p>
        </w:tc>
      </w:tr>
    </w:tbl>
    <w:p w:rsidR="00A64DA2" w:rsidRDefault="001C2C36" w14:paraId="1F0D1E84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F1264" w:rsidR="00A64DA2" w:rsidTr="00A421A1" w14:paraId="49BCB289" w14:textId="77777777">
        <w:tc>
          <w:tcPr>
            <w:tcW w:w="2160" w:type="dxa"/>
          </w:tcPr>
          <w:p w:rsidRPr="00F53C9D" w:rsidR="006205C0" w:rsidP="00686AED" w:rsidRDefault="005567FC" w14:paraId="5558688C" w14:textId="01FE7632">
            <w:pPr>
              <w:pStyle w:val="Colofonkop"/>
              <w:framePr w:hSpace="0" w:wrap="auto" w:hAnchor="text" w:vAnchor="margin" w:xAlign="left" w:yAlign="inline"/>
            </w:pPr>
            <w:r>
              <w:t>Onderwijspersoneel</w:t>
            </w:r>
            <w:r w:rsidR="00D010C2">
              <w:t xml:space="preserve"> en </w:t>
            </w:r>
            <w:r>
              <w:t>primair</w:t>
            </w:r>
            <w:r w:rsidR="00D010C2">
              <w:t xml:space="preserve"> Onderwijs</w:t>
            </w:r>
          </w:p>
          <w:p w:rsidR="006205C0" w:rsidP="00A421A1" w:rsidRDefault="00D010C2" w14:paraId="3BAF9E5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010C2" w14:paraId="5B5A8DD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010C2" w14:paraId="3C00D603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010C2" w14:paraId="071F0790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5567FC" w:rsidR="004425A7" w:rsidP="00E972A2" w:rsidRDefault="00D010C2" w14:paraId="4C71C3F4" w14:textId="77777777">
            <w:pPr>
              <w:pStyle w:val="Huisstijl-Gegeven"/>
              <w:spacing w:after="90"/>
              <w:rPr>
                <w:lang w:val="en-US"/>
              </w:rPr>
            </w:pPr>
            <w:r w:rsidRPr="005567FC">
              <w:rPr>
                <w:lang w:val="en-US"/>
              </w:rPr>
              <w:t>www.rijksoverheid.nl</w:t>
            </w:r>
          </w:p>
          <w:p w:rsidRPr="005567FC" w:rsidR="006205C0" w:rsidP="00A421A1" w:rsidRDefault="00D010C2" w14:paraId="43773AA9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  <w:r w:rsidRPr="005567FC">
              <w:rPr>
                <w:b/>
                <w:sz w:val="13"/>
                <w:szCs w:val="13"/>
                <w:lang w:val="en-US"/>
              </w:rPr>
              <w:t>Contactpersoon</w:t>
            </w:r>
          </w:p>
          <w:p w:rsidRPr="000F1264" w:rsidR="000C18C2" w:rsidP="00A421A1" w:rsidRDefault="000C18C2" w14:paraId="390BB20E" w14:textId="77777777">
            <w:pPr>
              <w:spacing w:line="180" w:lineRule="exact"/>
              <w:rPr>
                <w:sz w:val="13"/>
                <w:szCs w:val="13"/>
                <w:lang w:val="fr-FR"/>
              </w:rPr>
            </w:pPr>
          </w:p>
          <w:p w:rsidRPr="001A5474" w:rsidR="000C18C2" w:rsidP="00A421A1" w:rsidRDefault="000C18C2" w14:paraId="62EA188D" w14:textId="7BF9D62C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0F1264" w:rsidR="00A64DA2" w:rsidTr="00A421A1" w14:paraId="70330F33" w14:textId="77777777">
        <w:trPr>
          <w:trHeight w:val="200" w:hRule="exact"/>
        </w:trPr>
        <w:tc>
          <w:tcPr>
            <w:tcW w:w="2160" w:type="dxa"/>
          </w:tcPr>
          <w:p w:rsidRPr="001A5474" w:rsidR="006205C0" w:rsidP="00A421A1" w:rsidRDefault="006205C0" w14:paraId="671A1F63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A64DA2" w:rsidTr="00A421A1" w14:paraId="7EA4866A" w14:textId="77777777">
        <w:trPr>
          <w:trHeight w:val="450"/>
        </w:trPr>
        <w:tc>
          <w:tcPr>
            <w:tcW w:w="2160" w:type="dxa"/>
          </w:tcPr>
          <w:p w:rsidR="00F51A76" w:rsidP="00A421A1" w:rsidRDefault="00D010C2" w14:paraId="71DB097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F0EC2" w14:paraId="7B080B40" w14:textId="42675FE4">
            <w:pPr>
              <w:spacing w:line="180" w:lineRule="exact"/>
              <w:rPr>
                <w:sz w:val="13"/>
                <w:szCs w:val="13"/>
              </w:rPr>
            </w:pPr>
            <w:r w:rsidRPr="00CF0EC2">
              <w:rPr>
                <w:sz w:val="13"/>
                <w:szCs w:val="13"/>
              </w:rPr>
              <w:t>51209846</w:t>
            </w:r>
          </w:p>
        </w:tc>
      </w:tr>
      <w:tr w:rsidR="00A64DA2" w:rsidTr="00A421A1" w14:paraId="03090A3D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010C2" w14:paraId="08C58D91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5567FC" w14:paraId="1DD4AD4C" w14:textId="449155C1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 januari 2025</w:t>
            </w:r>
          </w:p>
        </w:tc>
      </w:tr>
      <w:tr w:rsidR="00A64DA2" w:rsidTr="00A421A1" w14:paraId="4A1689C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010C2" w14:paraId="0CDA808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5567FC" w14:paraId="3581A7FE" w14:textId="651DB96B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32 034, nr. 54</w:t>
            </w:r>
          </w:p>
        </w:tc>
      </w:tr>
    </w:tbl>
    <w:p w:rsidR="00215356" w:rsidRDefault="00215356" w14:paraId="5DB0E2B9" w14:textId="77777777"/>
    <w:p w:rsidR="006205C0" w:rsidP="00A421A1" w:rsidRDefault="006205C0" w14:paraId="65F6B2F7" w14:textId="77777777"/>
    <w:p w:rsidR="005567FC" w:rsidP="005567FC" w:rsidRDefault="005567FC" w14:paraId="70913545" w14:textId="78557C63">
      <w:r>
        <w:t xml:space="preserve">Hierbij stuur ik u </w:t>
      </w:r>
      <w:r w:rsidRPr="00AF2FEB">
        <w:t>de antwoorden op de vragen</w:t>
      </w:r>
      <w:r>
        <w:t xml:space="preserve"> van de commissie over mijn brief van 22 november 2024</w:t>
      </w:r>
      <w:r w:rsidR="00192920">
        <w:t xml:space="preserve"> (</w:t>
      </w:r>
      <w:r w:rsidRPr="00192920" w:rsidR="00192920">
        <w:t>Kamerstuk 32 034, nr. 54)</w:t>
      </w:r>
      <w:r>
        <w:t xml:space="preserve"> inzake</w:t>
      </w:r>
      <w:r w:rsidRPr="00AF2FEB">
        <w:rPr>
          <w:b/>
          <w:bCs/>
        </w:rPr>
        <w:t xml:space="preserve"> </w:t>
      </w:r>
      <w:r w:rsidRPr="004D3CD4">
        <w:t>de digitalisering en leermiddelen in het funderend onderwijs.</w:t>
      </w:r>
    </w:p>
    <w:p w:rsidR="00AB2388" w:rsidP="00AB2388" w:rsidRDefault="00AB2388" w14:paraId="0DBEB26E" w14:textId="77777777"/>
    <w:p w:rsidR="001A5474" w:rsidP="00CA35E4" w:rsidRDefault="001A5474" w14:paraId="4AB76122" w14:textId="77777777"/>
    <w:p w:rsidR="001A5474" w:rsidP="00CA35E4" w:rsidRDefault="001A5474" w14:paraId="40522F46" w14:textId="77777777"/>
    <w:p w:rsidR="001A5474" w:rsidP="00CA35E4" w:rsidRDefault="001A5474" w14:paraId="0A3FED05" w14:textId="77777777"/>
    <w:p w:rsidR="001A5474" w:rsidP="00CA35E4" w:rsidRDefault="001A5474" w14:paraId="2DECF1D1" w14:textId="77777777"/>
    <w:p w:rsidR="00930C09" w:rsidP="00CA35E4" w:rsidRDefault="00930C09" w14:paraId="61F2F4A8" w14:textId="77777777"/>
    <w:p w:rsidR="005768E4" w:rsidP="00CA35E4" w:rsidRDefault="00D010C2" w14:paraId="40A0BCDA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7179DFA5" w14:textId="77777777"/>
    <w:p w:rsidR="00745AE0" w:rsidP="003A7160" w:rsidRDefault="00745AE0" w14:paraId="6B859EB8" w14:textId="77777777"/>
    <w:p w:rsidR="00745AE0" w:rsidP="003A7160" w:rsidRDefault="00745AE0" w14:paraId="0026FAB3" w14:textId="77777777"/>
    <w:p w:rsidR="00745AE0" w:rsidP="003A7160" w:rsidRDefault="00745AE0" w14:paraId="726C5042" w14:textId="77777777"/>
    <w:p w:rsidR="00745AE0" w:rsidP="003A7160" w:rsidRDefault="00D010C2" w14:paraId="404FECC3" w14:textId="77777777">
      <w:r>
        <w:t>Mariëlle Paul</w:t>
      </w:r>
    </w:p>
    <w:p w:rsidR="00C7013F" w:rsidP="003A7160" w:rsidRDefault="00C7013F" w14:paraId="553AD592" w14:textId="77777777"/>
    <w:p w:rsidR="00C7013F" w:rsidP="003A7160" w:rsidRDefault="00C7013F" w14:paraId="4D202EFC" w14:textId="77777777"/>
    <w:p w:rsidR="00184B30" w:rsidP="00A60B58" w:rsidRDefault="00184B30" w14:paraId="66B7576E" w14:textId="77777777"/>
    <w:p w:rsidR="00184B30" w:rsidP="00A60B58" w:rsidRDefault="00184B30" w14:paraId="22A207A8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985C" w14:textId="77777777" w:rsidR="006422A4" w:rsidRDefault="006422A4">
      <w:r>
        <w:separator/>
      </w:r>
    </w:p>
    <w:p w14:paraId="0808C995" w14:textId="77777777" w:rsidR="006422A4" w:rsidRDefault="006422A4"/>
  </w:endnote>
  <w:endnote w:type="continuationSeparator" w:id="0">
    <w:p w14:paraId="6BBC8D48" w14:textId="77777777" w:rsidR="006422A4" w:rsidRDefault="006422A4">
      <w:r>
        <w:continuationSeparator/>
      </w:r>
    </w:p>
    <w:p w14:paraId="3B84EC0E" w14:textId="77777777" w:rsidR="006422A4" w:rsidRDefault="00642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951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8B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64DA2" w14:paraId="39C1A01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8F7724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7E7FC2A" w14:textId="1E14E47A" w:rsidR="002F71BB" w:rsidRPr="004C7E1D" w:rsidRDefault="00D010C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24953">
            <w:rPr>
              <w:szCs w:val="13"/>
            </w:rPr>
            <w:t>8</w:t>
          </w:r>
          <w:r w:rsidRPr="004C7E1D">
            <w:rPr>
              <w:szCs w:val="13"/>
            </w:rPr>
            <w:fldChar w:fldCharType="end"/>
          </w:r>
        </w:p>
      </w:tc>
    </w:tr>
  </w:tbl>
  <w:p w14:paraId="54275B1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64DA2" w14:paraId="772610F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116793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6341567" w14:textId="77E68037" w:rsidR="00D17084" w:rsidRPr="004C7E1D" w:rsidRDefault="00D010C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F126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A66D4C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97A" w14:textId="77777777" w:rsidR="006422A4" w:rsidRDefault="006422A4">
      <w:r>
        <w:separator/>
      </w:r>
    </w:p>
    <w:p w14:paraId="54A156D3" w14:textId="77777777" w:rsidR="006422A4" w:rsidRDefault="006422A4"/>
  </w:footnote>
  <w:footnote w:type="continuationSeparator" w:id="0">
    <w:p w14:paraId="4E58A4E6" w14:textId="77777777" w:rsidR="006422A4" w:rsidRDefault="006422A4">
      <w:r>
        <w:continuationSeparator/>
      </w:r>
    </w:p>
    <w:p w14:paraId="39BAFB33" w14:textId="77777777" w:rsidR="006422A4" w:rsidRDefault="00642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0E6D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64DA2" w14:paraId="74E8B9C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04D6A03" w14:textId="77777777" w:rsidR="00527BD4" w:rsidRPr="00275984" w:rsidRDefault="00527BD4" w:rsidP="00BF4427">
          <w:pPr>
            <w:pStyle w:val="Huisstijl-Rubricering"/>
          </w:pPr>
        </w:p>
      </w:tc>
    </w:tr>
  </w:tbl>
  <w:p w14:paraId="1F2CB69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64DA2" w14:paraId="147CDD12" w14:textId="77777777" w:rsidTr="003B528D">
      <w:tc>
        <w:tcPr>
          <w:tcW w:w="2160" w:type="dxa"/>
          <w:shd w:val="clear" w:color="auto" w:fill="auto"/>
        </w:tcPr>
        <w:p w14:paraId="11661694" w14:textId="77777777" w:rsidR="002F71BB" w:rsidRPr="000407BB" w:rsidRDefault="00D010C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64DA2" w14:paraId="63F89BB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539C2F3" w14:textId="77777777" w:rsidR="00E35CF4" w:rsidRPr="005D283A" w:rsidRDefault="00D010C2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50408536</w:t>
          </w:r>
        </w:p>
      </w:tc>
    </w:tr>
  </w:tbl>
  <w:p w14:paraId="537AF1E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64DA2" w14:paraId="7A384F0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0411B1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B7FA58" w14:textId="77777777" w:rsidR="00704845" w:rsidRDefault="00D010C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1E2783F" wp14:editId="382BBAF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0BF164" w14:textId="77777777" w:rsidR="00483ECA" w:rsidRDefault="00483ECA" w:rsidP="00D037A9"/>
      </w:tc>
    </w:tr>
  </w:tbl>
  <w:p w14:paraId="5D3BFD1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64DA2" w14:paraId="10045CC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168E41F" w14:textId="77777777" w:rsidR="00527BD4" w:rsidRPr="00963440" w:rsidRDefault="00D010C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64DA2" w14:paraId="2E755A2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267AD70" w14:textId="77777777" w:rsidR="00093ABC" w:rsidRPr="00963440" w:rsidRDefault="00093ABC" w:rsidP="00963440"/>
      </w:tc>
    </w:tr>
    <w:tr w:rsidR="00A64DA2" w14:paraId="2898238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7119543" w14:textId="77777777" w:rsidR="00A604D3" w:rsidRPr="00963440" w:rsidRDefault="00A604D3" w:rsidP="00963440"/>
      </w:tc>
    </w:tr>
    <w:tr w:rsidR="00A64DA2" w14:paraId="29BB19B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F97B30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9D627C6" w14:textId="77777777" w:rsidR="006F273B" w:rsidRDefault="006F273B" w:rsidP="00BC4AE3">
    <w:pPr>
      <w:pStyle w:val="Koptekst"/>
    </w:pPr>
  </w:p>
  <w:p w14:paraId="77C0836F" w14:textId="77777777" w:rsidR="00153BD0" w:rsidRDefault="00153BD0" w:rsidP="00BC4AE3">
    <w:pPr>
      <w:pStyle w:val="Koptekst"/>
    </w:pPr>
  </w:p>
  <w:p w14:paraId="2F7F357B" w14:textId="77777777" w:rsidR="0044605E" w:rsidRDefault="0044605E" w:rsidP="00BC4AE3">
    <w:pPr>
      <w:pStyle w:val="Koptekst"/>
    </w:pPr>
  </w:p>
  <w:p w14:paraId="3E3388C6" w14:textId="77777777" w:rsidR="0044605E" w:rsidRDefault="0044605E" w:rsidP="00BC4AE3">
    <w:pPr>
      <w:pStyle w:val="Koptekst"/>
    </w:pPr>
  </w:p>
  <w:p w14:paraId="5A12ECA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718707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CF69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229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E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C9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60F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4B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4A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A01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E22EF"/>
    <w:multiLevelType w:val="hybridMultilevel"/>
    <w:tmpl w:val="03867B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03AEAB1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EA29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82F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60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0D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F23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87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E4B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4622847">
    <w:abstractNumId w:val="10"/>
  </w:num>
  <w:num w:numId="2" w16cid:durableId="116604074">
    <w:abstractNumId w:val="7"/>
  </w:num>
  <w:num w:numId="3" w16cid:durableId="1574270125">
    <w:abstractNumId w:val="6"/>
  </w:num>
  <w:num w:numId="4" w16cid:durableId="2042197185">
    <w:abstractNumId w:val="5"/>
  </w:num>
  <w:num w:numId="5" w16cid:durableId="1385254786">
    <w:abstractNumId w:val="4"/>
  </w:num>
  <w:num w:numId="6" w16cid:durableId="1803769090">
    <w:abstractNumId w:val="8"/>
  </w:num>
  <w:num w:numId="7" w16cid:durableId="932978221">
    <w:abstractNumId w:val="3"/>
  </w:num>
  <w:num w:numId="8" w16cid:durableId="2116289206">
    <w:abstractNumId w:val="2"/>
  </w:num>
  <w:num w:numId="9" w16cid:durableId="453911101">
    <w:abstractNumId w:val="1"/>
  </w:num>
  <w:num w:numId="10" w16cid:durableId="120611393">
    <w:abstractNumId w:val="0"/>
  </w:num>
  <w:num w:numId="11" w16cid:durableId="2006201279">
    <w:abstractNumId w:val="9"/>
  </w:num>
  <w:num w:numId="12" w16cid:durableId="1811744533">
    <w:abstractNumId w:val="12"/>
  </w:num>
  <w:num w:numId="13" w16cid:durableId="184100369">
    <w:abstractNumId w:val="14"/>
  </w:num>
  <w:num w:numId="14" w16cid:durableId="1526553155">
    <w:abstractNumId w:val="13"/>
  </w:num>
  <w:num w:numId="15" w16cid:durableId="214253503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072D4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56E01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4A7"/>
    <w:rsid w:val="000A3E0A"/>
    <w:rsid w:val="000A65AC"/>
    <w:rsid w:val="000B5741"/>
    <w:rsid w:val="000B7281"/>
    <w:rsid w:val="000B7FAB"/>
    <w:rsid w:val="000C18C2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264"/>
    <w:rsid w:val="000F161D"/>
    <w:rsid w:val="000F1B4E"/>
    <w:rsid w:val="000F1FFF"/>
    <w:rsid w:val="00100203"/>
    <w:rsid w:val="00101074"/>
    <w:rsid w:val="00101A01"/>
    <w:rsid w:val="00104B4D"/>
    <w:rsid w:val="001177B4"/>
    <w:rsid w:val="00122CF9"/>
    <w:rsid w:val="00122E8A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2920"/>
    <w:rsid w:val="00194A00"/>
    <w:rsid w:val="00196B8B"/>
    <w:rsid w:val="001A0BFA"/>
    <w:rsid w:val="001A1608"/>
    <w:rsid w:val="001A2BEA"/>
    <w:rsid w:val="001A325F"/>
    <w:rsid w:val="001A5474"/>
    <w:rsid w:val="001A6D93"/>
    <w:rsid w:val="001B11A0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4F83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D79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323F"/>
    <w:rsid w:val="002E4CF2"/>
    <w:rsid w:val="002E6FC0"/>
    <w:rsid w:val="002F0C65"/>
    <w:rsid w:val="002F1A2D"/>
    <w:rsid w:val="002F258D"/>
    <w:rsid w:val="002F3F37"/>
    <w:rsid w:val="002F493B"/>
    <w:rsid w:val="002F4ED5"/>
    <w:rsid w:val="002F5147"/>
    <w:rsid w:val="002F5A0B"/>
    <w:rsid w:val="002F6C31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598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34F8A"/>
    <w:rsid w:val="00441AC2"/>
    <w:rsid w:val="0044249B"/>
    <w:rsid w:val="004425A7"/>
    <w:rsid w:val="00443A7A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12AE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1BE0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43000"/>
    <w:rsid w:val="005512B2"/>
    <w:rsid w:val="005565F9"/>
    <w:rsid w:val="005567FC"/>
    <w:rsid w:val="005639D2"/>
    <w:rsid w:val="00565739"/>
    <w:rsid w:val="00573041"/>
    <w:rsid w:val="00575B80"/>
    <w:rsid w:val="005768E4"/>
    <w:rsid w:val="00577559"/>
    <w:rsid w:val="005819CE"/>
    <w:rsid w:val="0058298D"/>
    <w:rsid w:val="005852AD"/>
    <w:rsid w:val="00590595"/>
    <w:rsid w:val="00593C2B"/>
    <w:rsid w:val="00595231"/>
    <w:rsid w:val="00595CBB"/>
    <w:rsid w:val="00596166"/>
    <w:rsid w:val="005961CE"/>
    <w:rsid w:val="00597F64"/>
    <w:rsid w:val="005A1AF5"/>
    <w:rsid w:val="005A207F"/>
    <w:rsid w:val="005A2F35"/>
    <w:rsid w:val="005A7512"/>
    <w:rsid w:val="005B18A0"/>
    <w:rsid w:val="005B3441"/>
    <w:rsid w:val="005B463E"/>
    <w:rsid w:val="005B4FAC"/>
    <w:rsid w:val="005B5D8B"/>
    <w:rsid w:val="005C34E1"/>
    <w:rsid w:val="005C3FE0"/>
    <w:rsid w:val="005C4C82"/>
    <w:rsid w:val="005C5F8D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2C49"/>
    <w:rsid w:val="00635031"/>
    <w:rsid w:val="0064192A"/>
    <w:rsid w:val="006422A4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0649"/>
    <w:rsid w:val="00692BA9"/>
    <w:rsid w:val="00692C30"/>
    <w:rsid w:val="00692D64"/>
    <w:rsid w:val="006A10F8"/>
    <w:rsid w:val="006A1BD0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C67D8"/>
    <w:rsid w:val="006D1016"/>
    <w:rsid w:val="006D17F2"/>
    <w:rsid w:val="006D2D53"/>
    <w:rsid w:val="006E3546"/>
    <w:rsid w:val="006E386E"/>
    <w:rsid w:val="006E3FA9"/>
    <w:rsid w:val="006E7D82"/>
    <w:rsid w:val="006F038F"/>
    <w:rsid w:val="006F0F93"/>
    <w:rsid w:val="006F273B"/>
    <w:rsid w:val="006F31F2"/>
    <w:rsid w:val="00704845"/>
    <w:rsid w:val="00706AB3"/>
    <w:rsid w:val="007124F9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462C3"/>
    <w:rsid w:val="00751A6A"/>
    <w:rsid w:val="007534DE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6C9B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15F52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56E6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54A2"/>
    <w:rsid w:val="00946703"/>
    <w:rsid w:val="00946AC1"/>
    <w:rsid w:val="00950E87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1154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4953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4DA2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2388"/>
    <w:rsid w:val="00AB50E6"/>
    <w:rsid w:val="00AB5933"/>
    <w:rsid w:val="00AB6004"/>
    <w:rsid w:val="00AB7B74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2E97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09BE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0FDB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86C17"/>
    <w:rsid w:val="00C965EF"/>
    <w:rsid w:val="00C97C80"/>
    <w:rsid w:val="00CA1D00"/>
    <w:rsid w:val="00CA304D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0EC2"/>
    <w:rsid w:val="00CF1A17"/>
    <w:rsid w:val="00D010C2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0D0C"/>
    <w:rsid w:val="00E210E0"/>
    <w:rsid w:val="00E21DE3"/>
    <w:rsid w:val="00E233D5"/>
    <w:rsid w:val="00E307D1"/>
    <w:rsid w:val="00E35710"/>
    <w:rsid w:val="00E35CF4"/>
    <w:rsid w:val="00E36BEC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5406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1839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09BF"/>
    <w:rsid w:val="00ED2F32"/>
    <w:rsid w:val="00ED539E"/>
    <w:rsid w:val="00ED576F"/>
    <w:rsid w:val="00ED5E4D"/>
    <w:rsid w:val="00EE4A1F"/>
    <w:rsid w:val="00EE4C2D"/>
    <w:rsid w:val="00EF0CCB"/>
    <w:rsid w:val="00EF1B5A"/>
    <w:rsid w:val="00EF2317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4C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61B2"/>
    <w:rsid w:val="00FA759E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53EF8"/>
  <w15:docId w15:val="{DD3D973D-0FBE-4DA6-81AA-3AA0D46F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Lijstalinea">
    <w:name w:val="List Paragraph"/>
    <w:basedOn w:val="Standaard"/>
    <w:uiPriority w:val="34"/>
    <w:qFormat/>
    <w:rsid w:val="00D010C2"/>
    <w:pPr>
      <w:ind w:left="720"/>
      <w:contextualSpacing/>
    </w:pPr>
  </w:style>
  <w:style w:type="paragraph" w:styleId="Revisie">
    <w:name w:val="Revision"/>
    <w:hidden/>
    <w:uiPriority w:val="99"/>
    <w:semiHidden/>
    <w:rsid w:val="005C5F8D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F114C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114C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114C8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114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114C8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2025-03-20T12:14:00.0000000Z</dcterms:created>
  <dcterms:modified xsi:type="dcterms:W3CDTF">2025-03-20T12:14:00.0000000Z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O200IWA</vt:lpwstr>
  </property>
  <property fmtid="{D5CDD505-2E9C-101B-9397-08002B2CF9AE}" pid="3" name="Author">
    <vt:lpwstr>O200IWA</vt:lpwstr>
  </property>
  <property fmtid="{D5CDD505-2E9C-101B-9397-08002B2CF9AE}" pid="4" name="cs_objectid">
    <vt:lpwstr>51209846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Feitelijke vragen Zesde voortgangsrapportage NP Onderwijs </vt:lpwstr>
  </property>
  <property fmtid="{D5CDD505-2E9C-101B-9397-08002B2CF9AE}" pid="9" name="ocw_directie">
    <vt:lpwstr>OVO/3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O200IWA</vt:lpwstr>
  </property>
</Properties>
</file>