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0190" w:rsidP="005B1A6D" w:rsidRDefault="00EE0190" w14:paraId="4C2A1A60" w14:textId="77777777"/>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6B6F5E" w:rsidTr="005B1A6D" w14:paraId="465DDDDA" w14:textId="77777777">
        <w:trPr>
          <w:trHeight w:val="1514"/>
        </w:trPr>
        <w:tc>
          <w:tcPr>
            <w:tcW w:w="7522" w:type="dxa"/>
            <w:tcBorders>
              <w:top w:val="nil"/>
              <w:left w:val="nil"/>
              <w:bottom w:val="nil"/>
              <w:right w:val="nil"/>
            </w:tcBorders>
            <w:tcMar>
              <w:left w:w="0" w:type="dxa"/>
              <w:right w:w="0" w:type="dxa"/>
            </w:tcMar>
          </w:tcPr>
          <w:p w:rsidR="0000400D" w:rsidP="00EE0190" w:rsidRDefault="00950BF1" w14:paraId="0642A919" w14:textId="024C911C">
            <w:r>
              <w:t>De v</w:t>
            </w:r>
            <w:r w:rsidR="00EE0190">
              <w:t xml:space="preserve">oorzitter van de </w:t>
            </w:r>
            <w:r w:rsidR="002B5779">
              <w:t>Tweede</w:t>
            </w:r>
            <w:r w:rsidR="00EE0190">
              <w:t xml:space="preserve"> Kamer der Staten-Generaal</w:t>
            </w:r>
            <w:r w:rsidR="00EE0190">
              <w:br/>
              <w:t>Postbus 2001</w:t>
            </w:r>
            <w:r w:rsidR="002B5779">
              <w:t>8</w:t>
            </w:r>
            <w:r w:rsidR="00EE0190">
              <w:b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6B6F5E" w:rsidTr="00FF66F9" w14:paraId="7A517A6C" w14:textId="77777777">
        <w:trPr>
          <w:trHeight w:val="289" w:hRule="exact"/>
        </w:trPr>
        <w:tc>
          <w:tcPr>
            <w:tcW w:w="929" w:type="dxa"/>
          </w:tcPr>
          <w:p w:rsidRPr="00434042" w:rsidR="0005404B" w:rsidP="00FF66F9" w:rsidRDefault="00950BF1" w14:paraId="1A14CFC3" w14:textId="77777777">
            <w:pPr>
              <w:rPr>
                <w:lang w:eastAsia="en-US"/>
              </w:rPr>
            </w:pPr>
            <w:r>
              <w:rPr>
                <w:lang w:eastAsia="en-US"/>
              </w:rPr>
              <w:t>Datum</w:t>
            </w:r>
          </w:p>
        </w:tc>
        <w:tc>
          <w:tcPr>
            <w:tcW w:w="6581" w:type="dxa"/>
          </w:tcPr>
          <w:p w:rsidRPr="00434042" w:rsidR="0005404B" w:rsidP="00FF66F9" w:rsidRDefault="008C5D50" w14:paraId="2B731DF8" w14:textId="335A611D">
            <w:pPr>
              <w:rPr>
                <w:lang w:eastAsia="en-US"/>
              </w:rPr>
            </w:pPr>
            <w:r>
              <w:rPr>
                <w:lang w:eastAsia="en-US"/>
              </w:rPr>
              <w:t>20 maart 2025</w:t>
            </w:r>
          </w:p>
        </w:tc>
      </w:tr>
      <w:tr w:rsidR="006B6F5E" w:rsidTr="00FF66F9" w14:paraId="1E3E320F" w14:textId="77777777">
        <w:trPr>
          <w:trHeight w:val="368"/>
        </w:trPr>
        <w:tc>
          <w:tcPr>
            <w:tcW w:w="929" w:type="dxa"/>
          </w:tcPr>
          <w:p w:rsidR="0005404B" w:rsidP="00FF66F9" w:rsidRDefault="00950BF1" w14:paraId="22D27E71" w14:textId="77777777">
            <w:pPr>
              <w:rPr>
                <w:lang w:eastAsia="en-US"/>
              </w:rPr>
            </w:pPr>
            <w:r>
              <w:rPr>
                <w:lang w:eastAsia="en-US"/>
              </w:rPr>
              <w:t>Betreft</w:t>
            </w:r>
          </w:p>
        </w:tc>
        <w:tc>
          <w:tcPr>
            <w:tcW w:w="6581" w:type="dxa"/>
          </w:tcPr>
          <w:p w:rsidR="0005404B" w:rsidP="00FF66F9" w:rsidRDefault="00950BF1" w14:paraId="00497C9D" w14:textId="16AC308A">
            <w:pPr>
              <w:rPr>
                <w:lang w:eastAsia="en-US"/>
              </w:rPr>
            </w:pPr>
            <w:r>
              <w:rPr>
                <w:lang w:eastAsia="en-US"/>
              </w:rPr>
              <w:t xml:space="preserve">Aanbieding van het </w:t>
            </w:r>
            <w:proofErr w:type="spellStart"/>
            <w:r>
              <w:rPr>
                <w:lang w:eastAsia="en-US"/>
              </w:rPr>
              <w:t>zbo</w:t>
            </w:r>
            <w:proofErr w:type="spellEnd"/>
            <w:r>
              <w:rPr>
                <w:lang w:eastAsia="en-US"/>
              </w:rPr>
              <w:t xml:space="preserve"> evaluatierapport College voor Toetsen en Examens 2019-2023</w:t>
            </w:r>
            <w:r w:rsidR="002B5779">
              <w:rPr>
                <w:lang w:eastAsia="en-US"/>
              </w:rPr>
              <w:t>,</w:t>
            </w:r>
            <w:r>
              <w:rPr>
                <w:lang w:eastAsia="en-US"/>
              </w:rPr>
              <w:t xml:space="preserve"> het jaarverslag CvTE 2024 &amp; resultaten staatsexamens vo 2024</w:t>
            </w:r>
          </w:p>
        </w:tc>
      </w:tr>
    </w:tbl>
    <w:p w:rsidR="006B6F5E" w:rsidRDefault="001C2C36" w14:paraId="53132491"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2B5779" w:rsidR="006B6F5E" w:rsidTr="00A421A1" w14:paraId="32CA4784" w14:textId="77777777">
        <w:tc>
          <w:tcPr>
            <w:tcW w:w="2160" w:type="dxa"/>
          </w:tcPr>
          <w:p w:rsidRPr="00F53C9D" w:rsidR="006205C0" w:rsidP="00686AED" w:rsidRDefault="00950BF1" w14:paraId="206EC2F7" w14:textId="77777777">
            <w:pPr>
              <w:pStyle w:val="Colofonkop"/>
              <w:framePr w:hSpace="0" w:wrap="auto" w:hAnchor="text" w:vAnchor="margin" w:xAlign="left" w:yAlign="inline"/>
            </w:pPr>
            <w:r>
              <w:t>Onderwijsprestaties en Voortgezet Onderwijs</w:t>
            </w:r>
          </w:p>
          <w:p w:rsidR="006205C0" w:rsidP="00A421A1" w:rsidRDefault="00950BF1" w14:paraId="543A53F9" w14:textId="77777777">
            <w:pPr>
              <w:pStyle w:val="Huisstijl-Gegeven"/>
              <w:spacing w:after="0"/>
            </w:pPr>
            <w:r>
              <w:t xml:space="preserve">Rijnstraat 50 </w:t>
            </w:r>
          </w:p>
          <w:p w:rsidR="004425A7" w:rsidP="00E972A2" w:rsidRDefault="00950BF1" w14:paraId="5CB453EB" w14:textId="77777777">
            <w:pPr>
              <w:pStyle w:val="Huisstijl-Gegeven"/>
              <w:spacing w:after="0"/>
            </w:pPr>
            <w:r>
              <w:t>Den Haag</w:t>
            </w:r>
          </w:p>
          <w:p w:rsidR="004425A7" w:rsidP="00E972A2" w:rsidRDefault="00950BF1" w14:paraId="0D043DC2" w14:textId="77777777">
            <w:pPr>
              <w:pStyle w:val="Huisstijl-Gegeven"/>
              <w:spacing w:after="0"/>
            </w:pPr>
            <w:r>
              <w:t>Postbus 16375</w:t>
            </w:r>
          </w:p>
          <w:p w:rsidR="004425A7" w:rsidP="00E972A2" w:rsidRDefault="00950BF1" w14:paraId="76C1F7B7" w14:textId="77777777">
            <w:pPr>
              <w:pStyle w:val="Huisstijl-Gegeven"/>
              <w:spacing w:after="0"/>
            </w:pPr>
            <w:r>
              <w:t>2500 BJ Den Haag</w:t>
            </w:r>
          </w:p>
          <w:p w:rsidR="004425A7" w:rsidP="00E972A2" w:rsidRDefault="00950BF1" w14:paraId="0A49292F" w14:textId="77777777">
            <w:pPr>
              <w:pStyle w:val="Huisstijl-Gegeven"/>
              <w:spacing w:after="90"/>
            </w:pPr>
            <w:r>
              <w:t>www.rijksoverheid.nl</w:t>
            </w:r>
          </w:p>
          <w:p w:rsidRPr="002B5779" w:rsidR="006205C0" w:rsidP="00A421A1" w:rsidRDefault="006205C0" w14:paraId="32424127" w14:textId="5B6A0564">
            <w:pPr>
              <w:spacing w:line="180" w:lineRule="exact"/>
              <w:rPr>
                <w:sz w:val="13"/>
                <w:szCs w:val="13"/>
                <w:lang w:val="en-US"/>
              </w:rPr>
            </w:pPr>
          </w:p>
        </w:tc>
      </w:tr>
      <w:tr w:rsidRPr="002B5779" w:rsidR="006B6F5E" w:rsidTr="00A421A1" w14:paraId="7BFDB260" w14:textId="77777777">
        <w:trPr>
          <w:trHeight w:val="200" w:hRule="exact"/>
        </w:trPr>
        <w:tc>
          <w:tcPr>
            <w:tcW w:w="2160" w:type="dxa"/>
          </w:tcPr>
          <w:p w:rsidRPr="002B5779" w:rsidR="006205C0" w:rsidP="00A421A1" w:rsidRDefault="006205C0" w14:paraId="15265E55" w14:textId="77777777">
            <w:pPr>
              <w:spacing w:after="90" w:line="180" w:lineRule="exact"/>
              <w:rPr>
                <w:sz w:val="13"/>
                <w:szCs w:val="13"/>
                <w:lang w:val="en-US"/>
              </w:rPr>
            </w:pPr>
          </w:p>
        </w:tc>
      </w:tr>
      <w:tr w:rsidR="006B6F5E" w:rsidTr="00A421A1" w14:paraId="62166F36" w14:textId="77777777">
        <w:trPr>
          <w:trHeight w:val="450"/>
        </w:trPr>
        <w:tc>
          <w:tcPr>
            <w:tcW w:w="2160" w:type="dxa"/>
          </w:tcPr>
          <w:p w:rsidR="00F51A76" w:rsidP="00A421A1" w:rsidRDefault="00950BF1" w14:paraId="4EB1025D" w14:textId="77777777">
            <w:pPr>
              <w:spacing w:line="180" w:lineRule="exact"/>
              <w:rPr>
                <w:b/>
                <w:sz w:val="13"/>
                <w:szCs w:val="13"/>
              </w:rPr>
            </w:pPr>
            <w:r>
              <w:rPr>
                <w:b/>
                <w:sz w:val="13"/>
                <w:szCs w:val="13"/>
              </w:rPr>
              <w:t>Onze referentie</w:t>
            </w:r>
          </w:p>
          <w:p w:rsidRPr="00FA7882" w:rsidR="006205C0" w:rsidP="00215356" w:rsidRDefault="00950BF1" w14:paraId="77B47C6E" w14:textId="77777777">
            <w:pPr>
              <w:spacing w:line="180" w:lineRule="exact"/>
              <w:rPr>
                <w:sz w:val="13"/>
                <w:szCs w:val="13"/>
              </w:rPr>
            </w:pPr>
            <w:r>
              <w:rPr>
                <w:sz w:val="13"/>
                <w:szCs w:val="13"/>
              </w:rPr>
              <w:t>50822002</w:t>
            </w:r>
          </w:p>
        </w:tc>
      </w:tr>
      <w:tr w:rsidR="006B6F5E" w:rsidTr="00D130C0" w14:paraId="73D07A00" w14:textId="77777777">
        <w:trPr>
          <w:trHeight w:val="113"/>
        </w:trPr>
        <w:tc>
          <w:tcPr>
            <w:tcW w:w="2160" w:type="dxa"/>
          </w:tcPr>
          <w:p w:rsidRPr="00C5333A" w:rsidR="006205C0" w:rsidP="00D36088" w:rsidRDefault="00950BF1" w14:paraId="11B55026" w14:textId="77777777">
            <w:pPr>
              <w:tabs>
                <w:tab w:val="center" w:pos="1080"/>
              </w:tabs>
              <w:spacing w:line="180" w:lineRule="exact"/>
              <w:rPr>
                <w:sz w:val="13"/>
                <w:szCs w:val="13"/>
              </w:rPr>
            </w:pPr>
            <w:r>
              <w:rPr>
                <w:b/>
                <w:sz w:val="13"/>
                <w:szCs w:val="13"/>
              </w:rPr>
              <w:t>Bijlagen</w:t>
            </w:r>
          </w:p>
        </w:tc>
      </w:tr>
      <w:tr w:rsidR="006B6F5E" w:rsidTr="00D130C0" w14:paraId="3722D998" w14:textId="77777777">
        <w:trPr>
          <w:trHeight w:val="113"/>
        </w:trPr>
        <w:tc>
          <w:tcPr>
            <w:tcW w:w="2160" w:type="dxa"/>
          </w:tcPr>
          <w:p w:rsidR="00885EB9" w:rsidP="00885EB9" w:rsidRDefault="007305DC" w14:paraId="7634F724" w14:textId="55B12CFE">
            <w:pPr>
              <w:spacing w:after="92" w:line="180" w:lineRule="exact"/>
              <w:rPr>
                <w:sz w:val="13"/>
                <w:szCs w:val="13"/>
              </w:rPr>
            </w:pPr>
            <w:r>
              <w:rPr>
                <w:sz w:val="13"/>
                <w:szCs w:val="13"/>
              </w:rPr>
              <w:t>1</w:t>
            </w:r>
            <w:r w:rsidR="00885EB9">
              <w:rPr>
                <w:sz w:val="13"/>
                <w:szCs w:val="13"/>
              </w:rPr>
              <w:t>. Evaluatierapport CvTE 2019-2023</w:t>
            </w:r>
          </w:p>
          <w:p w:rsidR="00885EB9" w:rsidP="00885EB9" w:rsidRDefault="00315046" w14:paraId="68FA114B" w14:textId="355816E6">
            <w:pPr>
              <w:spacing w:after="92" w:line="180" w:lineRule="exact"/>
              <w:rPr>
                <w:sz w:val="13"/>
                <w:szCs w:val="13"/>
              </w:rPr>
            </w:pPr>
            <w:r>
              <w:rPr>
                <w:sz w:val="13"/>
                <w:szCs w:val="13"/>
              </w:rPr>
              <w:t>2</w:t>
            </w:r>
            <w:r w:rsidR="00885EB9">
              <w:rPr>
                <w:sz w:val="13"/>
                <w:szCs w:val="13"/>
              </w:rPr>
              <w:t>. Reactie van het CvTE op evaluatierapport</w:t>
            </w:r>
          </w:p>
          <w:p w:rsidR="007305DC" w:rsidP="007305DC" w:rsidRDefault="007305DC" w14:paraId="40C7780B" w14:textId="570D9447">
            <w:pPr>
              <w:spacing w:after="92" w:line="180" w:lineRule="exact"/>
              <w:rPr>
                <w:sz w:val="13"/>
                <w:szCs w:val="13"/>
              </w:rPr>
            </w:pPr>
            <w:r>
              <w:rPr>
                <w:sz w:val="13"/>
                <w:szCs w:val="13"/>
              </w:rPr>
              <w:t>3. CvTE jaarverslag 2024</w:t>
            </w:r>
          </w:p>
          <w:p w:rsidR="00885EB9" w:rsidP="00885EB9" w:rsidRDefault="007305DC" w14:paraId="5C7655C4" w14:textId="4171C681">
            <w:pPr>
              <w:spacing w:after="92" w:line="180" w:lineRule="exact"/>
              <w:rPr>
                <w:sz w:val="13"/>
                <w:szCs w:val="13"/>
              </w:rPr>
            </w:pPr>
            <w:r>
              <w:rPr>
                <w:sz w:val="13"/>
                <w:szCs w:val="13"/>
              </w:rPr>
              <w:t>4</w:t>
            </w:r>
            <w:r w:rsidR="00885EB9">
              <w:rPr>
                <w:sz w:val="13"/>
                <w:szCs w:val="13"/>
              </w:rPr>
              <w:t>. Staatsexamenmonitor vo 2024</w:t>
            </w:r>
          </w:p>
          <w:p w:rsidRPr="00D74F66" w:rsidR="006205C0" w:rsidP="00A421A1" w:rsidRDefault="006205C0" w14:paraId="1FE534AF" w14:textId="50CD96A9">
            <w:pPr>
              <w:spacing w:after="90" w:line="180" w:lineRule="exact"/>
              <w:rPr>
                <w:sz w:val="13"/>
              </w:rPr>
            </w:pPr>
          </w:p>
        </w:tc>
      </w:tr>
    </w:tbl>
    <w:p w:rsidR="00423B82" w:rsidP="00423B82" w:rsidRDefault="00423B82" w14:paraId="79E32D04" w14:textId="77777777">
      <w:pPr>
        <w:rPr>
          <w:rFonts w:cs="72"/>
          <w:szCs w:val="18"/>
        </w:rPr>
      </w:pPr>
      <w:bookmarkStart w:name="_Hlk191285786" w:id="0"/>
      <w:bookmarkStart w:name="_Hlk192745080" w:id="1"/>
      <w:r>
        <w:t>Hierbij wordt het derde periodieke evaluatierapport van het College voor Toetsen en Examens (hierna: CvTE) aangeboden.</w:t>
      </w:r>
      <w:bookmarkEnd w:id="0"/>
      <w:r>
        <w:t xml:space="preserve"> Ook krijgt</w:t>
      </w:r>
      <w:r w:rsidRPr="005D2119">
        <w:rPr>
          <w:rFonts w:cs="72"/>
          <w:szCs w:val="18"/>
        </w:rPr>
        <w:t xml:space="preserve"> uw Kamer</w:t>
      </w:r>
      <w:r>
        <w:rPr>
          <w:rFonts w:cs="72"/>
          <w:szCs w:val="18"/>
        </w:rPr>
        <w:t xml:space="preserve"> </w:t>
      </w:r>
      <w:r>
        <w:t>middels deze brief het jaarverslag over 2024 van het CvTE toegestuurd.</w:t>
      </w:r>
      <w:r>
        <w:rPr>
          <w:rFonts w:cs="72"/>
          <w:szCs w:val="18"/>
        </w:rPr>
        <w:t xml:space="preserve"> Tot slot </w:t>
      </w:r>
      <w:r>
        <w:t xml:space="preserve">wordt u in deze brief </w:t>
      </w:r>
      <w:r>
        <w:rPr>
          <w:rFonts w:cs="72"/>
          <w:szCs w:val="18"/>
        </w:rPr>
        <w:t>geïnformeerd</w:t>
      </w:r>
      <w:r w:rsidRPr="005D2119">
        <w:rPr>
          <w:rFonts w:cs="72"/>
          <w:szCs w:val="18"/>
        </w:rPr>
        <w:t xml:space="preserve"> over de behaalde resultaten bij het staatsexamen voortgezet onderwijs in 2024 (hierna: staatsexamens vo)</w:t>
      </w:r>
      <w:r>
        <w:rPr>
          <w:rFonts w:cs="72"/>
          <w:szCs w:val="18"/>
        </w:rPr>
        <w:t xml:space="preserve">. </w:t>
      </w:r>
    </w:p>
    <w:p w:rsidR="00423B82" w:rsidP="00423B82" w:rsidRDefault="00423B82" w14:paraId="1B42FB20" w14:textId="77777777"/>
    <w:p w:rsidRPr="00CF0371" w:rsidR="00423B82" w:rsidP="00423B82" w:rsidRDefault="00423B82" w14:paraId="73A8BA16" w14:textId="77777777">
      <w:pPr>
        <w:rPr>
          <w:b/>
          <w:bCs/>
        </w:rPr>
      </w:pPr>
      <w:r>
        <w:rPr>
          <w:b/>
          <w:bCs/>
        </w:rPr>
        <w:t xml:space="preserve">1. </w:t>
      </w:r>
      <w:r w:rsidRPr="00CF0371">
        <w:rPr>
          <w:b/>
          <w:bCs/>
        </w:rPr>
        <w:t xml:space="preserve">Evaluatierapport </w:t>
      </w:r>
      <w:r>
        <w:rPr>
          <w:b/>
          <w:bCs/>
        </w:rPr>
        <w:t xml:space="preserve">en jaarverslag </w:t>
      </w:r>
      <w:r w:rsidRPr="00CF0371">
        <w:rPr>
          <w:b/>
          <w:bCs/>
        </w:rPr>
        <w:t>CvTE</w:t>
      </w:r>
      <w:r>
        <w:rPr>
          <w:b/>
          <w:bCs/>
        </w:rPr>
        <w:t xml:space="preserve"> 2024</w:t>
      </w:r>
    </w:p>
    <w:p w:rsidR="00423B82" w:rsidP="00423B82" w:rsidRDefault="00423B82" w14:paraId="2AF7D86D" w14:textId="77777777">
      <w:r w:rsidRPr="00101E42">
        <w:rPr>
          <w:szCs w:val="18"/>
        </w:rPr>
        <w:t xml:space="preserve">Onderzoeksbureau Oberon heeft het functioneren van het CvTE onderzocht in de periode 2019 tot en met 2023, met specifieke aandacht voor de doeltreffendheid en doelmatigheid van de uitvoering van wettelijke taken en de regierol binnen het toets- en examenstelsel. Met de aanbieding van dit onderzoeksrapport voldoet het </w:t>
      </w:r>
      <w:r>
        <w:rPr>
          <w:szCs w:val="18"/>
        </w:rPr>
        <w:t>m</w:t>
      </w:r>
      <w:r w:rsidRPr="00101E42">
        <w:rPr>
          <w:szCs w:val="18"/>
        </w:rPr>
        <w:t xml:space="preserve">inisterie van </w:t>
      </w:r>
      <w:r>
        <w:rPr>
          <w:szCs w:val="18"/>
        </w:rPr>
        <w:t>Onderwijs, Cultuur en Wetenschap (OCW)</w:t>
      </w:r>
      <w:r w:rsidRPr="00101E42">
        <w:rPr>
          <w:szCs w:val="18"/>
        </w:rPr>
        <w:t xml:space="preserve"> aan de wettelijke verplichting om zelfstandige bestuursorganen vijfjaarlijks te evalueren, zoals beschreven in artikel 39 eerste lid van de kaderwet </w:t>
      </w:r>
      <w:r>
        <w:rPr>
          <w:szCs w:val="18"/>
        </w:rPr>
        <w:t>zbo’s</w:t>
      </w:r>
      <w:r w:rsidRPr="00101E42">
        <w:rPr>
          <w:szCs w:val="18"/>
        </w:rPr>
        <w:t xml:space="preserve">. Uit het </w:t>
      </w:r>
      <w:r>
        <w:rPr>
          <w:szCs w:val="18"/>
        </w:rPr>
        <w:t>evaluatie</w:t>
      </w:r>
      <w:r w:rsidRPr="00101E42">
        <w:rPr>
          <w:szCs w:val="18"/>
        </w:rPr>
        <w:t>rapport blijkt dat de betrokkenen positief waren over de taakuitvoering en kwaliteitsgerichtheid</w:t>
      </w:r>
      <w:r>
        <w:t xml:space="preserve"> van het CvTE. Tevens was een ruime meerderheid van respondenten zeer tevreden over de informatievoorziening van het CvTE tijdens de coronaperiode. De onderzoekers constateren dat het CvTE voldoende aandacht besteedt aan kwaliteitsbewaking en risicobeheersing. Tevens zijn er duidelijke afspraken over incidentbeheersing. Het onderzoeksrapport stelt ook dat het CvTE de aanbevelingen uit het vorige onderzoeksrapport heeft opgevolgd, waarbij de samenwerking binnen de toets- en examenketen continue aandacht blijft vragen. </w:t>
      </w:r>
    </w:p>
    <w:p w:rsidRPr="00101E42" w:rsidR="00423B82" w:rsidP="00423B82" w:rsidRDefault="00423B82" w14:paraId="01369FF3" w14:textId="77777777">
      <w:pPr>
        <w:rPr>
          <w:szCs w:val="18"/>
        </w:rPr>
      </w:pPr>
    </w:p>
    <w:p w:rsidR="00423B82" w:rsidP="00423B82" w:rsidRDefault="00423B82" w14:paraId="27A2D24B" w14:textId="77777777">
      <w:r>
        <w:t xml:space="preserve">Het CvTE beschrijft in de bijgesloten eigen reactie op het onderzoeksrapport dat </w:t>
      </w:r>
      <w:proofErr w:type="gramStart"/>
      <w:r>
        <w:t>zij</w:t>
      </w:r>
      <w:proofErr w:type="gramEnd"/>
      <w:r>
        <w:t xml:space="preserve"> de aanbevelingen omarmt en licht toe hoe het CvTE deze in de praktijk zal brengen. Het CvTE is onder andere voornemens om de expertise van samenwerkende partijen nog meer te benutten en om interne processen nog beter op elkaar af te stemmen. </w:t>
      </w:r>
    </w:p>
    <w:p w:rsidRPr="00101E42" w:rsidR="00423B82" w:rsidP="00423B82" w:rsidRDefault="00423B82" w14:paraId="2C6A56BF" w14:textId="77777777">
      <w:pPr>
        <w:rPr>
          <w:szCs w:val="18"/>
        </w:rPr>
      </w:pPr>
    </w:p>
    <w:p w:rsidR="006544D7" w:rsidP="00423B82" w:rsidRDefault="00423B82" w14:paraId="118D883B" w14:textId="77777777">
      <w:pPr>
        <w:rPr>
          <w:szCs w:val="18"/>
        </w:rPr>
      </w:pPr>
      <w:r>
        <w:t xml:space="preserve">Tevens heeft het CvTE het jaarverslag over 2024 afgerond </w:t>
      </w:r>
      <w:r>
        <w:rPr>
          <w:szCs w:val="18"/>
        </w:rPr>
        <w:t>c</w:t>
      </w:r>
      <w:r w:rsidRPr="00101E42">
        <w:rPr>
          <w:szCs w:val="18"/>
        </w:rPr>
        <w:t>onform artikel 18 van de kaderwet zbo</w:t>
      </w:r>
      <w:r>
        <w:rPr>
          <w:szCs w:val="18"/>
        </w:rPr>
        <w:t>’</w:t>
      </w:r>
      <w:r w:rsidRPr="00101E42">
        <w:rPr>
          <w:szCs w:val="18"/>
        </w:rPr>
        <w:t xml:space="preserve">s </w:t>
      </w:r>
      <w:r>
        <w:rPr>
          <w:szCs w:val="18"/>
        </w:rPr>
        <w:t>dat stelt dat</w:t>
      </w:r>
      <w:r w:rsidRPr="00101E42">
        <w:rPr>
          <w:szCs w:val="18"/>
        </w:rPr>
        <w:t xml:space="preserve"> een zelfstandig bestuursorgaan jaarlijks voor </w:t>
      </w:r>
    </w:p>
    <w:p w:rsidRPr="0059471E" w:rsidR="00423B82" w:rsidP="00423B82" w:rsidRDefault="00423B82" w14:paraId="068EB804" w14:textId="7704E336">
      <w:pPr>
        <w:rPr>
          <w:szCs w:val="18"/>
        </w:rPr>
      </w:pPr>
      <w:r w:rsidRPr="00101E42">
        <w:rPr>
          <w:szCs w:val="18"/>
        </w:rPr>
        <w:t xml:space="preserve">15 maart </w:t>
      </w:r>
      <w:r>
        <w:rPr>
          <w:szCs w:val="18"/>
        </w:rPr>
        <w:t>het</w:t>
      </w:r>
      <w:r w:rsidRPr="00101E42">
        <w:rPr>
          <w:szCs w:val="18"/>
        </w:rPr>
        <w:t xml:space="preserve"> jaarverslag op</w:t>
      </w:r>
      <w:r>
        <w:rPr>
          <w:szCs w:val="18"/>
        </w:rPr>
        <w:t>levert</w:t>
      </w:r>
      <w:r w:rsidRPr="00101E42">
        <w:rPr>
          <w:szCs w:val="18"/>
        </w:rPr>
        <w:t>. Het jaarverslag beschrijft de taakuitoefening en het gevoerde beleid.</w:t>
      </w:r>
    </w:p>
    <w:p w:rsidRPr="00CB2DAF" w:rsidR="00423B82" w:rsidP="00423B82" w:rsidRDefault="00423B82" w14:paraId="2C362C63" w14:textId="77777777">
      <w:pPr>
        <w:rPr>
          <w:b/>
          <w:bCs/>
        </w:rPr>
      </w:pPr>
      <w:r w:rsidRPr="00CB2DAF">
        <w:rPr>
          <w:b/>
          <w:bCs/>
        </w:rPr>
        <w:lastRenderedPageBreak/>
        <w:t>2. Resultaten staatsexamens vo 2024</w:t>
      </w:r>
    </w:p>
    <w:p w:rsidRPr="00CB2DAF" w:rsidR="00423B82" w:rsidP="00423B82" w:rsidRDefault="00423B82" w14:paraId="35519344" w14:textId="77777777">
      <w:pPr>
        <w:rPr>
          <w:szCs w:val="18"/>
        </w:rPr>
      </w:pPr>
      <w:r w:rsidRPr="00CB2DAF">
        <w:rPr>
          <w:rStyle w:val="cf01"/>
          <w:rFonts w:ascii="Verdana" w:hAnsi="Verdana"/>
        </w:rPr>
        <w:t>Het CvTE heeft geconcludeerd dat de staatsexamens in 2024 naar tevredenheid zijn verlopen.</w:t>
      </w:r>
      <w:r w:rsidRPr="00CB2DAF">
        <w:t xml:space="preserve"> Alle</w:t>
      </w:r>
      <w:r w:rsidRPr="00CB2DAF">
        <w:rPr>
          <w:szCs w:val="18"/>
        </w:rPr>
        <w:t xml:space="preserve"> examens hebben op het juiste moment plaatsgevonden en er waren voldoende examenbetrokkenen om de examens te bemensen. Het CvTE heeft in 2024 geïnvesteerd in de kennis en vaardigheden van examinatoren door hen van workshops te voorzien die hen voorbereiden op het examineren van kandidaten met ondersteuningsbehoeften. De ingezette ontwikkelingen om het staatsexamen vo toekomstbestendig te maken werpen steeds meer vruchten af. </w:t>
      </w:r>
    </w:p>
    <w:p w:rsidRPr="00CB2DAF" w:rsidR="00423B82" w:rsidP="00423B82" w:rsidRDefault="00423B82" w14:paraId="158B69DD" w14:textId="77777777">
      <w:pPr>
        <w:rPr>
          <w:szCs w:val="18"/>
        </w:rPr>
      </w:pPr>
    </w:p>
    <w:p w:rsidRPr="00CB2DAF" w:rsidR="00423B82" w:rsidP="00423B82" w:rsidRDefault="00423B82" w14:paraId="2069106D" w14:textId="77777777">
      <w:pPr>
        <w:rPr>
          <w:szCs w:val="18"/>
        </w:rPr>
      </w:pPr>
      <w:r w:rsidRPr="00CB2DAF">
        <w:rPr>
          <w:szCs w:val="18"/>
        </w:rPr>
        <w:t>Na afloop van de staatsexamenperiode heeft DUO de jaarlijkse staatsexamenmonitor opgeleverd. Het slagingspercentage van kandidaten uit het v</w:t>
      </w:r>
      <w:r>
        <w:rPr>
          <w:szCs w:val="18"/>
        </w:rPr>
        <w:t xml:space="preserve">oortgezet </w:t>
      </w:r>
      <w:r w:rsidRPr="00CB2DAF">
        <w:rPr>
          <w:szCs w:val="18"/>
        </w:rPr>
        <w:t>s</w:t>
      </w:r>
      <w:r>
        <w:rPr>
          <w:szCs w:val="18"/>
        </w:rPr>
        <w:t xml:space="preserve">peciaal </w:t>
      </w:r>
      <w:r w:rsidRPr="00CB2DAF">
        <w:rPr>
          <w:szCs w:val="18"/>
        </w:rPr>
        <w:t>o</w:t>
      </w:r>
      <w:r>
        <w:rPr>
          <w:szCs w:val="18"/>
        </w:rPr>
        <w:t>nderwijs (vso)</w:t>
      </w:r>
      <w:r w:rsidRPr="00CB2DAF">
        <w:rPr>
          <w:szCs w:val="18"/>
        </w:rPr>
        <w:t xml:space="preserve"> is in 2024</w:t>
      </w:r>
      <w:r>
        <w:rPr>
          <w:szCs w:val="18"/>
        </w:rPr>
        <w:t xml:space="preserve"> (85,9%) </w:t>
      </w:r>
      <w:r w:rsidRPr="00CB2DAF">
        <w:rPr>
          <w:szCs w:val="18"/>
        </w:rPr>
        <w:t>erg vergelijkbaar met eerdere jaren. Bij de groep vo-kandidaten</w:t>
      </w:r>
      <w:r>
        <w:rPr>
          <w:szCs w:val="18"/>
        </w:rPr>
        <w:t xml:space="preserve"> ligt het slagingspercentage in 2024 (64,3%) lager en is er </w:t>
      </w:r>
      <w:r w:rsidRPr="00CB2DAF">
        <w:rPr>
          <w:szCs w:val="18"/>
        </w:rPr>
        <w:t>een daling te zien in het slagingspercentage</w:t>
      </w:r>
      <w:r>
        <w:rPr>
          <w:szCs w:val="18"/>
        </w:rPr>
        <w:t xml:space="preserve"> vergeleken met eerdere jaren</w:t>
      </w:r>
      <w:r w:rsidRPr="00CB2DAF">
        <w:rPr>
          <w:szCs w:val="18"/>
        </w:rPr>
        <w:t xml:space="preserve">. Het is belangrijk te vermelden dat staatsexamenkandidaten een erg diverse groep vormen. De groep vo-kandidaten bestaat uit volwassenen die het examen zelfstandig willen voorbereiden, maar ook uit kandidaten die om uiteenlopende redenen geen examens op school kunnen doen, bijvoorbeeld omdat zij door ziekte aan huis gebonden zijn of omdat ze gedetineerd zijn. </w:t>
      </w:r>
      <w:r>
        <w:rPr>
          <w:szCs w:val="18"/>
        </w:rPr>
        <w:t xml:space="preserve">De aantallen kandidaten die staatsexamen doen zijn erg klein. Daardoor kan bij het vergelijken van het slagingspercentage uit het ene jaar met het slagingspercentage uit het andere jaar het verschil al snel groot lijken. </w:t>
      </w:r>
    </w:p>
    <w:p w:rsidRPr="00CB2DAF" w:rsidR="00423B82" w:rsidP="00423B82" w:rsidRDefault="00423B82" w14:paraId="79A7EC37" w14:textId="77777777">
      <w:pPr>
        <w:rPr>
          <w:szCs w:val="18"/>
        </w:rPr>
      </w:pPr>
      <w:r w:rsidRPr="00CB2DAF">
        <w:rPr>
          <w:szCs w:val="18"/>
        </w:rPr>
        <w:t xml:space="preserve"> </w:t>
      </w:r>
    </w:p>
    <w:p w:rsidRPr="00CB2DAF" w:rsidR="00423B82" w:rsidP="00423B82" w:rsidRDefault="00423B82" w14:paraId="3A1DEE88" w14:textId="77777777">
      <w:pPr>
        <w:rPr>
          <w:szCs w:val="18"/>
        </w:rPr>
      </w:pPr>
      <w:r w:rsidRPr="00CB2DAF">
        <w:rPr>
          <w:szCs w:val="18"/>
        </w:rPr>
        <w:t xml:space="preserve">Voor meer informatie over de behaalde staatsexamenresultaten verwijs ik naar de bijgevoegde monitor.  </w:t>
      </w:r>
    </w:p>
    <w:p w:rsidRPr="00CB2DAF" w:rsidR="00423B82" w:rsidP="00423B82" w:rsidRDefault="00423B82" w14:paraId="2954B2E5" w14:textId="77777777"/>
    <w:p w:rsidRPr="00CB2DAF" w:rsidR="00423B82" w:rsidP="00423B82" w:rsidRDefault="00423B82" w14:paraId="315FCCB7" w14:textId="77777777">
      <w:pPr>
        <w:rPr>
          <w:b/>
          <w:bCs/>
        </w:rPr>
      </w:pPr>
      <w:r w:rsidRPr="00CB2DAF">
        <w:rPr>
          <w:b/>
          <w:bCs/>
        </w:rPr>
        <w:t>Ten slotte</w:t>
      </w:r>
    </w:p>
    <w:p w:rsidRPr="00CB2DAF" w:rsidR="00423B82" w:rsidP="00423B82" w:rsidRDefault="00423B82" w14:paraId="433D53EF" w14:textId="77777777">
      <w:r w:rsidRPr="00CB2DAF">
        <w:t xml:space="preserve">Uit zowel het evaluatierapport als het jaarverslag komt een positief beeld naar voren over de uitvoering van de wettelijke taken van het CvTE. Tevens bevat het rapport aanbevelingen die een waardevolle basis vormen om het functioneren van het CvTE nog verder te versterken. Met als doel om gezamenlijk te blijven werken aan een goede uitvoering van de belangrijke taken die het CvTE binnen de toets- en examenketen vervult. </w:t>
      </w:r>
      <w:r w:rsidRPr="00CB2DAF">
        <w:rPr>
          <w:szCs w:val="18"/>
        </w:rPr>
        <w:t>De uitkomsten uit de staatsexamenmonitor laten zien dat er afgelopen periode hard gewerkt is door leerlingen, docenten en examinatoren. Ondertussen is er weer een nieuwe groep staatsexamenkandidaten bezig met de voorbereiding op het staatsexamen van 2025</w:t>
      </w:r>
      <w:r>
        <w:rPr>
          <w:szCs w:val="18"/>
        </w:rPr>
        <w:t xml:space="preserve">. Ik wens </w:t>
      </w:r>
      <w:proofErr w:type="gramStart"/>
      <w:r>
        <w:rPr>
          <w:szCs w:val="18"/>
        </w:rPr>
        <w:t>hen</w:t>
      </w:r>
      <w:proofErr w:type="gramEnd"/>
      <w:r>
        <w:rPr>
          <w:szCs w:val="18"/>
        </w:rPr>
        <w:t xml:space="preserve"> uiteraard veel succes.</w:t>
      </w:r>
    </w:p>
    <w:p w:rsidR="00423B82" w:rsidP="00423B82" w:rsidRDefault="00423B82" w14:paraId="22C9CE4B" w14:textId="77777777"/>
    <w:p w:rsidRPr="00CB2DAF" w:rsidR="006544D7" w:rsidP="00423B82" w:rsidRDefault="006544D7" w14:paraId="1441D704" w14:textId="77777777"/>
    <w:p w:rsidRPr="00CB2DAF" w:rsidR="00423B82" w:rsidP="00423B82" w:rsidRDefault="00423B82" w14:paraId="32FBDE40" w14:textId="77777777">
      <w:r w:rsidRPr="00CB2DAF">
        <w:t>De staatssecretaris van Onderwijs, Cultuur en Wetenschap,</w:t>
      </w:r>
    </w:p>
    <w:p w:rsidRPr="00CB2DAF" w:rsidR="00423B82" w:rsidP="00423B82" w:rsidRDefault="00423B82" w14:paraId="038A1046" w14:textId="77777777"/>
    <w:p w:rsidRPr="00CB2DAF" w:rsidR="00423B82" w:rsidP="00423B82" w:rsidRDefault="00423B82" w14:paraId="629F0ACB" w14:textId="77777777"/>
    <w:p w:rsidRPr="00CB2DAF" w:rsidR="00423B82" w:rsidP="00423B82" w:rsidRDefault="00423B82" w14:paraId="0A6E04E3" w14:textId="77777777"/>
    <w:p w:rsidRPr="00CB2DAF" w:rsidR="00423B82" w:rsidP="00423B82" w:rsidRDefault="00423B82" w14:paraId="597070CF" w14:textId="77777777"/>
    <w:p w:rsidRPr="00CB2DAF" w:rsidR="00423B82" w:rsidP="00423B82" w:rsidRDefault="00423B82" w14:paraId="49A4AB70" w14:textId="77777777">
      <w:r w:rsidRPr="00CB2DAF">
        <w:t>Mariëlle Paul</w:t>
      </w:r>
    </w:p>
    <w:bookmarkEnd w:id="1"/>
    <w:p w:rsidRPr="00160610" w:rsidR="00160610" w:rsidP="00160610" w:rsidRDefault="00160610" w14:paraId="04D25D2C" w14:textId="77777777"/>
    <w:sectPr w:rsidRPr="00160610" w:rsidR="0016061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0D3A" w14:textId="77777777" w:rsidR="00DC691C" w:rsidRDefault="00950BF1">
      <w:r>
        <w:separator/>
      </w:r>
    </w:p>
    <w:p w14:paraId="2D062A36" w14:textId="77777777" w:rsidR="00DC691C" w:rsidRDefault="00DC691C"/>
  </w:endnote>
  <w:endnote w:type="continuationSeparator" w:id="0">
    <w:p w14:paraId="47620351" w14:textId="77777777" w:rsidR="00DC691C" w:rsidRDefault="00950BF1">
      <w:r>
        <w:continuationSeparator/>
      </w:r>
    </w:p>
    <w:p w14:paraId="1626219B"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72">
    <w:panose1 w:val="020B0503030000000003"/>
    <w:charset w:val="00"/>
    <w:family w:val="swiss"/>
    <w:pitch w:val="variable"/>
    <w:sig w:usb0="A00002EF" w:usb1="5000205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9110C"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67C0"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6B6F5E" w14:paraId="141477F0" w14:textId="77777777" w:rsidTr="004C7E1D">
      <w:trPr>
        <w:trHeight w:hRule="exact" w:val="357"/>
      </w:trPr>
      <w:tc>
        <w:tcPr>
          <w:tcW w:w="7603" w:type="dxa"/>
          <w:shd w:val="clear" w:color="auto" w:fill="auto"/>
        </w:tcPr>
        <w:p w14:paraId="1AECF0E4" w14:textId="77777777" w:rsidR="002F71BB" w:rsidRPr="004C7E1D" w:rsidRDefault="002F71BB" w:rsidP="004C7E1D">
          <w:pPr>
            <w:spacing w:line="180" w:lineRule="exact"/>
            <w:rPr>
              <w:sz w:val="13"/>
              <w:szCs w:val="13"/>
            </w:rPr>
          </w:pPr>
        </w:p>
      </w:tc>
      <w:tc>
        <w:tcPr>
          <w:tcW w:w="2172" w:type="dxa"/>
          <w:shd w:val="clear" w:color="auto" w:fill="auto"/>
        </w:tcPr>
        <w:p w14:paraId="0EE220E4" w14:textId="03F5145F" w:rsidR="002F71BB" w:rsidRPr="004C7E1D" w:rsidRDefault="00950BF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C5D50">
            <w:rPr>
              <w:szCs w:val="13"/>
            </w:rPr>
            <w:t>2</w:t>
          </w:r>
          <w:r w:rsidRPr="004C7E1D">
            <w:rPr>
              <w:szCs w:val="13"/>
            </w:rPr>
            <w:fldChar w:fldCharType="end"/>
          </w:r>
        </w:p>
      </w:tc>
    </w:tr>
  </w:tbl>
  <w:p w14:paraId="7049F2FF"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6B6F5E" w14:paraId="1DB14377" w14:textId="77777777" w:rsidTr="004C7E1D">
      <w:trPr>
        <w:trHeight w:hRule="exact" w:val="357"/>
      </w:trPr>
      <w:tc>
        <w:tcPr>
          <w:tcW w:w="7709" w:type="dxa"/>
          <w:shd w:val="clear" w:color="auto" w:fill="auto"/>
        </w:tcPr>
        <w:p w14:paraId="283585DD" w14:textId="77777777" w:rsidR="00D17084" w:rsidRPr="004C7E1D" w:rsidRDefault="00D17084" w:rsidP="004C7E1D">
          <w:pPr>
            <w:spacing w:line="180" w:lineRule="exact"/>
            <w:rPr>
              <w:sz w:val="13"/>
              <w:szCs w:val="13"/>
            </w:rPr>
          </w:pPr>
        </w:p>
      </w:tc>
      <w:tc>
        <w:tcPr>
          <w:tcW w:w="2060" w:type="dxa"/>
          <w:shd w:val="clear" w:color="auto" w:fill="auto"/>
        </w:tcPr>
        <w:p w14:paraId="285D4874" w14:textId="6646E2A7" w:rsidR="00D17084" w:rsidRPr="004C7E1D" w:rsidRDefault="00950BF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C5D50">
            <w:rPr>
              <w:szCs w:val="13"/>
            </w:rPr>
            <w:t>2</w:t>
          </w:r>
          <w:r w:rsidRPr="004C7E1D">
            <w:rPr>
              <w:szCs w:val="13"/>
            </w:rPr>
            <w:fldChar w:fldCharType="end"/>
          </w:r>
        </w:p>
      </w:tc>
    </w:tr>
  </w:tbl>
  <w:p w14:paraId="3475DDFC"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A5BD" w14:textId="77777777" w:rsidR="00DC691C" w:rsidRDefault="00950BF1">
      <w:r>
        <w:separator/>
      </w:r>
    </w:p>
    <w:p w14:paraId="0F8A1DBA" w14:textId="77777777" w:rsidR="00DC691C" w:rsidRDefault="00DC691C"/>
  </w:footnote>
  <w:footnote w:type="continuationSeparator" w:id="0">
    <w:p w14:paraId="4E60740C" w14:textId="77777777" w:rsidR="00DC691C" w:rsidRDefault="00950BF1">
      <w:r>
        <w:continuationSeparator/>
      </w:r>
    </w:p>
    <w:p w14:paraId="6550BFB5"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4ACD"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6B6F5E" w14:paraId="36D6ED0C" w14:textId="77777777" w:rsidTr="006D2D53">
      <w:trPr>
        <w:trHeight w:hRule="exact" w:val="400"/>
      </w:trPr>
      <w:tc>
        <w:tcPr>
          <w:tcW w:w="7518" w:type="dxa"/>
          <w:shd w:val="clear" w:color="auto" w:fill="auto"/>
        </w:tcPr>
        <w:p w14:paraId="2DE7F60C" w14:textId="77777777" w:rsidR="00527BD4" w:rsidRPr="00275984" w:rsidRDefault="00527BD4" w:rsidP="00BF4427">
          <w:pPr>
            <w:pStyle w:val="Huisstijl-Rubricering"/>
          </w:pPr>
        </w:p>
      </w:tc>
    </w:tr>
  </w:tbl>
  <w:p w14:paraId="6E50B22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6B6F5E" w14:paraId="429459F1" w14:textId="77777777" w:rsidTr="003B528D">
      <w:tc>
        <w:tcPr>
          <w:tcW w:w="2160" w:type="dxa"/>
          <w:shd w:val="clear" w:color="auto" w:fill="auto"/>
        </w:tcPr>
        <w:p w14:paraId="28CFAFB4" w14:textId="77777777" w:rsidR="002F71BB" w:rsidRPr="000407BB" w:rsidRDefault="00950BF1" w:rsidP="005D283A">
          <w:pPr>
            <w:pStyle w:val="Colofonkop"/>
            <w:framePr w:hSpace="0" w:wrap="auto" w:vAnchor="margin" w:hAnchor="text" w:xAlign="left" w:yAlign="inline"/>
          </w:pPr>
          <w:r>
            <w:t>Onze referentie</w:t>
          </w:r>
        </w:p>
      </w:tc>
    </w:tr>
    <w:tr w:rsidR="006B6F5E" w14:paraId="73BB8A20" w14:textId="77777777" w:rsidTr="002F71BB">
      <w:trPr>
        <w:trHeight w:val="259"/>
      </w:trPr>
      <w:tc>
        <w:tcPr>
          <w:tcW w:w="2160" w:type="dxa"/>
          <w:shd w:val="clear" w:color="auto" w:fill="auto"/>
        </w:tcPr>
        <w:p w14:paraId="504B4C50" w14:textId="77777777" w:rsidR="00E35CF4" w:rsidRPr="005D283A" w:rsidRDefault="00950BF1" w:rsidP="0049501A">
          <w:pPr>
            <w:spacing w:line="180" w:lineRule="exact"/>
            <w:rPr>
              <w:sz w:val="13"/>
              <w:szCs w:val="13"/>
            </w:rPr>
          </w:pPr>
          <w:r>
            <w:rPr>
              <w:sz w:val="13"/>
              <w:szCs w:val="13"/>
            </w:rPr>
            <w:t>50822002</w:t>
          </w:r>
        </w:p>
      </w:tc>
    </w:tr>
  </w:tbl>
  <w:p w14:paraId="7CAEF17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6B6F5E" w14:paraId="3114F0BC" w14:textId="77777777" w:rsidTr="001377D4">
      <w:trPr>
        <w:trHeight w:val="2636"/>
      </w:trPr>
      <w:tc>
        <w:tcPr>
          <w:tcW w:w="737" w:type="dxa"/>
          <w:shd w:val="clear" w:color="auto" w:fill="auto"/>
        </w:tcPr>
        <w:p w14:paraId="673401E3"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1394C03" w14:textId="77777777" w:rsidR="00704845" w:rsidRDefault="00950BF1" w:rsidP="0047126E">
          <w:pPr>
            <w:framePr w:w="3873" w:h="2625" w:hRule="exact" w:wrap="around" w:vAnchor="page" w:hAnchor="page" w:x="6323" w:y="1"/>
          </w:pPr>
          <w:r>
            <w:rPr>
              <w:noProof/>
              <w:lang w:val="en-US" w:eastAsia="en-US"/>
            </w:rPr>
            <w:drawing>
              <wp:inline distT="0" distB="0" distL="0" distR="0" wp14:anchorId="0593CD7A" wp14:editId="123E6AF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E25F42C" w14:textId="77777777" w:rsidR="00483ECA" w:rsidRDefault="00483ECA" w:rsidP="00D037A9"/>
      </w:tc>
    </w:tr>
  </w:tbl>
  <w:p w14:paraId="0B64315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6B6F5E" w14:paraId="44FD6C5A" w14:textId="77777777" w:rsidTr="0008539E">
      <w:trPr>
        <w:trHeight w:hRule="exact" w:val="572"/>
      </w:trPr>
      <w:tc>
        <w:tcPr>
          <w:tcW w:w="7520" w:type="dxa"/>
          <w:shd w:val="clear" w:color="auto" w:fill="auto"/>
        </w:tcPr>
        <w:p w14:paraId="1DC5B6AA" w14:textId="77777777" w:rsidR="00527BD4" w:rsidRPr="00963440" w:rsidRDefault="00950BF1" w:rsidP="00210BA3">
          <w:pPr>
            <w:pStyle w:val="Huisstijl-Adres"/>
            <w:spacing w:after="0"/>
          </w:pPr>
          <w:r w:rsidRPr="009E3B07">
            <w:t>&gt;Retouradres </w:t>
          </w:r>
          <w:r>
            <w:t>Postbus 16375 2500 BJ Den Haag</w:t>
          </w:r>
          <w:r w:rsidRPr="009E3B07">
            <w:t xml:space="preserve"> </w:t>
          </w:r>
        </w:p>
      </w:tc>
    </w:tr>
    <w:tr w:rsidR="006B6F5E" w14:paraId="3496BEA8" w14:textId="77777777" w:rsidTr="00E776C6">
      <w:trPr>
        <w:cantSplit/>
        <w:trHeight w:hRule="exact" w:val="238"/>
      </w:trPr>
      <w:tc>
        <w:tcPr>
          <w:tcW w:w="7520" w:type="dxa"/>
          <w:shd w:val="clear" w:color="auto" w:fill="auto"/>
        </w:tcPr>
        <w:p w14:paraId="4932954E" w14:textId="77777777" w:rsidR="00093ABC" w:rsidRPr="00963440" w:rsidRDefault="00093ABC" w:rsidP="00963440"/>
      </w:tc>
    </w:tr>
    <w:tr w:rsidR="006B6F5E" w14:paraId="7397B7C7" w14:textId="77777777" w:rsidTr="00E776C6">
      <w:trPr>
        <w:cantSplit/>
        <w:trHeight w:hRule="exact" w:val="1520"/>
      </w:trPr>
      <w:tc>
        <w:tcPr>
          <w:tcW w:w="7520" w:type="dxa"/>
          <w:shd w:val="clear" w:color="auto" w:fill="auto"/>
        </w:tcPr>
        <w:p w14:paraId="161D0D66" w14:textId="77777777" w:rsidR="00A604D3" w:rsidRPr="00963440" w:rsidRDefault="00A604D3" w:rsidP="00963440"/>
      </w:tc>
    </w:tr>
    <w:tr w:rsidR="006B6F5E" w14:paraId="1DAFE561" w14:textId="77777777" w:rsidTr="00E776C6">
      <w:trPr>
        <w:trHeight w:hRule="exact" w:val="1077"/>
      </w:trPr>
      <w:tc>
        <w:tcPr>
          <w:tcW w:w="7520" w:type="dxa"/>
          <w:shd w:val="clear" w:color="auto" w:fill="auto"/>
        </w:tcPr>
        <w:p w14:paraId="1E723033" w14:textId="77777777" w:rsidR="00892BA5" w:rsidRPr="00035E67" w:rsidRDefault="00892BA5" w:rsidP="00892BA5">
          <w:pPr>
            <w:tabs>
              <w:tab w:val="left" w:pos="740"/>
            </w:tabs>
            <w:autoSpaceDE w:val="0"/>
            <w:autoSpaceDN w:val="0"/>
            <w:adjustRightInd w:val="0"/>
            <w:rPr>
              <w:rFonts w:cs="Verdana"/>
              <w:szCs w:val="18"/>
            </w:rPr>
          </w:pPr>
        </w:p>
      </w:tc>
    </w:tr>
  </w:tbl>
  <w:p w14:paraId="7FFF6D56" w14:textId="77777777" w:rsidR="006F273B" w:rsidRDefault="006F273B" w:rsidP="00BC4AE3">
    <w:pPr>
      <w:pStyle w:val="Koptekst"/>
    </w:pPr>
  </w:p>
  <w:p w14:paraId="051277CE" w14:textId="77777777" w:rsidR="00153BD0" w:rsidRDefault="00153BD0" w:rsidP="00BC4AE3">
    <w:pPr>
      <w:pStyle w:val="Koptekst"/>
    </w:pPr>
  </w:p>
  <w:p w14:paraId="308ABB2E" w14:textId="77777777" w:rsidR="0044605E" w:rsidRDefault="0044605E" w:rsidP="00BC4AE3">
    <w:pPr>
      <w:pStyle w:val="Koptekst"/>
    </w:pPr>
  </w:p>
  <w:p w14:paraId="553BA708" w14:textId="77777777" w:rsidR="0044605E" w:rsidRDefault="0044605E" w:rsidP="00BC4AE3">
    <w:pPr>
      <w:pStyle w:val="Koptekst"/>
    </w:pPr>
  </w:p>
  <w:p w14:paraId="6C83B72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F69438D0">
      <w:start w:val="1"/>
      <w:numFmt w:val="bullet"/>
      <w:pStyle w:val="Lijstopsomteken"/>
      <w:lvlText w:val="•"/>
      <w:lvlJc w:val="left"/>
      <w:pPr>
        <w:tabs>
          <w:tab w:val="num" w:pos="227"/>
        </w:tabs>
        <w:ind w:left="227" w:hanging="227"/>
      </w:pPr>
      <w:rPr>
        <w:rFonts w:ascii="Verdana" w:hAnsi="Verdana" w:hint="default"/>
        <w:sz w:val="18"/>
        <w:szCs w:val="18"/>
      </w:rPr>
    </w:lvl>
    <w:lvl w:ilvl="1" w:tplc="F446CBD2" w:tentative="1">
      <w:start w:val="1"/>
      <w:numFmt w:val="bullet"/>
      <w:lvlText w:val="o"/>
      <w:lvlJc w:val="left"/>
      <w:pPr>
        <w:tabs>
          <w:tab w:val="num" w:pos="1440"/>
        </w:tabs>
        <w:ind w:left="1440" w:hanging="360"/>
      </w:pPr>
      <w:rPr>
        <w:rFonts w:ascii="Courier New" w:hAnsi="Courier New" w:cs="Courier New" w:hint="default"/>
      </w:rPr>
    </w:lvl>
    <w:lvl w:ilvl="2" w:tplc="E698DD86" w:tentative="1">
      <w:start w:val="1"/>
      <w:numFmt w:val="bullet"/>
      <w:lvlText w:val=""/>
      <w:lvlJc w:val="left"/>
      <w:pPr>
        <w:tabs>
          <w:tab w:val="num" w:pos="2160"/>
        </w:tabs>
        <w:ind w:left="2160" w:hanging="360"/>
      </w:pPr>
      <w:rPr>
        <w:rFonts w:ascii="Wingdings" w:hAnsi="Wingdings" w:hint="default"/>
      </w:rPr>
    </w:lvl>
    <w:lvl w:ilvl="3" w:tplc="EDB4D206" w:tentative="1">
      <w:start w:val="1"/>
      <w:numFmt w:val="bullet"/>
      <w:lvlText w:val=""/>
      <w:lvlJc w:val="left"/>
      <w:pPr>
        <w:tabs>
          <w:tab w:val="num" w:pos="2880"/>
        </w:tabs>
        <w:ind w:left="2880" w:hanging="360"/>
      </w:pPr>
      <w:rPr>
        <w:rFonts w:ascii="Symbol" w:hAnsi="Symbol" w:hint="default"/>
      </w:rPr>
    </w:lvl>
    <w:lvl w:ilvl="4" w:tplc="CB04FBE8" w:tentative="1">
      <w:start w:val="1"/>
      <w:numFmt w:val="bullet"/>
      <w:lvlText w:val="o"/>
      <w:lvlJc w:val="left"/>
      <w:pPr>
        <w:tabs>
          <w:tab w:val="num" w:pos="3600"/>
        </w:tabs>
        <w:ind w:left="3600" w:hanging="360"/>
      </w:pPr>
      <w:rPr>
        <w:rFonts w:ascii="Courier New" w:hAnsi="Courier New" w:cs="Courier New" w:hint="default"/>
      </w:rPr>
    </w:lvl>
    <w:lvl w:ilvl="5" w:tplc="83143CA6" w:tentative="1">
      <w:start w:val="1"/>
      <w:numFmt w:val="bullet"/>
      <w:lvlText w:val=""/>
      <w:lvlJc w:val="left"/>
      <w:pPr>
        <w:tabs>
          <w:tab w:val="num" w:pos="4320"/>
        </w:tabs>
        <w:ind w:left="4320" w:hanging="360"/>
      </w:pPr>
      <w:rPr>
        <w:rFonts w:ascii="Wingdings" w:hAnsi="Wingdings" w:hint="default"/>
      </w:rPr>
    </w:lvl>
    <w:lvl w:ilvl="6" w:tplc="16F64552" w:tentative="1">
      <w:start w:val="1"/>
      <w:numFmt w:val="bullet"/>
      <w:lvlText w:val=""/>
      <w:lvlJc w:val="left"/>
      <w:pPr>
        <w:tabs>
          <w:tab w:val="num" w:pos="5040"/>
        </w:tabs>
        <w:ind w:left="5040" w:hanging="360"/>
      </w:pPr>
      <w:rPr>
        <w:rFonts w:ascii="Symbol" w:hAnsi="Symbol" w:hint="default"/>
      </w:rPr>
    </w:lvl>
    <w:lvl w:ilvl="7" w:tplc="BB26355C" w:tentative="1">
      <w:start w:val="1"/>
      <w:numFmt w:val="bullet"/>
      <w:lvlText w:val="o"/>
      <w:lvlJc w:val="left"/>
      <w:pPr>
        <w:tabs>
          <w:tab w:val="num" w:pos="5760"/>
        </w:tabs>
        <w:ind w:left="5760" w:hanging="360"/>
      </w:pPr>
      <w:rPr>
        <w:rFonts w:ascii="Courier New" w:hAnsi="Courier New" w:cs="Courier New" w:hint="default"/>
      </w:rPr>
    </w:lvl>
    <w:lvl w:ilvl="8" w:tplc="9CEA3FE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DCCA052">
      <w:start w:val="1"/>
      <w:numFmt w:val="bullet"/>
      <w:pStyle w:val="Lijstopsomteken2"/>
      <w:lvlText w:val="–"/>
      <w:lvlJc w:val="left"/>
      <w:pPr>
        <w:tabs>
          <w:tab w:val="num" w:pos="227"/>
        </w:tabs>
        <w:ind w:left="227" w:firstLine="0"/>
      </w:pPr>
      <w:rPr>
        <w:rFonts w:ascii="Verdana" w:hAnsi="Verdana" w:hint="default"/>
      </w:rPr>
    </w:lvl>
    <w:lvl w:ilvl="1" w:tplc="FD287C36" w:tentative="1">
      <w:start w:val="1"/>
      <w:numFmt w:val="bullet"/>
      <w:lvlText w:val="o"/>
      <w:lvlJc w:val="left"/>
      <w:pPr>
        <w:tabs>
          <w:tab w:val="num" w:pos="1440"/>
        </w:tabs>
        <w:ind w:left="1440" w:hanging="360"/>
      </w:pPr>
      <w:rPr>
        <w:rFonts w:ascii="Courier New" w:hAnsi="Courier New" w:cs="Courier New" w:hint="default"/>
      </w:rPr>
    </w:lvl>
    <w:lvl w:ilvl="2" w:tplc="84264620" w:tentative="1">
      <w:start w:val="1"/>
      <w:numFmt w:val="bullet"/>
      <w:lvlText w:val=""/>
      <w:lvlJc w:val="left"/>
      <w:pPr>
        <w:tabs>
          <w:tab w:val="num" w:pos="2160"/>
        </w:tabs>
        <w:ind w:left="2160" w:hanging="360"/>
      </w:pPr>
      <w:rPr>
        <w:rFonts w:ascii="Wingdings" w:hAnsi="Wingdings" w:hint="default"/>
      </w:rPr>
    </w:lvl>
    <w:lvl w:ilvl="3" w:tplc="B06007A6" w:tentative="1">
      <w:start w:val="1"/>
      <w:numFmt w:val="bullet"/>
      <w:lvlText w:val=""/>
      <w:lvlJc w:val="left"/>
      <w:pPr>
        <w:tabs>
          <w:tab w:val="num" w:pos="2880"/>
        </w:tabs>
        <w:ind w:left="2880" w:hanging="360"/>
      </w:pPr>
      <w:rPr>
        <w:rFonts w:ascii="Symbol" w:hAnsi="Symbol" w:hint="default"/>
      </w:rPr>
    </w:lvl>
    <w:lvl w:ilvl="4" w:tplc="C03EB428" w:tentative="1">
      <w:start w:val="1"/>
      <w:numFmt w:val="bullet"/>
      <w:lvlText w:val="o"/>
      <w:lvlJc w:val="left"/>
      <w:pPr>
        <w:tabs>
          <w:tab w:val="num" w:pos="3600"/>
        </w:tabs>
        <w:ind w:left="3600" w:hanging="360"/>
      </w:pPr>
      <w:rPr>
        <w:rFonts w:ascii="Courier New" w:hAnsi="Courier New" w:cs="Courier New" w:hint="default"/>
      </w:rPr>
    </w:lvl>
    <w:lvl w:ilvl="5" w:tplc="0C80EF98" w:tentative="1">
      <w:start w:val="1"/>
      <w:numFmt w:val="bullet"/>
      <w:lvlText w:val=""/>
      <w:lvlJc w:val="left"/>
      <w:pPr>
        <w:tabs>
          <w:tab w:val="num" w:pos="4320"/>
        </w:tabs>
        <w:ind w:left="4320" w:hanging="360"/>
      </w:pPr>
      <w:rPr>
        <w:rFonts w:ascii="Wingdings" w:hAnsi="Wingdings" w:hint="default"/>
      </w:rPr>
    </w:lvl>
    <w:lvl w:ilvl="6" w:tplc="2258D59C" w:tentative="1">
      <w:start w:val="1"/>
      <w:numFmt w:val="bullet"/>
      <w:lvlText w:val=""/>
      <w:lvlJc w:val="left"/>
      <w:pPr>
        <w:tabs>
          <w:tab w:val="num" w:pos="5040"/>
        </w:tabs>
        <w:ind w:left="5040" w:hanging="360"/>
      </w:pPr>
      <w:rPr>
        <w:rFonts w:ascii="Symbol" w:hAnsi="Symbol" w:hint="default"/>
      </w:rPr>
    </w:lvl>
    <w:lvl w:ilvl="7" w:tplc="63760BA2" w:tentative="1">
      <w:start w:val="1"/>
      <w:numFmt w:val="bullet"/>
      <w:lvlText w:val="o"/>
      <w:lvlJc w:val="left"/>
      <w:pPr>
        <w:tabs>
          <w:tab w:val="num" w:pos="5760"/>
        </w:tabs>
        <w:ind w:left="5760" w:hanging="360"/>
      </w:pPr>
      <w:rPr>
        <w:rFonts w:ascii="Courier New" w:hAnsi="Courier New" w:cs="Courier New" w:hint="default"/>
      </w:rPr>
    </w:lvl>
    <w:lvl w:ilvl="8" w:tplc="7F8A3F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57938026">
    <w:abstractNumId w:val="10"/>
  </w:num>
  <w:num w:numId="2" w16cid:durableId="991981422">
    <w:abstractNumId w:val="7"/>
  </w:num>
  <w:num w:numId="3" w16cid:durableId="1960720894">
    <w:abstractNumId w:val="6"/>
  </w:num>
  <w:num w:numId="4" w16cid:durableId="744767182">
    <w:abstractNumId w:val="5"/>
  </w:num>
  <w:num w:numId="5" w16cid:durableId="678895139">
    <w:abstractNumId w:val="4"/>
  </w:num>
  <w:num w:numId="6" w16cid:durableId="1472014155">
    <w:abstractNumId w:val="8"/>
  </w:num>
  <w:num w:numId="7" w16cid:durableId="1393583815">
    <w:abstractNumId w:val="3"/>
  </w:num>
  <w:num w:numId="8" w16cid:durableId="464196247">
    <w:abstractNumId w:val="2"/>
  </w:num>
  <w:num w:numId="9" w16cid:durableId="1653025869">
    <w:abstractNumId w:val="1"/>
  </w:num>
  <w:num w:numId="10" w16cid:durableId="919218945">
    <w:abstractNumId w:val="0"/>
  </w:num>
  <w:num w:numId="11" w16cid:durableId="1542131538">
    <w:abstractNumId w:val="9"/>
  </w:num>
  <w:num w:numId="12" w16cid:durableId="1340615517">
    <w:abstractNumId w:val="11"/>
  </w:num>
  <w:num w:numId="13" w16cid:durableId="521751454">
    <w:abstractNumId w:val="13"/>
  </w:num>
  <w:num w:numId="14" w16cid:durableId="70556289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400D"/>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0F521E"/>
    <w:rsid w:val="00100203"/>
    <w:rsid w:val="00104B4D"/>
    <w:rsid w:val="00105677"/>
    <w:rsid w:val="001177B4"/>
    <w:rsid w:val="00122CF9"/>
    <w:rsid w:val="00123704"/>
    <w:rsid w:val="001270C7"/>
    <w:rsid w:val="00132540"/>
    <w:rsid w:val="001377D4"/>
    <w:rsid w:val="00142E41"/>
    <w:rsid w:val="0014786A"/>
    <w:rsid w:val="001516A4"/>
    <w:rsid w:val="00151E5F"/>
    <w:rsid w:val="00153BD0"/>
    <w:rsid w:val="001569AB"/>
    <w:rsid w:val="00160610"/>
    <w:rsid w:val="00164D63"/>
    <w:rsid w:val="00165275"/>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774B"/>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B5779"/>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15046"/>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3B82"/>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471E"/>
    <w:rsid w:val="00595231"/>
    <w:rsid w:val="00595CBB"/>
    <w:rsid w:val="00596166"/>
    <w:rsid w:val="00597F64"/>
    <w:rsid w:val="005A1AF5"/>
    <w:rsid w:val="005A207F"/>
    <w:rsid w:val="005A2F35"/>
    <w:rsid w:val="005A7512"/>
    <w:rsid w:val="005B1A6D"/>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0C11"/>
    <w:rsid w:val="00623CB2"/>
    <w:rsid w:val="00625CD0"/>
    <w:rsid w:val="0062627D"/>
    <w:rsid w:val="00627432"/>
    <w:rsid w:val="00635031"/>
    <w:rsid w:val="0064192A"/>
    <w:rsid w:val="00642768"/>
    <w:rsid w:val="006448E4"/>
    <w:rsid w:val="00645414"/>
    <w:rsid w:val="0065244E"/>
    <w:rsid w:val="006534D0"/>
    <w:rsid w:val="00653606"/>
    <w:rsid w:val="006544D7"/>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6F5E"/>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05DC"/>
    <w:rsid w:val="00735D88"/>
    <w:rsid w:val="0073720D"/>
    <w:rsid w:val="00737507"/>
    <w:rsid w:val="00740712"/>
    <w:rsid w:val="00741309"/>
    <w:rsid w:val="00742AB9"/>
    <w:rsid w:val="00751A6A"/>
    <w:rsid w:val="00754AD6"/>
    <w:rsid w:val="00754FBF"/>
    <w:rsid w:val="007605C7"/>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85EB9"/>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5D50"/>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BF1"/>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1E2B"/>
    <w:rsid w:val="00BE17D4"/>
    <w:rsid w:val="00BE2863"/>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14A9"/>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B2DAF"/>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27E80"/>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0190"/>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4AD5E"/>
  <w15:docId w15:val="{8439E87F-8AE6-47EB-B6D7-7E8393D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rsid w:val="00950BF1"/>
    <w:rPr>
      <w:vertAlign w:val="superscript"/>
    </w:rPr>
  </w:style>
  <w:style w:type="character" w:customStyle="1" w:styleId="VoetnoottekstChar">
    <w:name w:val="Voetnoottekst Char"/>
    <w:basedOn w:val="Standaardalinea-lettertype"/>
    <w:link w:val="Voetnoottekst"/>
    <w:uiPriority w:val="99"/>
    <w:semiHidden/>
    <w:rsid w:val="00950BF1"/>
    <w:rPr>
      <w:rFonts w:ascii="Verdana" w:hAnsi="Verdana"/>
      <w:sz w:val="13"/>
      <w:lang w:val="nl-NL" w:eastAsia="nl-NL"/>
    </w:rPr>
  </w:style>
  <w:style w:type="character" w:customStyle="1" w:styleId="cf01">
    <w:name w:val="cf01"/>
    <w:basedOn w:val="Standaardalinea-lettertype"/>
    <w:rsid w:val="00950BF1"/>
    <w:rPr>
      <w:rFonts w:ascii="Segoe UI" w:hAnsi="Segoe UI" w:cs="Segoe UI" w:hint="default"/>
      <w:sz w:val="18"/>
      <w:szCs w:val="18"/>
    </w:rPr>
  </w:style>
  <w:style w:type="character" w:styleId="Verwijzingopmerking">
    <w:name w:val="annotation reference"/>
    <w:basedOn w:val="Standaardalinea-lettertype"/>
    <w:rsid w:val="00D27E80"/>
    <w:rPr>
      <w:sz w:val="16"/>
      <w:szCs w:val="16"/>
    </w:rPr>
  </w:style>
  <w:style w:type="paragraph" w:styleId="Tekstopmerking">
    <w:name w:val="annotation text"/>
    <w:basedOn w:val="Standaard"/>
    <w:link w:val="TekstopmerkingChar"/>
    <w:rsid w:val="00D27E80"/>
    <w:pPr>
      <w:spacing w:line="240" w:lineRule="auto"/>
    </w:pPr>
    <w:rPr>
      <w:sz w:val="20"/>
      <w:szCs w:val="20"/>
    </w:rPr>
  </w:style>
  <w:style w:type="character" w:customStyle="1" w:styleId="TekstopmerkingChar">
    <w:name w:val="Tekst opmerking Char"/>
    <w:basedOn w:val="Standaardalinea-lettertype"/>
    <w:link w:val="Tekstopmerking"/>
    <w:rsid w:val="00D27E80"/>
    <w:rPr>
      <w:rFonts w:ascii="Verdana" w:hAnsi="Verdana"/>
      <w:lang w:val="nl-NL" w:eastAsia="nl-NL"/>
    </w:rPr>
  </w:style>
  <w:style w:type="paragraph" w:styleId="Onderwerpvanopmerking">
    <w:name w:val="annotation subject"/>
    <w:basedOn w:val="Tekstopmerking"/>
    <w:next w:val="Tekstopmerking"/>
    <w:link w:val="OnderwerpvanopmerkingChar"/>
    <w:rsid w:val="00D27E80"/>
    <w:rPr>
      <w:b/>
      <w:bCs/>
    </w:rPr>
  </w:style>
  <w:style w:type="character" w:customStyle="1" w:styleId="OnderwerpvanopmerkingChar">
    <w:name w:val="Onderwerp van opmerking Char"/>
    <w:basedOn w:val="TekstopmerkingChar"/>
    <w:link w:val="Onderwerpvanopmerking"/>
    <w:rsid w:val="00D27E80"/>
    <w:rPr>
      <w:rFonts w:ascii="Verdana" w:hAnsi="Verdana"/>
      <w:b/>
      <w:bCs/>
      <w:lang w:val="nl-NL" w:eastAsia="nl-NL"/>
    </w:rPr>
  </w:style>
  <w:style w:type="paragraph" w:styleId="Revisie">
    <w:name w:val="Revision"/>
    <w:hidden/>
    <w:uiPriority w:val="99"/>
    <w:semiHidden/>
    <w:rsid w:val="00D27E8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796</ap:Words>
  <ap:Characters>4380</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5166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keywords/>
  <lastModifiedBy/>
  <revision/>
  <lastPrinted>2009-07-01T14:30:00.0000000Z</lastPrinted>
  <dcterms:created xsi:type="dcterms:W3CDTF">2025-03-20T12:08:00.0000000Z</dcterms:created>
  <dcterms:modified xsi:type="dcterms:W3CDTF">2025-03-20T12:08:00.0000000Z</dcterms:modified>
  <dc:description>------------------------</dc:description>
  <dc:subject/>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O201WES</vt:lpwstr>
  </property>
  <property fmtid="{D5CDD505-2E9C-101B-9397-08002B2CF9AE}" pid="3" name="Author">
    <vt:lpwstr>O201WES</vt:lpwstr>
  </property>
  <property fmtid="{D5CDD505-2E9C-101B-9397-08002B2CF9AE}" pid="4" name="cs_objectid">
    <vt:lpwstr>50822002</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Aanbieding van het zbo evaluatierapport College voor Toetsen en Examens 2019-2023 het jaarverslag CvTE 2024 &amp; resultaten staatsexamens vo 2024</vt:lpwstr>
  </property>
  <property fmtid="{D5CDD505-2E9C-101B-9397-08002B2CF9AE}" pid="9" name="ocw_directie">
    <vt:lpwstr>OVO/1</vt:lpwstr>
  </property>
  <property fmtid="{D5CDD505-2E9C-101B-9397-08002B2CF9AE}" pid="10" name="ocw_naw_adres">
    <vt:lpwstr>Postbus 20017</vt:lpwstr>
  </property>
  <property fmtid="{D5CDD505-2E9C-101B-9397-08002B2CF9AE}" pid="11" name="ocw_naw_org">
    <vt:lpwstr>Eerste Kamer der Staten-Generaal</vt:lpwstr>
  </property>
  <property fmtid="{D5CDD505-2E9C-101B-9397-08002B2CF9AE}" pid="12" name="ocw_naw_postc">
    <vt:lpwstr>25oo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O201WES</vt:lpwstr>
  </property>
</Properties>
</file>