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80C00" w:rsidTr="00E604AA" w14:paraId="5C58D03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25FB" w:rsidP="003425FB" w:rsidRDefault="003425FB" w14:paraId="11862E35" w14:textId="77777777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De voorzitter van de Tweede Kamer der Staten-Generaal</w:t>
            </w:r>
          </w:p>
          <w:p w:rsidR="003425FB" w:rsidP="003425FB" w:rsidRDefault="003425FB" w14:paraId="63A75EC6" w14:textId="77777777">
            <w:pPr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>Postbus 20018</w:t>
            </w:r>
          </w:p>
          <w:p w:rsidR="00DF551C" w:rsidP="003425FB" w:rsidRDefault="003425FB" w14:paraId="08663756" w14:textId="26EBC2A0">
            <w:r>
              <w:rPr>
                <w:szCs w:val="18"/>
              </w:rPr>
              <w:t>2500 EA DEN HAAG</w:t>
            </w:r>
          </w:p>
          <w:p w:rsidR="00650C9D" w:rsidP="00650C9D" w:rsidRDefault="00650C9D" w14:paraId="5465A1FA" w14:textId="77777777"/>
          <w:p w:rsidRPr="00650C9D" w:rsidR="001475E9" w:rsidP="00650C9D" w:rsidRDefault="007F7207" w14:paraId="5A03D573" w14:textId="77777777">
            <w:r w:rsidRPr="007F7207">
              <w:t xml:space="preserve"> </w:t>
            </w:r>
          </w:p>
          <w:p w:rsidRPr="007F7207" w:rsidR="007F7207" w:rsidP="007F7207" w:rsidRDefault="003F573F" w14:paraId="6020909D" w14:textId="77777777">
            <w:r>
              <w:t xml:space="preserve"> </w:t>
            </w:r>
            <w:r w:rsidR="007D6A57">
              <w:t xml:space="preserve"> </w:t>
            </w:r>
            <w:r w:rsidR="00BE15AC">
              <w:t xml:space="preserve"> </w:t>
            </w:r>
          </w:p>
        </w:tc>
      </w:tr>
    </w:tbl>
    <w:p w:rsidR="00D80C00" w:rsidRDefault="00D80C00" w14:paraId="5637DCFD" w14:textId="77777777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D80C00" w:rsidTr="007D6A57" w14:paraId="12867DD1" w14:textId="77777777">
        <w:trPr>
          <w:trHeight w:val="284" w:hRule="exact"/>
        </w:trPr>
        <w:tc>
          <w:tcPr>
            <w:tcW w:w="928" w:type="dxa"/>
            <w:hideMark/>
          </w:tcPr>
          <w:p w:rsidR="00556757" w:rsidRDefault="007D6A57" w14:paraId="3825B30C" w14:textId="77777777">
            <w:r>
              <w:t>Datum</w:t>
            </w:r>
          </w:p>
        </w:tc>
        <w:tc>
          <w:tcPr>
            <w:tcW w:w="6572" w:type="dxa"/>
            <w:hideMark/>
          </w:tcPr>
          <w:p w:rsidR="00556757" w:rsidRDefault="00B21FE9" w14:paraId="1952A4BC" w14:textId="4D2074DF">
            <w:pPr>
              <w:tabs>
                <w:tab w:val="center" w:pos="3290"/>
              </w:tabs>
            </w:pPr>
            <w:r>
              <w:t>20 maart 2025</w:t>
            </w:r>
            <w:r w:rsidR="007D6A57">
              <w:tab/>
            </w:r>
          </w:p>
        </w:tc>
      </w:tr>
      <w:tr w:rsidR="00D80C00" w:rsidTr="007D6A57" w14:paraId="2B6429A4" w14:textId="77777777">
        <w:trPr>
          <w:trHeight w:val="369"/>
        </w:trPr>
        <w:tc>
          <w:tcPr>
            <w:tcW w:w="928" w:type="dxa"/>
            <w:hideMark/>
          </w:tcPr>
          <w:p w:rsidR="00556757" w:rsidRDefault="007D6A57" w14:paraId="4C957345" w14:textId="77777777">
            <w:r>
              <w:t>Betreft</w:t>
            </w:r>
          </w:p>
        </w:tc>
        <w:tc>
          <w:tcPr>
            <w:tcW w:w="6572" w:type="dxa"/>
            <w:hideMark/>
          </w:tcPr>
          <w:p w:rsidR="00556757" w:rsidP="007661C9" w:rsidRDefault="007D6A57" w14:paraId="1C740EB0" w14:textId="77777777">
            <w:r>
              <w:t xml:space="preserve">Aantrekken internationale wetenschappers van topniveau </w:t>
            </w:r>
          </w:p>
        </w:tc>
      </w:tr>
    </w:tbl>
    <w:p w:rsidR="007D6A57" w:rsidP="007D6A57" w:rsidRDefault="007D6A57" w14:paraId="34C0E341" w14:textId="77777777">
      <w:pPr>
        <w:rPr>
          <w:szCs w:val="20"/>
        </w:rPr>
      </w:pPr>
      <w:r w:rsidRPr="002F2825">
        <w:rPr>
          <w:szCs w:val="20"/>
        </w:rPr>
        <w:t xml:space="preserve">Zoals in mijn beleidsbrief aangegeven blijft het aantrekken, ontwikkelen en behouden van </w:t>
      </w:r>
      <w:proofErr w:type="spellStart"/>
      <w:r w:rsidRPr="002F2825">
        <w:rPr>
          <w:szCs w:val="20"/>
        </w:rPr>
        <w:t>onderzoekstalent</w:t>
      </w:r>
      <w:proofErr w:type="spellEnd"/>
      <w:r w:rsidRPr="002F2825">
        <w:rPr>
          <w:szCs w:val="20"/>
        </w:rPr>
        <w:t xml:space="preserve"> van groot belang om de toppositie van de Nederland</w:t>
      </w:r>
      <w:r w:rsidRPr="002F2825">
        <w:rPr>
          <w:szCs w:val="20"/>
        </w:rPr>
        <w:softHyphen/>
        <w:t>se wetenschap te behouden en te versterken. Er is op dit moment een grote wereldwijde vraag naar internationaal wetenschappelijk toptalent.</w:t>
      </w:r>
      <w:r>
        <w:rPr>
          <w:szCs w:val="20"/>
        </w:rPr>
        <w:t xml:space="preserve"> </w:t>
      </w:r>
      <w:r w:rsidRPr="002F2825">
        <w:rPr>
          <w:szCs w:val="20"/>
        </w:rPr>
        <w:t xml:space="preserve">Tegelijkertijd verandert het geopolitieke klimaat waardoor </w:t>
      </w:r>
      <w:r>
        <w:rPr>
          <w:szCs w:val="20"/>
        </w:rPr>
        <w:t xml:space="preserve">op dit moment de internationale mobiliteit van wetenschappers toeneemt. </w:t>
      </w:r>
    </w:p>
    <w:p w:rsidR="007D6A57" w:rsidP="007D6A57" w:rsidRDefault="007D6A57" w14:paraId="66DB1784" w14:textId="77777777">
      <w:pPr>
        <w:rPr>
          <w:szCs w:val="20"/>
        </w:rPr>
      </w:pPr>
    </w:p>
    <w:p w:rsidRPr="002F2825" w:rsidR="007D6A57" w:rsidP="007D6A57" w:rsidRDefault="007D6A57" w14:paraId="7E221A29" w14:textId="006D4922">
      <w:pPr>
        <w:rPr>
          <w:szCs w:val="20"/>
        </w:rPr>
      </w:pPr>
      <w:r>
        <w:rPr>
          <w:szCs w:val="20"/>
        </w:rPr>
        <w:t xml:space="preserve">Verschillende Europese landen </w:t>
      </w:r>
      <w:r w:rsidRPr="002F2825">
        <w:rPr>
          <w:szCs w:val="20"/>
        </w:rPr>
        <w:t>spelen hierop in en gaan</w:t>
      </w:r>
      <w:r>
        <w:rPr>
          <w:szCs w:val="20"/>
        </w:rPr>
        <w:t xml:space="preserve"> internationaal</w:t>
      </w:r>
      <w:r w:rsidRPr="002F2825">
        <w:rPr>
          <w:szCs w:val="20"/>
        </w:rPr>
        <w:t xml:space="preserve"> wetenschapstalent aantrekken. </w:t>
      </w:r>
      <w:r w:rsidR="004D17A7">
        <w:rPr>
          <w:szCs w:val="20"/>
        </w:rPr>
        <w:t>Ik wil dat Nederland mee blijft doen</w:t>
      </w:r>
      <w:r w:rsidR="00E71137">
        <w:rPr>
          <w:szCs w:val="20"/>
        </w:rPr>
        <w:t xml:space="preserve"> in</w:t>
      </w:r>
      <w:r w:rsidR="004D17A7">
        <w:rPr>
          <w:szCs w:val="20"/>
        </w:rPr>
        <w:t xml:space="preserve"> de voorhoede</w:t>
      </w:r>
      <w:r w:rsidRPr="002F2825">
        <w:rPr>
          <w:szCs w:val="20"/>
        </w:rPr>
        <w:t>. Het is voor het con</w:t>
      </w:r>
      <w:r>
        <w:rPr>
          <w:szCs w:val="20"/>
        </w:rPr>
        <w:softHyphen/>
      </w:r>
      <w:r w:rsidRPr="002F2825">
        <w:rPr>
          <w:szCs w:val="20"/>
        </w:rPr>
        <w:t>curren</w:t>
      </w:r>
      <w:r>
        <w:rPr>
          <w:szCs w:val="20"/>
        </w:rPr>
        <w:softHyphen/>
      </w:r>
      <w:r w:rsidRPr="002F2825">
        <w:rPr>
          <w:szCs w:val="20"/>
        </w:rPr>
        <w:t>tievermogen</w:t>
      </w:r>
      <w:r w:rsidR="00210F06">
        <w:rPr>
          <w:szCs w:val="20"/>
        </w:rPr>
        <w:t xml:space="preserve">, </w:t>
      </w:r>
      <w:r w:rsidRPr="002F2825">
        <w:rPr>
          <w:szCs w:val="20"/>
        </w:rPr>
        <w:t xml:space="preserve">de strategische autonomie </w:t>
      </w:r>
      <w:r w:rsidR="00210F06">
        <w:rPr>
          <w:szCs w:val="20"/>
        </w:rPr>
        <w:t xml:space="preserve">en de weerbaarheid </w:t>
      </w:r>
      <w:r w:rsidRPr="002F2825">
        <w:rPr>
          <w:szCs w:val="20"/>
        </w:rPr>
        <w:t>van Europa en Nederland essen</w:t>
      </w:r>
      <w:r>
        <w:rPr>
          <w:szCs w:val="20"/>
        </w:rPr>
        <w:softHyphen/>
      </w:r>
      <w:r w:rsidRPr="002F2825">
        <w:rPr>
          <w:szCs w:val="20"/>
        </w:rPr>
        <w:t xml:space="preserve">tieel dat wij wetenschappers van </w:t>
      </w:r>
      <w:r>
        <w:rPr>
          <w:szCs w:val="20"/>
        </w:rPr>
        <w:t>topniveau</w:t>
      </w:r>
      <w:r w:rsidRPr="002F2825">
        <w:rPr>
          <w:szCs w:val="20"/>
        </w:rPr>
        <w:t xml:space="preserve"> blijven aantrekken. Daarom heb ik NWO gevraagd </w:t>
      </w:r>
      <w:r w:rsidRPr="00B12330">
        <w:rPr>
          <w:szCs w:val="20"/>
        </w:rPr>
        <w:t xml:space="preserve">om </w:t>
      </w:r>
      <w:r w:rsidRPr="006F070E" w:rsidR="00B12330">
        <w:t>binnen haar bestaande financieringsmogelijkheden</w:t>
      </w:r>
      <w:r w:rsidR="00B12330">
        <w:t xml:space="preserve"> </w:t>
      </w:r>
      <w:r w:rsidRPr="002F2825">
        <w:rPr>
          <w:szCs w:val="20"/>
        </w:rPr>
        <w:t>op zeer korte termijn een</w:t>
      </w:r>
      <w:r>
        <w:rPr>
          <w:szCs w:val="20"/>
        </w:rPr>
        <w:t xml:space="preserve"> afgebakend en gericht</w:t>
      </w:r>
      <w:r w:rsidRPr="002F2825">
        <w:rPr>
          <w:szCs w:val="20"/>
        </w:rPr>
        <w:t xml:space="preserve"> </w:t>
      </w:r>
      <w:r>
        <w:rPr>
          <w:szCs w:val="20"/>
        </w:rPr>
        <w:t>financieringsinstrument</w:t>
      </w:r>
      <w:r w:rsidRPr="002F2825">
        <w:rPr>
          <w:szCs w:val="20"/>
        </w:rPr>
        <w:t xml:space="preserve"> op te zetten met als doel het aantrekken van</w:t>
      </w:r>
      <w:r>
        <w:rPr>
          <w:szCs w:val="20"/>
        </w:rPr>
        <w:t xml:space="preserve"> internationale</w:t>
      </w:r>
      <w:r w:rsidRPr="002F2825">
        <w:rPr>
          <w:szCs w:val="20"/>
        </w:rPr>
        <w:t xml:space="preserve"> top</w:t>
      </w:r>
      <w:r>
        <w:rPr>
          <w:szCs w:val="20"/>
        </w:rPr>
        <w:softHyphen/>
      </w:r>
      <w:r w:rsidRPr="002F2825">
        <w:rPr>
          <w:szCs w:val="20"/>
        </w:rPr>
        <w:t>we</w:t>
      </w:r>
      <w:r>
        <w:rPr>
          <w:szCs w:val="20"/>
        </w:rPr>
        <w:softHyphen/>
      </w:r>
      <w:r w:rsidRPr="002F2825">
        <w:rPr>
          <w:szCs w:val="20"/>
        </w:rPr>
        <w:t>ten</w:t>
      </w:r>
      <w:r>
        <w:rPr>
          <w:szCs w:val="20"/>
        </w:rPr>
        <w:softHyphen/>
      </w:r>
      <w:r>
        <w:rPr>
          <w:szCs w:val="20"/>
        </w:rPr>
        <w:softHyphen/>
      </w:r>
      <w:r w:rsidRPr="002F2825">
        <w:rPr>
          <w:szCs w:val="20"/>
        </w:rPr>
        <w:t>schap</w:t>
      </w:r>
      <w:r>
        <w:rPr>
          <w:szCs w:val="20"/>
        </w:rPr>
        <w:softHyphen/>
      </w:r>
      <w:r w:rsidRPr="002F2825">
        <w:rPr>
          <w:szCs w:val="20"/>
        </w:rPr>
        <w:t>pers</w:t>
      </w:r>
      <w:r>
        <w:rPr>
          <w:szCs w:val="20"/>
        </w:rPr>
        <w:t xml:space="preserve"> op </w:t>
      </w:r>
      <w:r w:rsidRPr="00421730">
        <w:rPr>
          <w:szCs w:val="20"/>
        </w:rPr>
        <w:t>terreinen die van</w:t>
      </w:r>
      <w:r>
        <w:rPr>
          <w:szCs w:val="20"/>
        </w:rPr>
        <w:t xml:space="preserve"> evident</w:t>
      </w:r>
      <w:r w:rsidRPr="00421730">
        <w:rPr>
          <w:szCs w:val="20"/>
        </w:rPr>
        <w:t xml:space="preserve"> belang zijn voor Nederland</w:t>
      </w:r>
      <w:r w:rsidRPr="002F2825">
        <w:rPr>
          <w:szCs w:val="20"/>
        </w:rPr>
        <w:t xml:space="preserve">. </w:t>
      </w:r>
    </w:p>
    <w:p w:rsidR="007D6A57" w:rsidP="007D6A57" w:rsidRDefault="007D6A57" w14:paraId="7D5296B8" w14:textId="77777777">
      <w:pPr>
        <w:rPr>
          <w:szCs w:val="20"/>
        </w:rPr>
      </w:pPr>
    </w:p>
    <w:p w:rsidR="007D6A57" w:rsidP="007D6A57" w:rsidRDefault="007D6A57" w14:paraId="646D0C8C" w14:textId="44A68B0A">
      <w:pPr>
        <w:rPr>
          <w:szCs w:val="20"/>
        </w:rPr>
      </w:pPr>
      <w:r>
        <w:rPr>
          <w:szCs w:val="20"/>
        </w:rPr>
        <w:t xml:space="preserve">De nationale </w:t>
      </w:r>
      <w:proofErr w:type="spellStart"/>
      <w:r>
        <w:rPr>
          <w:szCs w:val="20"/>
        </w:rPr>
        <w:t>onderzoeksfinanciers</w:t>
      </w:r>
      <w:proofErr w:type="spellEnd"/>
      <w:r>
        <w:rPr>
          <w:szCs w:val="20"/>
        </w:rPr>
        <w:t xml:space="preserve"> (NWO en </w:t>
      </w:r>
      <w:proofErr w:type="spellStart"/>
      <w:r>
        <w:rPr>
          <w:szCs w:val="20"/>
        </w:rPr>
        <w:t>ZonMw</w:t>
      </w:r>
      <w:proofErr w:type="spellEnd"/>
      <w:r>
        <w:rPr>
          <w:szCs w:val="20"/>
        </w:rPr>
        <w:t xml:space="preserve">), </w:t>
      </w:r>
      <w:r w:rsidRPr="002F2825">
        <w:rPr>
          <w:szCs w:val="20"/>
        </w:rPr>
        <w:t>instellingen en onder</w:t>
      </w:r>
      <w:r>
        <w:rPr>
          <w:szCs w:val="20"/>
        </w:rPr>
        <w:softHyphen/>
      </w:r>
      <w:r w:rsidRPr="002F2825">
        <w:rPr>
          <w:szCs w:val="20"/>
        </w:rPr>
        <w:t>zoeks</w:t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>
        <w:rPr>
          <w:szCs w:val="20"/>
        </w:rPr>
        <w:softHyphen/>
      </w:r>
      <w:r w:rsidRPr="002F2825">
        <w:rPr>
          <w:szCs w:val="20"/>
        </w:rPr>
        <w:t xml:space="preserve">instituten </w:t>
      </w:r>
      <w:r>
        <w:rPr>
          <w:szCs w:val="20"/>
        </w:rPr>
        <w:t xml:space="preserve">slaan </w:t>
      </w:r>
      <w:r w:rsidRPr="002F2825">
        <w:rPr>
          <w:szCs w:val="20"/>
        </w:rPr>
        <w:t>de handen</w:t>
      </w:r>
      <w:r>
        <w:rPr>
          <w:szCs w:val="20"/>
        </w:rPr>
        <w:t xml:space="preserve"> ineen</w:t>
      </w:r>
      <w:r w:rsidRPr="002F2825">
        <w:rPr>
          <w:szCs w:val="20"/>
        </w:rPr>
        <w:t xml:space="preserve"> om </w:t>
      </w:r>
      <w:r>
        <w:rPr>
          <w:szCs w:val="20"/>
        </w:rPr>
        <w:t xml:space="preserve">internationaal wetenschappelijk </w:t>
      </w:r>
      <w:r w:rsidRPr="002F2825">
        <w:rPr>
          <w:szCs w:val="20"/>
        </w:rPr>
        <w:t xml:space="preserve">toptalent aan te trekken. </w:t>
      </w:r>
      <w:r w:rsidR="004D17A7">
        <w:rPr>
          <w:szCs w:val="20"/>
        </w:rPr>
        <w:t>Ik blijf nauw betrokken bij de ontwikkeling van het instrument om ervoor te zorgen dat dit op de kortst mogelijke termijn tot stand komt.</w:t>
      </w:r>
    </w:p>
    <w:p w:rsidR="007D6A57" w:rsidP="007D6A57" w:rsidRDefault="007D6A57" w14:paraId="468752DE" w14:textId="77777777">
      <w:pPr>
        <w:rPr>
          <w:szCs w:val="20"/>
        </w:rPr>
      </w:pPr>
    </w:p>
    <w:p w:rsidRPr="007D6A57" w:rsidR="00D80C00" w:rsidRDefault="007D6A57" w14:paraId="3C9E38CB" w14:textId="3603E011">
      <w:pPr>
        <w:rPr>
          <w:szCs w:val="20"/>
        </w:rPr>
      </w:pPr>
      <w:r w:rsidRPr="00421730">
        <w:rPr>
          <w:szCs w:val="20"/>
        </w:rPr>
        <w:t xml:space="preserve">Ik informeer u op een later moment over de definitieve uitkomsten. </w:t>
      </w:r>
      <w:r w:rsidR="00C26950">
        <w:t xml:space="preserve"> </w:t>
      </w:r>
    </w:p>
    <w:p w:rsidR="00B23742" w:rsidP="003A7160" w:rsidRDefault="00B23742" w14:paraId="1CF590C6" w14:textId="77777777"/>
    <w:p w:rsidR="00184B30" w:rsidP="00A60B58" w:rsidRDefault="00184B30" w14:paraId="00BEECDC" w14:textId="77777777"/>
    <w:p w:rsidR="00CA48EF" w:rsidP="00A60B58" w:rsidRDefault="00C366F7" w14:paraId="37917410" w14:textId="175BACED">
      <w:pPr>
        <w:rPr>
          <w:szCs w:val="20"/>
        </w:rPr>
      </w:pPr>
      <w:r>
        <w:rPr>
          <w:szCs w:val="20"/>
        </w:rPr>
        <w:t>D</w:t>
      </w:r>
      <w:r w:rsidRPr="004B4901" w:rsidR="007D6A57">
        <w:rPr>
          <w:szCs w:val="20"/>
        </w:rPr>
        <w:t>e minister van On</w:t>
      </w:r>
      <w:r w:rsidR="007D6A57">
        <w:rPr>
          <w:szCs w:val="20"/>
        </w:rPr>
        <w:t>derwijs, Cultuur en Wetenschap,</w:t>
      </w:r>
    </w:p>
    <w:p w:rsidR="00530470" w:rsidP="003A64ED" w:rsidRDefault="00530470" w14:paraId="621E4FDF" w14:textId="77777777">
      <w:pPr>
        <w:rPr>
          <w:szCs w:val="20"/>
        </w:rPr>
      </w:pPr>
    </w:p>
    <w:p w:rsidR="00530470" w:rsidP="003A64ED" w:rsidRDefault="00530470" w14:paraId="3FEAFCF2" w14:textId="77777777">
      <w:pPr>
        <w:rPr>
          <w:szCs w:val="20"/>
        </w:rPr>
      </w:pPr>
    </w:p>
    <w:p w:rsidR="00530470" w:rsidP="003A64ED" w:rsidRDefault="00530470" w14:paraId="34F6AF13" w14:textId="77777777">
      <w:pPr>
        <w:rPr>
          <w:szCs w:val="20"/>
        </w:rPr>
      </w:pPr>
    </w:p>
    <w:p w:rsidR="004F7267" w:rsidP="003A64ED" w:rsidRDefault="004F7267" w14:paraId="2E755C99" w14:textId="77777777">
      <w:pPr>
        <w:rPr>
          <w:szCs w:val="20"/>
        </w:rPr>
      </w:pPr>
    </w:p>
    <w:p w:rsidRPr="004B4901" w:rsidR="00530470" w:rsidP="003A64ED" w:rsidRDefault="007D6A57" w14:paraId="76A7399A" w14:textId="6597CA5B">
      <w:pPr>
        <w:pStyle w:val="standaard-tekst"/>
        <w:rPr>
          <w:sz w:val="18"/>
          <w:szCs w:val="18"/>
          <w:lang w:val="nl-NL"/>
        </w:rPr>
      </w:pPr>
      <w:proofErr w:type="spellStart"/>
      <w:r>
        <w:rPr>
          <w:sz w:val="18"/>
          <w:szCs w:val="18"/>
          <w:lang w:val="nl-NL"/>
        </w:rPr>
        <w:t>Eppo</w:t>
      </w:r>
      <w:proofErr w:type="spellEnd"/>
      <w:r>
        <w:rPr>
          <w:sz w:val="18"/>
          <w:szCs w:val="18"/>
          <w:lang w:val="nl-NL"/>
        </w:rPr>
        <w:t xml:space="preserve"> Bruin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233D4777" wp14:anchorId="73DA92C3">
                <wp:simplePos x="0" y="0"/>
                <wp:positionH relativeFrom="column">
                  <wp:posOffset>4871720</wp:posOffset>
                </wp:positionH>
                <wp:positionV relativeFrom="page">
                  <wp:posOffset>1841500</wp:posOffset>
                </wp:positionV>
                <wp:extent cx="1543050" cy="7366000"/>
                <wp:effectExtent l="0" t="0" r="0" b="6350"/>
                <wp:wrapSquare wrapText="bothSides"/>
                <wp:docPr id="1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736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D9D" w:rsidP="000E7D9D" w:rsidRDefault="007D6A57" w14:paraId="3A6AF693" w14:textId="77777777">
                            <w:pPr>
                              <w:spacing w:line="180" w:lineRule="atLeast"/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  <w:szCs w:val="13"/>
                              </w:rPr>
                              <w:t>Onderzoek en Wetenschapsbeleid</w:t>
                            </w:r>
                          </w:p>
                          <w:p w:rsidR="000E7D9D" w:rsidP="000E7D9D" w:rsidRDefault="007D6A57" w14:paraId="348245E9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 xml:space="preserve">Rijnstraat 50 </w:t>
                            </w:r>
                          </w:p>
                          <w:p w:rsidR="004425A7" w:rsidP="00E972A2" w:rsidRDefault="007D6A57" w14:paraId="04C0D3B0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Den Haag</w:t>
                            </w:r>
                          </w:p>
                          <w:p w:rsidR="004425A7" w:rsidP="00E972A2" w:rsidRDefault="007D6A57" w14:paraId="7485CAD2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Postbus 16375</w:t>
                            </w:r>
                          </w:p>
                          <w:p w:rsidR="004425A7" w:rsidP="00E972A2" w:rsidRDefault="007D6A57" w14:paraId="4BC2C9DB" w14:textId="77777777">
                            <w:pPr>
                              <w:pStyle w:val="Huisstijl-Gegeven"/>
                              <w:spacing w:after="0"/>
                            </w:pPr>
                            <w:r>
                              <w:t>2500 BJ Den Haag</w:t>
                            </w:r>
                          </w:p>
                          <w:p w:rsidR="004425A7" w:rsidP="00E972A2" w:rsidRDefault="007D6A57" w14:paraId="0AC6C23C" w14:textId="77777777">
                            <w:pPr>
                              <w:pStyle w:val="Huisstijl-Gegeven"/>
                              <w:spacing w:after="90"/>
                            </w:pPr>
                            <w:r>
                              <w:t>www.rijksoverheid.nl</w:t>
                            </w:r>
                          </w:p>
                          <w:p w:rsidR="000E7D9D" w:rsidP="000E7D9D" w:rsidRDefault="007D6A57" w14:paraId="5B3E5F2B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54BBA">
                              <w:rPr>
                                <w:b/>
                                <w:sz w:val="13"/>
                                <w:szCs w:val="13"/>
                              </w:rPr>
                              <w:t>Onze referentie</w:t>
                            </w:r>
                          </w:p>
                          <w:p w:rsidR="000E7D9D" w:rsidP="000E7D9D" w:rsidRDefault="007D6A57" w14:paraId="02D5DDF9" w14:textId="77777777">
                            <w:pPr>
                              <w:tabs>
                                <w:tab w:val="left" w:pos="5284"/>
                              </w:tabs>
                              <w:spacing w:line="360" w:lineRule="auto"/>
                              <w:rPr>
                                <w:sz w:val="13"/>
                                <w:szCs w:val="13"/>
                              </w:rPr>
                            </w:pPr>
                            <w:r w:rsidRPr="007D6A57">
                              <w:rPr>
                                <w:sz w:val="13"/>
                                <w:szCs w:val="13"/>
                              </w:rPr>
                              <w:t>51445362</w:t>
                            </w:r>
                          </w:p>
                          <w:p w:rsidR="000E7D9D" w:rsidP="000E7D9D" w:rsidRDefault="000E7D9D" w14:paraId="61B15BC4" w14:textId="77777777">
                            <w:pPr>
                              <w:tabs>
                                <w:tab w:val="left" w:pos="5284"/>
                              </w:tabs>
                              <w:spacing w:line="36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0E7D9D" w:rsidP="000E7D9D" w:rsidRDefault="007D6A57" w14:paraId="6C1A64E4" w14:textId="77777777">
                            <w:pPr>
                              <w:rPr>
                                <w:b/>
                                <w:sz w:val="13"/>
                                <w:szCs w:val="13"/>
                              </w:rPr>
                            </w:pPr>
                            <w:r w:rsidRPr="00CA6288">
                              <w:rPr>
                                <w:b/>
                                <w:sz w:val="13"/>
                                <w:szCs w:val="13"/>
                              </w:rPr>
                              <w:t>Bijlagen</w:t>
                            </w:r>
                          </w:p>
                          <w:p w:rsidRPr="007D6A57" w:rsidR="000E7D9D" w:rsidP="000E7D9D" w:rsidRDefault="000E7D9D" w14:paraId="4B9D64E1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Pr="007D6A57" w:rsidR="000E7D9D" w:rsidP="000E7D9D" w:rsidRDefault="000E7D9D" w14:paraId="7033F4DC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Pr="007D6A57" w:rsidR="000E7D9D" w:rsidP="000E7D9D" w:rsidRDefault="000E7D9D" w14:paraId="1445960F" w14:textId="77777777">
                            <w:pPr>
                              <w:tabs>
                                <w:tab w:val="left" w:pos="5284"/>
                              </w:tabs>
                              <w:spacing w:line="240" w:lineRule="auto"/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DA92C3">
                <v:stroke joinstyle="miter"/>
                <v:path gradientshapeok="t" o:connecttype="rect"/>
              </v:shapetype>
              <v:shape id="Tekstvak 3" style="position:absolute;margin-left:383.6pt;margin-top:145pt;width:121.5pt;height:58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">
                <v:textbox>
                  <w:txbxContent>
                    <w:p w:rsidR="000E7D9D" w:rsidP="000E7D9D" w:rsidRDefault="007D6A57" w14:paraId="3A6AF693" w14:textId="77777777">
                      <w:pPr>
                        <w:spacing w:line="180" w:lineRule="atLeast"/>
                        <w:rPr>
                          <w:b/>
                          <w:sz w:val="13"/>
                          <w:szCs w:val="13"/>
                        </w:rPr>
                      </w:pPr>
                      <w:r>
                        <w:rPr>
                          <w:b/>
                          <w:sz w:val="13"/>
                          <w:szCs w:val="13"/>
                        </w:rPr>
                        <w:t>Onderzoek en Wetenschapsbeleid</w:t>
                      </w:r>
                    </w:p>
                    <w:p w:rsidR="000E7D9D" w:rsidP="000E7D9D" w:rsidRDefault="007D6A57" w14:paraId="348245E9" w14:textId="77777777">
                      <w:pPr>
                        <w:pStyle w:val="Huisstijl-Gegeven"/>
                        <w:spacing w:after="0"/>
                      </w:pPr>
                      <w:r>
                        <w:t xml:space="preserve">Rijnstraat 50 </w:t>
                      </w:r>
                    </w:p>
                    <w:p w:rsidR="004425A7" w:rsidP="00E972A2" w:rsidRDefault="007D6A57" w14:paraId="04C0D3B0" w14:textId="77777777">
                      <w:pPr>
                        <w:pStyle w:val="Huisstijl-Gegeven"/>
                        <w:spacing w:after="0"/>
                      </w:pPr>
                      <w:r>
                        <w:t>Den Haag</w:t>
                      </w:r>
                    </w:p>
                    <w:p w:rsidR="004425A7" w:rsidP="00E972A2" w:rsidRDefault="007D6A57" w14:paraId="7485CAD2" w14:textId="77777777">
                      <w:pPr>
                        <w:pStyle w:val="Huisstijl-Gegeven"/>
                        <w:spacing w:after="0"/>
                      </w:pPr>
                      <w:r>
                        <w:t>Postbus 16375</w:t>
                      </w:r>
                    </w:p>
                    <w:p w:rsidR="004425A7" w:rsidP="00E972A2" w:rsidRDefault="007D6A57" w14:paraId="4BC2C9DB" w14:textId="77777777">
                      <w:pPr>
                        <w:pStyle w:val="Huisstijl-Gegeven"/>
                        <w:spacing w:after="0"/>
                      </w:pPr>
                      <w:r>
                        <w:t>2500 BJ Den Haag</w:t>
                      </w:r>
                    </w:p>
                    <w:p w:rsidR="004425A7" w:rsidP="00E972A2" w:rsidRDefault="007D6A57" w14:paraId="0AC6C23C" w14:textId="77777777">
                      <w:pPr>
                        <w:pStyle w:val="Huisstijl-Gegeven"/>
                        <w:spacing w:after="90"/>
                      </w:pPr>
                      <w:r>
                        <w:t>www.rijksoverheid.nl</w:t>
                      </w:r>
                    </w:p>
                    <w:p w:rsidR="000E7D9D" w:rsidP="000E7D9D" w:rsidRDefault="007D6A57" w14:paraId="5B3E5F2B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54BBA">
                        <w:rPr>
                          <w:b/>
                          <w:sz w:val="13"/>
                          <w:szCs w:val="13"/>
                        </w:rPr>
                        <w:t>Onze referentie</w:t>
                      </w:r>
                    </w:p>
                    <w:p w:rsidR="000E7D9D" w:rsidP="000E7D9D" w:rsidRDefault="007D6A57" w14:paraId="02D5DDF9" w14:textId="77777777">
                      <w:pPr>
                        <w:tabs>
                          <w:tab w:val="left" w:pos="5284"/>
                        </w:tabs>
                        <w:spacing w:line="360" w:lineRule="auto"/>
                        <w:rPr>
                          <w:sz w:val="13"/>
                          <w:szCs w:val="13"/>
                        </w:rPr>
                      </w:pPr>
                      <w:r w:rsidRPr="007D6A57">
                        <w:rPr>
                          <w:sz w:val="13"/>
                          <w:szCs w:val="13"/>
                        </w:rPr>
                        <w:t>51445362</w:t>
                      </w:r>
                    </w:p>
                    <w:p w:rsidR="000E7D9D" w:rsidP="000E7D9D" w:rsidRDefault="000E7D9D" w14:paraId="61B15BC4" w14:textId="77777777">
                      <w:pPr>
                        <w:tabs>
                          <w:tab w:val="left" w:pos="5284"/>
                        </w:tabs>
                        <w:spacing w:line="360" w:lineRule="auto"/>
                        <w:rPr>
                          <w:sz w:val="13"/>
                          <w:szCs w:val="13"/>
                        </w:rPr>
                      </w:pPr>
                    </w:p>
                    <w:p w:rsidR="000E7D9D" w:rsidP="000E7D9D" w:rsidRDefault="007D6A57" w14:paraId="6C1A64E4" w14:textId="77777777">
                      <w:pPr>
                        <w:rPr>
                          <w:b/>
                          <w:sz w:val="13"/>
                          <w:szCs w:val="13"/>
                        </w:rPr>
                      </w:pPr>
                      <w:r w:rsidRPr="00CA6288">
                        <w:rPr>
                          <w:b/>
                          <w:sz w:val="13"/>
                          <w:szCs w:val="13"/>
                        </w:rPr>
                        <w:t>Bijlagen</w:t>
                      </w:r>
                    </w:p>
                    <w:p w:rsidRPr="007D6A57" w:rsidR="000E7D9D" w:rsidP="000E7D9D" w:rsidRDefault="000E7D9D" w14:paraId="4B9D64E1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  <w:p w:rsidRPr="007D6A57" w:rsidR="000E7D9D" w:rsidP="000E7D9D" w:rsidRDefault="000E7D9D" w14:paraId="7033F4DC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  <w:p w:rsidRPr="007D6A57" w:rsidR="000E7D9D" w:rsidP="000E7D9D" w:rsidRDefault="000E7D9D" w14:paraId="1445960F" w14:textId="77777777">
                      <w:pPr>
                        <w:tabs>
                          <w:tab w:val="left" w:pos="5284"/>
                        </w:tabs>
                        <w:spacing w:line="240" w:lineRule="auto"/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sz w:val="18"/>
          <w:szCs w:val="18"/>
          <w:lang w:val="nl-NL"/>
        </w:rPr>
        <w:t>s</w:t>
      </w:r>
    </w:p>
    <w:p w:rsidRPr="000E7D9D" w:rsidR="00D57D9F" w:rsidP="000E7D9D" w:rsidRDefault="00D57D9F" w14:paraId="0859B0A6" w14:textId="77777777"/>
    <w:sectPr w:rsidRPr="000E7D9D" w:rsidR="00D57D9F" w:rsidSect="00C366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B664" w14:textId="77777777" w:rsidR="00350A88" w:rsidRDefault="00350A88">
      <w:r>
        <w:separator/>
      </w:r>
    </w:p>
    <w:p w14:paraId="7793DA9D" w14:textId="77777777" w:rsidR="00350A88" w:rsidRDefault="00350A88"/>
  </w:endnote>
  <w:endnote w:type="continuationSeparator" w:id="0">
    <w:p w14:paraId="138CF4FF" w14:textId="77777777" w:rsidR="00350A88" w:rsidRDefault="00350A88">
      <w:r>
        <w:continuationSeparator/>
      </w:r>
    </w:p>
    <w:p w14:paraId="219FA33F" w14:textId="77777777" w:rsidR="00350A88" w:rsidRDefault="00350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92FA" w14:textId="77777777" w:rsidR="00EF5B60" w:rsidRDefault="00EF5B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301A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D80C00" w14:paraId="65074FF1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A2716C8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8A1DF7C" w14:textId="730911FA" w:rsidR="002F71BB" w:rsidRPr="004C7E1D" w:rsidRDefault="007D6A57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492BDB8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80C00" w14:paraId="50F8D8E8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CC885A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3BC7C49" w14:textId="3BE7914A" w:rsidR="00D17084" w:rsidRPr="004C7E1D" w:rsidRDefault="007D6A57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B21FE9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5A614B2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C503" w14:textId="77777777" w:rsidR="00350A88" w:rsidRDefault="00350A88">
      <w:r>
        <w:separator/>
      </w:r>
    </w:p>
    <w:p w14:paraId="2C7AC1FB" w14:textId="77777777" w:rsidR="00350A88" w:rsidRDefault="00350A88"/>
  </w:footnote>
  <w:footnote w:type="continuationSeparator" w:id="0">
    <w:p w14:paraId="061F3987" w14:textId="77777777" w:rsidR="00350A88" w:rsidRDefault="00350A88">
      <w:r>
        <w:continuationSeparator/>
      </w:r>
    </w:p>
    <w:p w14:paraId="76EEA59D" w14:textId="77777777" w:rsidR="00350A88" w:rsidRDefault="00350A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0593" w14:textId="77777777" w:rsidR="00EF5B60" w:rsidRDefault="00EF5B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D80C00" w14:paraId="14D495D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35B68E9" w14:textId="77777777" w:rsidR="00527BD4" w:rsidRPr="00275984" w:rsidRDefault="00527BD4" w:rsidP="00BF4427">
          <w:pPr>
            <w:pStyle w:val="Huisstijl-Rubricering"/>
          </w:pPr>
        </w:p>
      </w:tc>
    </w:tr>
  </w:tbl>
  <w:p w14:paraId="3A85928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80C00" w14:paraId="506A0D0E" w14:textId="77777777" w:rsidTr="003B528D">
      <w:tc>
        <w:tcPr>
          <w:tcW w:w="2160" w:type="dxa"/>
          <w:shd w:val="clear" w:color="auto" w:fill="auto"/>
        </w:tcPr>
        <w:p w14:paraId="31541A91" w14:textId="77777777" w:rsidR="00FF7D29" w:rsidRPr="002F71BB" w:rsidRDefault="007D6A57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028C035F" w14:textId="77777777" w:rsidR="002F71BB" w:rsidRPr="000407BB" w:rsidRDefault="007D6A57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51445362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D80C00" w14:paraId="4C476AA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F83BF1D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6AD3DF4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80C00" w14:paraId="6CC0E410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C5AE12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57D83F1" w14:textId="77777777" w:rsidR="00704845" w:rsidRDefault="007D6A57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499CE4C" wp14:editId="2B8C24C2">
                <wp:extent cx="2447925" cy="16573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B3B9369" w14:textId="77777777" w:rsidR="00483ECA" w:rsidRDefault="00483ECA" w:rsidP="00D037A9"/>
        <w:p w14:paraId="4792FB56" w14:textId="77777777" w:rsidR="005F2FA9" w:rsidRDefault="005F2FA9" w:rsidP="00082403"/>
      </w:tc>
    </w:tr>
  </w:tbl>
  <w:p w14:paraId="3EFA2124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80C00" w14:paraId="5ECE9A2F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CD62823" w14:textId="77777777" w:rsidR="00527BD4" w:rsidRPr="00963440" w:rsidRDefault="007D6A57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D80C00" w14:paraId="452A49A9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36FDE440" w14:textId="77777777" w:rsidR="00093ABC" w:rsidRPr="00963440" w:rsidRDefault="00093ABC" w:rsidP="00963440"/>
      </w:tc>
    </w:tr>
    <w:tr w:rsidR="00D80C00" w14:paraId="1EF70244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258AD24" w14:textId="77777777" w:rsidR="00A604D3" w:rsidRPr="00963440" w:rsidRDefault="00A604D3" w:rsidP="003B6D32"/>
      </w:tc>
    </w:tr>
    <w:tr w:rsidR="00D80C00" w14:paraId="106C3D5A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051EA96D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04565FFE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00AD38E4" w14:textId="77777777" w:rsidR="00892BA5" w:rsidRPr="00596D5A" w:rsidRDefault="007D6A57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237A53DB" w14:textId="77777777" w:rsidR="006F273B" w:rsidRDefault="006F273B" w:rsidP="00BC4AE3">
    <w:pPr>
      <w:pStyle w:val="Koptekst"/>
    </w:pPr>
  </w:p>
  <w:p w14:paraId="26EFB357" w14:textId="77777777" w:rsidR="00153BD0" w:rsidRDefault="00153BD0" w:rsidP="00BC4AE3">
    <w:pPr>
      <w:pStyle w:val="Koptekst"/>
    </w:pPr>
  </w:p>
  <w:p w14:paraId="54BFEA55" w14:textId="77777777" w:rsidR="0044605E" w:rsidRDefault="0044605E" w:rsidP="00BC4AE3">
    <w:pPr>
      <w:pStyle w:val="Koptekst"/>
    </w:pPr>
  </w:p>
  <w:p w14:paraId="618D9947" w14:textId="77777777" w:rsidR="0044605E" w:rsidRDefault="0044605E" w:rsidP="00BC4AE3">
    <w:pPr>
      <w:pStyle w:val="Koptekst"/>
    </w:pPr>
  </w:p>
  <w:p w14:paraId="103E2B96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362EE33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DA6E0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D42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F834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A3B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F25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A5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9CB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DC4B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904A13E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B28E8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CA5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EA6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0B1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FAC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09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A7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527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662220">
    <w:abstractNumId w:val="10"/>
  </w:num>
  <w:num w:numId="2" w16cid:durableId="1238708640">
    <w:abstractNumId w:val="7"/>
  </w:num>
  <w:num w:numId="3" w16cid:durableId="888300751">
    <w:abstractNumId w:val="6"/>
  </w:num>
  <w:num w:numId="4" w16cid:durableId="96800309">
    <w:abstractNumId w:val="5"/>
  </w:num>
  <w:num w:numId="5" w16cid:durableId="759329964">
    <w:abstractNumId w:val="4"/>
  </w:num>
  <w:num w:numId="6" w16cid:durableId="917598904">
    <w:abstractNumId w:val="8"/>
  </w:num>
  <w:num w:numId="7" w16cid:durableId="1979140118">
    <w:abstractNumId w:val="3"/>
  </w:num>
  <w:num w:numId="8" w16cid:durableId="333537380">
    <w:abstractNumId w:val="2"/>
  </w:num>
  <w:num w:numId="9" w16cid:durableId="1575358408">
    <w:abstractNumId w:val="1"/>
  </w:num>
  <w:num w:numId="10" w16cid:durableId="1204950380">
    <w:abstractNumId w:val="0"/>
  </w:num>
  <w:num w:numId="11" w16cid:durableId="771625532">
    <w:abstractNumId w:val="9"/>
  </w:num>
  <w:num w:numId="12" w16cid:durableId="930896600">
    <w:abstractNumId w:val="11"/>
  </w:num>
  <w:num w:numId="13" w16cid:durableId="493956371">
    <w:abstractNumId w:val="13"/>
  </w:num>
  <w:num w:numId="14" w16cid:durableId="96924124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E7D9D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0F06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4595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25FB"/>
    <w:rsid w:val="00344F3D"/>
    <w:rsid w:val="00345299"/>
    <w:rsid w:val="00350A88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1CC8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4901"/>
    <w:rsid w:val="004B5465"/>
    <w:rsid w:val="004B6487"/>
    <w:rsid w:val="004B70F0"/>
    <w:rsid w:val="004C0035"/>
    <w:rsid w:val="004C1299"/>
    <w:rsid w:val="004C7E1D"/>
    <w:rsid w:val="004D065C"/>
    <w:rsid w:val="004D17A7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4F7267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46A0B"/>
    <w:rsid w:val="005565F9"/>
    <w:rsid w:val="00556757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70E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D6A57"/>
    <w:rsid w:val="007E14E4"/>
    <w:rsid w:val="007E2B2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330"/>
    <w:rsid w:val="00B12456"/>
    <w:rsid w:val="00B132B0"/>
    <w:rsid w:val="00B173C6"/>
    <w:rsid w:val="00B21FE9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6950"/>
    <w:rsid w:val="00C2703D"/>
    <w:rsid w:val="00C352B6"/>
    <w:rsid w:val="00C366F7"/>
    <w:rsid w:val="00C4015B"/>
    <w:rsid w:val="00C4044E"/>
    <w:rsid w:val="00C40C60"/>
    <w:rsid w:val="00C44487"/>
    <w:rsid w:val="00C47F04"/>
    <w:rsid w:val="00C50E87"/>
    <w:rsid w:val="00C5258E"/>
    <w:rsid w:val="00C53BD7"/>
    <w:rsid w:val="00C54BBA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48EF"/>
    <w:rsid w:val="00CA6288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00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137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B60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AE2057"/>
  <w15:docId w15:val="{9E172DFC-6661-4B08-AEDD-E52A61E2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Revisie">
    <w:name w:val="Revision"/>
    <w:hidden/>
    <w:uiPriority w:val="99"/>
    <w:semiHidden/>
    <w:rsid w:val="00210F06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260</ap:Words>
  <ap:Characters>1431</ap:Characters>
  <ap:DocSecurity>4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2025-03-20T12:17:00.0000000Z</lastPrinted>
  <dcterms:created xsi:type="dcterms:W3CDTF">2025-03-20T13:00:00.0000000Z</dcterms:created>
  <dcterms:modified xsi:type="dcterms:W3CDTF">2025-03-20T13:00:00.0000000Z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O226HAA</vt:lpwstr>
  </property>
  <property fmtid="{D5CDD505-2E9C-101B-9397-08002B2CF9AE}" pid="3" name="Author">
    <vt:lpwstr>O226HAA</vt:lpwstr>
  </property>
  <property fmtid="{D5CDD505-2E9C-101B-9397-08002B2CF9AE}" pid="4" name="cs_objectid">
    <vt:lpwstr>51445362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Aantrekken internationale wetenschappers van topniveau</vt:lpwstr>
  </property>
  <property fmtid="{D5CDD505-2E9C-101B-9397-08002B2CF9AE}" pid="8" name="ocw_directie">
    <vt:lpwstr>OWB/A</vt:lpwstr>
  </property>
  <property fmtid="{D5CDD505-2E9C-101B-9397-08002B2CF9AE}" pid="9" name="ocw_naw_adres">
    <vt:lpwstr/>
  </property>
  <property fmtid="{D5CDD505-2E9C-101B-9397-08002B2CF9AE}" pid="10" name="ocw_naw_huisnr">
    <vt:lpwstr/>
  </property>
  <property fmtid="{D5CDD505-2E9C-101B-9397-08002B2CF9AE}" pid="11" name="ocw_naw_naam">
    <vt:lpwstr/>
  </property>
  <property fmtid="{D5CDD505-2E9C-101B-9397-08002B2CF9AE}" pid="12" name="ocw_naw_org">
    <vt:lpwstr/>
  </property>
  <property fmtid="{D5CDD505-2E9C-101B-9397-08002B2CF9AE}" pid="13" name="ocw_naw_postc">
    <vt:lpwstr/>
  </property>
  <property fmtid="{D5CDD505-2E9C-101B-9397-08002B2CF9AE}" pid="14" name="ocw_naw_titela">
    <vt:lpwstr/>
  </property>
  <property fmtid="{D5CDD505-2E9C-101B-9397-08002B2CF9AE}" pid="15" name="ocw_naw_titelv">
    <vt:lpwstr/>
  </property>
  <property fmtid="{D5CDD505-2E9C-101B-9397-08002B2CF9AE}" pid="16" name="ocw_naw_tussen">
    <vt:lpwstr/>
  </property>
  <property fmtid="{D5CDD505-2E9C-101B-9397-08002B2CF9AE}" pid="17" name="ocw_naw_vrltrs">
    <vt:lpwstr/>
  </property>
  <property fmtid="{D5CDD505-2E9C-101B-9397-08002B2CF9AE}" pid="18" name="ocw_naw_woonplaats">
    <vt:lpwstr/>
  </property>
  <property fmtid="{D5CDD505-2E9C-101B-9397-08002B2CF9AE}" pid="19" name="sjabloon.edocs.documenttype">
    <vt:lpwstr>BRIEF</vt:lpwstr>
  </property>
  <property fmtid="{D5CDD505-2E9C-101B-9397-08002B2CF9AE}" pid="20" name="sjabloon.edocs.richting">
    <vt:lpwstr>UITGAAND</vt:lpwstr>
  </property>
  <property fmtid="{D5CDD505-2E9C-101B-9397-08002B2CF9AE}" pid="21" name="Template">
    <vt:lpwstr>Brief</vt:lpwstr>
  </property>
  <property fmtid="{D5CDD505-2E9C-101B-9397-08002B2CF9AE}" pid="22" name="TemplateId">
    <vt:lpwstr>E7E03CB142144F09802848874845B390</vt:lpwstr>
  </property>
  <property fmtid="{D5CDD505-2E9C-101B-9397-08002B2CF9AE}" pid="23" name="Typist">
    <vt:lpwstr>O226HAA</vt:lpwstr>
  </property>
</Properties>
</file>