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D5B4C" w:rsidTr="00D9561B" w14:paraId="33223E9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43B7D" w14:paraId="2C97CAA1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43B7D" w14:paraId="5645452C" w14:textId="77777777">
            <w:r>
              <w:t>Postbus 20018</w:t>
            </w:r>
          </w:p>
          <w:p w:rsidR="008E3932" w:rsidP="00D9561B" w:rsidRDefault="00843B7D" w14:paraId="3A7B9C26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AD5B4C" w:rsidTr="00FF66F9" w14:paraId="5D095CAE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843B7D" w14:paraId="43C8DA9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251EA6" w14:paraId="0B768643" w14:textId="656107FB">
            <w:pPr>
              <w:rPr>
                <w:lang w:eastAsia="en-US"/>
              </w:rPr>
            </w:pPr>
            <w:r>
              <w:rPr>
                <w:lang w:eastAsia="en-US"/>
              </w:rPr>
              <w:t>20 maart 2025</w:t>
            </w:r>
          </w:p>
        </w:tc>
      </w:tr>
      <w:tr w:rsidR="00AD5B4C" w:rsidTr="00FF66F9" w14:paraId="12A355BA" w14:textId="77777777">
        <w:trPr>
          <w:trHeight w:val="368"/>
        </w:trPr>
        <w:tc>
          <w:tcPr>
            <w:tcW w:w="929" w:type="dxa"/>
          </w:tcPr>
          <w:p w:rsidR="0005404B" w:rsidP="00FF66F9" w:rsidRDefault="00843B7D" w14:paraId="4B355CB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843B7D" w14:paraId="5932F30E" w14:textId="6B0CBA7C">
            <w:pPr>
              <w:rPr>
                <w:lang w:eastAsia="en-US"/>
              </w:rPr>
            </w:pPr>
            <w:r>
              <w:rPr>
                <w:lang w:eastAsia="en-US"/>
              </w:rPr>
              <w:t>Toestemming voor deelname van de Inspecteur-Generaal van het Onderwijs aan een gesprek over de Staat van het Onderwijs 2025</w:t>
            </w:r>
          </w:p>
        </w:tc>
      </w:tr>
    </w:tbl>
    <w:p w:rsidR="00AD5B4C" w:rsidRDefault="001C2C36" w14:paraId="1F1C7ACB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AD5B4C" w:rsidTr="00A421A1" w14:paraId="7C1DFB48" w14:textId="77777777">
        <w:tc>
          <w:tcPr>
            <w:tcW w:w="2160" w:type="dxa"/>
          </w:tcPr>
          <w:p w:rsidRPr="00F53C9D" w:rsidR="006205C0" w:rsidP="00686AED" w:rsidRDefault="00843B7D" w14:paraId="229F7665" w14:textId="77777777">
            <w:pPr>
              <w:pStyle w:val="Colofonkop"/>
              <w:framePr w:hSpace="0" w:wrap="auto" w:hAnchor="text" w:vAnchor="margin" w:xAlign="left" w:yAlign="inline"/>
            </w:pPr>
            <w:r>
              <w:t>Kennis en Strategie</w:t>
            </w:r>
          </w:p>
          <w:p w:rsidR="006205C0" w:rsidP="00A421A1" w:rsidRDefault="00843B7D" w14:paraId="5A8DC074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43B7D" w14:paraId="0B1D1216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43B7D" w14:paraId="754B97B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43B7D" w14:paraId="7007B9B1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843B7D" w14:paraId="736BAB51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843B7D" w14:paraId="0498318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56364C67" w14:textId="7EAA332E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AD5B4C" w:rsidTr="00A421A1" w14:paraId="56AAE38C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253E00A1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AD5B4C" w:rsidTr="00A421A1" w14:paraId="73B281AC" w14:textId="77777777">
        <w:trPr>
          <w:trHeight w:val="450"/>
        </w:trPr>
        <w:tc>
          <w:tcPr>
            <w:tcW w:w="2160" w:type="dxa"/>
          </w:tcPr>
          <w:p w:rsidR="00F51A76" w:rsidP="00A421A1" w:rsidRDefault="00843B7D" w14:paraId="74E8618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843B7D" w14:paraId="11F15E12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51209927</w:t>
            </w:r>
          </w:p>
        </w:tc>
      </w:tr>
      <w:tr w:rsidR="00AD5B4C" w:rsidTr="00A421A1" w14:paraId="6635DBB2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843B7D" w14:paraId="222598F9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843B7D" w14:paraId="176A5B1B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06 maart 2025</w:t>
            </w:r>
          </w:p>
        </w:tc>
      </w:tr>
      <w:tr w:rsidR="00AD5B4C" w:rsidTr="00A421A1" w14:paraId="1EEA5F53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843B7D" w14:paraId="3B3A210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843B7D" w14:paraId="4012739F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2025D07291</w:t>
            </w:r>
          </w:p>
        </w:tc>
      </w:tr>
    </w:tbl>
    <w:p w:rsidR="00910A65" w:rsidP="00CA35E4" w:rsidRDefault="00FD6D9B" w14:paraId="461ED906" w14:textId="2BE609BC">
      <w:r>
        <w:t>Bij brief van 20 februari 2025 heeft de vaste commissie voor Onderwijs, Cultuur en Wetenschap mij verzocht toestemming te verlenen voor deelname van de inspecteur-generaal van het Onderwijs, Alida Oppers, aan een openbaar gesprek met de vaste commissie over de Staat van het Onderwijs 2025.</w:t>
      </w:r>
    </w:p>
    <w:p w:rsidR="00FD6D9B" w:rsidP="00CA35E4" w:rsidRDefault="00FD6D9B" w14:paraId="025A4AE4" w14:textId="77777777"/>
    <w:p w:rsidR="00FD6D9B" w:rsidP="00CA35E4" w:rsidRDefault="00FD6D9B" w14:paraId="0AA65246" w14:textId="3DEB674E">
      <w:r>
        <w:t>Bij dezen verleen ik de gevraagde toestemming.</w:t>
      </w:r>
    </w:p>
    <w:p w:rsidR="00FD6D9B" w:rsidP="00CA35E4" w:rsidRDefault="00FD6D9B" w14:paraId="7A2CD4B1" w14:textId="77777777"/>
    <w:p w:rsidR="00930C09" w:rsidP="00CA35E4" w:rsidRDefault="00930C09" w14:paraId="287889A2" w14:textId="77777777"/>
    <w:p w:rsidR="005768E4" w:rsidP="00CA35E4" w:rsidRDefault="00843B7D" w14:paraId="3344C626" w14:textId="77777777">
      <w:r>
        <w:t>De minister van Onderwijs, Cultuur en Wetenschap,</w:t>
      </w:r>
    </w:p>
    <w:p w:rsidR="000F521E" w:rsidP="003A7160" w:rsidRDefault="000F521E" w14:paraId="70725F6B" w14:textId="77777777"/>
    <w:p w:rsidR="000F521E" w:rsidP="003A7160" w:rsidRDefault="000F521E" w14:paraId="6EC36DE0" w14:textId="77777777"/>
    <w:p w:rsidR="000F521E" w:rsidP="003A7160" w:rsidRDefault="000F521E" w14:paraId="5A5B1AB1" w14:textId="77777777"/>
    <w:p w:rsidR="000F521E" w:rsidP="003A7160" w:rsidRDefault="000F521E" w14:paraId="741BDCED" w14:textId="77777777"/>
    <w:p w:rsidR="000F521E" w:rsidP="003A7160" w:rsidRDefault="00843B7D" w14:paraId="6BF76E20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0E48AF8C" w14:textId="77777777"/>
    <w:p w:rsidR="00F01557" w:rsidP="003A7160" w:rsidRDefault="00F01557" w14:paraId="15835352" w14:textId="77777777"/>
    <w:p w:rsidR="00184B30" w:rsidP="00A60B58" w:rsidRDefault="00184B30" w14:paraId="6A2032E0" w14:textId="77777777"/>
    <w:p w:rsidR="00184B30" w:rsidP="00A60B58" w:rsidRDefault="00184B30" w14:paraId="704C9D27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FDD8" w14:textId="77777777" w:rsidR="00DC691C" w:rsidRDefault="00843B7D">
      <w:r>
        <w:separator/>
      </w:r>
    </w:p>
    <w:p w14:paraId="4BB40A74" w14:textId="77777777" w:rsidR="00DC691C" w:rsidRDefault="00DC691C"/>
  </w:endnote>
  <w:endnote w:type="continuationSeparator" w:id="0">
    <w:p w14:paraId="45E6DE40" w14:textId="77777777" w:rsidR="00DC691C" w:rsidRDefault="00843B7D">
      <w:r>
        <w:continuationSeparator/>
      </w:r>
    </w:p>
    <w:p w14:paraId="44E90C4D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A9F6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3CA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D5B4C" w14:paraId="506E5BB9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F40FB1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AECFB37" w14:textId="77777777" w:rsidR="002F71BB" w:rsidRPr="004C7E1D" w:rsidRDefault="00843B7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4C1B3E1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D5B4C" w14:paraId="381D45BF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772281A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1795E23" w14:textId="48B00E9D" w:rsidR="00D17084" w:rsidRPr="004C7E1D" w:rsidRDefault="00843B7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51EA6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60992D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E2F2" w14:textId="77777777" w:rsidR="00DC691C" w:rsidRDefault="00843B7D">
      <w:r>
        <w:separator/>
      </w:r>
    </w:p>
    <w:p w14:paraId="1C502878" w14:textId="77777777" w:rsidR="00DC691C" w:rsidRDefault="00DC691C"/>
  </w:footnote>
  <w:footnote w:type="continuationSeparator" w:id="0">
    <w:p w14:paraId="47DC6EB7" w14:textId="77777777" w:rsidR="00DC691C" w:rsidRDefault="00843B7D">
      <w:r>
        <w:continuationSeparator/>
      </w:r>
    </w:p>
    <w:p w14:paraId="6E903101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18A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D5B4C" w14:paraId="253796C6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6D14458" w14:textId="77777777" w:rsidR="00527BD4" w:rsidRPr="00275984" w:rsidRDefault="00527BD4" w:rsidP="00BF4427">
          <w:pPr>
            <w:pStyle w:val="Huisstijl-Rubricering"/>
          </w:pPr>
        </w:p>
      </w:tc>
    </w:tr>
  </w:tbl>
  <w:p w14:paraId="609FE340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D5B4C" w14:paraId="0BDB6F01" w14:textId="77777777" w:rsidTr="003B528D">
      <w:tc>
        <w:tcPr>
          <w:tcW w:w="2160" w:type="dxa"/>
          <w:shd w:val="clear" w:color="auto" w:fill="auto"/>
        </w:tcPr>
        <w:p w14:paraId="70DDE65D" w14:textId="77777777" w:rsidR="002F71BB" w:rsidRPr="000407BB" w:rsidRDefault="00843B7D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AD5B4C" w14:paraId="7AF16741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C3E3E85" w14:textId="77777777" w:rsidR="00E35CF4" w:rsidRPr="005D283A" w:rsidRDefault="00843B7D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51209927</w:t>
          </w:r>
        </w:p>
      </w:tc>
    </w:tr>
  </w:tbl>
  <w:p w14:paraId="1A131B0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D5B4C" w14:paraId="66D9FDD8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EEA1646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5655618" w14:textId="77777777" w:rsidR="00704845" w:rsidRDefault="00843B7D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970460E" wp14:editId="033C3D7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A4A851" w14:textId="77777777" w:rsidR="00483ECA" w:rsidRDefault="00483ECA" w:rsidP="00D037A9"/>
      </w:tc>
    </w:tr>
  </w:tbl>
  <w:p w14:paraId="53EC402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D5B4C" w14:paraId="6D1571D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966F017" w14:textId="77777777" w:rsidR="00527BD4" w:rsidRPr="00963440" w:rsidRDefault="00843B7D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D5B4C" w14:paraId="09BCE539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ABDADAE" w14:textId="77777777" w:rsidR="00093ABC" w:rsidRPr="00963440" w:rsidRDefault="00093ABC" w:rsidP="00963440"/>
      </w:tc>
    </w:tr>
    <w:tr w:rsidR="00AD5B4C" w14:paraId="1062B89A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EB27C99" w14:textId="77777777" w:rsidR="00A604D3" w:rsidRPr="00963440" w:rsidRDefault="00A604D3" w:rsidP="00963440"/>
      </w:tc>
    </w:tr>
    <w:tr w:rsidR="00AD5B4C" w14:paraId="4C9F33D0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6509635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293941F" w14:textId="77777777" w:rsidR="006F273B" w:rsidRDefault="006F273B" w:rsidP="00BC4AE3">
    <w:pPr>
      <w:pStyle w:val="Koptekst"/>
    </w:pPr>
  </w:p>
  <w:p w14:paraId="42A62FC5" w14:textId="77777777" w:rsidR="00153BD0" w:rsidRDefault="00153BD0" w:rsidP="00BC4AE3">
    <w:pPr>
      <w:pStyle w:val="Koptekst"/>
    </w:pPr>
  </w:p>
  <w:p w14:paraId="7C836F7B" w14:textId="77777777" w:rsidR="0044605E" w:rsidRDefault="0044605E" w:rsidP="00BC4AE3">
    <w:pPr>
      <w:pStyle w:val="Koptekst"/>
    </w:pPr>
  </w:p>
  <w:p w14:paraId="5958B67F" w14:textId="77777777" w:rsidR="0044605E" w:rsidRDefault="0044605E" w:rsidP="00BC4AE3">
    <w:pPr>
      <w:pStyle w:val="Koptekst"/>
    </w:pPr>
  </w:p>
  <w:p w14:paraId="3B5E06DF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8524B7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E9E1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527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24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A4A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104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25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0C2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7A9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8A8302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AE0D6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A0C1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A8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4F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2AE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E7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BE1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D49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1728700">
    <w:abstractNumId w:val="10"/>
  </w:num>
  <w:num w:numId="2" w16cid:durableId="2062172899">
    <w:abstractNumId w:val="7"/>
  </w:num>
  <w:num w:numId="3" w16cid:durableId="1560364409">
    <w:abstractNumId w:val="6"/>
  </w:num>
  <w:num w:numId="4" w16cid:durableId="868181363">
    <w:abstractNumId w:val="5"/>
  </w:num>
  <w:num w:numId="5" w16cid:durableId="1947078499">
    <w:abstractNumId w:val="4"/>
  </w:num>
  <w:num w:numId="6" w16cid:durableId="580221173">
    <w:abstractNumId w:val="8"/>
  </w:num>
  <w:num w:numId="7" w16cid:durableId="526911333">
    <w:abstractNumId w:val="3"/>
  </w:num>
  <w:num w:numId="8" w16cid:durableId="1643533166">
    <w:abstractNumId w:val="2"/>
  </w:num>
  <w:num w:numId="9" w16cid:durableId="1212811055">
    <w:abstractNumId w:val="1"/>
  </w:num>
  <w:num w:numId="10" w16cid:durableId="547301519">
    <w:abstractNumId w:val="0"/>
  </w:num>
  <w:num w:numId="11" w16cid:durableId="580985287">
    <w:abstractNumId w:val="9"/>
  </w:num>
  <w:num w:numId="12" w16cid:durableId="347409660">
    <w:abstractNumId w:val="11"/>
  </w:num>
  <w:num w:numId="13" w16cid:durableId="1591809967">
    <w:abstractNumId w:val="13"/>
  </w:num>
  <w:num w:numId="14" w16cid:durableId="72391479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1EA6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552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43B7D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5B4C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D6D9B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4F9AD"/>
  <w15:docId w15:val="{88A8166B-A5B1-4835-8F98-A73C4C7A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715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2025-03-20T15:13:00.0000000Z</dcterms:created>
  <dcterms:modified xsi:type="dcterms:W3CDTF">2025-03-20T15:13:00.0000000Z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O203BAA</vt:lpwstr>
  </property>
  <property fmtid="{D5CDD505-2E9C-101B-9397-08002B2CF9AE}" pid="3" name="Author">
    <vt:lpwstr>O203BAA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Toestemming voor het uitnodigen van de Inspecteur-Generaal van het Onderwijs voor een gesprek over de Staat van het Onderwijs</vt:lpwstr>
  </property>
  <property fmtid="{D5CDD505-2E9C-101B-9397-08002B2CF9AE}" pid="9" name="ocw_directie">
    <vt:lpwstr>KS/KK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O203BAA</vt:lpwstr>
  </property>
</Properties>
</file>