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00F0" w:rsidR="006A74E4" w:rsidP="007426AA" w:rsidRDefault="006A74E4" w14:paraId="413B468B" w14:textId="7FB39586">
      <w:pPr>
        <w:rPr>
          <w:szCs w:val="18"/>
        </w:rPr>
      </w:pPr>
      <w:r w:rsidRPr="005800F0">
        <w:rPr>
          <w:szCs w:val="18"/>
        </w:rPr>
        <w:t xml:space="preserve">Geachte </w:t>
      </w:r>
      <w:r w:rsidR="00416307">
        <w:rPr>
          <w:szCs w:val="18"/>
        </w:rPr>
        <w:t>V</w:t>
      </w:r>
      <w:r w:rsidRPr="005800F0">
        <w:rPr>
          <w:szCs w:val="18"/>
        </w:rPr>
        <w:t>oorzitter,</w:t>
      </w:r>
    </w:p>
    <w:p w:rsidRPr="005800F0" w:rsidR="006A74E4" w:rsidP="007426AA" w:rsidRDefault="006A74E4" w14:paraId="6DC0ED3C" w14:textId="77777777">
      <w:pPr>
        <w:rPr>
          <w:szCs w:val="18"/>
        </w:rPr>
      </w:pPr>
    </w:p>
    <w:p w:rsidRPr="005800F0" w:rsidR="006A74E4" w:rsidP="007426AA" w:rsidRDefault="00BD0E1C" w14:paraId="2981EE90" w14:textId="1A6FAC53">
      <w:pPr>
        <w:rPr>
          <w:szCs w:val="18"/>
        </w:rPr>
      </w:pPr>
      <w:r w:rsidRPr="005800F0">
        <w:rPr>
          <w:szCs w:val="18"/>
        </w:rPr>
        <w:t xml:space="preserve">In </w:t>
      </w:r>
      <w:r w:rsidRPr="005800F0" w:rsidR="00CE3417">
        <w:rPr>
          <w:szCs w:val="18"/>
        </w:rPr>
        <w:t>mijn</w:t>
      </w:r>
      <w:r w:rsidRPr="005800F0">
        <w:rPr>
          <w:szCs w:val="18"/>
        </w:rPr>
        <w:t xml:space="preserve"> brief van 14 februari</w:t>
      </w:r>
      <w:r w:rsidRPr="005800F0">
        <w:rPr>
          <w:rStyle w:val="Voetnootmarkering"/>
          <w:szCs w:val="18"/>
        </w:rPr>
        <w:footnoteReference w:id="1"/>
      </w:r>
      <w:r w:rsidRPr="005800F0">
        <w:rPr>
          <w:szCs w:val="18"/>
        </w:rPr>
        <w:t xml:space="preserve"> heb ik uw Kamer geïnformeerd over de </w:t>
      </w:r>
      <w:r w:rsidRPr="005800F0" w:rsidR="00CE3417">
        <w:rPr>
          <w:szCs w:val="18"/>
        </w:rPr>
        <w:t>aanpak</w:t>
      </w:r>
      <w:r w:rsidRPr="005800F0">
        <w:rPr>
          <w:szCs w:val="18"/>
        </w:rPr>
        <w:t xml:space="preserve"> van de Ministeriële Commissie Economie en Natuurherstel. Met deze brief reageer ik op uw verzoek van 12 maart</w:t>
      </w:r>
      <w:r w:rsidRPr="005800F0" w:rsidR="00CE3417">
        <w:rPr>
          <w:szCs w:val="18"/>
        </w:rPr>
        <w:t xml:space="preserve"> jl.</w:t>
      </w:r>
      <w:r w:rsidRPr="005800F0">
        <w:rPr>
          <w:szCs w:val="18"/>
        </w:rPr>
        <w:t xml:space="preserve"> (kenmerk 2025Z04559/2025D10555) om geïnformeerd te worden over de voortgang van deze Ministeriële Commissie</w:t>
      </w:r>
      <w:r w:rsidRPr="005800F0" w:rsidR="00CE3417">
        <w:rPr>
          <w:szCs w:val="18"/>
        </w:rPr>
        <w:t xml:space="preserve"> (hierna: MCE&amp;N)</w:t>
      </w:r>
      <w:r w:rsidRPr="005800F0">
        <w:rPr>
          <w:szCs w:val="18"/>
        </w:rPr>
        <w:t xml:space="preserve">. </w:t>
      </w:r>
      <w:r w:rsidRPr="005800F0" w:rsidR="00643E36">
        <w:rPr>
          <w:szCs w:val="18"/>
        </w:rPr>
        <w:t xml:space="preserve">Het verzoek om een reactie op de motie van lid Kostić wordt in een separate brief aan de Kamer opgenomen. </w:t>
      </w:r>
      <w:r w:rsidRPr="005800F0" w:rsidR="00E14E24">
        <w:rPr>
          <w:szCs w:val="18"/>
        </w:rPr>
        <w:t xml:space="preserve">Deze brief bevat een update over het proces </w:t>
      </w:r>
      <w:r w:rsidRPr="005800F0" w:rsidR="00A63850">
        <w:rPr>
          <w:szCs w:val="18"/>
        </w:rPr>
        <w:t>waarlangs</w:t>
      </w:r>
      <w:r w:rsidRPr="005800F0" w:rsidR="00E14E24">
        <w:rPr>
          <w:szCs w:val="18"/>
        </w:rPr>
        <w:t xml:space="preserve"> de MCE&amp;N </w:t>
      </w:r>
      <w:r w:rsidRPr="005800F0" w:rsidR="00A63850">
        <w:rPr>
          <w:szCs w:val="18"/>
        </w:rPr>
        <w:t>tot besluitvorming komt</w:t>
      </w:r>
      <w:r w:rsidRPr="005800F0" w:rsidR="00E14E24">
        <w:rPr>
          <w:szCs w:val="18"/>
        </w:rPr>
        <w:t xml:space="preserve">. </w:t>
      </w:r>
    </w:p>
    <w:p w:rsidRPr="005800F0" w:rsidR="006A74E4" w:rsidP="007426AA" w:rsidRDefault="006A74E4" w14:paraId="37AD6B81" w14:textId="77777777">
      <w:pPr>
        <w:rPr>
          <w:szCs w:val="18"/>
        </w:rPr>
      </w:pPr>
    </w:p>
    <w:p w:rsidRPr="005800F0" w:rsidR="00FB3A6A" w:rsidP="00FB3A6A" w:rsidRDefault="00FB3A6A" w14:paraId="2FED9B71" w14:textId="77777777">
      <w:pPr>
        <w:rPr>
          <w:b/>
          <w:bCs/>
          <w:szCs w:val="18"/>
        </w:rPr>
      </w:pPr>
      <w:r w:rsidRPr="005800F0">
        <w:rPr>
          <w:b/>
          <w:bCs/>
          <w:szCs w:val="18"/>
        </w:rPr>
        <w:t>Voortgang MCE&amp;N</w:t>
      </w:r>
    </w:p>
    <w:p w:rsidRPr="005800F0" w:rsidR="00FB3A6A" w:rsidP="00FB3A6A" w:rsidRDefault="00FB3A6A" w14:paraId="1091EFD1" w14:textId="6C05F371">
      <w:pPr>
        <w:rPr>
          <w:szCs w:val="18"/>
        </w:rPr>
      </w:pPr>
      <w:r w:rsidRPr="005800F0">
        <w:rPr>
          <w:szCs w:val="18"/>
        </w:rPr>
        <w:t xml:space="preserve">In mijn brief van 14 februari heb ik aangekondigd dat het kabinet langs vier sporen van de MCE&amp;N tot besluitvorming zal komen over een beleidspakket om Nederland van het slot te halen en perspectief te bieden aan de ondernemers en andere betrokkenen in de sectoren die geraakt zijn. </w:t>
      </w:r>
    </w:p>
    <w:p w:rsidRPr="005800F0" w:rsidR="00FB3A6A" w:rsidP="00FB3A6A" w:rsidRDefault="00FB3A6A" w14:paraId="49A9DF72" w14:textId="77777777">
      <w:pPr>
        <w:rPr>
          <w:szCs w:val="18"/>
        </w:rPr>
      </w:pPr>
    </w:p>
    <w:p w:rsidR="00FB3A6A" w:rsidP="00FB3A6A" w:rsidRDefault="00FB3A6A" w14:paraId="14EDECF0" w14:textId="218C14C1">
      <w:pPr>
        <w:rPr>
          <w:szCs w:val="18"/>
        </w:rPr>
      </w:pPr>
      <w:r w:rsidRPr="005800F0">
        <w:rPr>
          <w:szCs w:val="18"/>
        </w:rPr>
        <w:t xml:space="preserve">Op dit moment wordt gewerkt aan </w:t>
      </w:r>
      <w:r w:rsidR="00167042">
        <w:rPr>
          <w:szCs w:val="18"/>
        </w:rPr>
        <w:t>een</w:t>
      </w:r>
      <w:r w:rsidRPr="005800F0">
        <w:rPr>
          <w:szCs w:val="18"/>
        </w:rPr>
        <w:t xml:space="preserve"> samenhang</w:t>
      </w:r>
      <w:r w:rsidR="000305A6">
        <w:rPr>
          <w:szCs w:val="18"/>
        </w:rPr>
        <w:t>end</w:t>
      </w:r>
      <w:r w:rsidRPr="005800F0">
        <w:rPr>
          <w:szCs w:val="18"/>
        </w:rPr>
        <w:t xml:space="preserve"> </w:t>
      </w:r>
      <w:r w:rsidR="000305A6">
        <w:rPr>
          <w:szCs w:val="18"/>
        </w:rPr>
        <w:t>pakket</w:t>
      </w:r>
      <w:r w:rsidRPr="005800F0">
        <w:rPr>
          <w:szCs w:val="18"/>
        </w:rPr>
        <w:t xml:space="preserve"> </w:t>
      </w:r>
      <w:r w:rsidR="00686237">
        <w:rPr>
          <w:szCs w:val="18"/>
        </w:rPr>
        <w:t>via</w:t>
      </w:r>
      <w:r w:rsidRPr="005800F0" w:rsidR="00686237">
        <w:rPr>
          <w:szCs w:val="18"/>
        </w:rPr>
        <w:t xml:space="preserve"> </w:t>
      </w:r>
      <w:r w:rsidRPr="005800F0">
        <w:rPr>
          <w:szCs w:val="18"/>
        </w:rPr>
        <w:t xml:space="preserve">de vier werksporen. Daarbij worden drie achtereenvolgende fases doorlopen: een inventarisatiefase, een clusterfase en daarna een besluitvormingsfase. Momenteel wordt geïnventariseerd welke elementen onderdeel uit kunnen maken van een samenhangende en geborgde bundel van keuzes en maatregelen waarmee Nederland weer vooruit kan. Deze fase van inventarisatie </w:t>
      </w:r>
      <w:r w:rsidRPr="005800F0" w:rsidR="008B1FB8">
        <w:rPr>
          <w:szCs w:val="18"/>
        </w:rPr>
        <w:t>gaat</w:t>
      </w:r>
      <w:r w:rsidRPr="005800F0">
        <w:rPr>
          <w:szCs w:val="18"/>
        </w:rPr>
        <w:t xml:space="preserve"> op dit moment </w:t>
      </w:r>
      <w:r w:rsidRPr="005800F0" w:rsidR="008B1FB8">
        <w:rPr>
          <w:szCs w:val="18"/>
        </w:rPr>
        <w:t>richting</w:t>
      </w:r>
      <w:r w:rsidRPr="005800F0" w:rsidR="00775E33">
        <w:rPr>
          <w:szCs w:val="18"/>
        </w:rPr>
        <w:t xml:space="preserve"> afrond</w:t>
      </w:r>
      <w:r w:rsidRPr="005800F0" w:rsidR="008B1FB8">
        <w:rPr>
          <w:szCs w:val="18"/>
        </w:rPr>
        <w:t xml:space="preserve">ing, waarbij er nog voorstellen door medeoverheden en maatschappelijke partijen </w:t>
      </w:r>
      <w:r w:rsidR="00504FE0">
        <w:rPr>
          <w:szCs w:val="18"/>
        </w:rPr>
        <w:t>worden meegenomen</w:t>
      </w:r>
      <w:r w:rsidRPr="005800F0" w:rsidR="00330212">
        <w:rPr>
          <w:szCs w:val="18"/>
        </w:rPr>
        <w:t>.</w:t>
      </w:r>
      <w:r w:rsidR="00241B19">
        <w:rPr>
          <w:szCs w:val="18"/>
        </w:rPr>
        <w:t xml:space="preserve"> De komende weken vindt de verdere clustering en besluitvorming plaats over die samenhangende</w:t>
      </w:r>
      <w:r w:rsidR="00164486">
        <w:rPr>
          <w:szCs w:val="18"/>
        </w:rPr>
        <w:t>,</w:t>
      </w:r>
      <w:r w:rsidR="00241B19">
        <w:rPr>
          <w:szCs w:val="18"/>
        </w:rPr>
        <w:t xml:space="preserve"> evenwichtige bundel van keuzes en maatregelen, waarbij ook vormgeving en maatvoering aan de orde zullen zijn. </w:t>
      </w:r>
    </w:p>
    <w:p w:rsidRPr="005800F0" w:rsidR="006D7F96" w:rsidP="00FB3A6A" w:rsidRDefault="006D7F96" w14:paraId="4B5A0585" w14:textId="77777777">
      <w:pPr>
        <w:rPr>
          <w:szCs w:val="18"/>
        </w:rPr>
      </w:pPr>
    </w:p>
    <w:p w:rsidRPr="005800F0" w:rsidR="00FB3A6A" w:rsidP="00FB3A6A" w:rsidRDefault="00FB3A6A" w14:paraId="1D138191" w14:textId="77777777">
      <w:pPr>
        <w:rPr>
          <w:i/>
          <w:iCs/>
          <w:szCs w:val="18"/>
        </w:rPr>
      </w:pPr>
      <w:r w:rsidRPr="005800F0">
        <w:rPr>
          <w:i/>
          <w:iCs/>
          <w:szCs w:val="18"/>
        </w:rPr>
        <w:t>Spoor 1</w:t>
      </w:r>
    </w:p>
    <w:p w:rsidRPr="005800F0" w:rsidR="00FB3A6A" w:rsidP="00FB3A6A" w:rsidRDefault="00EF27BE" w14:paraId="10E835A1" w14:textId="74C2A809">
      <w:pPr>
        <w:rPr>
          <w:szCs w:val="18"/>
        </w:rPr>
      </w:pPr>
      <w:r w:rsidRPr="00E45884">
        <w:rPr>
          <w:szCs w:val="18"/>
        </w:rPr>
        <w:t>Het kabinet vindt het van groot belang dat alle mogelijkheden verkend worden om te komen tot een ander juridisch kader in brede zin voor zowel het verlenen van vergunningen als voor het beheersen van stikstof</w:t>
      </w:r>
      <w:r w:rsidR="004D60B1">
        <w:rPr>
          <w:szCs w:val="18"/>
        </w:rPr>
        <w:t xml:space="preserve"> om</w:t>
      </w:r>
      <w:r w:rsidRPr="00E45884">
        <w:rPr>
          <w:szCs w:val="18"/>
        </w:rPr>
        <w:t xml:space="preserve">dat het huidige stelsel tot onzekerheden leidt voor de rechtszekerheid van burgers, bedrijven en overheden. </w:t>
      </w:r>
      <w:r w:rsidRPr="005800F0" w:rsidR="006D7F96">
        <w:rPr>
          <w:szCs w:val="18"/>
        </w:rPr>
        <w:lastRenderedPageBreak/>
        <w:t xml:space="preserve">In spoor 1 wordt </w:t>
      </w:r>
      <w:r w:rsidRPr="000B4D6B" w:rsidR="006D7F96">
        <w:rPr>
          <w:szCs w:val="18"/>
        </w:rPr>
        <w:t>gewerkt aan</w:t>
      </w:r>
      <w:r w:rsidRPr="000B4D6B" w:rsidDel="000B4D6B" w:rsidR="006D7F96">
        <w:rPr>
          <w:szCs w:val="18"/>
        </w:rPr>
        <w:t xml:space="preserve"> </w:t>
      </w:r>
      <w:r w:rsidRPr="005800F0" w:rsidR="006D7F96">
        <w:rPr>
          <w:szCs w:val="18"/>
        </w:rPr>
        <w:t xml:space="preserve">wat </w:t>
      </w:r>
      <w:r w:rsidRPr="005800F0" w:rsidR="00FB3A6A">
        <w:rPr>
          <w:szCs w:val="18"/>
        </w:rPr>
        <w:t xml:space="preserve">er juridisch kan om vergunningverlening mogelijk te maken. Daarbij wordt zowel gekeken </w:t>
      </w:r>
      <w:r w:rsidRPr="005800F0" w:rsidR="00167042">
        <w:rPr>
          <w:szCs w:val="18"/>
        </w:rPr>
        <w:t>naar de vraag of een ander systeem van vergunningverlening mogelijkheden biedt</w:t>
      </w:r>
      <w:r w:rsidR="00167042">
        <w:rPr>
          <w:szCs w:val="18"/>
        </w:rPr>
        <w:t>,</w:t>
      </w:r>
      <w:r w:rsidRPr="005800F0" w:rsidDel="00167042" w:rsidR="00167042">
        <w:rPr>
          <w:szCs w:val="18"/>
        </w:rPr>
        <w:t xml:space="preserve"> </w:t>
      </w:r>
      <w:r w:rsidRPr="005800F0" w:rsidR="00FB3A6A">
        <w:rPr>
          <w:szCs w:val="18"/>
        </w:rPr>
        <w:t xml:space="preserve">als </w:t>
      </w:r>
      <w:r w:rsidRPr="005800F0" w:rsidR="00167042">
        <w:rPr>
          <w:szCs w:val="18"/>
        </w:rPr>
        <w:t>naar verbeteringen binnen het huidige systeem</w:t>
      </w:r>
      <w:r w:rsidRPr="005800F0" w:rsidR="00FB3A6A">
        <w:rPr>
          <w:szCs w:val="18"/>
        </w:rPr>
        <w:t xml:space="preserve">. </w:t>
      </w:r>
      <w:r w:rsidR="00167042">
        <w:rPr>
          <w:szCs w:val="18"/>
        </w:rPr>
        <w:t xml:space="preserve">Alle mogelijke routes die een (gedeeltelijke) oplossing kunnen bieden voor het weer op gang krijgen van de vergunningverlening worden belopen. </w:t>
      </w:r>
      <w:r w:rsidRPr="005800F0" w:rsidR="00FB3A6A">
        <w:rPr>
          <w:szCs w:val="18"/>
        </w:rPr>
        <w:t xml:space="preserve">Ook wordt in spoor 1 uitgezocht welke kansen er liggen </w:t>
      </w:r>
      <w:r w:rsidRPr="005800F0" w:rsidR="00B87CD3">
        <w:rPr>
          <w:szCs w:val="18"/>
        </w:rPr>
        <w:t>omtrent een houdbaar alternatief voor de KDW in de wet, de rekenkundige ondergrens</w:t>
      </w:r>
      <w:r w:rsidRPr="005800F0" w:rsidR="00FB3A6A">
        <w:rPr>
          <w:szCs w:val="18"/>
        </w:rPr>
        <w:t xml:space="preserve">, herijking van Natura 2000-gebieden </w:t>
      </w:r>
      <w:r w:rsidRPr="005800F0" w:rsidR="00330212">
        <w:rPr>
          <w:szCs w:val="18"/>
        </w:rPr>
        <w:t>en mogelijke alternatieven voor AERIUS, en mogelijke sectorspecifieke vragen.</w:t>
      </w:r>
    </w:p>
    <w:p w:rsidRPr="005800F0" w:rsidR="00330212" w:rsidP="00FB3A6A" w:rsidRDefault="00330212" w14:paraId="18DC9376" w14:textId="77777777">
      <w:pPr>
        <w:rPr>
          <w:i/>
          <w:iCs/>
          <w:szCs w:val="18"/>
        </w:rPr>
      </w:pPr>
    </w:p>
    <w:p w:rsidRPr="005800F0" w:rsidR="00FB3A6A" w:rsidP="00FB3A6A" w:rsidRDefault="00FB3A6A" w14:paraId="375E2633" w14:textId="77777777">
      <w:pPr>
        <w:rPr>
          <w:i/>
          <w:iCs/>
          <w:szCs w:val="18"/>
        </w:rPr>
      </w:pPr>
      <w:r w:rsidRPr="005800F0">
        <w:rPr>
          <w:i/>
          <w:iCs/>
          <w:szCs w:val="18"/>
        </w:rPr>
        <w:t>Spoor 2</w:t>
      </w:r>
    </w:p>
    <w:p w:rsidRPr="005800F0" w:rsidR="006D7F96" w:rsidP="006D7F96" w:rsidRDefault="006D7F96" w14:paraId="73C0EA06" w14:textId="0025292F">
      <w:pPr>
        <w:rPr>
          <w:szCs w:val="18"/>
        </w:rPr>
      </w:pPr>
      <w:r w:rsidRPr="005800F0">
        <w:rPr>
          <w:szCs w:val="18"/>
        </w:rPr>
        <w:t xml:space="preserve">Binnen spoor 2 </w:t>
      </w:r>
      <w:r w:rsidRPr="000B4D6B">
        <w:rPr>
          <w:szCs w:val="18"/>
        </w:rPr>
        <w:t xml:space="preserve">brengen we in kaart welke mogelijke </w:t>
      </w:r>
      <w:r w:rsidRPr="005800F0">
        <w:rPr>
          <w:szCs w:val="18"/>
        </w:rPr>
        <w:t xml:space="preserve">maatregelen </w:t>
      </w:r>
      <w:r w:rsidR="00B710F7">
        <w:rPr>
          <w:szCs w:val="18"/>
        </w:rPr>
        <w:t xml:space="preserve"> kunnen</w:t>
      </w:r>
      <w:r w:rsidRPr="005800F0">
        <w:rPr>
          <w:szCs w:val="18"/>
        </w:rPr>
        <w:t xml:space="preserve"> </w:t>
      </w:r>
      <w:r w:rsidR="00B710F7">
        <w:rPr>
          <w:szCs w:val="18"/>
        </w:rPr>
        <w:t>bij</w:t>
      </w:r>
      <w:r w:rsidRPr="005800F0">
        <w:rPr>
          <w:szCs w:val="18"/>
        </w:rPr>
        <w:t xml:space="preserve">dragen aan stikstofreductie, aanpak van overige drukfactoren en natuurherstel. </w:t>
      </w:r>
      <w:r>
        <w:rPr>
          <w:szCs w:val="18"/>
        </w:rPr>
        <w:t xml:space="preserve">Deze maatregelen zijn de afgelopen periode over de </w:t>
      </w:r>
      <w:r w:rsidRPr="006D7F96">
        <w:rPr>
          <w:szCs w:val="18"/>
        </w:rPr>
        <w:t>volle breedte</w:t>
      </w:r>
      <w:r>
        <w:rPr>
          <w:szCs w:val="18"/>
        </w:rPr>
        <w:t xml:space="preserve"> geïnventariseerd</w:t>
      </w:r>
      <w:r w:rsidRPr="005800F0">
        <w:rPr>
          <w:szCs w:val="18"/>
        </w:rPr>
        <w:t xml:space="preserve">. </w:t>
      </w:r>
      <w:r w:rsidRPr="005800F0" w:rsidR="005F1A4C">
        <w:rPr>
          <w:szCs w:val="18"/>
        </w:rPr>
        <w:t xml:space="preserve">Ook is in dit spoor aandacht voor </w:t>
      </w:r>
      <w:r w:rsidR="005F1A4C">
        <w:rPr>
          <w:szCs w:val="18"/>
        </w:rPr>
        <w:t xml:space="preserve">de huidige inzet en </w:t>
      </w:r>
      <w:r w:rsidR="002B25E3">
        <w:rPr>
          <w:szCs w:val="18"/>
        </w:rPr>
        <w:t>de</w:t>
      </w:r>
      <w:r w:rsidR="005F1A4C">
        <w:rPr>
          <w:szCs w:val="18"/>
        </w:rPr>
        <w:t xml:space="preserve"> effect</w:t>
      </w:r>
      <w:r w:rsidR="002B25E3">
        <w:rPr>
          <w:szCs w:val="18"/>
        </w:rPr>
        <w:t xml:space="preserve">en. </w:t>
      </w:r>
      <w:r w:rsidR="004D60B1">
        <w:rPr>
          <w:szCs w:val="18"/>
        </w:rPr>
        <w:t>Verder zijn opties in beeld gebracht voor</w:t>
      </w:r>
      <w:r w:rsidR="002B25E3">
        <w:rPr>
          <w:szCs w:val="18"/>
        </w:rPr>
        <w:t xml:space="preserve"> </w:t>
      </w:r>
      <w:r>
        <w:rPr>
          <w:szCs w:val="18"/>
        </w:rPr>
        <w:t xml:space="preserve">ondersteunend en </w:t>
      </w:r>
      <w:r w:rsidRPr="005800F0">
        <w:rPr>
          <w:szCs w:val="18"/>
        </w:rPr>
        <w:t>flankerend beleid</w:t>
      </w:r>
      <w:r w:rsidR="004D60B1">
        <w:rPr>
          <w:szCs w:val="18"/>
        </w:rPr>
        <w:t>.</w:t>
      </w:r>
      <w:r w:rsidR="00B710F7">
        <w:rPr>
          <w:szCs w:val="18"/>
        </w:rPr>
        <w:t xml:space="preserve"> en</w:t>
      </w:r>
      <w:r w:rsidRPr="005800F0">
        <w:rPr>
          <w:szCs w:val="18"/>
        </w:rPr>
        <w:t xml:space="preserve"> is er aandacht voor de </w:t>
      </w:r>
      <w:r>
        <w:rPr>
          <w:szCs w:val="18"/>
        </w:rPr>
        <w:t xml:space="preserve">uitvoerbaarheid, </w:t>
      </w:r>
      <w:r w:rsidRPr="005800F0" w:rsidR="00B87CD3">
        <w:rPr>
          <w:szCs w:val="18"/>
        </w:rPr>
        <w:t>kosten</w:t>
      </w:r>
      <w:r w:rsidR="00B87CD3">
        <w:rPr>
          <w:szCs w:val="18"/>
        </w:rPr>
        <w:t>, doelbereik, maatregelen voor de korte en lange termijn</w:t>
      </w:r>
      <w:r w:rsidRPr="005800F0" w:rsidR="00B87CD3">
        <w:rPr>
          <w:szCs w:val="18"/>
        </w:rPr>
        <w:t xml:space="preserve"> en maatschappelijke impact </w:t>
      </w:r>
      <w:r w:rsidRPr="005800F0">
        <w:rPr>
          <w:szCs w:val="18"/>
        </w:rPr>
        <w:t xml:space="preserve">van maatregelen en voor de </w:t>
      </w:r>
      <w:r w:rsidRPr="005800F0" w:rsidDel="008B03CF">
        <w:rPr>
          <w:szCs w:val="18"/>
        </w:rPr>
        <w:t xml:space="preserve">wisselwerking met </w:t>
      </w:r>
      <w:r w:rsidRPr="005800F0">
        <w:rPr>
          <w:szCs w:val="18"/>
        </w:rPr>
        <w:t>andere</w:t>
      </w:r>
      <w:r w:rsidRPr="005800F0" w:rsidDel="008B03CF">
        <w:rPr>
          <w:szCs w:val="18"/>
        </w:rPr>
        <w:t xml:space="preserve"> opgave</w:t>
      </w:r>
      <w:r w:rsidRPr="005800F0">
        <w:rPr>
          <w:szCs w:val="18"/>
        </w:rPr>
        <w:t>n, zoals</w:t>
      </w:r>
      <w:r w:rsidRPr="005800F0" w:rsidDel="008B03CF">
        <w:rPr>
          <w:szCs w:val="18"/>
        </w:rPr>
        <w:t xml:space="preserve"> klimaat</w:t>
      </w:r>
      <w:r w:rsidRPr="005800F0">
        <w:rPr>
          <w:szCs w:val="18"/>
        </w:rPr>
        <w:t xml:space="preserve">, </w:t>
      </w:r>
      <w:r w:rsidRPr="005800F0" w:rsidDel="008B03CF">
        <w:rPr>
          <w:szCs w:val="18"/>
        </w:rPr>
        <w:t>water (KRW) en luchtkwaliteit.</w:t>
      </w:r>
      <w:r w:rsidR="00EF27BE">
        <w:rPr>
          <w:szCs w:val="18"/>
        </w:rPr>
        <w:t xml:space="preserve"> Als inzichtelijk is welke maatregelen zijn en zullen worden getroffen om behoud en verbetering van natuurwaarden in Natura 2000-gebieden te borgen ontstaat er ook meer ruimte voor toestemmingverlening.</w:t>
      </w:r>
    </w:p>
    <w:p w:rsidRPr="005800F0" w:rsidR="00FB3A6A" w:rsidP="00FB3A6A" w:rsidRDefault="00FB3A6A" w14:paraId="4EB980A9" w14:textId="77777777">
      <w:pPr>
        <w:rPr>
          <w:i/>
          <w:iCs/>
          <w:szCs w:val="18"/>
        </w:rPr>
      </w:pPr>
    </w:p>
    <w:p w:rsidRPr="005800F0" w:rsidR="00FB3A6A" w:rsidP="00FB3A6A" w:rsidRDefault="00FB3A6A" w14:paraId="3D89AB10" w14:textId="77777777">
      <w:pPr>
        <w:rPr>
          <w:i/>
          <w:iCs/>
          <w:szCs w:val="18"/>
        </w:rPr>
      </w:pPr>
      <w:r w:rsidRPr="005800F0">
        <w:rPr>
          <w:i/>
          <w:iCs/>
          <w:szCs w:val="18"/>
        </w:rPr>
        <w:t>Spoor 3</w:t>
      </w:r>
    </w:p>
    <w:p w:rsidRPr="005800F0" w:rsidR="00FB3A6A" w:rsidP="00FB3A6A" w:rsidRDefault="00FB3A6A" w14:paraId="65744C38" w14:textId="480DFDE4">
      <w:pPr>
        <w:rPr>
          <w:szCs w:val="18"/>
        </w:rPr>
      </w:pPr>
      <w:r w:rsidRPr="005800F0">
        <w:rPr>
          <w:szCs w:val="18"/>
        </w:rPr>
        <w:t xml:space="preserve">Spoor 3 gaat over de aanpak en analyse van de impact van de “terugwerkende kracht” uit de uitspraak van Raad van State. In dit spoor wordt gewerkt aan een impactanalyse over de gevolgen van de uitspraken van de Raad van State voor de beleidsterreinen van de ministeries, de impact voor de bevoegd gezagen voor natuurvergunningen en de gevolgen voor bedrijven en maatschappelijke organisaties. </w:t>
      </w:r>
      <w:r w:rsidRPr="00DC2BF4" w:rsidR="005F1A4C">
        <w:rPr>
          <w:szCs w:val="18"/>
        </w:rPr>
        <w:t>Op basis van de impactanalyse zullen voorstellen worden gedaan voor een hierbij passende</w:t>
      </w:r>
      <w:r w:rsidR="005F1A4C">
        <w:rPr>
          <w:szCs w:val="18"/>
        </w:rPr>
        <w:t xml:space="preserve"> </w:t>
      </w:r>
      <w:r w:rsidRPr="00DC2BF4" w:rsidR="005F1A4C">
        <w:rPr>
          <w:szCs w:val="18"/>
        </w:rPr>
        <w:t>aanpak (samen met mede-overheden).</w:t>
      </w:r>
    </w:p>
    <w:p w:rsidRPr="005800F0" w:rsidR="00FB3A6A" w:rsidP="00FB3A6A" w:rsidRDefault="00FB3A6A" w14:paraId="399CDE28" w14:textId="77777777">
      <w:pPr>
        <w:rPr>
          <w:i/>
          <w:iCs/>
          <w:szCs w:val="18"/>
        </w:rPr>
      </w:pPr>
    </w:p>
    <w:p w:rsidRPr="005800F0" w:rsidR="00FB3A6A" w:rsidP="00FB3A6A" w:rsidRDefault="00FB3A6A" w14:paraId="520367E4" w14:textId="77777777">
      <w:pPr>
        <w:rPr>
          <w:i/>
          <w:iCs/>
          <w:szCs w:val="18"/>
        </w:rPr>
      </w:pPr>
      <w:r w:rsidRPr="005800F0">
        <w:rPr>
          <w:i/>
          <w:iCs/>
          <w:szCs w:val="18"/>
        </w:rPr>
        <w:t>Spoor 4</w:t>
      </w:r>
    </w:p>
    <w:p w:rsidRPr="005800F0" w:rsidR="00FB3A6A" w:rsidP="00FB3A6A" w:rsidRDefault="00FB3A6A" w14:paraId="67B57AFB" w14:textId="3A4E6420">
      <w:pPr>
        <w:rPr>
          <w:szCs w:val="18"/>
        </w:rPr>
      </w:pPr>
      <w:r w:rsidRPr="005800F0">
        <w:rPr>
          <w:szCs w:val="18"/>
        </w:rPr>
        <w:t xml:space="preserve">Spoor 4 gaat over de inzet richting Brussel en mogelijkheden in EU-wetgeving. In dit spoor wordt in kaart gebracht welke stappen er mogelijk zijn in Brussel, zowel op korte als op lange termijn. Momenteel vindt er een brede inventarisatie van knellende wetgeving plaats. Ook wordt het aanpakken van ‘nationale koppen’ geïdentificeerd, en wordt er verkend welke mogelijke initiatieven er kunnen zijn ten aanzien van emissie afkomstig uit buurlanden. </w:t>
      </w:r>
    </w:p>
    <w:p w:rsidRPr="005800F0" w:rsidR="006A74E4" w:rsidP="007426AA" w:rsidRDefault="006A74E4" w14:paraId="5B6BA1DC" w14:textId="77777777">
      <w:pPr>
        <w:rPr>
          <w:szCs w:val="18"/>
        </w:rPr>
      </w:pPr>
    </w:p>
    <w:p w:rsidRPr="005800F0" w:rsidR="00FD6085" w:rsidP="007426AA" w:rsidRDefault="00A3700D" w14:paraId="28063F28" w14:textId="24E4CCBB">
      <w:pPr>
        <w:rPr>
          <w:b/>
          <w:bCs/>
          <w:szCs w:val="18"/>
        </w:rPr>
      </w:pPr>
      <w:r w:rsidRPr="005800F0">
        <w:rPr>
          <w:b/>
          <w:bCs/>
          <w:szCs w:val="18"/>
        </w:rPr>
        <w:t>G</w:t>
      </w:r>
      <w:r w:rsidRPr="005800F0" w:rsidR="00FD6085">
        <w:rPr>
          <w:b/>
          <w:bCs/>
          <w:szCs w:val="18"/>
        </w:rPr>
        <w:t xml:space="preserve">esprekken </w:t>
      </w:r>
      <w:r w:rsidRPr="005800F0" w:rsidR="00AD71AB">
        <w:rPr>
          <w:b/>
          <w:bCs/>
          <w:szCs w:val="18"/>
        </w:rPr>
        <w:t xml:space="preserve">medeoverheden en maatschappelijke partijen </w:t>
      </w:r>
    </w:p>
    <w:p w:rsidRPr="005800F0" w:rsidR="00320359" w:rsidP="00320359" w:rsidRDefault="00615ACA" w14:paraId="0FDB42F7" w14:textId="632055EC">
      <w:pPr>
        <w:rPr>
          <w:szCs w:val="18"/>
        </w:rPr>
      </w:pPr>
      <w:r w:rsidRPr="005800F0">
        <w:rPr>
          <w:szCs w:val="18"/>
        </w:rPr>
        <w:t>Het kabinet benut in de vier-sporen-aanpak de deskundigheid</w:t>
      </w:r>
      <w:r w:rsidRPr="005800F0" w:rsidR="00320359">
        <w:rPr>
          <w:szCs w:val="18"/>
        </w:rPr>
        <w:t xml:space="preserve"> en ervaringen</w:t>
      </w:r>
      <w:r w:rsidRPr="005800F0">
        <w:rPr>
          <w:szCs w:val="18"/>
        </w:rPr>
        <w:t xml:space="preserve"> van medeoverheden en maatschappelijke partijen</w:t>
      </w:r>
      <w:r w:rsidRPr="005800F0" w:rsidR="00330212">
        <w:rPr>
          <w:szCs w:val="18"/>
        </w:rPr>
        <w:t xml:space="preserve">, niet alleen vanuit hun kennis en betrokkenheid, maar ook omdat zij een rol en verantwoordelijkheid hebben in de verdere vormgeving van de aanpak en de succesvolle uitvoering daarvan. </w:t>
      </w:r>
      <w:r w:rsidRPr="005800F0" w:rsidR="00320359">
        <w:rPr>
          <w:szCs w:val="18"/>
        </w:rPr>
        <w:t>Het kabinet heeft diverse voorstellen mogen ontvangen met maatregelen die bijdragen aan oplossingen voor de complexe problematiek. Deze voorstellen betreffen zowel aanpassingen in wet- en regelgeving en vereenvoudiging van vergunningverlening als maatregelen gericht op emissiereductie</w:t>
      </w:r>
      <w:r w:rsidRPr="005800F0" w:rsidR="00775E33">
        <w:rPr>
          <w:szCs w:val="18"/>
        </w:rPr>
        <w:t xml:space="preserve"> en natuurherstel</w:t>
      </w:r>
      <w:r w:rsidRPr="005800F0" w:rsidR="00320359">
        <w:rPr>
          <w:szCs w:val="18"/>
        </w:rPr>
        <w:t>.</w:t>
      </w:r>
    </w:p>
    <w:p w:rsidRPr="005800F0" w:rsidR="00320359" w:rsidP="00320359" w:rsidRDefault="00320359" w14:paraId="6C63249E" w14:textId="44079776">
      <w:pPr>
        <w:rPr>
          <w:szCs w:val="18"/>
        </w:rPr>
      </w:pPr>
      <w:r w:rsidRPr="005800F0">
        <w:rPr>
          <w:szCs w:val="18"/>
        </w:rPr>
        <w:t>De ontvangen voorstellen worden meegenomen in de inventarisatie en clustering van mogelijke maatregelen en pakketten. Tegelijkertijd voert het kabinet gesprekken met medeoverheden en diverse branche- en belangenorganisaties om</w:t>
      </w:r>
      <w:r w:rsidRPr="005800F0" w:rsidR="00A446BD">
        <w:rPr>
          <w:szCs w:val="18"/>
        </w:rPr>
        <w:t xml:space="preserve"> te komen tot pakketten die zijn getoetst op het interbestuurlijke en maatschappelijk draagvlak</w:t>
      </w:r>
      <w:r w:rsidRPr="005800F0" w:rsidR="00775E33">
        <w:rPr>
          <w:szCs w:val="18"/>
        </w:rPr>
        <w:t xml:space="preserve"> en het bieden van perspectief</w:t>
      </w:r>
      <w:r w:rsidRPr="005800F0" w:rsidR="00A446BD">
        <w:rPr>
          <w:szCs w:val="18"/>
        </w:rPr>
        <w:t>.</w:t>
      </w:r>
    </w:p>
    <w:p w:rsidRPr="005800F0" w:rsidR="00320359" w:rsidP="00320359" w:rsidRDefault="00320359" w14:paraId="3280A1FB" w14:textId="77777777">
      <w:pPr>
        <w:rPr>
          <w:szCs w:val="18"/>
        </w:rPr>
      </w:pPr>
    </w:p>
    <w:p w:rsidRPr="005800F0" w:rsidR="00320359" w:rsidP="00320359" w:rsidRDefault="00320359" w14:paraId="0BD2F945" w14:textId="36610767">
      <w:pPr>
        <w:rPr>
          <w:szCs w:val="18"/>
        </w:rPr>
      </w:pPr>
      <w:r w:rsidRPr="005800F0">
        <w:rPr>
          <w:szCs w:val="18"/>
        </w:rPr>
        <w:t xml:space="preserve">In het kader hiervan heeft inmiddels een eerste ronde van zogenaamde Catshuissessies plaatsgevonden. Op 5 maart </w:t>
      </w:r>
      <w:r w:rsidRPr="005800F0" w:rsidR="001A37F1">
        <w:rPr>
          <w:szCs w:val="18"/>
        </w:rPr>
        <w:t xml:space="preserve">jl. </w:t>
      </w:r>
      <w:r w:rsidRPr="005800F0">
        <w:rPr>
          <w:szCs w:val="18"/>
        </w:rPr>
        <w:t xml:space="preserve">heeft het kabinet overleg gevoerd met een vertegenwoordiging </w:t>
      </w:r>
      <w:r w:rsidRPr="005800F0" w:rsidR="00A446BD">
        <w:rPr>
          <w:szCs w:val="18"/>
        </w:rPr>
        <w:t>vanuit</w:t>
      </w:r>
      <w:r w:rsidRPr="005800F0">
        <w:rPr>
          <w:szCs w:val="18"/>
        </w:rPr>
        <w:t xml:space="preserve"> provincies, gemeenten en waterschappen</w:t>
      </w:r>
      <w:r w:rsidRPr="005800F0" w:rsidR="00E85852">
        <w:rPr>
          <w:szCs w:val="18"/>
        </w:rPr>
        <w:t xml:space="preserve"> (IPO, VNG en UvW)</w:t>
      </w:r>
      <w:r w:rsidRPr="005800F0">
        <w:rPr>
          <w:szCs w:val="18"/>
        </w:rPr>
        <w:t xml:space="preserve">. </w:t>
      </w:r>
      <w:r w:rsidR="00167042">
        <w:rPr>
          <w:szCs w:val="18"/>
        </w:rPr>
        <w:t>Tijdens deze sessie is afgesproken dat de decentrale overheden en het Rijk samen blijven werken om de opgaven effectief aan te pakken.</w:t>
      </w:r>
      <w:r w:rsidRPr="005800F0" w:rsidR="001A37F1">
        <w:rPr>
          <w:szCs w:val="18"/>
        </w:rPr>
        <w:t xml:space="preserve"> Ook in de uitwerking van de pakketten zullen het Rijk en de decentrale overheden goed samenwerken.</w:t>
      </w:r>
      <w:r w:rsidR="00480941">
        <w:rPr>
          <w:szCs w:val="18"/>
        </w:rPr>
        <w:t xml:space="preserve"> </w:t>
      </w:r>
      <w:r w:rsidRPr="00480941" w:rsidR="00480941">
        <w:rPr>
          <w:szCs w:val="18"/>
        </w:rPr>
        <w:t xml:space="preserve">Deze samenwerking heeft tot doel om tot een aanpak van het kabinet te komen die </w:t>
      </w:r>
      <w:r w:rsidR="002A1C52">
        <w:rPr>
          <w:szCs w:val="18"/>
        </w:rPr>
        <w:t xml:space="preserve">ertoe leidt dat </w:t>
      </w:r>
      <w:r w:rsidR="00EE199F">
        <w:rPr>
          <w:szCs w:val="18"/>
        </w:rPr>
        <w:t>door</w:t>
      </w:r>
      <w:r w:rsidR="002A1C52">
        <w:rPr>
          <w:szCs w:val="18"/>
        </w:rPr>
        <w:t xml:space="preserve"> de medeoverheden vergunningverlening kan worden voortgezet. </w:t>
      </w:r>
    </w:p>
    <w:p w:rsidR="00416307" w:rsidP="00320359" w:rsidRDefault="00416307" w14:paraId="2C37F50A" w14:textId="77777777">
      <w:pPr>
        <w:rPr>
          <w:szCs w:val="18"/>
        </w:rPr>
      </w:pPr>
    </w:p>
    <w:p w:rsidRPr="005800F0" w:rsidR="00E85852" w:rsidP="00320359" w:rsidRDefault="00320359" w14:paraId="4A9FCA40" w14:textId="4DE02D55">
      <w:pPr>
        <w:rPr>
          <w:szCs w:val="18"/>
        </w:rPr>
      </w:pPr>
      <w:r w:rsidRPr="005800F0">
        <w:rPr>
          <w:szCs w:val="18"/>
        </w:rPr>
        <w:t>Op 12 maart vond een tweede sessie plaats met een brede vertegenwoordiging van maatschappelijke organisaties. Hierbij waren partijen uitgenodigd die het brede spectrum van belangen vertegenwoordigen, waaronder landbouw, natuur</w:t>
      </w:r>
      <w:r w:rsidRPr="005800F0" w:rsidR="008B1FB8">
        <w:rPr>
          <w:szCs w:val="18"/>
        </w:rPr>
        <w:t>organisaties</w:t>
      </w:r>
      <w:r w:rsidRPr="005800F0">
        <w:rPr>
          <w:szCs w:val="18"/>
        </w:rPr>
        <w:t>, wegen- en woningbouw, industrie</w:t>
      </w:r>
      <w:r w:rsidRPr="005800F0" w:rsidR="00E85852">
        <w:rPr>
          <w:szCs w:val="18"/>
        </w:rPr>
        <w:t>, water-</w:t>
      </w:r>
      <w:r w:rsidRPr="005800F0">
        <w:rPr>
          <w:szCs w:val="18"/>
        </w:rPr>
        <w:t xml:space="preserve"> en energiesector. Genodigde organisaties waren</w:t>
      </w:r>
      <w:r w:rsidRPr="005800F0" w:rsidR="00E85852">
        <w:rPr>
          <w:szCs w:val="18"/>
        </w:rPr>
        <w:t xml:space="preserve"> </w:t>
      </w:r>
      <w:r w:rsidRPr="005800F0">
        <w:rPr>
          <w:szCs w:val="18"/>
        </w:rPr>
        <w:t xml:space="preserve">Agractie, Biohuis, Bouwend Nederland, LTO, NAJK, Natuur &amp; Milieu, Natuurmonumenten, </w:t>
      </w:r>
      <w:r w:rsidR="00997AB5">
        <w:rPr>
          <w:szCs w:val="18"/>
        </w:rPr>
        <w:t xml:space="preserve">NVDE, </w:t>
      </w:r>
      <w:r w:rsidRPr="005800F0">
        <w:rPr>
          <w:szCs w:val="18"/>
        </w:rPr>
        <w:t>Vewin en VNO-NCW.</w:t>
      </w:r>
      <w:r w:rsidRPr="005800F0" w:rsidR="006F0843">
        <w:rPr>
          <w:szCs w:val="18"/>
        </w:rPr>
        <w:t xml:space="preserve"> </w:t>
      </w:r>
      <w:r w:rsidRPr="005800F0">
        <w:rPr>
          <w:szCs w:val="18"/>
        </w:rPr>
        <w:t xml:space="preserve">Deze bijeenkomst leidde tot een constructief gesprek over de aanpak van de </w:t>
      </w:r>
      <w:r w:rsidRPr="005800F0" w:rsidR="00344566">
        <w:rPr>
          <w:szCs w:val="18"/>
        </w:rPr>
        <w:t>MCE&amp;N</w:t>
      </w:r>
      <w:r w:rsidRPr="005800F0">
        <w:rPr>
          <w:szCs w:val="18"/>
        </w:rPr>
        <w:t xml:space="preserve">, waarbij er ruimte was om de voorstellen van deze organisaties te bespreken. </w:t>
      </w:r>
    </w:p>
    <w:p w:rsidRPr="005800F0" w:rsidR="00320359" w:rsidP="00320359" w:rsidRDefault="00320359" w14:paraId="0B76D56E" w14:textId="7B1D8D8A">
      <w:pPr>
        <w:rPr>
          <w:szCs w:val="18"/>
        </w:rPr>
      </w:pPr>
      <w:r w:rsidRPr="005800F0">
        <w:rPr>
          <w:szCs w:val="18"/>
        </w:rPr>
        <w:t xml:space="preserve">Niet alleen de voorstellen van </w:t>
      </w:r>
      <w:r w:rsidRPr="005800F0" w:rsidR="00E85852">
        <w:rPr>
          <w:szCs w:val="18"/>
        </w:rPr>
        <w:t>bovengenoemde organisaties worden</w:t>
      </w:r>
      <w:r w:rsidRPr="005800F0">
        <w:rPr>
          <w:szCs w:val="18"/>
        </w:rPr>
        <w:t xml:space="preserve"> zorgvuldig beoordeeld; ook de plannen van andere organisaties die het kabinet heeft ontvangen, worden betrokken.</w:t>
      </w:r>
    </w:p>
    <w:p w:rsidR="00416307" w:rsidP="007426AA" w:rsidRDefault="00416307" w14:paraId="11076331" w14:textId="77777777">
      <w:pPr>
        <w:rPr>
          <w:szCs w:val="18"/>
        </w:rPr>
      </w:pPr>
    </w:p>
    <w:p w:rsidRPr="005800F0" w:rsidR="00983A09" w:rsidP="007426AA" w:rsidRDefault="00320359" w14:paraId="27490329" w14:textId="65308266">
      <w:pPr>
        <w:rPr>
          <w:szCs w:val="18"/>
        </w:rPr>
      </w:pPr>
      <w:r w:rsidRPr="005800F0">
        <w:rPr>
          <w:szCs w:val="18"/>
        </w:rPr>
        <w:t xml:space="preserve">Het kabinet waardeert de constructieve opstelling van de verschillende </w:t>
      </w:r>
      <w:r w:rsidRPr="005800F0" w:rsidR="00F650A5">
        <w:rPr>
          <w:szCs w:val="18"/>
        </w:rPr>
        <w:t>organisaties</w:t>
      </w:r>
      <w:r w:rsidRPr="005800F0">
        <w:rPr>
          <w:szCs w:val="18"/>
        </w:rPr>
        <w:t xml:space="preserve"> ten zeerste. Ook in het vervolgproces zal het kabinet het gesprek met medeoverheden en maatschappelijke organisaties blijven voortzetten. In april staat een nieuwe ronde van Catshuissessies gepland.</w:t>
      </w:r>
    </w:p>
    <w:p w:rsidRPr="005800F0" w:rsidR="006A74E4" w:rsidP="007426AA" w:rsidRDefault="006A74E4" w14:paraId="747E9636" w14:textId="77777777">
      <w:pPr>
        <w:rPr>
          <w:szCs w:val="18"/>
        </w:rPr>
      </w:pPr>
    </w:p>
    <w:p w:rsidRPr="005800F0" w:rsidR="00FD6085" w:rsidP="007426AA" w:rsidRDefault="006C2203" w14:paraId="726792FC" w14:textId="56235706">
      <w:pPr>
        <w:rPr>
          <w:b/>
          <w:bCs/>
          <w:szCs w:val="18"/>
        </w:rPr>
      </w:pPr>
      <w:r w:rsidRPr="005800F0">
        <w:rPr>
          <w:b/>
          <w:bCs/>
          <w:szCs w:val="18"/>
        </w:rPr>
        <w:t>Voortgang naar Kamer</w:t>
      </w:r>
    </w:p>
    <w:p w:rsidRPr="005800F0" w:rsidR="00330212" w:rsidP="00330212" w:rsidRDefault="006D7F96" w14:paraId="10C530A8" w14:textId="56924AE4">
      <w:pPr>
        <w:rPr>
          <w:szCs w:val="18"/>
        </w:rPr>
      </w:pPr>
      <w:r>
        <w:rPr>
          <w:szCs w:val="18"/>
        </w:rPr>
        <w:t>Het kabinet</w:t>
      </w:r>
      <w:r w:rsidRPr="005800F0" w:rsidR="00330212">
        <w:rPr>
          <w:szCs w:val="18"/>
        </w:rPr>
        <w:t xml:space="preserve"> is in volle vaart bezig en</w:t>
      </w:r>
      <w:r w:rsidR="00EF27BE">
        <w:rPr>
          <w:szCs w:val="18"/>
        </w:rPr>
        <w:t xml:space="preserve"> de MCE&amp;N</w:t>
      </w:r>
      <w:r w:rsidRPr="005800F0" w:rsidR="00330212">
        <w:rPr>
          <w:szCs w:val="18"/>
        </w:rPr>
        <w:t xml:space="preserve"> </w:t>
      </w:r>
      <w:r w:rsidR="00B710F7">
        <w:rPr>
          <w:szCs w:val="18"/>
        </w:rPr>
        <w:t>heeft</w:t>
      </w:r>
      <w:r w:rsidRPr="005800F0" w:rsidR="00B710F7">
        <w:rPr>
          <w:szCs w:val="18"/>
        </w:rPr>
        <w:t xml:space="preserve"> </w:t>
      </w:r>
      <w:r w:rsidRPr="005800F0" w:rsidR="00330212">
        <w:rPr>
          <w:szCs w:val="18"/>
        </w:rPr>
        <w:t xml:space="preserve">hoge prioriteit van het kabinet. Ik verwacht uw Kamer zoals toegezegd bij brief van </w:t>
      </w:r>
      <w:r w:rsidR="004F2634">
        <w:rPr>
          <w:szCs w:val="18"/>
        </w:rPr>
        <w:t>14</w:t>
      </w:r>
      <w:r w:rsidRPr="005800F0" w:rsidR="00330212">
        <w:rPr>
          <w:szCs w:val="18"/>
        </w:rPr>
        <w:t xml:space="preserve"> februari jl. dit voorjaar inhoudelijk te informeren over de verdere aanpak en inzet op dit dossier van de MCE&amp;N. </w:t>
      </w:r>
      <w:r w:rsidR="00167042">
        <w:rPr>
          <w:szCs w:val="18"/>
        </w:rPr>
        <w:t xml:space="preserve">De inzet is erop gericht dat de eerste contouren van een pakket over alle vier de beschreven sporen heen tegelijkertijd met de voorjaarsbesluitvorming bekend kan worden gemaakt. </w:t>
      </w:r>
      <w:r w:rsidR="00EF27BE">
        <w:rPr>
          <w:szCs w:val="18"/>
        </w:rPr>
        <w:t xml:space="preserve">Ik verwacht uw Kamer daarom hierover dit voorjaar te kunnen informeren. </w:t>
      </w:r>
    </w:p>
    <w:p w:rsidRPr="005800F0" w:rsidR="006C2203" w:rsidP="00810C93" w:rsidRDefault="006C2203" w14:paraId="682DC150" w14:textId="77777777">
      <w:pPr>
        <w:rPr>
          <w:szCs w:val="18"/>
        </w:rPr>
      </w:pPr>
    </w:p>
    <w:p w:rsidRPr="005800F0" w:rsidR="00584BAC" w:rsidP="00810C93" w:rsidRDefault="00B70FA3" w14:paraId="718B1355" w14:textId="77777777">
      <w:pPr>
        <w:rPr>
          <w:szCs w:val="18"/>
        </w:rPr>
      </w:pPr>
      <w:r w:rsidRPr="005800F0">
        <w:rPr>
          <w:szCs w:val="18"/>
        </w:rPr>
        <w:t>Hoogachtend,</w:t>
      </w:r>
    </w:p>
    <w:p w:rsidRPr="005800F0" w:rsidR="00F71F9E" w:rsidP="007255FC" w:rsidRDefault="00F71F9E" w14:paraId="7F718E93" w14:textId="77777777">
      <w:pPr>
        <w:rPr>
          <w:szCs w:val="18"/>
        </w:rPr>
      </w:pPr>
    </w:p>
    <w:p w:rsidR="007239A1" w:rsidP="007255FC" w:rsidRDefault="007239A1" w14:paraId="42779BF5" w14:textId="77777777">
      <w:pPr>
        <w:rPr>
          <w:szCs w:val="18"/>
        </w:rPr>
      </w:pPr>
    </w:p>
    <w:p w:rsidRPr="005800F0" w:rsidR="00416307" w:rsidP="007255FC" w:rsidRDefault="00416307" w14:paraId="445A6C7E" w14:textId="77777777">
      <w:pPr>
        <w:rPr>
          <w:szCs w:val="18"/>
        </w:rPr>
      </w:pPr>
    </w:p>
    <w:p w:rsidRPr="005800F0" w:rsidR="007239A1" w:rsidP="007255FC" w:rsidRDefault="007239A1" w14:paraId="01A6D7E8" w14:textId="77777777">
      <w:pPr>
        <w:rPr>
          <w:szCs w:val="18"/>
        </w:rPr>
      </w:pPr>
    </w:p>
    <w:p w:rsidRPr="005800F0" w:rsidR="007239A1" w:rsidP="007255FC" w:rsidRDefault="00B70FA3" w14:paraId="78B580D9" w14:textId="77777777">
      <w:pPr>
        <w:rPr>
          <w:szCs w:val="18"/>
        </w:rPr>
      </w:pPr>
      <w:r w:rsidRPr="005800F0">
        <w:rPr>
          <w:szCs w:val="18"/>
        </w:rPr>
        <w:t>Femke Marije Wiersma</w:t>
      </w:r>
    </w:p>
    <w:p w:rsidRPr="005800F0" w:rsidR="004E505E" w:rsidP="00524FB4" w:rsidRDefault="00B70FA3" w14:paraId="661CED0E" w14:textId="77777777">
      <w:pPr>
        <w:rPr>
          <w:szCs w:val="18"/>
        </w:rPr>
      </w:pPr>
      <w:r w:rsidRPr="005800F0">
        <w:rPr>
          <w:szCs w:val="18"/>
        </w:rPr>
        <w:t xml:space="preserve">Minister van </w:t>
      </w:r>
      <w:r w:rsidRPr="005800F0" w:rsidR="00704E60">
        <w:rPr>
          <w:rFonts w:cs="Calibri"/>
          <w:szCs w:val="18"/>
        </w:rPr>
        <w:t>Landbouw, Visserij, Voedselzekerheid en Natuur</w:t>
      </w:r>
    </w:p>
    <w:p w:rsidRPr="00144B73" w:rsidR="00144B73" w:rsidP="00810C93" w:rsidRDefault="00144B73" w14:paraId="385638F2" w14:textId="77777777">
      <w:pPr>
        <w:rPr>
          <w:i/>
          <w:iCs/>
        </w:rPr>
      </w:pPr>
    </w:p>
    <w:sectPr w:rsidRPr="00144B73" w:rsidR="00144B7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E87B5" w14:textId="77777777" w:rsidR="00235AE6" w:rsidRDefault="00235AE6">
      <w:r>
        <w:separator/>
      </w:r>
    </w:p>
    <w:p w14:paraId="1B8919BA" w14:textId="77777777" w:rsidR="00235AE6" w:rsidRDefault="00235AE6"/>
  </w:endnote>
  <w:endnote w:type="continuationSeparator" w:id="0">
    <w:p w14:paraId="7BC60562" w14:textId="77777777" w:rsidR="00235AE6" w:rsidRDefault="00235AE6">
      <w:r>
        <w:continuationSeparator/>
      </w:r>
    </w:p>
    <w:p w14:paraId="76C96BD2" w14:textId="77777777" w:rsidR="00235AE6" w:rsidRDefault="00235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7A277" w14:textId="77777777" w:rsidR="00416307" w:rsidRDefault="004163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20955"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F3700" w14:paraId="1C987155" w14:textId="77777777" w:rsidTr="00CA6A25">
      <w:trPr>
        <w:trHeight w:hRule="exact" w:val="240"/>
      </w:trPr>
      <w:tc>
        <w:tcPr>
          <w:tcW w:w="7601" w:type="dxa"/>
          <w:shd w:val="clear" w:color="auto" w:fill="auto"/>
        </w:tcPr>
        <w:p w14:paraId="275CEF6D" w14:textId="77777777" w:rsidR="00527BD4" w:rsidRDefault="00527BD4" w:rsidP="003F1F6B">
          <w:pPr>
            <w:pStyle w:val="Huisstijl-Rubricering"/>
          </w:pPr>
        </w:p>
      </w:tc>
      <w:tc>
        <w:tcPr>
          <w:tcW w:w="2156" w:type="dxa"/>
        </w:tcPr>
        <w:p w14:paraId="3359F1A7" w14:textId="62C93E97" w:rsidR="00527BD4" w:rsidRPr="00645414" w:rsidRDefault="00B70FA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9B1E3E">
            <w:t>3</w:t>
          </w:r>
          <w:r w:rsidR="00144B73">
            <w:fldChar w:fldCharType="end"/>
          </w:r>
        </w:p>
      </w:tc>
    </w:tr>
  </w:tbl>
  <w:p w14:paraId="1F407F4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F3700" w14:paraId="2F8287E1" w14:textId="77777777" w:rsidTr="00CA6A25">
      <w:trPr>
        <w:trHeight w:hRule="exact" w:val="240"/>
      </w:trPr>
      <w:tc>
        <w:tcPr>
          <w:tcW w:w="7601" w:type="dxa"/>
          <w:shd w:val="clear" w:color="auto" w:fill="auto"/>
        </w:tcPr>
        <w:p w14:paraId="35F39D9C" w14:textId="77777777" w:rsidR="00527BD4" w:rsidRDefault="00527BD4" w:rsidP="008C356D">
          <w:pPr>
            <w:pStyle w:val="Huisstijl-Rubricering"/>
          </w:pPr>
        </w:p>
      </w:tc>
      <w:tc>
        <w:tcPr>
          <w:tcW w:w="2170" w:type="dxa"/>
        </w:tcPr>
        <w:p w14:paraId="5DF2325A" w14:textId="0199ABAB" w:rsidR="00527BD4" w:rsidRPr="00ED539E" w:rsidRDefault="00B70FA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235AE6">
            <w:t>1</w:t>
          </w:r>
          <w:r w:rsidR="00144B73">
            <w:fldChar w:fldCharType="end"/>
          </w:r>
        </w:p>
      </w:tc>
    </w:tr>
  </w:tbl>
  <w:p w14:paraId="3DA38CC5" w14:textId="77777777" w:rsidR="00527BD4" w:rsidRPr="00BC3B53" w:rsidRDefault="00527BD4" w:rsidP="008C356D">
    <w:pPr>
      <w:pStyle w:val="Voettekst"/>
      <w:spacing w:line="240" w:lineRule="auto"/>
      <w:rPr>
        <w:sz w:val="2"/>
        <w:szCs w:val="2"/>
      </w:rPr>
    </w:pPr>
  </w:p>
  <w:p w14:paraId="465C26B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2DF8E" w14:textId="77777777" w:rsidR="00235AE6" w:rsidRDefault="00235AE6">
      <w:r>
        <w:separator/>
      </w:r>
    </w:p>
    <w:p w14:paraId="19372BEC" w14:textId="77777777" w:rsidR="00235AE6" w:rsidRDefault="00235AE6"/>
  </w:footnote>
  <w:footnote w:type="continuationSeparator" w:id="0">
    <w:p w14:paraId="39DBDC65" w14:textId="77777777" w:rsidR="00235AE6" w:rsidRDefault="00235AE6">
      <w:r>
        <w:continuationSeparator/>
      </w:r>
    </w:p>
    <w:p w14:paraId="42A2D80C" w14:textId="77777777" w:rsidR="00235AE6" w:rsidRDefault="00235AE6"/>
  </w:footnote>
  <w:footnote w:id="1">
    <w:p w14:paraId="373AE1BF" w14:textId="57803A24" w:rsidR="00BD0E1C" w:rsidRDefault="00BD0E1C">
      <w:pPr>
        <w:pStyle w:val="Voetnoottekst"/>
      </w:pPr>
      <w:r>
        <w:rPr>
          <w:rStyle w:val="Voetnootmarkering"/>
        </w:rPr>
        <w:footnoteRef/>
      </w:r>
      <w:r>
        <w:t xml:space="preserve"> Kamerstuk </w:t>
      </w:r>
      <w:r w:rsidRPr="00BD0E1C">
        <w:t>35 334, nr. 332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1DFE" w14:textId="77777777" w:rsidR="00416307" w:rsidRDefault="004163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F3700" w14:paraId="42A49E28" w14:textId="77777777" w:rsidTr="00A50CF6">
      <w:tc>
        <w:tcPr>
          <w:tcW w:w="2156" w:type="dxa"/>
          <w:shd w:val="clear" w:color="auto" w:fill="auto"/>
        </w:tcPr>
        <w:p w14:paraId="613829B3" w14:textId="77777777" w:rsidR="00527BD4" w:rsidRPr="005819CE" w:rsidRDefault="00B70FA3" w:rsidP="00A50CF6">
          <w:pPr>
            <w:pStyle w:val="Huisstijl-Adres"/>
            <w:rPr>
              <w:b/>
            </w:rPr>
          </w:pPr>
          <w:r>
            <w:rPr>
              <w:b/>
            </w:rPr>
            <w:t>Directoraat Generaal Landelijk Gebied en Stikstof</w:t>
          </w:r>
          <w:r w:rsidRPr="005819CE">
            <w:rPr>
              <w:b/>
            </w:rPr>
            <w:br/>
          </w:r>
        </w:p>
      </w:tc>
    </w:tr>
    <w:tr w:rsidR="000F3700" w14:paraId="7879D03F" w14:textId="77777777" w:rsidTr="00A50CF6">
      <w:trPr>
        <w:trHeight w:hRule="exact" w:val="200"/>
      </w:trPr>
      <w:tc>
        <w:tcPr>
          <w:tcW w:w="2156" w:type="dxa"/>
          <w:shd w:val="clear" w:color="auto" w:fill="auto"/>
        </w:tcPr>
        <w:p w14:paraId="40542E1C" w14:textId="77777777" w:rsidR="00527BD4" w:rsidRPr="005819CE" w:rsidRDefault="00527BD4" w:rsidP="00A50CF6"/>
      </w:tc>
    </w:tr>
    <w:tr w:rsidR="000F3700" w14:paraId="4F3CE442" w14:textId="77777777" w:rsidTr="00502512">
      <w:trPr>
        <w:trHeight w:hRule="exact" w:val="774"/>
      </w:trPr>
      <w:tc>
        <w:tcPr>
          <w:tcW w:w="2156" w:type="dxa"/>
          <w:shd w:val="clear" w:color="auto" w:fill="auto"/>
        </w:tcPr>
        <w:p w14:paraId="7436E630" w14:textId="77777777" w:rsidR="00527BD4" w:rsidRDefault="00B70FA3" w:rsidP="003A5290">
          <w:pPr>
            <w:pStyle w:val="Huisstijl-Kopje"/>
          </w:pPr>
          <w:r>
            <w:t>Ons kenmerk</w:t>
          </w:r>
        </w:p>
        <w:p w14:paraId="7929AF74" w14:textId="77777777" w:rsidR="00527BD4" w:rsidRPr="005819CE" w:rsidRDefault="00B70FA3" w:rsidP="001E6117">
          <w:pPr>
            <w:pStyle w:val="Huisstijl-Kopje"/>
          </w:pPr>
          <w:r>
            <w:rPr>
              <w:b w:val="0"/>
            </w:rPr>
            <w:t>DGLGS</w:t>
          </w:r>
          <w:r w:rsidRPr="00502512">
            <w:rPr>
              <w:b w:val="0"/>
            </w:rPr>
            <w:t xml:space="preserve"> / </w:t>
          </w:r>
          <w:r>
            <w:rPr>
              <w:b w:val="0"/>
            </w:rPr>
            <w:t>97672004</w:t>
          </w:r>
        </w:p>
      </w:tc>
    </w:tr>
  </w:tbl>
  <w:p w14:paraId="6E0DA033" w14:textId="77777777" w:rsidR="00527BD4" w:rsidRDefault="00527BD4" w:rsidP="008C356D"/>
  <w:p w14:paraId="1BC7B7C5" w14:textId="77777777" w:rsidR="00527BD4" w:rsidRPr="00740712" w:rsidRDefault="00527BD4" w:rsidP="008C356D"/>
  <w:p w14:paraId="57E1C221" w14:textId="77777777" w:rsidR="00527BD4" w:rsidRPr="00217880" w:rsidRDefault="00527BD4" w:rsidP="008C356D">
    <w:pPr>
      <w:spacing w:line="0" w:lineRule="atLeast"/>
      <w:rPr>
        <w:sz w:val="2"/>
        <w:szCs w:val="2"/>
      </w:rPr>
    </w:pPr>
  </w:p>
  <w:p w14:paraId="0AE1435C" w14:textId="77777777" w:rsidR="00527BD4" w:rsidRDefault="00527BD4" w:rsidP="004F44C2">
    <w:pPr>
      <w:pStyle w:val="Koptekst"/>
      <w:rPr>
        <w:rFonts w:cs="Verdana-Bold"/>
        <w:b/>
        <w:bCs/>
        <w:smallCaps/>
        <w:szCs w:val="18"/>
      </w:rPr>
    </w:pPr>
  </w:p>
  <w:p w14:paraId="7EE1CBF4" w14:textId="77777777" w:rsidR="00527BD4" w:rsidRDefault="00527BD4" w:rsidP="004F44C2"/>
  <w:p w14:paraId="375A3DF0" w14:textId="77777777" w:rsidR="00527BD4" w:rsidRPr="00740712" w:rsidRDefault="00527BD4" w:rsidP="004F44C2"/>
  <w:p w14:paraId="1C06E20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F3700" w14:paraId="23A022BD" w14:textId="77777777" w:rsidTr="00751A6A">
      <w:trPr>
        <w:trHeight w:val="2636"/>
      </w:trPr>
      <w:tc>
        <w:tcPr>
          <w:tcW w:w="737" w:type="dxa"/>
          <w:shd w:val="clear" w:color="auto" w:fill="auto"/>
        </w:tcPr>
        <w:p w14:paraId="7D0EE97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01FEBA6" w14:textId="77777777" w:rsidR="00527BD4" w:rsidRDefault="00B70FA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CD52CAC" wp14:editId="691F74C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161618F" w14:textId="77777777" w:rsidR="00527BD4" w:rsidRDefault="00527BD4" w:rsidP="00D0609E">
    <w:pPr>
      <w:framePr w:w="6340" w:h="2750" w:hRule="exact" w:hSpace="180" w:wrap="around" w:vAnchor="page" w:hAnchor="text" w:x="3873" w:y="-140"/>
    </w:pPr>
  </w:p>
  <w:p w14:paraId="1FE88DE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F3700" w14:paraId="6BD03ACC" w14:textId="77777777" w:rsidTr="00A50CF6">
      <w:tc>
        <w:tcPr>
          <w:tcW w:w="2160" w:type="dxa"/>
          <w:shd w:val="clear" w:color="auto" w:fill="auto"/>
        </w:tcPr>
        <w:p w14:paraId="3799BB47" w14:textId="77777777" w:rsidR="00527BD4" w:rsidRPr="005819CE" w:rsidRDefault="00B70FA3" w:rsidP="00A50CF6">
          <w:pPr>
            <w:pStyle w:val="Huisstijl-Adres"/>
            <w:rPr>
              <w:b/>
            </w:rPr>
          </w:pPr>
          <w:r>
            <w:rPr>
              <w:b/>
            </w:rPr>
            <w:t>Directoraat Generaal Landelijk Gebied en Stikstof</w:t>
          </w:r>
          <w:r w:rsidRPr="005819CE">
            <w:rPr>
              <w:b/>
            </w:rPr>
            <w:br/>
          </w:r>
        </w:p>
        <w:p w14:paraId="1FB26823" w14:textId="77777777" w:rsidR="00527BD4" w:rsidRPr="00BE5ED9" w:rsidRDefault="00B70FA3" w:rsidP="00A50CF6">
          <w:pPr>
            <w:pStyle w:val="Huisstijl-Adres"/>
          </w:pPr>
          <w:r>
            <w:rPr>
              <w:b/>
            </w:rPr>
            <w:t>Bezoekadres</w:t>
          </w:r>
          <w:r>
            <w:rPr>
              <w:b/>
            </w:rPr>
            <w:br/>
          </w:r>
          <w:r>
            <w:t>Bezuidenhoutseweg 73</w:t>
          </w:r>
          <w:r w:rsidRPr="005819CE">
            <w:br/>
          </w:r>
          <w:r>
            <w:t>2594 AC Den Haag</w:t>
          </w:r>
        </w:p>
        <w:p w14:paraId="1A51DC49" w14:textId="77777777" w:rsidR="00EF495B" w:rsidRDefault="00B70FA3" w:rsidP="0098788A">
          <w:pPr>
            <w:pStyle w:val="Huisstijl-Adres"/>
          </w:pPr>
          <w:r>
            <w:rPr>
              <w:b/>
            </w:rPr>
            <w:t>Postadres</w:t>
          </w:r>
          <w:r>
            <w:rPr>
              <w:b/>
            </w:rPr>
            <w:br/>
          </w:r>
          <w:r>
            <w:t>Postbus 20401</w:t>
          </w:r>
          <w:r w:rsidRPr="005819CE">
            <w:br/>
            <w:t>2500 E</w:t>
          </w:r>
          <w:r>
            <w:t>K</w:t>
          </w:r>
          <w:r w:rsidRPr="005819CE">
            <w:t xml:space="preserve"> Den Haag</w:t>
          </w:r>
        </w:p>
        <w:p w14:paraId="517CA0A1" w14:textId="77777777" w:rsidR="00556BEE" w:rsidRPr="005B3814" w:rsidRDefault="00B70FA3" w:rsidP="0098788A">
          <w:pPr>
            <w:pStyle w:val="Huisstijl-Adres"/>
          </w:pPr>
          <w:r>
            <w:rPr>
              <w:b/>
            </w:rPr>
            <w:t>Overheidsidentificatienr</w:t>
          </w:r>
          <w:r>
            <w:rPr>
              <w:b/>
            </w:rPr>
            <w:br/>
          </w:r>
          <w:r w:rsidR="00BA129E">
            <w:rPr>
              <w:rFonts w:cs="Agrofont"/>
              <w:iCs/>
            </w:rPr>
            <w:t>00000001858272854000</w:t>
          </w:r>
        </w:p>
        <w:p w14:paraId="3D75D098" w14:textId="592CACD4" w:rsidR="00527BD4" w:rsidRPr="00CE0694" w:rsidRDefault="00B70FA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F3700" w14:paraId="1575EA71" w14:textId="77777777" w:rsidTr="00A50CF6">
      <w:trPr>
        <w:trHeight w:hRule="exact" w:val="200"/>
      </w:trPr>
      <w:tc>
        <w:tcPr>
          <w:tcW w:w="2160" w:type="dxa"/>
          <w:shd w:val="clear" w:color="auto" w:fill="auto"/>
        </w:tcPr>
        <w:p w14:paraId="2E6C8D4F" w14:textId="77777777" w:rsidR="00527BD4" w:rsidRPr="005819CE" w:rsidRDefault="00527BD4" w:rsidP="00A50CF6"/>
      </w:tc>
    </w:tr>
    <w:tr w:rsidR="000F3700" w14:paraId="51B070D8" w14:textId="77777777" w:rsidTr="00A50CF6">
      <w:tc>
        <w:tcPr>
          <w:tcW w:w="2160" w:type="dxa"/>
          <w:shd w:val="clear" w:color="auto" w:fill="auto"/>
        </w:tcPr>
        <w:p w14:paraId="67AFA340" w14:textId="77777777" w:rsidR="000C0163" w:rsidRPr="005819CE" w:rsidRDefault="00B70FA3" w:rsidP="000C0163">
          <w:pPr>
            <w:pStyle w:val="Huisstijl-Kopje"/>
          </w:pPr>
          <w:r>
            <w:t>Ons kenmerk</w:t>
          </w:r>
          <w:r w:rsidRPr="005819CE">
            <w:t xml:space="preserve"> </w:t>
          </w:r>
        </w:p>
        <w:p w14:paraId="5816C2EA" w14:textId="77777777" w:rsidR="000C0163" w:rsidRPr="005819CE" w:rsidRDefault="00B70FA3" w:rsidP="000C0163">
          <w:pPr>
            <w:pStyle w:val="Huisstijl-Gegeven"/>
          </w:pPr>
          <w:r>
            <w:t>DGLGS /</w:t>
          </w:r>
          <w:r w:rsidR="00486354">
            <w:t xml:space="preserve"> </w:t>
          </w:r>
          <w:r>
            <w:t>97672004</w:t>
          </w:r>
        </w:p>
        <w:p w14:paraId="7C405DBA" w14:textId="77777777" w:rsidR="00527BD4" w:rsidRPr="005819CE" w:rsidRDefault="00B70FA3" w:rsidP="00A50CF6">
          <w:pPr>
            <w:pStyle w:val="Huisstijl-Kopje"/>
          </w:pPr>
          <w:r>
            <w:t>Uw kenmerk</w:t>
          </w:r>
        </w:p>
        <w:p w14:paraId="7D9DA4B6" w14:textId="463FADAF" w:rsidR="00527BD4" w:rsidRPr="005819CE" w:rsidRDefault="00B70FA3" w:rsidP="00416307">
          <w:pPr>
            <w:pStyle w:val="Huisstijl-Gegeven"/>
          </w:pPr>
          <w:bookmarkStart w:id="0" w:name="_Hlk192776847"/>
          <w:r>
            <w:t>2025Z04559/2025D10555</w:t>
          </w:r>
          <w:bookmarkEnd w:id="0"/>
        </w:p>
        <w:p w14:paraId="23C4D873" w14:textId="77777777" w:rsidR="00527BD4" w:rsidRPr="005819CE" w:rsidRDefault="00527BD4" w:rsidP="00A50CF6">
          <w:pPr>
            <w:pStyle w:val="Huisstijl-Gegeven"/>
          </w:pPr>
        </w:p>
      </w:tc>
    </w:tr>
  </w:tbl>
  <w:p w14:paraId="78E5E9B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F3700" w14:paraId="0C0521E7" w14:textId="77777777" w:rsidTr="009E2051">
      <w:trPr>
        <w:trHeight w:val="400"/>
      </w:trPr>
      <w:tc>
        <w:tcPr>
          <w:tcW w:w="7520" w:type="dxa"/>
          <w:gridSpan w:val="2"/>
          <w:shd w:val="clear" w:color="auto" w:fill="auto"/>
        </w:tcPr>
        <w:p w14:paraId="27448DEA" w14:textId="77777777" w:rsidR="00527BD4" w:rsidRPr="00BC3B53" w:rsidRDefault="00B70FA3" w:rsidP="00A50CF6">
          <w:pPr>
            <w:pStyle w:val="Huisstijl-Retouradres"/>
          </w:pPr>
          <w:r>
            <w:t>&gt; Retouradres Postbus 20401 2500 EK Den Haag</w:t>
          </w:r>
        </w:p>
      </w:tc>
    </w:tr>
    <w:tr w:rsidR="000F3700" w14:paraId="5A152618" w14:textId="77777777" w:rsidTr="009E2051">
      <w:tc>
        <w:tcPr>
          <w:tcW w:w="7520" w:type="dxa"/>
          <w:gridSpan w:val="2"/>
          <w:shd w:val="clear" w:color="auto" w:fill="auto"/>
        </w:tcPr>
        <w:p w14:paraId="3BF250DE" w14:textId="77777777" w:rsidR="00527BD4" w:rsidRPr="00983E8F" w:rsidRDefault="00527BD4" w:rsidP="00A50CF6">
          <w:pPr>
            <w:pStyle w:val="Huisstijl-Rubricering"/>
          </w:pPr>
        </w:p>
      </w:tc>
    </w:tr>
    <w:tr w:rsidR="000F3700" w14:paraId="153D0244" w14:textId="77777777" w:rsidTr="009E2051">
      <w:trPr>
        <w:trHeight w:hRule="exact" w:val="2440"/>
      </w:trPr>
      <w:tc>
        <w:tcPr>
          <w:tcW w:w="7520" w:type="dxa"/>
          <w:gridSpan w:val="2"/>
          <w:shd w:val="clear" w:color="auto" w:fill="auto"/>
        </w:tcPr>
        <w:p w14:paraId="07B3B1D3" w14:textId="6FD8B4EC" w:rsidR="00416307" w:rsidRDefault="00416307" w:rsidP="00416307">
          <w:pPr>
            <w:pStyle w:val="Huisstijl-NAW"/>
          </w:pPr>
          <w:r>
            <w:t>De Voorzitter van de Tweede Kamer</w:t>
          </w:r>
        </w:p>
        <w:p w14:paraId="13B99AA3" w14:textId="77777777" w:rsidR="00416307" w:rsidRDefault="00416307" w:rsidP="00416307">
          <w:pPr>
            <w:pStyle w:val="Huisstijl-NAW"/>
          </w:pPr>
          <w:r>
            <w:t>Der Staten-Generaal</w:t>
          </w:r>
        </w:p>
        <w:p w14:paraId="526E0E6B" w14:textId="77777777" w:rsidR="00416307" w:rsidRDefault="00416307" w:rsidP="00416307">
          <w:pPr>
            <w:pStyle w:val="Huisstijl-NAW"/>
          </w:pPr>
          <w:r>
            <w:t>Prinses Irenestraat 6</w:t>
          </w:r>
        </w:p>
        <w:p w14:paraId="78635190" w14:textId="3C3533AF" w:rsidR="00527BD4" w:rsidRDefault="00416307" w:rsidP="00416307">
          <w:pPr>
            <w:pStyle w:val="Huisstijl-NAW"/>
          </w:pPr>
          <w:r>
            <w:t>2595 BD  DEN HAAG</w:t>
          </w:r>
        </w:p>
      </w:tc>
    </w:tr>
    <w:tr w:rsidR="000F3700" w14:paraId="1118344C" w14:textId="77777777" w:rsidTr="009E2051">
      <w:trPr>
        <w:trHeight w:hRule="exact" w:val="400"/>
      </w:trPr>
      <w:tc>
        <w:tcPr>
          <w:tcW w:w="7520" w:type="dxa"/>
          <w:gridSpan w:val="2"/>
          <w:shd w:val="clear" w:color="auto" w:fill="auto"/>
        </w:tcPr>
        <w:p w14:paraId="608CB56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F3700" w14:paraId="3A4AC0A4" w14:textId="77777777" w:rsidTr="009E2051">
      <w:trPr>
        <w:trHeight w:val="240"/>
      </w:trPr>
      <w:tc>
        <w:tcPr>
          <w:tcW w:w="900" w:type="dxa"/>
          <w:shd w:val="clear" w:color="auto" w:fill="auto"/>
        </w:tcPr>
        <w:p w14:paraId="689AEF18" w14:textId="77777777" w:rsidR="00527BD4" w:rsidRPr="007709EF" w:rsidRDefault="00B70FA3" w:rsidP="00A50CF6">
          <w:pPr>
            <w:rPr>
              <w:szCs w:val="18"/>
            </w:rPr>
          </w:pPr>
          <w:r>
            <w:rPr>
              <w:szCs w:val="18"/>
            </w:rPr>
            <w:t>Datum</w:t>
          </w:r>
        </w:p>
      </w:tc>
      <w:tc>
        <w:tcPr>
          <w:tcW w:w="6620" w:type="dxa"/>
          <w:shd w:val="clear" w:color="auto" w:fill="auto"/>
        </w:tcPr>
        <w:p w14:paraId="1AD3615C" w14:textId="2C1D18F8" w:rsidR="00527BD4" w:rsidRPr="007709EF" w:rsidRDefault="000E2CC2" w:rsidP="00A50CF6">
          <w:r>
            <w:t>21 maart 2025</w:t>
          </w:r>
        </w:p>
      </w:tc>
    </w:tr>
    <w:tr w:rsidR="000F3700" w14:paraId="0444BF58" w14:textId="77777777" w:rsidTr="009E2051">
      <w:trPr>
        <w:trHeight w:val="240"/>
      </w:trPr>
      <w:tc>
        <w:tcPr>
          <w:tcW w:w="900" w:type="dxa"/>
          <w:shd w:val="clear" w:color="auto" w:fill="auto"/>
        </w:tcPr>
        <w:p w14:paraId="60CD3296" w14:textId="77777777" w:rsidR="00527BD4" w:rsidRPr="007709EF" w:rsidRDefault="00B70FA3" w:rsidP="00A50CF6">
          <w:pPr>
            <w:rPr>
              <w:szCs w:val="18"/>
            </w:rPr>
          </w:pPr>
          <w:r>
            <w:rPr>
              <w:szCs w:val="18"/>
            </w:rPr>
            <w:t>Betreft</w:t>
          </w:r>
        </w:p>
      </w:tc>
      <w:tc>
        <w:tcPr>
          <w:tcW w:w="6620" w:type="dxa"/>
          <w:shd w:val="clear" w:color="auto" w:fill="auto"/>
        </w:tcPr>
        <w:p w14:paraId="3B1A8A9F" w14:textId="77777777" w:rsidR="00527BD4" w:rsidRPr="007709EF" w:rsidRDefault="00B70FA3" w:rsidP="00A50CF6">
          <w:r>
            <w:t>Verzoek Kamerbrief inhoudelijke voortgang stikstofplan, voortgang Ministeriële Commissie Economie en Natuurherstel</w:t>
          </w:r>
        </w:p>
      </w:tc>
    </w:tr>
  </w:tbl>
  <w:p w14:paraId="5C6D54A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B76F484">
      <w:start w:val="1"/>
      <w:numFmt w:val="bullet"/>
      <w:pStyle w:val="Lijstopsomteken"/>
      <w:lvlText w:val="•"/>
      <w:lvlJc w:val="left"/>
      <w:pPr>
        <w:tabs>
          <w:tab w:val="num" w:pos="227"/>
        </w:tabs>
        <w:ind w:left="227" w:hanging="227"/>
      </w:pPr>
      <w:rPr>
        <w:rFonts w:ascii="Verdana" w:hAnsi="Verdana" w:hint="default"/>
        <w:sz w:val="18"/>
        <w:szCs w:val="18"/>
      </w:rPr>
    </w:lvl>
    <w:lvl w:ilvl="1" w:tplc="10B8D968" w:tentative="1">
      <w:start w:val="1"/>
      <w:numFmt w:val="bullet"/>
      <w:lvlText w:val="o"/>
      <w:lvlJc w:val="left"/>
      <w:pPr>
        <w:tabs>
          <w:tab w:val="num" w:pos="1440"/>
        </w:tabs>
        <w:ind w:left="1440" w:hanging="360"/>
      </w:pPr>
      <w:rPr>
        <w:rFonts w:ascii="Courier New" w:hAnsi="Courier New" w:cs="Courier New" w:hint="default"/>
      </w:rPr>
    </w:lvl>
    <w:lvl w:ilvl="2" w:tplc="E8F0FFB8" w:tentative="1">
      <w:start w:val="1"/>
      <w:numFmt w:val="bullet"/>
      <w:lvlText w:val=""/>
      <w:lvlJc w:val="left"/>
      <w:pPr>
        <w:tabs>
          <w:tab w:val="num" w:pos="2160"/>
        </w:tabs>
        <w:ind w:left="2160" w:hanging="360"/>
      </w:pPr>
      <w:rPr>
        <w:rFonts w:ascii="Wingdings" w:hAnsi="Wingdings" w:hint="default"/>
      </w:rPr>
    </w:lvl>
    <w:lvl w:ilvl="3" w:tplc="CD56DFEA" w:tentative="1">
      <w:start w:val="1"/>
      <w:numFmt w:val="bullet"/>
      <w:lvlText w:val=""/>
      <w:lvlJc w:val="left"/>
      <w:pPr>
        <w:tabs>
          <w:tab w:val="num" w:pos="2880"/>
        </w:tabs>
        <w:ind w:left="2880" w:hanging="360"/>
      </w:pPr>
      <w:rPr>
        <w:rFonts w:ascii="Symbol" w:hAnsi="Symbol" w:hint="default"/>
      </w:rPr>
    </w:lvl>
    <w:lvl w:ilvl="4" w:tplc="C5A83B2E" w:tentative="1">
      <w:start w:val="1"/>
      <w:numFmt w:val="bullet"/>
      <w:lvlText w:val="o"/>
      <w:lvlJc w:val="left"/>
      <w:pPr>
        <w:tabs>
          <w:tab w:val="num" w:pos="3600"/>
        </w:tabs>
        <w:ind w:left="3600" w:hanging="360"/>
      </w:pPr>
      <w:rPr>
        <w:rFonts w:ascii="Courier New" w:hAnsi="Courier New" w:cs="Courier New" w:hint="default"/>
      </w:rPr>
    </w:lvl>
    <w:lvl w:ilvl="5" w:tplc="9D02D6F8" w:tentative="1">
      <w:start w:val="1"/>
      <w:numFmt w:val="bullet"/>
      <w:lvlText w:val=""/>
      <w:lvlJc w:val="left"/>
      <w:pPr>
        <w:tabs>
          <w:tab w:val="num" w:pos="4320"/>
        </w:tabs>
        <w:ind w:left="4320" w:hanging="360"/>
      </w:pPr>
      <w:rPr>
        <w:rFonts w:ascii="Wingdings" w:hAnsi="Wingdings" w:hint="default"/>
      </w:rPr>
    </w:lvl>
    <w:lvl w:ilvl="6" w:tplc="A6847FB4" w:tentative="1">
      <w:start w:val="1"/>
      <w:numFmt w:val="bullet"/>
      <w:lvlText w:val=""/>
      <w:lvlJc w:val="left"/>
      <w:pPr>
        <w:tabs>
          <w:tab w:val="num" w:pos="5040"/>
        </w:tabs>
        <w:ind w:left="5040" w:hanging="360"/>
      </w:pPr>
      <w:rPr>
        <w:rFonts w:ascii="Symbol" w:hAnsi="Symbol" w:hint="default"/>
      </w:rPr>
    </w:lvl>
    <w:lvl w:ilvl="7" w:tplc="9A1EEF9C" w:tentative="1">
      <w:start w:val="1"/>
      <w:numFmt w:val="bullet"/>
      <w:lvlText w:val="o"/>
      <w:lvlJc w:val="left"/>
      <w:pPr>
        <w:tabs>
          <w:tab w:val="num" w:pos="5760"/>
        </w:tabs>
        <w:ind w:left="5760" w:hanging="360"/>
      </w:pPr>
      <w:rPr>
        <w:rFonts w:ascii="Courier New" w:hAnsi="Courier New" w:cs="Courier New" w:hint="default"/>
      </w:rPr>
    </w:lvl>
    <w:lvl w:ilvl="8" w:tplc="C43E22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D184CAE">
      <w:start w:val="1"/>
      <w:numFmt w:val="bullet"/>
      <w:pStyle w:val="Lijstopsomteken2"/>
      <w:lvlText w:val="–"/>
      <w:lvlJc w:val="left"/>
      <w:pPr>
        <w:tabs>
          <w:tab w:val="num" w:pos="227"/>
        </w:tabs>
        <w:ind w:left="227" w:firstLine="0"/>
      </w:pPr>
      <w:rPr>
        <w:rFonts w:ascii="Verdana" w:hAnsi="Verdana" w:hint="default"/>
      </w:rPr>
    </w:lvl>
    <w:lvl w:ilvl="1" w:tplc="FDC62EDE" w:tentative="1">
      <w:start w:val="1"/>
      <w:numFmt w:val="bullet"/>
      <w:lvlText w:val="o"/>
      <w:lvlJc w:val="left"/>
      <w:pPr>
        <w:tabs>
          <w:tab w:val="num" w:pos="1440"/>
        </w:tabs>
        <w:ind w:left="1440" w:hanging="360"/>
      </w:pPr>
      <w:rPr>
        <w:rFonts w:ascii="Courier New" w:hAnsi="Courier New" w:cs="Courier New" w:hint="default"/>
      </w:rPr>
    </w:lvl>
    <w:lvl w:ilvl="2" w:tplc="75D62DB6" w:tentative="1">
      <w:start w:val="1"/>
      <w:numFmt w:val="bullet"/>
      <w:lvlText w:val=""/>
      <w:lvlJc w:val="left"/>
      <w:pPr>
        <w:tabs>
          <w:tab w:val="num" w:pos="2160"/>
        </w:tabs>
        <w:ind w:left="2160" w:hanging="360"/>
      </w:pPr>
      <w:rPr>
        <w:rFonts w:ascii="Wingdings" w:hAnsi="Wingdings" w:hint="default"/>
      </w:rPr>
    </w:lvl>
    <w:lvl w:ilvl="3" w:tplc="04929296" w:tentative="1">
      <w:start w:val="1"/>
      <w:numFmt w:val="bullet"/>
      <w:lvlText w:val=""/>
      <w:lvlJc w:val="left"/>
      <w:pPr>
        <w:tabs>
          <w:tab w:val="num" w:pos="2880"/>
        </w:tabs>
        <w:ind w:left="2880" w:hanging="360"/>
      </w:pPr>
      <w:rPr>
        <w:rFonts w:ascii="Symbol" w:hAnsi="Symbol" w:hint="default"/>
      </w:rPr>
    </w:lvl>
    <w:lvl w:ilvl="4" w:tplc="15B6355A" w:tentative="1">
      <w:start w:val="1"/>
      <w:numFmt w:val="bullet"/>
      <w:lvlText w:val="o"/>
      <w:lvlJc w:val="left"/>
      <w:pPr>
        <w:tabs>
          <w:tab w:val="num" w:pos="3600"/>
        </w:tabs>
        <w:ind w:left="3600" w:hanging="360"/>
      </w:pPr>
      <w:rPr>
        <w:rFonts w:ascii="Courier New" w:hAnsi="Courier New" w:cs="Courier New" w:hint="default"/>
      </w:rPr>
    </w:lvl>
    <w:lvl w:ilvl="5" w:tplc="23DADFD0" w:tentative="1">
      <w:start w:val="1"/>
      <w:numFmt w:val="bullet"/>
      <w:lvlText w:val=""/>
      <w:lvlJc w:val="left"/>
      <w:pPr>
        <w:tabs>
          <w:tab w:val="num" w:pos="4320"/>
        </w:tabs>
        <w:ind w:left="4320" w:hanging="360"/>
      </w:pPr>
      <w:rPr>
        <w:rFonts w:ascii="Wingdings" w:hAnsi="Wingdings" w:hint="default"/>
      </w:rPr>
    </w:lvl>
    <w:lvl w:ilvl="6" w:tplc="B3D2F45E" w:tentative="1">
      <w:start w:val="1"/>
      <w:numFmt w:val="bullet"/>
      <w:lvlText w:val=""/>
      <w:lvlJc w:val="left"/>
      <w:pPr>
        <w:tabs>
          <w:tab w:val="num" w:pos="5040"/>
        </w:tabs>
        <w:ind w:left="5040" w:hanging="360"/>
      </w:pPr>
      <w:rPr>
        <w:rFonts w:ascii="Symbol" w:hAnsi="Symbol" w:hint="default"/>
      </w:rPr>
    </w:lvl>
    <w:lvl w:ilvl="7" w:tplc="794E1764" w:tentative="1">
      <w:start w:val="1"/>
      <w:numFmt w:val="bullet"/>
      <w:lvlText w:val="o"/>
      <w:lvlJc w:val="left"/>
      <w:pPr>
        <w:tabs>
          <w:tab w:val="num" w:pos="5760"/>
        </w:tabs>
        <w:ind w:left="5760" w:hanging="360"/>
      </w:pPr>
      <w:rPr>
        <w:rFonts w:ascii="Courier New" w:hAnsi="Courier New" w:cs="Courier New" w:hint="default"/>
      </w:rPr>
    </w:lvl>
    <w:lvl w:ilvl="8" w:tplc="A0E85E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45480190">
    <w:abstractNumId w:val="10"/>
  </w:num>
  <w:num w:numId="2" w16cid:durableId="122768839">
    <w:abstractNumId w:val="7"/>
  </w:num>
  <w:num w:numId="3" w16cid:durableId="614363730">
    <w:abstractNumId w:val="6"/>
  </w:num>
  <w:num w:numId="4" w16cid:durableId="1906797378">
    <w:abstractNumId w:val="5"/>
  </w:num>
  <w:num w:numId="5" w16cid:durableId="1563907522">
    <w:abstractNumId w:val="4"/>
  </w:num>
  <w:num w:numId="6" w16cid:durableId="140076000">
    <w:abstractNumId w:val="8"/>
  </w:num>
  <w:num w:numId="7" w16cid:durableId="1590508348">
    <w:abstractNumId w:val="3"/>
  </w:num>
  <w:num w:numId="8" w16cid:durableId="86315869">
    <w:abstractNumId w:val="2"/>
  </w:num>
  <w:num w:numId="9" w16cid:durableId="1020165122">
    <w:abstractNumId w:val="1"/>
  </w:num>
  <w:num w:numId="10" w16cid:durableId="324432012">
    <w:abstractNumId w:val="0"/>
  </w:num>
  <w:num w:numId="11" w16cid:durableId="1491864918">
    <w:abstractNumId w:val="9"/>
  </w:num>
  <w:num w:numId="12" w16cid:durableId="2016837017">
    <w:abstractNumId w:val="11"/>
  </w:num>
  <w:num w:numId="13" w16cid:durableId="936059972">
    <w:abstractNumId w:val="13"/>
  </w:num>
  <w:num w:numId="14" w16cid:durableId="2017508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05A6"/>
    <w:rsid w:val="00033CDD"/>
    <w:rsid w:val="00034A84"/>
    <w:rsid w:val="00035E67"/>
    <w:rsid w:val="000366F3"/>
    <w:rsid w:val="0005033C"/>
    <w:rsid w:val="000567B8"/>
    <w:rsid w:val="0006024D"/>
    <w:rsid w:val="00064021"/>
    <w:rsid w:val="00071F28"/>
    <w:rsid w:val="00074079"/>
    <w:rsid w:val="00090B2E"/>
    <w:rsid w:val="00092799"/>
    <w:rsid w:val="00092C5F"/>
    <w:rsid w:val="00096680"/>
    <w:rsid w:val="000A0F36"/>
    <w:rsid w:val="000A174A"/>
    <w:rsid w:val="000A3E0A"/>
    <w:rsid w:val="000A65AC"/>
    <w:rsid w:val="000B7281"/>
    <w:rsid w:val="000B7FAB"/>
    <w:rsid w:val="000C0163"/>
    <w:rsid w:val="000C1BA1"/>
    <w:rsid w:val="000C3EA9"/>
    <w:rsid w:val="000C6505"/>
    <w:rsid w:val="000D0225"/>
    <w:rsid w:val="000D73D7"/>
    <w:rsid w:val="000E2CC2"/>
    <w:rsid w:val="000E7895"/>
    <w:rsid w:val="000F1558"/>
    <w:rsid w:val="000F161D"/>
    <w:rsid w:val="000F3700"/>
    <w:rsid w:val="00121BF0"/>
    <w:rsid w:val="00122791"/>
    <w:rsid w:val="00123704"/>
    <w:rsid w:val="001270C7"/>
    <w:rsid w:val="00132540"/>
    <w:rsid w:val="00144B73"/>
    <w:rsid w:val="0014786A"/>
    <w:rsid w:val="001516A4"/>
    <w:rsid w:val="00151E5F"/>
    <w:rsid w:val="001536B3"/>
    <w:rsid w:val="001569AB"/>
    <w:rsid w:val="00164486"/>
    <w:rsid w:val="00164D63"/>
    <w:rsid w:val="00167042"/>
    <w:rsid w:val="0016725C"/>
    <w:rsid w:val="001726F3"/>
    <w:rsid w:val="00173C51"/>
    <w:rsid w:val="00174CC2"/>
    <w:rsid w:val="00176CC6"/>
    <w:rsid w:val="00181BE4"/>
    <w:rsid w:val="00185576"/>
    <w:rsid w:val="00185951"/>
    <w:rsid w:val="00196B8B"/>
    <w:rsid w:val="001A2BEA"/>
    <w:rsid w:val="001A37F1"/>
    <w:rsid w:val="001A6D93"/>
    <w:rsid w:val="001B36C9"/>
    <w:rsid w:val="001C32EC"/>
    <w:rsid w:val="001C38BD"/>
    <w:rsid w:val="001C4D5A"/>
    <w:rsid w:val="001D6982"/>
    <w:rsid w:val="001E34C6"/>
    <w:rsid w:val="001E5581"/>
    <w:rsid w:val="001E6117"/>
    <w:rsid w:val="001F3C70"/>
    <w:rsid w:val="001F3E86"/>
    <w:rsid w:val="00200D88"/>
    <w:rsid w:val="00201F68"/>
    <w:rsid w:val="00212F2A"/>
    <w:rsid w:val="00214F2B"/>
    <w:rsid w:val="00217880"/>
    <w:rsid w:val="00222D66"/>
    <w:rsid w:val="00224A8A"/>
    <w:rsid w:val="00225022"/>
    <w:rsid w:val="002309A8"/>
    <w:rsid w:val="00235AE6"/>
    <w:rsid w:val="00236CFE"/>
    <w:rsid w:val="00241B19"/>
    <w:rsid w:val="002428E3"/>
    <w:rsid w:val="00243031"/>
    <w:rsid w:val="00260BAF"/>
    <w:rsid w:val="00264275"/>
    <w:rsid w:val="002650F7"/>
    <w:rsid w:val="002720A9"/>
    <w:rsid w:val="00273F3B"/>
    <w:rsid w:val="00274DB7"/>
    <w:rsid w:val="00275984"/>
    <w:rsid w:val="00280F74"/>
    <w:rsid w:val="00286998"/>
    <w:rsid w:val="00291AB7"/>
    <w:rsid w:val="0029422B"/>
    <w:rsid w:val="002A1C52"/>
    <w:rsid w:val="002B153C"/>
    <w:rsid w:val="002B25E3"/>
    <w:rsid w:val="002B52FC"/>
    <w:rsid w:val="002C2830"/>
    <w:rsid w:val="002D001A"/>
    <w:rsid w:val="002D28E2"/>
    <w:rsid w:val="002D317B"/>
    <w:rsid w:val="002D3587"/>
    <w:rsid w:val="002D502D"/>
    <w:rsid w:val="002E0F69"/>
    <w:rsid w:val="002F5147"/>
    <w:rsid w:val="002F7ABD"/>
    <w:rsid w:val="00312597"/>
    <w:rsid w:val="00320359"/>
    <w:rsid w:val="00327BA5"/>
    <w:rsid w:val="00330212"/>
    <w:rsid w:val="00332513"/>
    <w:rsid w:val="00334154"/>
    <w:rsid w:val="003372C4"/>
    <w:rsid w:val="00340ECA"/>
    <w:rsid w:val="00341FA0"/>
    <w:rsid w:val="00344566"/>
    <w:rsid w:val="00344F3D"/>
    <w:rsid w:val="00345299"/>
    <w:rsid w:val="00351A8D"/>
    <w:rsid w:val="003526BB"/>
    <w:rsid w:val="00352BCF"/>
    <w:rsid w:val="00353932"/>
    <w:rsid w:val="0035464B"/>
    <w:rsid w:val="0035550C"/>
    <w:rsid w:val="00355B6B"/>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0E3"/>
    <w:rsid w:val="003A1B16"/>
    <w:rsid w:val="003A5290"/>
    <w:rsid w:val="003B0155"/>
    <w:rsid w:val="003B7EE7"/>
    <w:rsid w:val="003C2357"/>
    <w:rsid w:val="003C2CCB"/>
    <w:rsid w:val="003D39EC"/>
    <w:rsid w:val="003E3DD5"/>
    <w:rsid w:val="003E3E75"/>
    <w:rsid w:val="003F07C6"/>
    <w:rsid w:val="003F1F6B"/>
    <w:rsid w:val="003F2B23"/>
    <w:rsid w:val="003F3757"/>
    <w:rsid w:val="003F38BD"/>
    <w:rsid w:val="003F44B7"/>
    <w:rsid w:val="004008E9"/>
    <w:rsid w:val="00413D48"/>
    <w:rsid w:val="00416307"/>
    <w:rsid w:val="00441AC2"/>
    <w:rsid w:val="0044249B"/>
    <w:rsid w:val="0045023C"/>
    <w:rsid w:val="00451A5B"/>
    <w:rsid w:val="00452BCD"/>
    <w:rsid w:val="00452CEA"/>
    <w:rsid w:val="00465B52"/>
    <w:rsid w:val="0046708E"/>
    <w:rsid w:val="00472A65"/>
    <w:rsid w:val="00474463"/>
    <w:rsid w:val="00474B75"/>
    <w:rsid w:val="00476BB8"/>
    <w:rsid w:val="00480941"/>
    <w:rsid w:val="00481085"/>
    <w:rsid w:val="00483984"/>
    <w:rsid w:val="00483F0B"/>
    <w:rsid w:val="00486354"/>
    <w:rsid w:val="00494237"/>
    <w:rsid w:val="00496319"/>
    <w:rsid w:val="00497279"/>
    <w:rsid w:val="004A670A"/>
    <w:rsid w:val="004B5465"/>
    <w:rsid w:val="004B70F0"/>
    <w:rsid w:val="004C6787"/>
    <w:rsid w:val="004D505E"/>
    <w:rsid w:val="004D60B1"/>
    <w:rsid w:val="004D72CA"/>
    <w:rsid w:val="004E2242"/>
    <w:rsid w:val="004E505E"/>
    <w:rsid w:val="004F2634"/>
    <w:rsid w:val="004F42FF"/>
    <w:rsid w:val="004F44C2"/>
    <w:rsid w:val="00502512"/>
    <w:rsid w:val="00504FE0"/>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00F0"/>
    <w:rsid w:val="005819CE"/>
    <w:rsid w:val="0058298D"/>
    <w:rsid w:val="00584BAC"/>
    <w:rsid w:val="00593C2B"/>
    <w:rsid w:val="00595231"/>
    <w:rsid w:val="00596166"/>
    <w:rsid w:val="00597F64"/>
    <w:rsid w:val="005A207F"/>
    <w:rsid w:val="005A2F35"/>
    <w:rsid w:val="005B3814"/>
    <w:rsid w:val="005B463E"/>
    <w:rsid w:val="005B498A"/>
    <w:rsid w:val="005C34E1"/>
    <w:rsid w:val="005C3FE0"/>
    <w:rsid w:val="005C4EB8"/>
    <w:rsid w:val="005C740C"/>
    <w:rsid w:val="005D625B"/>
    <w:rsid w:val="005F1A4C"/>
    <w:rsid w:val="005F62D3"/>
    <w:rsid w:val="005F6D11"/>
    <w:rsid w:val="00600CF0"/>
    <w:rsid w:val="006014BB"/>
    <w:rsid w:val="006048F4"/>
    <w:rsid w:val="0060660A"/>
    <w:rsid w:val="00611579"/>
    <w:rsid w:val="00613B1D"/>
    <w:rsid w:val="00615ACA"/>
    <w:rsid w:val="00617A44"/>
    <w:rsid w:val="006202B6"/>
    <w:rsid w:val="006247BE"/>
    <w:rsid w:val="00625CD0"/>
    <w:rsid w:val="0062627D"/>
    <w:rsid w:val="00627432"/>
    <w:rsid w:val="00643E36"/>
    <w:rsid w:val="006448E4"/>
    <w:rsid w:val="00645414"/>
    <w:rsid w:val="00653606"/>
    <w:rsid w:val="006610E9"/>
    <w:rsid w:val="00661591"/>
    <w:rsid w:val="0066632F"/>
    <w:rsid w:val="00674A89"/>
    <w:rsid w:val="00674F3D"/>
    <w:rsid w:val="00685545"/>
    <w:rsid w:val="00686237"/>
    <w:rsid w:val="006864B3"/>
    <w:rsid w:val="00692D64"/>
    <w:rsid w:val="006A10F8"/>
    <w:rsid w:val="006A15A5"/>
    <w:rsid w:val="006A2100"/>
    <w:rsid w:val="006A5C3B"/>
    <w:rsid w:val="006A72E0"/>
    <w:rsid w:val="006A74E4"/>
    <w:rsid w:val="006B0BF3"/>
    <w:rsid w:val="006B775E"/>
    <w:rsid w:val="006B7BC7"/>
    <w:rsid w:val="006C2203"/>
    <w:rsid w:val="006C2535"/>
    <w:rsid w:val="006C441E"/>
    <w:rsid w:val="006C4B90"/>
    <w:rsid w:val="006D1016"/>
    <w:rsid w:val="006D17F2"/>
    <w:rsid w:val="006D7F96"/>
    <w:rsid w:val="006E3546"/>
    <w:rsid w:val="006E3FA9"/>
    <w:rsid w:val="006E4BA0"/>
    <w:rsid w:val="006E7D82"/>
    <w:rsid w:val="006F038F"/>
    <w:rsid w:val="006F0843"/>
    <w:rsid w:val="006F0F93"/>
    <w:rsid w:val="006F31F2"/>
    <w:rsid w:val="006F7494"/>
    <w:rsid w:val="006F751F"/>
    <w:rsid w:val="00703EB3"/>
    <w:rsid w:val="00704E60"/>
    <w:rsid w:val="00705A9B"/>
    <w:rsid w:val="00714DC5"/>
    <w:rsid w:val="00715237"/>
    <w:rsid w:val="007239A1"/>
    <w:rsid w:val="007254A5"/>
    <w:rsid w:val="007255FC"/>
    <w:rsid w:val="00725748"/>
    <w:rsid w:val="00735B71"/>
    <w:rsid w:val="00735D88"/>
    <w:rsid w:val="0073720D"/>
    <w:rsid w:val="00737507"/>
    <w:rsid w:val="00740712"/>
    <w:rsid w:val="007426AA"/>
    <w:rsid w:val="00742AB9"/>
    <w:rsid w:val="00751A6A"/>
    <w:rsid w:val="00754FBF"/>
    <w:rsid w:val="007709EF"/>
    <w:rsid w:val="00775E33"/>
    <w:rsid w:val="00783559"/>
    <w:rsid w:val="0079551B"/>
    <w:rsid w:val="00797AA5"/>
    <w:rsid w:val="007A26BD"/>
    <w:rsid w:val="007A4105"/>
    <w:rsid w:val="007B4503"/>
    <w:rsid w:val="007C23B5"/>
    <w:rsid w:val="007C406E"/>
    <w:rsid w:val="007C5183"/>
    <w:rsid w:val="007C7573"/>
    <w:rsid w:val="007D35A4"/>
    <w:rsid w:val="007E2B20"/>
    <w:rsid w:val="007E2B88"/>
    <w:rsid w:val="007F5331"/>
    <w:rsid w:val="00800CCA"/>
    <w:rsid w:val="00806120"/>
    <w:rsid w:val="00810C93"/>
    <w:rsid w:val="00812028"/>
    <w:rsid w:val="00812DD8"/>
    <w:rsid w:val="00813082"/>
    <w:rsid w:val="008131C3"/>
    <w:rsid w:val="00814D03"/>
    <w:rsid w:val="00816971"/>
    <w:rsid w:val="00821FC1"/>
    <w:rsid w:val="00823AE2"/>
    <w:rsid w:val="0083178B"/>
    <w:rsid w:val="00833695"/>
    <w:rsid w:val="008336B7"/>
    <w:rsid w:val="00833A8E"/>
    <w:rsid w:val="00841F7D"/>
    <w:rsid w:val="00842CD8"/>
    <w:rsid w:val="008431FA"/>
    <w:rsid w:val="00846BAA"/>
    <w:rsid w:val="00847444"/>
    <w:rsid w:val="008547BA"/>
    <w:rsid w:val="008553C7"/>
    <w:rsid w:val="00857FEB"/>
    <w:rsid w:val="008601AF"/>
    <w:rsid w:val="00872271"/>
    <w:rsid w:val="00883137"/>
    <w:rsid w:val="008A1F5D"/>
    <w:rsid w:val="008A28F5"/>
    <w:rsid w:val="008B1198"/>
    <w:rsid w:val="008B1FB8"/>
    <w:rsid w:val="008B3471"/>
    <w:rsid w:val="008B3929"/>
    <w:rsid w:val="008B4125"/>
    <w:rsid w:val="008B4CB3"/>
    <w:rsid w:val="008B567B"/>
    <w:rsid w:val="008B7B24"/>
    <w:rsid w:val="008C29E3"/>
    <w:rsid w:val="008C356D"/>
    <w:rsid w:val="008D52B3"/>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A09"/>
    <w:rsid w:val="00983E8F"/>
    <w:rsid w:val="0098788A"/>
    <w:rsid w:val="00994FDA"/>
    <w:rsid w:val="00997AB5"/>
    <w:rsid w:val="009A31BF"/>
    <w:rsid w:val="009A3B71"/>
    <w:rsid w:val="009A49DC"/>
    <w:rsid w:val="009A61BC"/>
    <w:rsid w:val="009B0138"/>
    <w:rsid w:val="009B0EC1"/>
    <w:rsid w:val="009B0FE9"/>
    <w:rsid w:val="009B173A"/>
    <w:rsid w:val="009B1E3E"/>
    <w:rsid w:val="009C3F20"/>
    <w:rsid w:val="009C7CA1"/>
    <w:rsid w:val="009D043D"/>
    <w:rsid w:val="009E2051"/>
    <w:rsid w:val="009F3259"/>
    <w:rsid w:val="00A056DE"/>
    <w:rsid w:val="00A128AD"/>
    <w:rsid w:val="00A21E76"/>
    <w:rsid w:val="00A23BC8"/>
    <w:rsid w:val="00A30E68"/>
    <w:rsid w:val="00A31933"/>
    <w:rsid w:val="00A329D2"/>
    <w:rsid w:val="00A34AA0"/>
    <w:rsid w:val="00A3700D"/>
    <w:rsid w:val="00A3715C"/>
    <w:rsid w:val="00A41FE2"/>
    <w:rsid w:val="00A446BD"/>
    <w:rsid w:val="00A452B0"/>
    <w:rsid w:val="00A46FEF"/>
    <w:rsid w:val="00A47948"/>
    <w:rsid w:val="00A50156"/>
    <w:rsid w:val="00A50CF6"/>
    <w:rsid w:val="00A56946"/>
    <w:rsid w:val="00A6170E"/>
    <w:rsid w:val="00A63850"/>
    <w:rsid w:val="00A63B8C"/>
    <w:rsid w:val="00A67D3F"/>
    <w:rsid w:val="00A715F8"/>
    <w:rsid w:val="00A75525"/>
    <w:rsid w:val="00A77F6F"/>
    <w:rsid w:val="00A831FD"/>
    <w:rsid w:val="00A83236"/>
    <w:rsid w:val="00A83352"/>
    <w:rsid w:val="00A850A2"/>
    <w:rsid w:val="00A91FA3"/>
    <w:rsid w:val="00A927D3"/>
    <w:rsid w:val="00AA7FC9"/>
    <w:rsid w:val="00AB237D"/>
    <w:rsid w:val="00AB5933"/>
    <w:rsid w:val="00AD71AB"/>
    <w:rsid w:val="00AE013D"/>
    <w:rsid w:val="00AE11B7"/>
    <w:rsid w:val="00AE7F68"/>
    <w:rsid w:val="00AF2321"/>
    <w:rsid w:val="00AF52F6"/>
    <w:rsid w:val="00AF52FD"/>
    <w:rsid w:val="00AF54A8"/>
    <w:rsid w:val="00AF7237"/>
    <w:rsid w:val="00B0043A"/>
    <w:rsid w:val="00B00D75"/>
    <w:rsid w:val="00B070CB"/>
    <w:rsid w:val="00B07F7A"/>
    <w:rsid w:val="00B11DD6"/>
    <w:rsid w:val="00B12456"/>
    <w:rsid w:val="00B145F0"/>
    <w:rsid w:val="00B259C8"/>
    <w:rsid w:val="00B26CCF"/>
    <w:rsid w:val="00B30FC2"/>
    <w:rsid w:val="00B331A2"/>
    <w:rsid w:val="00B425F0"/>
    <w:rsid w:val="00B42DFA"/>
    <w:rsid w:val="00B51F06"/>
    <w:rsid w:val="00B531DD"/>
    <w:rsid w:val="00B55014"/>
    <w:rsid w:val="00B62232"/>
    <w:rsid w:val="00B70BF3"/>
    <w:rsid w:val="00B70FA3"/>
    <w:rsid w:val="00B710F7"/>
    <w:rsid w:val="00B71DC2"/>
    <w:rsid w:val="00B858CA"/>
    <w:rsid w:val="00B87CD3"/>
    <w:rsid w:val="00B91CFC"/>
    <w:rsid w:val="00B9300F"/>
    <w:rsid w:val="00B93893"/>
    <w:rsid w:val="00BA11F9"/>
    <w:rsid w:val="00BA129E"/>
    <w:rsid w:val="00BA6EB2"/>
    <w:rsid w:val="00BA7E0A"/>
    <w:rsid w:val="00BC3B53"/>
    <w:rsid w:val="00BC3B96"/>
    <w:rsid w:val="00BC4AE3"/>
    <w:rsid w:val="00BC5B28"/>
    <w:rsid w:val="00BD0E1C"/>
    <w:rsid w:val="00BE3F88"/>
    <w:rsid w:val="00BE4756"/>
    <w:rsid w:val="00BE5ED9"/>
    <w:rsid w:val="00BE7B41"/>
    <w:rsid w:val="00C15A91"/>
    <w:rsid w:val="00C206F1"/>
    <w:rsid w:val="00C217E1"/>
    <w:rsid w:val="00C219B1"/>
    <w:rsid w:val="00C27C70"/>
    <w:rsid w:val="00C35D21"/>
    <w:rsid w:val="00C4015B"/>
    <w:rsid w:val="00C40C60"/>
    <w:rsid w:val="00C5258E"/>
    <w:rsid w:val="00C530C9"/>
    <w:rsid w:val="00C54942"/>
    <w:rsid w:val="00C619A7"/>
    <w:rsid w:val="00C73D5F"/>
    <w:rsid w:val="00C8584E"/>
    <w:rsid w:val="00C97C80"/>
    <w:rsid w:val="00CA47D3"/>
    <w:rsid w:val="00CA6533"/>
    <w:rsid w:val="00CA6A25"/>
    <w:rsid w:val="00CA6A3F"/>
    <w:rsid w:val="00CA7C99"/>
    <w:rsid w:val="00CC6290"/>
    <w:rsid w:val="00CC7BA8"/>
    <w:rsid w:val="00CD233D"/>
    <w:rsid w:val="00CD362D"/>
    <w:rsid w:val="00CE0694"/>
    <w:rsid w:val="00CE101D"/>
    <w:rsid w:val="00CE1814"/>
    <w:rsid w:val="00CE1C84"/>
    <w:rsid w:val="00CE3417"/>
    <w:rsid w:val="00CE5055"/>
    <w:rsid w:val="00CF053F"/>
    <w:rsid w:val="00CF1A17"/>
    <w:rsid w:val="00D00A25"/>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0845"/>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0447"/>
    <w:rsid w:val="00E01A59"/>
    <w:rsid w:val="00E10DC6"/>
    <w:rsid w:val="00E11F8E"/>
    <w:rsid w:val="00E14E24"/>
    <w:rsid w:val="00E15881"/>
    <w:rsid w:val="00E16A8F"/>
    <w:rsid w:val="00E21DE3"/>
    <w:rsid w:val="00E307D1"/>
    <w:rsid w:val="00E3731D"/>
    <w:rsid w:val="00E45884"/>
    <w:rsid w:val="00E51469"/>
    <w:rsid w:val="00E634E3"/>
    <w:rsid w:val="00E717C4"/>
    <w:rsid w:val="00E77E18"/>
    <w:rsid w:val="00E77F89"/>
    <w:rsid w:val="00E80330"/>
    <w:rsid w:val="00E806C5"/>
    <w:rsid w:val="00E80E71"/>
    <w:rsid w:val="00E850D3"/>
    <w:rsid w:val="00E853D6"/>
    <w:rsid w:val="00E85852"/>
    <w:rsid w:val="00E876B9"/>
    <w:rsid w:val="00EC0DFF"/>
    <w:rsid w:val="00EC237D"/>
    <w:rsid w:val="00EC4D0E"/>
    <w:rsid w:val="00EC4E2B"/>
    <w:rsid w:val="00EC58D9"/>
    <w:rsid w:val="00ED072A"/>
    <w:rsid w:val="00ED539E"/>
    <w:rsid w:val="00ED62CF"/>
    <w:rsid w:val="00EE199F"/>
    <w:rsid w:val="00EE4A1F"/>
    <w:rsid w:val="00EE4C2D"/>
    <w:rsid w:val="00EF1B5A"/>
    <w:rsid w:val="00EF24FB"/>
    <w:rsid w:val="00EF27BE"/>
    <w:rsid w:val="00EF2CCA"/>
    <w:rsid w:val="00EF4679"/>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50A5"/>
    <w:rsid w:val="00F66F13"/>
    <w:rsid w:val="00F71F9E"/>
    <w:rsid w:val="00F74073"/>
    <w:rsid w:val="00F75603"/>
    <w:rsid w:val="00F815F6"/>
    <w:rsid w:val="00F845B4"/>
    <w:rsid w:val="00F8713B"/>
    <w:rsid w:val="00F90A14"/>
    <w:rsid w:val="00F93F9E"/>
    <w:rsid w:val="00FA2CD7"/>
    <w:rsid w:val="00FB06ED"/>
    <w:rsid w:val="00FB3A6A"/>
    <w:rsid w:val="00FC02F0"/>
    <w:rsid w:val="00FC3165"/>
    <w:rsid w:val="00FC36AB"/>
    <w:rsid w:val="00FC4300"/>
    <w:rsid w:val="00FC7F66"/>
    <w:rsid w:val="00FD061B"/>
    <w:rsid w:val="00FD5776"/>
    <w:rsid w:val="00FD6085"/>
    <w:rsid w:val="00FE1CB6"/>
    <w:rsid w:val="00FE486B"/>
    <w:rsid w:val="00FE4F08"/>
    <w:rsid w:val="00FE7622"/>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22AC7"/>
  <w15:docId w15:val="{43143752-320E-41C3-85E1-3A7CE1A7D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BD0E1C"/>
    <w:rPr>
      <w:vertAlign w:val="superscript"/>
    </w:rPr>
  </w:style>
  <w:style w:type="character" w:styleId="Verwijzingopmerking">
    <w:name w:val="annotation reference"/>
    <w:basedOn w:val="Standaardalinea-lettertype"/>
    <w:semiHidden/>
    <w:unhideWhenUsed/>
    <w:rsid w:val="00CE3417"/>
    <w:rPr>
      <w:sz w:val="16"/>
      <w:szCs w:val="16"/>
    </w:rPr>
  </w:style>
  <w:style w:type="paragraph" w:styleId="Tekstopmerking">
    <w:name w:val="annotation text"/>
    <w:basedOn w:val="Standaard"/>
    <w:link w:val="TekstopmerkingChar"/>
    <w:unhideWhenUsed/>
    <w:rsid w:val="00CE3417"/>
    <w:pPr>
      <w:spacing w:line="240" w:lineRule="auto"/>
    </w:pPr>
    <w:rPr>
      <w:sz w:val="20"/>
      <w:szCs w:val="20"/>
    </w:rPr>
  </w:style>
  <w:style w:type="character" w:customStyle="1" w:styleId="TekstopmerkingChar">
    <w:name w:val="Tekst opmerking Char"/>
    <w:basedOn w:val="Standaardalinea-lettertype"/>
    <w:link w:val="Tekstopmerking"/>
    <w:rsid w:val="00CE341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CE3417"/>
    <w:rPr>
      <w:b/>
      <w:bCs/>
    </w:rPr>
  </w:style>
  <w:style w:type="character" w:customStyle="1" w:styleId="OnderwerpvanopmerkingChar">
    <w:name w:val="Onderwerp van opmerking Char"/>
    <w:basedOn w:val="TekstopmerkingChar"/>
    <w:link w:val="Onderwerpvanopmerking"/>
    <w:semiHidden/>
    <w:rsid w:val="00CE3417"/>
    <w:rPr>
      <w:rFonts w:ascii="Verdana" w:hAnsi="Verdana"/>
      <w:b/>
      <w:bCs/>
      <w:lang w:val="nl-NL" w:eastAsia="nl-NL"/>
    </w:rPr>
  </w:style>
  <w:style w:type="paragraph" w:styleId="Revisie">
    <w:name w:val="Revision"/>
    <w:hidden/>
    <w:uiPriority w:val="99"/>
    <w:semiHidden/>
    <w:rsid w:val="00615AC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1187</ap:Words>
  <ap:Characters>6533</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7705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2025-03-21T13:35:00.0000000Z</dcterms:created>
  <dcterms:modified xsi:type="dcterms:W3CDTF">2025-03-21T13:54:00.0000000Z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wiegerinkr1</vt:lpwstr>
  </property>
  <property fmtid="{D5CDD505-2E9C-101B-9397-08002B2CF9AE}" pid="3" name="AUTHOR_ID">
    <vt:lpwstr>wiegerinkr1</vt:lpwstr>
  </property>
  <property fmtid="{D5CDD505-2E9C-101B-9397-08002B2CF9AE}" pid="4" name="A_ADRES">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2025Z04559/2025D10555</vt:lpwstr>
  </property>
  <property fmtid="{D5CDD505-2E9C-101B-9397-08002B2CF9AE}" pid="8" name="DOCNAME">
    <vt:lpwstr>Verzoek Kamerbrief inhoudelijke voortgang stikstofplan, voortgang Ministeriële Commissie Economie en Natuurherstel</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wiegerinkr1</vt:lpwstr>
  </property>
</Properties>
</file>