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3748B" w:rsidR="00340ECA" w:rsidP="00126762" w:rsidRDefault="00554EF0" w14:paraId="216DB1C0" w14:textId="4BC25E2C">
      <w:pPr>
        <w:rPr>
          <w:szCs w:val="18"/>
        </w:rPr>
      </w:pPr>
      <w:r w:rsidRPr="0013748B">
        <w:rPr>
          <w:szCs w:val="18"/>
        </w:rPr>
        <w:t>Geachte V</w:t>
      </w:r>
      <w:r w:rsidRPr="0013748B" w:rsidR="00EA0F36">
        <w:rPr>
          <w:szCs w:val="18"/>
        </w:rPr>
        <w:t xml:space="preserve">oorzitter, </w:t>
      </w:r>
    </w:p>
    <w:p w:rsidRPr="0013748B" w:rsidR="00946271" w:rsidP="00126762" w:rsidRDefault="00946271" w14:paraId="502F813B" w14:textId="77777777">
      <w:pPr>
        <w:rPr>
          <w:szCs w:val="18"/>
        </w:rPr>
      </w:pPr>
    </w:p>
    <w:p w:rsidRPr="0013748B" w:rsidR="00FD7120" w:rsidP="00126762" w:rsidRDefault="00FD7120" w14:paraId="7F64DA38" w14:textId="77777777">
      <w:pPr>
        <w:rPr>
          <w:szCs w:val="18"/>
        </w:rPr>
      </w:pPr>
      <w:r w:rsidRPr="0013748B">
        <w:rPr>
          <w:szCs w:val="18"/>
        </w:rPr>
        <w:t xml:space="preserve">Om de levering van elektriciteit en drinkwater op Bonaire na 1 april 2026 te garanderen, moet de komende maanden de brandstofvoorziening op Bonaire worden verbeterd. Per 1 april 2026 zullen namelijk de tijdelijke vergunningen met verlaagde veiligheidseisen van de twee bestaande brandstofopslaglocaties van rechtswege vervallen. Mede namens de staatssecretaris van Koninkrijksrelaties en de staatssecretaris van Openbaar Vervoer en Milieu informeer ik u over de gewijzigde situatie en rol van het Rijk inzake de brandstofvoorziening op Bonaire. Het Bestuurscollege van Bonaire informeert gelijktijdig de Eilandsraad van Bonaire. </w:t>
      </w:r>
    </w:p>
    <w:p w:rsidRPr="0013748B" w:rsidR="00FD7120" w:rsidP="00126762" w:rsidRDefault="00FD7120" w14:paraId="5B1495DF" w14:textId="77777777">
      <w:pPr>
        <w:tabs>
          <w:tab w:val="left" w:pos="4536"/>
        </w:tabs>
        <w:rPr>
          <w:szCs w:val="18"/>
        </w:rPr>
      </w:pPr>
      <w:r w:rsidRPr="0013748B">
        <w:rPr>
          <w:szCs w:val="18"/>
        </w:rPr>
        <w:t xml:space="preserve"> </w:t>
      </w:r>
    </w:p>
    <w:p w:rsidRPr="0013748B" w:rsidR="00FD7120" w:rsidP="00126762" w:rsidRDefault="00FD7120" w14:paraId="3FC66BD8" w14:textId="747FF4DF">
      <w:pPr>
        <w:rPr>
          <w:szCs w:val="18"/>
        </w:rPr>
      </w:pPr>
      <w:r w:rsidRPr="0013748B">
        <w:rPr>
          <w:szCs w:val="18"/>
        </w:rPr>
        <w:t>Om de brandstofvoorziening op Bonaire te waarborgen was voorzien in de bouw van een nieuwe brandstofterminal op de locatie Luchthaven Zuid, er is echter geen zicht meer op een tijdige realisatie hiervan</w:t>
      </w:r>
      <w:bookmarkStart w:name="_Hlk192170561" w:id="0"/>
      <w:r w:rsidRPr="0013748B">
        <w:rPr>
          <w:szCs w:val="18"/>
        </w:rPr>
        <w:t xml:space="preserve">. In 2021 werd Bonaire Bon Transition (voorheen Bonaire Brandstof Terminals, hierna BBT) door het toenmalige ministerie van Economische Zaken en Klimaat opgericht, om een nieuwe terminal te bouwen en bij te dragen aan de energietransitie op Bonaire. </w:t>
      </w:r>
      <w:bookmarkEnd w:id="0"/>
      <w:r w:rsidRPr="0013748B">
        <w:rPr>
          <w:szCs w:val="18"/>
        </w:rPr>
        <w:t xml:space="preserve">Sinds die tijd is gewerkt om alle voorbereidingen te treffen voor de nieuwe terminal. Inmiddels is gebleken dat het draagvlak op het eiland voor deze locatie sterk is afgenomen, wat de noodzakelijke bestemmingsplanwijzing voor deze locatie compliceert. Door de langdurige trajecten en de volgtijdigheid van noodzakelijke vergunningsprocedures is er geen zicht meer op </w:t>
      </w:r>
      <w:r w:rsidRPr="0013748B" w:rsidR="00EA704C">
        <w:rPr>
          <w:szCs w:val="18"/>
        </w:rPr>
        <w:t>het tijdig bouwen</w:t>
      </w:r>
      <w:r w:rsidRPr="0013748B">
        <w:rPr>
          <w:szCs w:val="18"/>
        </w:rPr>
        <w:t xml:space="preserve"> van een nieuwe brandstofterminal op Luchthaven Zuid voor 1 april 2026. </w:t>
      </w:r>
    </w:p>
    <w:p w:rsidRPr="0013748B" w:rsidR="00FD7120" w:rsidP="00126762" w:rsidRDefault="00FD7120" w14:paraId="3A242386" w14:textId="77777777">
      <w:pPr>
        <w:rPr>
          <w:szCs w:val="18"/>
        </w:rPr>
      </w:pPr>
    </w:p>
    <w:p w:rsidRPr="0013748B" w:rsidR="00D52C37" w:rsidP="00126762" w:rsidRDefault="00FD7120" w14:paraId="795DA4DA" w14:textId="52C0309A">
      <w:pPr>
        <w:rPr>
          <w:szCs w:val="18"/>
        </w:rPr>
      </w:pPr>
      <w:r w:rsidRPr="0013748B">
        <w:rPr>
          <w:szCs w:val="18"/>
        </w:rPr>
        <w:t>Ten opzichte van 2021 is de situatie</w:t>
      </w:r>
      <w:r w:rsidRPr="0013748B" w:rsidR="00311308">
        <w:rPr>
          <w:szCs w:val="18"/>
        </w:rPr>
        <w:t xml:space="preserve"> rondom de bestaande brandstofvoorziening</w:t>
      </w:r>
      <w:r w:rsidRPr="0013748B">
        <w:rPr>
          <w:szCs w:val="18"/>
        </w:rPr>
        <w:t xml:space="preserve"> inmiddels substantieel gewijzigd, </w:t>
      </w:r>
      <w:r w:rsidRPr="0013748B" w:rsidR="00311308">
        <w:rPr>
          <w:szCs w:val="18"/>
        </w:rPr>
        <w:t>waardoor</w:t>
      </w:r>
      <w:r w:rsidRPr="0013748B">
        <w:rPr>
          <w:szCs w:val="18"/>
        </w:rPr>
        <w:t xml:space="preserve"> voor de korte termijn de bestaande opslaglocaties zullen worden gerenoveerd </w:t>
      </w:r>
      <w:r w:rsidRPr="0013748B" w:rsidR="00311308">
        <w:rPr>
          <w:szCs w:val="18"/>
        </w:rPr>
        <w:t xml:space="preserve">om aan de veiligheidseisen van </w:t>
      </w:r>
      <w:r w:rsidRPr="0013748B" w:rsidR="00EA704C">
        <w:rPr>
          <w:szCs w:val="18"/>
        </w:rPr>
        <w:t>de oorspronkelijke</w:t>
      </w:r>
      <w:r w:rsidRPr="0013748B" w:rsidR="00311308">
        <w:rPr>
          <w:szCs w:val="18"/>
        </w:rPr>
        <w:t xml:space="preserve"> </w:t>
      </w:r>
      <w:r w:rsidRPr="0013748B">
        <w:rPr>
          <w:szCs w:val="18"/>
        </w:rPr>
        <w:t>vergunning</w:t>
      </w:r>
      <w:r w:rsidRPr="0013748B" w:rsidR="00311308">
        <w:rPr>
          <w:szCs w:val="18"/>
        </w:rPr>
        <w:t>en</w:t>
      </w:r>
      <w:r w:rsidRPr="0013748B">
        <w:rPr>
          <w:szCs w:val="18"/>
        </w:rPr>
        <w:t xml:space="preserve"> te voldoen. </w:t>
      </w:r>
      <w:r w:rsidRPr="0013748B" w:rsidR="00F24225">
        <w:rPr>
          <w:szCs w:val="18"/>
        </w:rPr>
        <w:t>Zo</w:t>
      </w:r>
      <w:r w:rsidRPr="0013748B">
        <w:rPr>
          <w:szCs w:val="18"/>
        </w:rPr>
        <w:t xml:space="preserve"> zijn de plannen uit 2021 voor een nieuwe haven bij de diesel- en benzineopslaglocatie in Hato weggevallen, waardoor de brandstofopslag hier vooralsnog kan worden voortgezet. Daarnaast had Oil Trading Bonaire (100% eigendom van het Openbaar Lichaam Bonaire, hierna: OTB), </w:t>
      </w:r>
      <w:r w:rsidRPr="0013748B" w:rsidR="0079454A">
        <w:rPr>
          <w:szCs w:val="18"/>
        </w:rPr>
        <w:t xml:space="preserve">de </w:t>
      </w:r>
      <w:r w:rsidRPr="0013748B">
        <w:rPr>
          <w:szCs w:val="18"/>
        </w:rPr>
        <w:t xml:space="preserve">eigenaar van de opslag voor vliegtuigbrandstof, op dat moment geen integer bestuur </w:t>
      </w:r>
      <w:r w:rsidRPr="0013748B" w:rsidR="0079454A">
        <w:rPr>
          <w:szCs w:val="18"/>
        </w:rPr>
        <w:t>of</w:t>
      </w:r>
      <w:r w:rsidRPr="0013748B">
        <w:rPr>
          <w:szCs w:val="18"/>
        </w:rPr>
        <w:t xml:space="preserve"> middelen om de renovaties uit te voeren. OTB heeft sinds 2023 weer goedgekeurde accountantsverklaringen en is sindsdien een betrouwbare partij voor samenwerking gebleken. </w:t>
      </w:r>
      <w:r w:rsidRPr="0013748B" w:rsidR="00D52C37">
        <w:rPr>
          <w:szCs w:val="18"/>
        </w:rPr>
        <w:t xml:space="preserve">De lokale partijen </w:t>
      </w:r>
      <w:r w:rsidRPr="0013748B" w:rsidR="00D52C37">
        <w:rPr>
          <w:szCs w:val="18"/>
        </w:rPr>
        <w:lastRenderedPageBreak/>
        <w:t>verantwoordelijk voor de renovatie en alle bijbehorende kosten hebben aangegeven dat het haalbaar is om de bestaande brandstofterminals voor 1 april 2026 gerenoveerd te hebben.</w:t>
      </w:r>
    </w:p>
    <w:p w:rsidRPr="0013748B" w:rsidR="00FD7120" w:rsidP="00126762" w:rsidRDefault="00FD7120" w14:paraId="47269914" w14:textId="188A2985">
      <w:pPr>
        <w:rPr>
          <w:szCs w:val="18"/>
        </w:rPr>
      </w:pPr>
    </w:p>
    <w:p w:rsidRPr="0013748B" w:rsidR="00FD7120" w:rsidP="00126762" w:rsidRDefault="00FD7120" w14:paraId="2ECB7932" w14:textId="182F14BC">
      <w:pPr>
        <w:rPr>
          <w:szCs w:val="18"/>
        </w:rPr>
      </w:pPr>
      <w:r w:rsidRPr="0013748B">
        <w:rPr>
          <w:szCs w:val="18"/>
        </w:rPr>
        <w:t>Voor de lange termijn brandstofopslag lijkt de olieterminal van de in 2021 failliet verklaarde Bopec</w:t>
      </w:r>
      <w:r w:rsidRPr="0013748B" w:rsidR="00C00AED">
        <w:rPr>
          <w:szCs w:val="18"/>
        </w:rPr>
        <w:t xml:space="preserve"> en omgeving</w:t>
      </w:r>
      <w:r w:rsidRPr="0013748B">
        <w:rPr>
          <w:szCs w:val="18"/>
        </w:rPr>
        <w:t xml:space="preserve"> inmiddels een realistische optie te worden. Er is een kandidaat koper voor deze terminal, waardoor er zicht is op een doorstart. De Bopec-terminal </w:t>
      </w:r>
      <w:r w:rsidRPr="0013748B" w:rsidR="0079454A">
        <w:rPr>
          <w:szCs w:val="18"/>
        </w:rPr>
        <w:t xml:space="preserve">ligt </w:t>
      </w:r>
      <w:r w:rsidRPr="0013748B">
        <w:rPr>
          <w:szCs w:val="18"/>
        </w:rPr>
        <w:t xml:space="preserve">in het noorden van het eiland vlak bij de energiecentrale, waardoor het aantal transportbewegingen van brandstof over het eiland aanzienlijk kan worden verminderd. Vanaf de huidige brandstofopslag in Hato gaan er wekelijks gemiddeld 26 brandstoftransporten langs de bebouwde omgeving en het natuurpark naar de energiecentrale, waar de olieterminal van Bopec naast ligt. </w:t>
      </w:r>
      <w:bookmarkStart w:name="_Hlk192172369" w:id="1"/>
      <w:bookmarkStart w:name="_Hlk193290608" w:id="2"/>
      <w:r w:rsidRPr="0013748B">
        <w:rPr>
          <w:szCs w:val="18"/>
        </w:rPr>
        <w:t xml:space="preserve">De transportbewegingen zouden overigens ook noodzakelijk blijven als de nieuwe brandstofterminal gebouwd zou worden, </w:t>
      </w:r>
      <w:bookmarkEnd w:id="1"/>
      <w:r w:rsidRPr="0013748B">
        <w:rPr>
          <w:szCs w:val="18"/>
        </w:rPr>
        <w:t xml:space="preserve">aangezien de beoogde locatie hiervoor bij de luchthaven lag in het zuidoosten van Bonaire. Indien de doorstart van Bopec daadwerkelijk plaats zal vinden, kunnen naar verwachting niet alle benodigde brandstoffen per april 2026 bij Bopec worden opgeslagen. Ook zal er vanwege de afstand tot de luchthaven geen opslag voor vliegtuigbrandstof komen. </w:t>
      </w:r>
      <w:bookmarkStart w:name="_Hlk193209639" w:id="3"/>
      <w:bookmarkEnd w:id="2"/>
      <w:r w:rsidRPr="0013748B">
        <w:rPr>
          <w:szCs w:val="18"/>
        </w:rPr>
        <w:t>Het Openbaar Lichaam Bonaire (hierna: OLB) en de beoogde koper pakken dit gezamenlijk voortvarend op.</w:t>
      </w:r>
      <w:bookmarkEnd w:id="3"/>
    </w:p>
    <w:p w:rsidRPr="0013748B" w:rsidR="00FD7120" w:rsidP="00126762" w:rsidRDefault="00FD7120" w14:paraId="4EF54057" w14:textId="77777777">
      <w:pPr>
        <w:rPr>
          <w:szCs w:val="18"/>
        </w:rPr>
      </w:pPr>
    </w:p>
    <w:p w:rsidRPr="0013748B" w:rsidR="00F60069" w:rsidP="00126762" w:rsidRDefault="00F60069" w14:paraId="14EE11E7" w14:textId="4CC90A78">
      <w:pPr>
        <w:rPr>
          <w:szCs w:val="18"/>
        </w:rPr>
      </w:pPr>
      <w:bookmarkStart w:name="_Hlk193444550" w:id="4"/>
      <w:bookmarkStart w:name="_Hlk193290640" w:id="5"/>
      <w:r w:rsidRPr="0013748B">
        <w:rPr>
          <w:szCs w:val="18"/>
        </w:rPr>
        <w:t>Omdat BBT op de korte en lange termijn geen nieuwe brandstofterminal meer gaat bouwen op Bonaire</w:t>
      </w:r>
      <w:bookmarkEnd w:id="4"/>
      <w:r w:rsidRPr="0013748B">
        <w:rPr>
          <w:szCs w:val="18"/>
        </w:rPr>
        <w:t xml:space="preserve">, wordt er een afbouwplan </w:t>
      </w:r>
      <w:bookmarkStart w:name="_Hlk193444589" w:id="6"/>
      <w:r w:rsidRPr="0013748B">
        <w:rPr>
          <w:szCs w:val="18"/>
        </w:rPr>
        <w:t>gemaakt om het deel van BBT dat hiervoor opgericht is (BBT-Storage) op te heffen</w:t>
      </w:r>
      <w:bookmarkEnd w:id="6"/>
      <w:r w:rsidRPr="0013748B">
        <w:rPr>
          <w:szCs w:val="18"/>
        </w:rPr>
        <w:t xml:space="preserve">. </w:t>
      </w:r>
      <w:bookmarkEnd w:id="5"/>
      <w:r w:rsidRPr="0013748B">
        <w:rPr>
          <w:szCs w:val="18"/>
        </w:rPr>
        <w:t xml:space="preserve">Een aandachtspunt </w:t>
      </w:r>
      <w:bookmarkStart w:name="_Hlk193290676" w:id="7"/>
      <w:r w:rsidRPr="0013748B">
        <w:rPr>
          <w:szCs w:val="18"/>
        </w:rPr>
        <w:t xml:space="preserve">hierbij </w:t>
      </w:r>
      <w:r w:rsidRPr="0013748B" w:rsidR="000E4EB0">
        <w:rPr>
          <w:szCs w:val="18"/>
        </w:rPr>
        <w:t xml:space="preserve">is de 5 miljoen euro </w:t>
      </w:r>
      <w:bookmarkStart w:name="_Hlk193444642" w:id="8"/>
      <w:bookmarkEnd w:id="7"/>
      <w:r w:rsidRPr="0013748B">
        <w:rPr>
          <w:szCs w:val="18"/>
        </w:rPr>
        <w:t>momenteel aanwezig in BBT</w:t>
      </w:r>
      <w:bookmarkEnd w:id="8"/>
      <w:r w:rsidRPr="0013748B">
        <w:rPr>
          <w:szCs w:val="18"/>
        </w:rPr>
        <w:t xml:space="preserve"> </w:t>
      </w:r>
      <w:bookmarkStart w:name="_Hlk193444658" w:id="9"/>
      <w:r w:rsidRPr="0013748B">
        <w:rPr>
          <w:szCs w:val="18"/>
        </w:rPr>
        <w:t xml:space="preserve">met als doel “opslag brandstof” van Bonaire </w:t>
      </w:r>
      <w:bookmarkEnd w:id="9"/>
      <w:r w:rsidRPr="0013748B">
        <w:rPr>
          <w:szCs w:val="18"/>
        </w:rPr>
        <w:t>uit de regio-enveloppe</w:t>
      </w:r>
      <w:r w:rsidRPr="0013748B">
        <w:rPr>
          <w:rStyle w:val="Voetnootmarkering"/>
          <w:szCs w:val="18"/>
        </w:rPr>
        <w:footnoteReference w:id="2"/>
      </w:r>
      <w:r w:rsidRPr="0013748B">
        <w:rPr>
          <w:szCs w:val="18"/>
        </w:rPr>
        <w:t xml:space="preserve">. </w:t>
      </w:r>
      <w:bookmarkStart w:name="_Hlk193290711" w:id="10"/>
      <w:r w:rsidRPr="0013748B">
        <w:rPr>
          <w:szCs w:val="18"/>
        </w:rPr>
        <w:t>Verkend wordt op welke wijze deze middelen ingezet kunnen worden voor de brandstofvoorziening van Bonaire. Verder evalueert het ministerie van Klimaat en Groene Groei of de dochteronderneming van BBT gericht op de energietransitie (BBT-Energy) in huidige vorm zal blijven bestaan</w:t>
      </w:r>
      <w:r w:rsidRPr="0013748B" w:rsidR="00311308">
        <w:rPr>
          <w:szCs w:val="18"/>
        </w:rPr>
        <w:t>.</w:t>
      </w:r>
    </w:p>
    <w:bookmarkEnd w:id="10"/>
    <w:p w:rsidRPr="0013748B" w:rsidR="00F60069" w:rsidP="00126762" w:rsidRDefault="00F60069" w14:paraId="37725BA5" w14:textId="77777777">
      <w:pPr>
        <w:rPr>
          <w:szCs w:val="18"/>
        </w:rPr>
      </w:pPr>
    </w:p>
    <w:p w:rsidRPr="0013748B" w:rsidR="00FD7120" w:rsidP="00126762" w:rsidRDefault="00FD7120" w14:paraId="31B226E4" w14:textId="70F89BD7">
      <w:pPr>
        <w:rPr>
          <w:szCs w:val="18"/>
        </w:rPr>
      </w:pPr>
      <w:r w:rsidRPr="0013748B">
        <w:rPr>
          <w:szCs w:val="18"/>
        </w:rPr>
        <w:t xml:space="preserve">In het licht van de nieuwe situatie </w:t>
      </w:r>
      <w:bookmarkStart w:name="_Hlk193444721" w:id="11"/>
      <w:r w:rsidRPr="0013748B" w:rsidR="000E4EB0">
        <w:rPr>
          <w:szCs w:val="18"/>
        </w:rPr>
        <w:t xml:space="preserve">is </w:t>
      </w:r>
      <w:bookmarkStart w:name="_Hlk193290734" w:id="12"/>
      <w:r w:rsidRPr="0013748B" w:rsidR="000E4EB0">
        <w:rPr>
          <w:szCs w:val="18"/>
        </w:rPr>
        <w:t xml:space="preserve">er geen </w:t>
      </w:r>
      <w:r w:rsidRPr="0013748B" w:rsidR="00ED0A92">
        <w:rPr>
          <w:szCs w:val="18"/>
        </w:rPr>
        <w:t>beleids</w:t>
      </w:r>
      <w:r w:rsidRPr="0013748B" w:rsidR="000E4EB0">
        <w:rPr>
          <w:szCs w:val="18"/>
        </w:rPr>
        <w:t xml:space="preserve">rol meer voor het Rijk in de Bonairiaanse brandstofvoorziening en </w:t>
      </w:r>
      <w:bookmarkEnd w:id="11"/>
      <w:r w:rsidRPr="0013748B" w:rsidR="000E4EB0">
        <w:rPr>
          <w:szCs w:val="18"/>
        </w:rPr>
        <w:t xml:space="preserve">wordt </w:t>
      </w:r>
      <w:r w:rsidRPr="0013748B">
        <w:rPr>
          <w:szCs w:val="18"/>
        </w:rPr>
        <w:t xml:space="preserve">de bestuursovereenkomst uit 2021 die zag op de bouw van een nieuwe terminal </w:t>
      </w:r>
      <w:r w:rsidRPr="0013748B" w:rsidR="000E4EB0">
        <w:rPr>
          <w:szCs w:val="18"/>
        </w:rPr>
        <w:t xml:space="preserve">gezamenlijk </w:t>
      </w:r>
      <w:r w:rsidRPr="0013748B">
        <w:rPr>
          <w:szCs w:val="18"/>
        </w:rPr>
        <w:t xml:space="preserve">opgezegd. </w:t>
      </w:r>
      <w:bookmarkStart w:name="_Hlk193290759" w:id="13"/>
      <w:bookmarkEnd w:id="12"/>
      <w:r w:rsidRPr="0013748B">
        <w:rPr>
          <w:szCs w:val="18"/>
        </w:rPr>
        <w:t>Deze overeenkomst was gesloten tussen de staatssecretaris van Economische Zaken en Klimaat, de staatssecretaris van Koninkrijksrelaties, de staatssecretaris van Infrastructuur en Waterstaat en de gezaghebber van Bonaire.</w:t>
      </w:r>
      <w:bookmarkStart w:name="_Hlk193208882" w:id="14"/>
      <w:r w:rsidRPr="0013748B" w:rsidR="000E4EB0">
        <w:rPr>
          <w:szCs w:val="18"/>
        </w:rPr>
        <w:t xml:space="preserve"> </w:t>
      </w:r>
      <w:bookmarkStart w:name="_Hlk193444750" w:id="15"/>
      <w:bookmarkEnd w:id="13"/>
      <w:r w:rsidRPr="0013748B">
        <w:rPr>
          <w:szCs w:val="18"/>
        </w:rPr>
        <w:t>Met de</w:t>
      </w:r>
      <w:r w:rsidRPr="0013748B" w:rsidR="000E4EB0">
        <w:rPr>
          <w:szCs w:val="18"/>
        </w:rPr>
        <w:t>ze</w:t>
      </w:r>
      <w:r w:rsidRPr="0013748B">
        <w:rPr>
          <w:szCs w:val="18"/>
        </w:rPr>
        <w:t xml:space="preserve"> beëindiging wordt de brandstofvoorziening weer een eilandstaak.</w:t>
      </w:r>
      <w:bookmarkEnd w:id="15"/>
    </w:p>
    <w:bookmarkEnd w:id="14"/>
    <w:p w:rsidRPr="0013748B" w:rsidR="00FD7120" w:rsidP="00126762" w:rsidRDefault="00FD7120" w14:paraId="1A8AD824" w14:textId="77777777">
      <w:pPr>
        <w:rPr>
          <w:szCs w:val="18"/>
        </w:rPr>
      </w:pPr>
    </w:p>
    <w:p w:rsidRPr="0013748B" w:rsidR="00FD7120" w:rsidP="00126762" w:rsidRDefault="00FD7120" w14:paraId="672CCFBD" w14:textId="2CEAF7AC">
      <w:pPr>
        <w:rPr>
          <w:szCs w:val="18"/>
        </w:rPr>
      </w:pPr>
      <w:bookmarkStart w:name="_Hlk193290777" w:id="16"/>
      <w:r w:rsidRPr="0013748B">
        <w:rPr>
          <w:szCs w:val="18"/>
        </w:rPr>
        <w:t>Voor het kabinet staat vanzelfsprekend voorop dat de brandstofzekerheid op korte en lange termijn moet worden gewaarborgd voor de inwoners van Bonaire. Hiertoe wordt tussen het Rijk en het OLB hard gewerkt om voor 1 april 2026 een passende oplossing te vinden die de levering en distributie van brandstof zeker stelt, recht doet aan de energiebehoefte op het eiland en aan de verhoudingen binnen de samenwerking tussen</w:t>
      </w:r>
      <w:r w:rsidRPr="0013748B" w:rsidR="00311308">
        <w:rPr>
          <w:szCs w:val="18"/>
        </w:rPr>
        <w:t xml:space="preserve"> het</w:t>
      </w:r>
      <w:r w:rsidRPr="0013748B">
        <w:rPr>
          <w:szCs w:val="18"/>
        </w:rPr>
        <w:t xml:space="preserve"> Rijk en OLB. </w:t>
      </w:r>
    </w:p>
    <w:bookmarkEnd w:id="16"/>
    <w:p w:rsidRPr="0013748B" w:rsidR="00FD7120" w:rsidP="00126762" w:rsidRDefault="00FD7120" w14:paraId="3D2A833E" w14:textId="77777777">
      <w:pPr>
        <w:rPr>
          <w:szCs w:val="18"/>
        </w:rPr>
      </w:pPr>
    </w:p>
    <w:p w:rsidRPr="0013748B" w:rsidR="00AA3D5A" w:rsidP="00126762" w:rsidRDefault="00AA3D5A" w14:paraId="4A4F67CC" w14:textId="2A003F68">
      <w:pPr>
        <w:rPr>
          <w:szCs w:val="18"/>
        </w:rPr>
      </w:pPr>
      <w:r w:rsidRPr="0013748B">
        <w:rPr>
          <w:szCs w:val="18"/>
        </w:rPr>
        <w:t xml:space="preserve">Mede namens </w:t>
      </w:r>
      <w:r w:rsidRPr="0013748B" w:rsidR="00645811">
        <w:rPr>
          <w:szCs w:val="18"/>
        </w:rPr>
        <w:t xml:space="preserve">de staatssecretaris van </w:t>
      </w:r>
      <w:r w:rsidRPr="0013748B" w:rsidR="00914FE4">
        <w:rPr>
          <w:szCs w:val="18"/>
        </w:rPr>
        <w:t xml:space="preserve">Binnenlandse Zaken en </w:t>
      </w:r>
      <w:r w:rsidRPr="0013748B" w:rsidR="00645811">
        <w:rPr>
          <w:szCs w:val="18"/>
        </w:rPr>
        <w:t xml:space="preserve">Koninkrijksrelaties </w:t>
      </w:r>
      <w:r w:rsidRPr="0013748B" w:rsidR="00914FE4">
        <w:rPr>
          <w:szCs w:val="18"/>
        </w:rPr>
        <w:t xml:space="preserve">(Digitalisering en Koninkrijksrelaties) </w:t>
      </w:r>
      <w:r w:rsidRPr="0013748B" w:rsidR="00645811">
        <w:rPr>
          <w:szCs w:val="18"/>
        </w:rPr>
        <w:t xml:space="preserve">en de staatssecretaris van </w:t>
      </w:r>
      <w:r w:rsidRPr="0013748B" w:rsidR="00914FE4">
        <w:rPr>
          <w:szCs w:val="18"/>
        </w:rPr>
        <w:t>Infrastructuur en Waterstaat (</w:t>
      </w:r>
      <w:r w:rsidRPr="0013748B" w:rsidR="00645811">
        <w:rPr>
          <w:szCs w:val="18"/>
        </w:rPr>
        <w:t>Openbaar Vervoer en Milieu</w:t>
      </w:r>
      <w:r w:rsidRPr="0013748B" w:rsidR="00914FE4">
        <w:rPr>
          <w:szCs w:val="18"/>
        </w:rPr>
        <w:t>)</w:t>
      </w:r>
      <w:r w:rsidRPr="0013748B">
        <w:rPr>
          <w:szCs w:val="18"/>
        </w:rPr>
        <w:t xml:space="preserve">, </w:t>
      </w:r>
    </w:p>
    <w:p w:rsidR="00645811" w:rsidP="00126762" w:rsidRDefault="00645811" w14:paraId="710F6794" w14:textId="77777777">
      <w:pPr>
        <w:rPr>
          <w:szCs w:val="18"/>
        </w:rPr>
      </w:pPr>
    </w:p>
    <w:p w:rsidRPr="0013748B" w:rsidR="00126762" w:rsidP="00126762" w:rsidRDefault="00126762" w14:paraId="3AE1BE5C" w14:textId="77777777">
      <w:pPr>
        <w:rPr>
          <w:szCs w:val="18"/>
        </w:rPr>
      </w:pPr>
    </w:p>
    <w:p w:rsidRPr="0013748B" w:rsidR="00661209" w:rsidP="00126762" w:rsidRDefault="00661209" w14:paraId="68A4B285" w14:textId="77777777">
      <w:pPr>
        <w:rPr>
          <w:szCs w:val="18"/>
        </w:rPr>
      </w:pPr>
    </w:p>
    <w:p w:rsidRPr="0013748B" w:rsidR="00D22441" w:rsidP="00126762" w:rsidRDefault="00AA3D5A" w14:paraId="64D6793F" w14:textId="77777777">
      <w:pPr>
        <w:rPr>
          <w:szCs w:val="18"/>
        </w:rPr>
      </w:pPr>
      <w:r w:rsidRPr="0013748B">
        <w:rPr>
          <w:szCs w:val="18"/>
        </w:rPr>
        <w:t>Sophie Hermans</w:t>
      </w:r>
    </w:p>
    <w:p w:rsidRPr="0013748B" w:rsidR="00BC222D" w:rsidP="00126762" w:rsidRDefault="00AA3D5A" w14:paraId="20943909" w14:textId="547453FB">
      <w:pPr>
        <w:rPr>
          <w:szCs w:val="18"/>
        </w:rPr>
      </w:pPr>
      <w:r w:rsidRPr="0013748B">
        <w:rPr>
          <w:szCs w:val="18"/>
        </w:rPr>
        <w:t>Minister van Klimaat en Groene Groei</w:t>
      </w:r>
    </w:p>
    <w:sectPr w:rsidRPr="0013748B" w:rsidR="00BC222D" w:rsidSect="00661209">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993"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FD05D" w14:textId="77777777" w:rsidR="001B5A1F" w:rsidRDefault="001B5A1F">
      <w:r>
        <w:separator/>
      </w:r>
    </w:p>
    <w:p w14:paraId="78097798" w14:textId="77777777" w:rsidR="001B5A1F" w:rsidRDefault="001B5A1F"/>
  </w:endnote>
  <w:endnote w:type="continuationSeparator" w:id="0">
    <w:p w14:paraId="48BF5FB6" w14:textId="77777777" w:rsidR="001B5A1F" w:rsidRDefault="001B5A1F">
      <w:r>
        <w:continuationSeparator/>
      </w:r>
    </w:p>
    <w:p w14:paraId="70C79697" w14:textId="77777777" w:rsidR="001B5A1F" w:rsidRDefault="001B5A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74C68" w14:textId="77777777" w:rsidR="0041462F" w:rsidRDefault="004146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5ED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55D21" w14:paraId="1945327A" w14:textId="77777777" w:rsidTr="00CA6A25">
      <w:trPr>
        <w:trHeight w:hRule="exact" w:val="240"/>
      </w:trPr>
      <w:tc>
        <w:tcPr>
          <w:tcW w:w="7601" w:type="dxa"/>
          <w:shd w:val="clear" w:color="auto" w:fill="auto"/>
        </w:tcPr>
        <w:p w14:paraId="30C67907" w14:textId="77777777" w:rsidR="00527BD4" w:rsidRDefault="00527BD4" w:rsidP="003F1F6B">
          <w:pPr>
            <w:pStyle w:val="Huisstijl-Rubricering"/>
          </w:pPr>
        </w:p>
      </w:tc>
      <w:tc>
        <w:tcPr>
          <w:tcW w:w="2156" w:type="dxa"/>
        </w:tcPr>
        <w:p w14:paraId="491DDA1C" w14:textId="37D1ED01" w:rsidR="00527BD4" w:rsidRPr="00645414" w:rsidRDefault="00AA3D5A"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384216">
            <w:t>2</w:t>
          </w:r>
          <w:r w:rsidR="00BC222D">
            <w:fldChar w:fldCharType="end"/>
          </w:r>
        </w:p>
      </w:tc>
    </w:tr>
  </w:tbl>
  <w:p w14:paraId="0EAE1EA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55D21" w14:paraId="222898E5" w14:textId="77777777" w:rsidTr="00CA6A25">
      <w:trPr>
        <w:trHeight w:hRule="exact" w:val="240"/>
      </w:trPr>
      <w:tc>
        <w:tcPr>
          <w:tcW w:w="7601" w:type="dxa"/>
          <w:shd w:val="clear" w:color="auto" w:fill="auto"/>
        </w:tcPr>
        <w:p w14:paraId="2F89818F" w14:textId="77777777" w:rsidR="00527BD4" w:rsidRDefault="00527BD4" w:rsidP="008C356D">
          <w:pPr>
            <w:pStyle w:val="Huisstijl-Rubricering"/>
          </w:pPr>
        </w:p>
      </w:tc>
      <w:tc>
        <w:tcPr>
          <w:tcW w:w="2170" w:type="dxa"/>
        </w:tcPr>
        <w:p w14:paraId="493C1CC5" w14:textId="481E8BD3" w:rsidR="00527BD4" w:rsidRPr="00ED539E" w:rsidRDefault="00AA3D5A"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384216">
            <w:t>2</w:t>
          </w:r>
          <w:r w:rsidR="00BC222D">
            <w:fldChar w:fldCharType="end"/>
          </w:r>
        </w:p>
      </w:tc>
    </w:tr>
  </w:tbl>
  <w:p w14:paraId="0A7E4F2E" w14:textId="77777777" w:rsidR="00527BD4" w:rsidRPr="00BC3B53" w:rsidRDefault="00527BD4" w:rsidP="008C356D">
    <w:pPr>
      <w:pStyle w:val="Voettekst"/>
      <w:spacing w:line="240" w:lineRule="auto"/>
      <w:rPr>
        <w:sz w:val="2"/>
        <w:szCs w:val="2"/>
      </w:rPr>
    </w:pPr>
  </w:p>
  <w:p w14:paraId="2AB03DD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58D8A" w14:textId="77777777" w:rsidR="001B5A1F" w:rsidRDefault="001B5A1F">
      <w:r>
        <w:separator/>
      </w:r>
    </w:p>
  </w:footnote>
  <w:footnote w:type="continuationSeparator" w:id="0">
    <w:p w14:paraId="53BC5507" w14:textId="77777777" w:rsidR="001B5A1F" w:rsidRDefault="001B5A1F">
      <w:r>
        <w:continuationSeparator/>
      </w:r>
    </w:p>
  </w:footnote>
  <w:footnote w:type="continuationNotice" w:id="1">
    <w:p w14:paraId="3308B67E" w14:textId="77777777" w:rsidR="001B5A1F" w:rsidRPr="00661209" w:rsidRDefault="001B5A1F" w:rsidP="00661209">
      <w:pPr>
        <w:pStyle w:val="Voettekst"/>
      </w:pPr>
    </w:p>
  </w:footnote>
  <w:footnote w:id="2">
    <w:p w14:paraId="48963208" w14:textId="142D1780" w:rsidR="00F60069" w:rsidRDefault="00F60069" w:rsidP="00F60069">
      <w:pPr>
        <w:pStyle w:val="Voetnoottekst"/>
      </w:pPr>
      <w:r>
        <w:rPr>
          <w:rStyle w:val="Voetnootmarkering"/>
        </w:rPr>
        <w:footnoteRef/>
      </w:r>
      <w:r>
        <w:t xml:space="preserve"> </w:t>
      </w:r>
      <w:r w:rsidRPr="006643B4">
        <w:t xml:space="preserve">Kamerstuk </w:t>
      </w:r>
      <w:r w:rsidR="005E1283">
        <w:t xml:space="preserve">II 2018/07, </w:t>
      </w:r>
      <w:hyperlink r:id="rId1" w:tooltip="link naar publicatie kst-29697-54" w:history="1">
        <w:r w:rsidRPr="006643B4">
          <w:t>29697, nr. 54</w:t>
        </w:r>
      </w:hyperlink>
      <w:r w:rsidR="00D31BC6">
        <w:t>, p</w:t>
      </w:r>
      <w:r w:rsidR="00A7093D">
        <w:t xml:space="preserve">. </w:t>
      </w:r>
      <w:r w:rsidR="00D31BC6">
        <w:t>2</w:t>
      </w:r>
      <w:r w:rsidR="005E1283">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6129E" w14:textId="77777777" w:rsidR="0041462F" w:rsidRDefault="004146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55D21" w14:paraId="7CDE480C" w14:textId="77777777" w:rsidTr="00A50CF6">
      <w:tc>
        <w:tcPr>
          <w:tcW w:w="2156" w:type="dxa"/>
          <w:shd w:val="clear" w:color="auto" w:fill="auto"/>
        </w:tcPr>
        <w:p w14:paraId="1C337362" w14:textId="77777777" w:rsidR="00527BD4" w:rsidRPr="005819CE" w:rsidRDefault="00AA3D5A" w:rsidP="00A50CF6">
          <w:pPr>
            <w:pStyle w:val="Huisstijl-Adres"/>
            <w:rPr>
              <w:b/>
            </w:rPr>
          </w:pPr>
          <w:r>
            <w:rPr>
              <w:b/>
            </w:rPr>
            <w:t>Klimaat en groene Groei</w:t>
          </w:r>
          <w:r w:rsidRPr="005819CE">
            <w:rPr>
              <w:b/>
            </w:rPr>
            <w:br/>
          </w:r>
        </w:p>
      </w:tc>
    </w:tr>
    <w:tr w:rsidR="00B55D21" w14:paraId="7C45CEFD" w14:textId="77777777" w:rsidTr="00A50CF6">
      <w:trPr>
        <w:trHeight w:hRule="exact" w:val="200"/>
      </w:trPr>
      <w:tc>
        <w:tcPr>
          <w:tcW w:w="2156" w:type="dxa"/>
          <w:shd w:val="clear" w:color="auto" w:fill="auto"/>
        </w:tcPr>
        <w:p w14:paraId="767EDF34" w14:textId="77777777" w:rsidR="00527BD4" w:rsidRPr="005819CE" w:rsidRDefault="00527BD4" w:rsidP="00A50CF6"/>
      </w:tc>
    </w:tr>
    <w:tr w:rsidR="00B55D21" w14:paraId="7B5A0ACF" w14:textId="77777777" w:rsidTr="00502512">
      <w:trPr>
        <w:trHeight w:hRule="exact" w:val="774"/>
      </w:trPr>
      <w:tc>
        <w:tcPr>
          <w:tcW w:w="2156" w:type="dxa"/>
          <w:shd w:val="clear" w:color="auto" w:fill="auto"/>
        </w:tcPr>
        <w:p w14:paraId="1D22BEEB" w14:textId="77777777" w:rsidR="00527BD4" w:rsidRDefault="00AA3D5A" w:rsidP="003A5290">
          <w:pPr>
            <w:pStyle w:val="Huisstijl-Kopje"/>
          </w:pPr>
          <w:r>
            <w:t>Ons kenmerk</w:t>
          </w:r>
        </w:p>
        <w:p w14:paraId="5902EC5A" w14:textId="77777777" w:rsidR="00502512" w:rsidRPr="00502512" w:rsidRDefault="00AA3D5A" w:rsidP="003A5290">
          <w:pPr>
            <w:pStyle w:val="Huisstijl-Kopje"/>
            <w:rPr>
              <w:b w:val="0"/>
            </w:rPr>
          </w:pPr>
          <w:r>
            <w:rPr>
              <w:b w:val="0"/>
            </w:rPr>
            <w:t>KGG</w:t>
          </w:r>
          <w:r w:rsidRPr="00502512">
            <w:rPr>
              <w:b w:val="0"/>
            </w:rPr>
            <w:t xml:space="preserve"> / </w:t>
          </w:r>
          <w:r>
            <w:rPr>
              <w:b w:val="0"/>
            </w:rPr>
            <w:t>97376007</w:t>
          </w:r>
        </w:p>
        <w:p w14:paraId="60320E43" w14:textId="77777777" w:rsidR="00527BD4" w:rsidRPr="005819CE" w:rsidRDefault="00527BD4" w:rsidP="00361A56">
          <w:pPr>
            <w:pStyle w:val="Huisstijl-Kopje"/>
          </w:pPr>
        </w:p>
      </w:tc>
    </w:tr>
  </w:tbl>
  <w:p w14:paraId="485DABAC" w14:textId="6C039E99"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55D21" w14:paraId="770BEEC0" w14:textId="77777777" w:rsidTr="00751A6A">
      <w:trPr>
        <w:trHeight w:val="2636"/>
      </w:trPr>
      <w:tc>
        <w:tcPr>
          <w:tcW w:w="737" w:type="dxa"/>
          <w:shd w:val="clear" w:color="auto" w:fill="auto"/>
        </w:tcPr>
        <w:p w14:paraId="318A8A6F"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2AED9553" w14:textId="77777777" w:rsidR="00527BD4" w:rsidRDefault="00AA3D5A"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53DC6F72" wp14:editId="4AAC4134">
                <wp:extent cx="2343150" cy="1581150"/>
                <wp:effectExtent l="0" t="0" r="0" b="0"/>
                <wp:docPr id="215757538" name="Afbeelding 215757538"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77865230" w14:textId="77777777" w:rsidR="007269E3" w:rsidRDefault="007269E3" w:rsidP="00651CEE">
          <w:pPr>
            <w:framePr w:w="6340" w:h="2750" w:hRule="exact" w:hSpace="180" w:wrap="around" w:vAnchor="page" w:hAnchor="text" w:x="3873" w:y="-140"/>
            <w:spacing w:line="240" w:lineRule="auto"/>
          </w:pPr>
        </w:p>
      </w:tc>
    </w:tr>
  </w:tbl>
  <w:p w14:paraId="1FD32A92" w14:textId="729977C6" w:rsidR="00527BD4" w:rsidRDefault="00527BD4" w:rsidP="00D0609E">
    <w:pPr>
      <w:framePr w:w="6340" w:h="2750" w:hRule="exact" w:hSpace="180" w:wrap="around" w:vAnchor="page" w:hAnchor="text" w:x="3873" w:y="-140"/>
    </w:pPr>
  </w:p>
  <w:p w14:paraId="0314EF6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55D21" w14:paraId="74C3AEBE" w14:textId="77777777" w:rsidTr="00A50CF6">
      <w:tc>
        <w:tcPr>
          <w:tcW w:w="2160" w:type="dxa"/>
          <w:shd w:val="clear" w:color="auto" w:fill="auto"/>
        </w:tcPr>
        <w:p w14:paraId="5530ACB0" w14:textId="77777777" w:rsidR="00527BD4" w:rsidRPr="005819CE" w:rsidRDefault="00AA3D5A" w:rsidP="00A50CF6">
          <w:pPr>
            <w:pStyle w:val="Huisstijl-Adres"/>
            <w:rPr>
              <w:b/>
            </w:rPr>
          </w:pPr>
          <w:r>
            <w:rPr>
              <w:b/>
            </w:rPr>
            <w:t>Klimaat en groene Groei</w:t>
          </w:r>
          <w:r w:rsidRPr="005819CE">
            <w:rPr>
              <w:b/>
            </w:rPr>
            <w:br/>
          </w:r>
        </w:p>
        <w:p w14:paraId="475DC238" w14:textId="77777777" w:rsidR="00527BD4" w:rsidRPr="00BE5ED9" w:rsidRDefault="00AA3D5A" w:rsidP="00A50CF6">
          <w:pPr>
            <w:pStyle w:val="Huisstijl-Adres"/>
          </w:pPr>
          <w:r>
            <w:rPr>
              <w:b/>
            </w:rPr>
            <w:t>Bezoekadres</w:t>
          </w:r>
          <w:r>
            <w:rPr>
              <w:b/>
            </w:rPr>
            <w:br/>
          </w:r>
          <w:r>
            <w:t>Bezuidenhoutseweg 73</w:t>
          </w:r>
          <w:r w:rsidRPr="005819CE">
            <w:br/>
          </w:r>
          <w:r>
            <w:t>2594 AC Den Haag</w:t>
          </w:r>
        </w:p>
        <w:p w14:paraId="72F0A67F" w14:textId="77777777" w:rsidR="00EF495B" w:rsidRDefault="00AA3D5A" w:rsidP="0098788A">
          <w:pPr>
            <w:pStyle w:val="Huisstijl-Adres"/>
          </w:pPr>
          <w:r>
            <w:rPr>
              <w:b/>
            </w:rPr>
            <w:t>Postadres</w:t>
          </w:r>
          <w:r>
            <w:rPr>
              <w:b/>
            </w:rPr>
            <w:br/>
          </w:r>
          <w:r>
            <w:t>Postbus 20401</w:t>
          </w:r>
          <w:r w:rsidRPr="005819CE">
            <w:br/>
            <w:t>2500 E</w:t>
          </w:r>
          <w:r>
            <w:t>K</w:t>
          </w:r>
          <w:r w:rsidRPr="005819CE">
            <w:t xml:space="preserve"> Den Haag</w:t>
          </w:r>
        </w:p>
        <w:p w14:paraId="15305345" w14:textId="77777777" w:rsidR="00EF495B" w:rsidRPr="005B3814" w:rsidRDefault="00AA3D5A" w:rsidP="0098788A">
          <w:pPr>
            <w:pStyle w:val="Huisstijl-Adres"/>
          </w:pPr>
          <w:r>
            <w:rPr>
              <w:b/>
            </w:rPr>
            <w:t>Overheidsidentificatienr</w:t>
          </w:r>
          <w:r>
            <w:rPr>
              <w:b/>
            </w:rPr>
            <w:br/>
          </w:r>
          <w:r w:rsidR="00F323ED" w:rsidRPr="00F323ED">
            <w:t>00000001003214369000</w:t>
          </w:r>
        </w:p>
        <w:p w14:paraId="169BDEEC" w14:textId="3039D13E" w:rsidR="00527BD4" w:rsidRPr="00126762" w:rsidRDefault="00AA3D5A"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55D21" w14:paraId="13F786B5" w14:textId="77777777" w:rsidTr="00A50CF6">
      <w:trPr>
        <w:trHeight w:hRule="exact" w:val="200"/>
      </w:trPr>
      <w:tc>
        <w:tcPr>
          <w:tcW w:w="2160" w:type="dxa"/>
          <w:shd w:val="clear" w:color="auto" w:fill="auto"/>
        </w:tcPr>
        <w:p w14:paraId="121392E8" w14:textId="77777777" w:rsidR="00527BD4" w:rsidRPr="005819CE" w:rsidRDefault="00527BD4" w:rsidP="00A50CF6"/>
      </w:tc>
    </w:tr>
    <w:tr w:rsidR="00B55D21" w14:paraId="1999BA9A" w14:textId="77777777" w:rsidTr="00A50CF6">
      <w:tc>
        <w:tcPr>
          <w:tcW w:w="2160" w:type="dxa"/>
          <w:shd w:val="clear" w:color="auto" w:fill="auto"/>
        </w:tcPr>
        <w:p w14:paraId="19F7789E" w14:textId="77777777" w:rsidR="000C0163" w:rsidRPr="005819CE" w:rsidRDefault="00AA3D5A" w:rsidP="000C0163">
          <w:pPr>
            <w:pStyle w:val="Huisstijl-Kopje"/>
          </w:pPr>
          <w:r>
            <w:t>Ons kenmerk</w:t>
          </w:r>
          <w:r w:rsidRPr="005819CE">
            <w:t xml:space="preserve"> </w:t>
          </w:r>
        </w:p>
        <w:p w14:paraId="7BF501C5" w14:textId="2FB9D820" w:rsidR="00527BD4" w:rsidRPr="005819CE" w:rsidRDefault="00AA3D5A" w:rsidP="00126762">
          <w:pPr>
            <w:pStyle w:val="Huisstijl-Gegeven"/>
          </w:pPr>
          <w:r>
            <w:t>KGG</w:t>
          </w:r>
          <w:r w:rsidR="00926AE2">
            <w:t xml:space="preserve"> / </w:t>
          </w:r>
          <w:r>
            <w:t>97376007</w:t>
          </w:r>
        </w:p>
        <w:p w14:paraId="7592BE41" w14:textId="1C7168EB" w:rsidR="00527BD4" w:rsidRPr="00D54BB7" w:rsidRDefault="00D54BB7" w:rsidP="00A50CF6">
          <w:pPr>
            <w:pStyle w:val="Huisstijl-Gegeven"/>
          </w:pPr>
          <w:r>
            <w:t xml:space="preserve"> </w:t>
          </w:r>
        </w:p>
      </w:tc>
    </w:tr>
  </w:tbl>
  <w:p w14:paraId="39986A8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55D21" w14:paraId="12C1CDBF" w14:textId="77777777" w:rsidTr="007610AA">
      <w:trPr>
        <w:trHeight w:val="400"/>
      </w:trPr>
      <w:tc>
        <w:tcPr>
          <w:tcW w:w="7520" w:type="dxa"/>
          <w:gridSpan w:val="2"/>
          <w:shd w:val="clear" w:color="auto" w:fill="auto"/>
        </w:tcPr>
        <w:p w14:paraId="273AB86C" w14:textId="77777777" w:rsidR="00527BD4" w:rsidRPr="00BC3B53" w:rsidRDefault="00AA3D5A" w:rsidP="00A50CF6">
          <w:pPr>
            <w:pStyle w:val="Huisstijl-Retouradres"/>
          </w:pPr>
          <w:r>
            <w:t>&gt; Retouradres Postbus 20401 2500 EK Den Haag</w:t>
          </w:r>
        </w:p>
      </w:tc>
    </w:tr>
    <w:tr w:rsidR="00B55D21" w14:paraId="5C6F9400" w14:textId="77777777" w:rsidTr="007610AA">
      <w:tc>
        <w:tcPr>
          <w:tcW w:w="7520" w:type="dxa"/>
          <w:gridSpan w:val="2"/>
          <w:shd w:val="clear" w:color="auto" w:fill="auto"/>
        </w:tcPr>
        <w:p w14:paraId="2FFEC8F1" w14:textId="77777777" w:rsidR="00527BD4" w:rsidRPr="00983E8F" w:rsidRDefault="00527BD4" w:rsidP="00A50CF6">
          <w:pPr>
            <w:pStyle w:val="Huisstijl-Rubricering"/>
          </w:pPr>
        </w:p>
      </w:tc>
    </w:tr>
    <w:tr w:rsidR="00B55D21" w14:paraId="37F2A702" w14:textId="77777777" w:rsidTr="007610AA">
      <w:trPr>
        <w:trHeight w:hRule="exact" w:val="2440"/>
      </w:trPr>
      <w:tc>
        <w:tcPr>
          <w:tcW w:w="7520" w:type="dxa"/>
          <w:gridSpan w:val="2"/>
          <w:shd w:val="clear" w:color="auto" w:fill="auto"/>
        </w:tcPr>
        <w:p w14:paraId="4C64BFD0" w14:textId="77777777" w:rsidR="00527BD4" w:rsidRDefault="00AA3D5A" w:rsidP="00A50CF6">
          <w:pPr>
            <w:pStyle w:val="Huisstijl-NAW"/>
          </w:pPr>
          <w:r>
            <w:t>De Voorzitter van de Tweede Kamer</w:t>
          </w:r>
        </w:p>
        <w:p w14:paraId="37892FD2" w14:textId="77777777" w:rsidR="001938ED" w:rsidRDefault="001938ED" w:rsidP="00A50CF6">
          <w:pPr>
            <w:pStyle w:val="Huisstijl-NAW"/>
          </w:pPr>
          <w:r w:rsidRPr="001938ED">
            <w:t xml:space="preserve">der Staten-Generaal </w:t>
          </w:r>
        </w:p>
        <w:p w14:paraId="5B8D67E6" w14:textId="77777777" w:rsidR="001938ED" w:rsidRDefault="001938ED" w:rsidP="00A50CF6">
          <w:pPr>
            <w:pStyle w:val="Huisstijl-NAW"/>
          </w:pPr>
          <w:r w:rsidRPr="001938ED">
            <w:t xml:space="preserve">Prinses Irenestraat 6 </w:t>
          </w:r>
        </w:p>
        <w:p w14:paraId="3F8DA4A8" w14:textId="7E7B4EDD" w:rsidR="001938ED" w:rsidRDefault="001938ED" w:rsidP="00A50CF6">
          <w:pPr>
            <w:pStyle w:val="Huisstijl-NAW"/>
          </w:pPr>
          <w:r w:rsidRPr="001938ED">
            <w:t>2595 BD DEN HAAG</w:t>
          </w:r>
        </w:p>
      </w:tc>
    </w:tr>
    <w:tr w:rsidR="00B55D21" w14:paraId="0F96CB41" w14:textId="77777777" w:rsidTr="007610AA">
      <w:trPr>
        <w:trHeight w:hRule="exact" w:val="400"/>
      </w:trPr>
      <w:tc>
        <w:tcPr>
          <w:tcW w:w="7520" w:type="dxa"/>
          <w:gridSpan w:val="2"/>
          <w:shd w:val="clear" w:color="auto" w:fill="auto"/>
        </w:tcPr>
        <w:p w14:paraId="72FDD9BB"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55D21" w14:paraId="743FDA2F" w14:textId="77777777" w:rsidTr="007610AA">
      <w:trPr>
        <w:trHeight w:val="240"/>
      </w:trPr>
      <w:tc>
        <w:tcPr>
          <w:tcW w:w="900" w:type="dxa"/>
          <w:shd w:val="clear" w:color="auto" w:fill="auto"/>
        </w:tcPr>
        <w:p w14:paraId="27003AE1" w14:textId="77777777" w:rsidR="00527BD4" w:rsidRPr="007709EF" w:rsidRDefault="00AA3D5A" w:rsidP="00A50CF6">
          <w:pPr>
            <w:rPr>
              <w:szCs w:val="18"/>
            </w:rPr>
          </w:pPr>
          <w:r>
            <w:rPr>
              <w:szCs w:val="18"/>
            </w:rPr>
            <w:t>Datum</w:t>
          </w:r>
        </w:p>
      </w:tc>
      <w:tc>
        <w:tcPr>
          <w:tcW w:w="6620" w:type="dxa"/>
          <w:shd w:val="clear" w:color="auto" w:fill="auto"/>
        </w:tcPr>
        <w:p w14:paraId="4EDFA167" w14:textId="110D237B" w:rsidR="00527BD4" w:rsidRPr="007709EF" w:rsidRDefault="00384216" w:rsidP="00A50CF6">
          <w:r>
            <w:t>21 maart 2025</w:t>
          </w:r>
        </w:p>
      </w:tc>
    </w:tr>
    <w:tr w:rsidR="00B55D21" w14:paraId="5C0100D3" w14:textId="77777777" w:rsidTr="007610AA">
      <w:trPr>
        <w:trHeight w:val="240"/>
      </w:trPr>
      <w:tc>
        <w:tcPr>
          <w:tcW w:w="900" w:type="dxa"/>
          <w:shd w:val="clear" w:color="auto" w:fill="auto"/>
        </w:tcPr>
        <w:p w14:paraId="50A2413F" w14:textId="77777777" w:rsidR="00527BD4" w:rsidRPr="007709EF" w:rsidRDefault="00AA3D5A" w:rsidP="00A50CF6">
          <w:pPr>
            <w:rPr>
              <w:szCs w:val="18"/>
            </w:rPr>
          </w:pPr>
          <w:r>
            <w:rPr>
              <w:szCs w:val="18"/>
            </w:rPr>
            <w:t>Betreft</w:t>
          </w:r>
        </w:p>
      </w:tc>
      <w:tc>
        <w:tcPr>
          <w:tcW w:w="6620" w:type="dxa"/>
          <w:shd w:val="clear" w:color="auto" w:fill="auto"/>
        </w:tcPr>
        <w:p w14:paraId="7BADF79B" w14:textId="77777777" w:rsidR="00527BD4" w:rsidRPr="007709EF" w:rsidRDefault="00AA3D5A" w:rsidP="00A50CF6">
          <w:r>
            <w:t>Brandstofvoorziening van Bonaire</w:t>
          </w:r>
        </w:p>
      </w:tc>
    </w:tr>
  </w:tbl>
  <w:p w14:paraId="2D8980E3" w14:textId="3EC171D1"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A2C8FB2">
      <w:start w:val="1"/>
      <w:numFmt w:val="bullet"/>
      <w:pStyle w:val="Lijstopsomteken"/>
      <w:lvlText w:val="•"/>
      <w:lvlJc w:val="left"/>
      <w:pPr>
        <w:tabs>
          <w:tab w:val="num" w:pos="227"/>
        </w:tabs>
        <w:ind w:left="227" w:hanging="227"/>
      </w:pPr>
      <w:rPr>
        <w:rFonts w:ascii="Verdana" w:hAnsi="Verdana" w:hint="default"/>
        <w:sz w:val="18"/>
        <w:szCs w:val="18"/>
      </w:rPr>
    </w:lvl>
    <w:lvl w:ilvl="1" w:tplc="093CADA8" w:tentative="1">
      <w:start w:val="1"/>
      <w:numFmt w:val="bullet"/>
      <w:lvlText w:val="o"/>
      <w:lvlJc w:val="left"/>
      <w:pPr>
        <w:tabs>
          <w:tab w:val="num" w:pos="1440"/>
        </w:tabs>
        <w:ind w:left="1440" w:hanging="360"/>
      </w:pPr>
      <w:rPr>
        <w:rFonts w:ascii="Courier New" w:hAnsi="Courier New" w:cs="Courier New" w:hint="default"/>
      </w:rPr>
    </w:lvl>
    <w:lvl w:ilvl="2" w:tplc="7AF23998" w:tentative="1">
      <w:start w:val="1"/>
      <w:numFmt w:val="bullet"/>
      <w:lvlText w:val=""/>
      <w:lvlJc w:val="left"/>
      <w:pPr>
        <w:tabs>
          <w:tab w:val="num" w:pos="2160"/>
        </w:tabs>
        <w:ind w:left="2160" w:hanging="360"/>
      </w:pPr>
      <w:rPr>
        <w:rFonts w:ascii="Wingdings" w:hAnsi="Wingdings" w:hint="default"/>
      </w:rPr>
    </w:lvl>
    <w:lvl w:ilvl="3" w:tplc="0A3278D8" w:tentative="1">
      <w:start w:val="1"/>
      <w:numFmt w:val="bullet"/>
      <w:lvlText w:val=""/>
      <w:lvlJc w:val="left"/>
      <w:pPr>
        <w:tabs>
          <w:tab w:val="num" w:pos="2880"/>
        </w:tabs>
        <w:ind w:left="2880" w:hanging="360"/>
      </w:pPr>
      <w:rPr>
        <w:rFonts w:ascii="Symbol" w:hAnsi="Symbol" w:hint="default"/>
      </w:rPr>
    </w:lvl>
    <w:lvl w:ilvl="4" w:tplc="59CEA0C8" w:tentative="1">
      <w:start w:val="1"/>
      <w:numFmt w:val="bullet"/>
      <w:lvlText w:val="o"/>
      <w:lvlJc w:val="left"/>
      <w:pPr>
        <w:tabs>
          <w:tab w:val="num" w:pos="3600"/>
        </w:tabs>
        <w:ind w:left="3600" w:hanging="360"/>
      </w:pPr>
      <w:rPr>
        <w:rFonts w:ascii="Courier New" w:hAnsi="Courier New" w:cs="Courier New" w:hint="default"/>
      </w:rPr>
    </w:lvl>
    <w:lvl w:ilvl="5" w:tplc="B79089EC" w:tentative="1">
      <w:start w:val="1"/>
      <w:numFmt w:val="bullet"/>
      <w:lvlText w:val=""/>
      <w:lvlJc w:val="left"/>
      <w:pPr>
        <w:tabs>
          <w:tab w:val="num" w:pos="4320"/>
        </w:tabs>
        <w:ind w:left="4320" w:hanging="360"/>
      </w:pPr>
      <w:rPr>
        <w:rFonts w:ascii="Wingdings" w:hAnsi="Wingdings" w:hint="default"/>
      </w:rPr>
    </w:lvl>
    <w:lvl w:ilvl="6" w:tplc="ACCCAB7A" w:tentative="1">
      <w:start w:val="1"/>
      <w:numFmt w:val="bullet"/>
      <w:lvlText w:val=""/>
      <w:lvlJc w:val="left"/>
      <w:pPr>
        <w:tabs>
          <w:tab w:val="num" w:pos="5040"/>
        </w:tabs>
        <w:ind w:left="5040" w:hanging="360"/>
      </w:pPr>
      <w:rPr>
        <w:rFonts w:ascii="Symbol" w:hAnsi="Symbol" w:hint="default"/>
      </w:rPr>
    </w:lvl>
    <w:lvl w:ilvl="7" w:tplc="EB860B94" w:tentative="1">
      <w:start w:val="1"/>
      <w:numFmt w:val="bullet"/>
      <w:lvlText w:val="o"/>
      <w:lvlJc w:val="left"/>
      <w:pPr>
        <w:tabs>
          <w:tab w:val="num" w:pos="5760"/>
        </w:tabs>
        <w:ind w:left="5760" w:hanging="360"/>
      </w:pPr>
      <w:rPr>
        <w:rFonts w:ascii="Courier New" w:hAnsi="Courier New" w:cs="Courier New" w:hint="default"/>
      </w:rPr>
    </w:lvl>
    <w:lvl w:ilvl="8" w:tplc="809A2E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146AC2"/>
    <w:multiLevelType w:val="hybridMultilevel"/>
    <w:tmpl w:val="CB30AA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0AC9E1C">
      <w:start w:val="1"/>
      <w:numFmt w:val="bullet"/>
      <w:pStyle w:val="Lijstopsomteken2"/>
      <w:lvlText w:val="–"/>
      <w:lvlJc w:val="left"/>
      <w:pPr>
        <w:tabs>
          <w:tab w:val="num" w:pos="227"/>
        </w:tabs>
        <w:ind w:left="227" w:firstLine="0"/>
      </w:pPr>
      <w:rPr>
        <w:rFonts w:ascii="Verdana" w:hAnsi="Verdana" w:hint="default"/>
      </w:rPr>
    </w:lvl>
    <w:lvl w:ilvl="1" w:tplc="076C255A" w:tentative="1">
      <w:start w:val="1"/>
      <w:numFmt w:val="bullet"/>
      <w:lvlText w:val="o"/>
      <w:lvlJc w:val="left"/>
      <w:pPr>
        <w:tabs>
          <w:tab w:val="num" w:pos="1440"/>
        </w:tabs>
        <w:ind w:left="1440" w:hanging="360"/>
      </w:pPr>
      <w:rPr>
        <w:rFonts w:ascii="Courier New" w:hAnsi="Courier New" w:cs="Courier New" w:hint="default"/>
      </w:rPr>
    </w:lvl>
    <w:lvl w:ilvl="2" w:tplc="719E476A" w:tentative="1">
      <w:start w:val="1"/>
      <w:numFmt w:val="bullet"/>
      <w:lvlText w:val=""/>
      <w:lvlJc w:val="left"/>
      <w:pPr>
        <w:tabs>
          <w:tab w:val="num" w:pos="2160"/>
        </w:tabs>
        <w:ind w:left="2160" w:hanging="360"/>
      </w:pPr>
      <w:rPr>
        <w:rFonts w:ascii="Wingdings" w:hAnsi="Wingdings" w:hint="default"/>
      </w:rPr>
    </w:lvl>
    <w:lvl w:ilvl="3" w:tplc="31BA1EB6" w:tentative="1">
      <w:start w:val="1"/>
      <w:numFmt w:val="bullet"/>
      <w:lvlText w:val=""/>
      <w:lvlJc w:val="left"/>
      <w:pPr>
        <w:tabs>
          <w:tab w:val="num" w:pos="2880"/>
        </w:tabs>
        <w:ind w:left="2880" w:hanging="360"/>
      </w:pPr>
      <w:rPr>
        <w:rFonts w:ascii="Symbol" w:hAnsi="Symbol" w:hint="default"/>
      </w:rPr>
    </w:lvl>
    <w:lvl w:ilvl="4" w:tplc="9E70CD0C" w:tentative="1">
      <w:start w:val="1"/>
      <w:numFmt w:val="bullet"/>
      <w:lvlText w:val="o"/>
      <w:lvlJc w:val="left"/>
      <w:pPr>
        <w:tabs>
          <w:tab w:val="num" w:pos="3600"/>
        </w:tabs>
        <w:ind w:left="3600" w:hanging="360"/>
      </w:pPr>
      <w:rPr>
        <w:rFonts w:ascii="Courier New" w:hAnsi="Courier New" w:cs="Courier New" w:hint="default"/>
      </w:rPr>
    </w:lvl>
    <w:lvl w:ilvl="5" w:tplc="0536307C" w:tentative="1">
      <w:start w:val="1"/>
      <w:numFmt w:val="bullet"/>
      <w:lvlText w:val=""/>
      <w:lvlJc w:val="left"/>
      <w:pPr>
        <w:tabs>
          <w:tab w:val="num" w:pos="4320"/>
        </w:tabs>
        <w:ind w:left="4320" w:hanging="360"/>
      </w:pPr>
      <w:rPr>
        <w:rFonts w:ascii="Wingdings" w:hAnsi="Wingdings" w:hint="default"/>
      </w:rPr>
    </w:lvl>
    <w:lvl w:ilvl="6" w:tplc="71E621AC" w:tentative="1">
      <w:start w:val="1"/>
      <w:numFmt w:val="bullet"/>
      <w:lvlText w:val=""/>
      <w:lvlJc w:val="left"/>
      <w:pPr>
        <w:tabs>
          <w:tab w:val="num" w:pos="5040"/>
        </w:tabs>
        <w:ind w:left="5040" w:hanging="360"/>
      </w:pPr>
      <w:rPr>
        <w:rFonts w:ascii="Symbol" w:hAnsi="Symbol" w:hint="default"/>
      </w:rPr>
    </w:lvl>
    <w:lvl w:ilvl="7" w:tplc="2864FA88" w:tentative="1">
      <w:start w:val="1"/>
      <w:numFmt w:val="bullet"/>
      <w:lvlText w:val="o"/>
      <w:lvlJc w:val="left"/>
      <w:pPr>
        <w:tabs>
          <w:tab w:val="num" w:pos="5760"/>
        </w:tabs>
        <w:ind w:left="5760" w:hanging="360"/>
      </w:pPr>
      <w:rPr>
        <w:rFonts w:ascii="Courier New" w:hAnsi="Courier New" w:cs="Courier New" w:hint="default"/>
      </w:rPr>
    </w:lvl>
    <w:lvl w:ilvl="8" w:tplc="E4DA05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C0664"/>
    <w:multiLevelType w:val="hybridMultilevel"/>
    <w:tmpl w:val="A0149C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EA274C"/>
    <w:multiLevelType w:val="hybridMultilevel"/>
    <w:tmpl w:val="85EC2D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8338366">
    <w:abstractNumId w:val="10"/>
  </w:num>
  <w:num w:numId="2" w16cid:durableId="2043902313">
    <w:abstractNumId w:val="7"/>
  </w:num>
  <w:num w:numId="3" w16cid:durableId="344526550">
    <w:abstractNumId w:val="6"/>
  </w:num>
  <w:num w:numId="4" w16cid:durableId="740299686">
    <w:abstractNumId w:val="5"/>
  </w:num>
  <w:num w:numId="5" w16cid:durableId="329917405">
    <w:abstractNumId w:val="4"/>
  </w:num>
  <w:num w:numId="6" w16cid:durableId="1020670278">
    <w:abstractNumId w:val="8"/>
  </w:num>
  <w:num w:numId="7" w16cid:durableId="692998009">
    <w:abstractNumId w:val="3"/>
  </w:num>
  <w:num w:numId="8" w16cid:durableId="200213334">
    <w:abstractNumId w:val="2"/>
  </w:num>
  <w:num w:numId="9" w16cid:durableId="1871525711">
    <w:abstractNumId w:val="1"/>
  </w:num>
  <w:num w:numId="10" w16cid:durableId="1242520197">
    <w:abstractNumId w:val="0"/>
  </w:num>
  <w:num w:numId="11" w16cid:durableId="860440367">
    <w:abstractNumId w:val="9"/>
  </w:num>
  <w:num w:numId="12" w16cid:durableId="502816788">
    <w:abstractNumId w:val="12"/>
  </w:num>
  <w:num w:numId="13" w16cid:durableId="1178276565">
    <w:abstractNumId w:val="15"/>
  </w:num>
  <w:num w:numId="14" w16cid:durableId="374475755">
    <w:abstractNumId w:val="13"/>
  </w:num>
  <w:num w:numId="15" w16cid:durableId="765074692">
    <w:abstractNumId w:val="14"/>
  </w:num>
  <w:num w:numId="16" w16cid:durableId="1518039975">
    <w:abstractNumId w:val="11"/>
  </w:num>
  <w:num w:numId="17" w16cid:durableId="109151173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3F6D"/>
    <w:rsid w:val="00016012"/>
    <w:rsid w:val="00020189"/>
    <w:rsid w:val="00020EE4"/>
    <w:rsid w:val="00023E9A"/>
    <w:rsid w:val="00033CDD"/>
    <w:rsid w:val="00034A84"/>
    <w:rsid w:val="00035E67"/>
    <w:rsid w:val="000366F3"/>
    <w:rsid w:val="00040625"/>
    <w:rsid w:val="0006024D"/>
    <w:rsid w:val="00071193"/>
    <w:rsid w:val="00071F28"/>
    <w:rsid w:val="00072EF7"/>
    <w:rsid w:val="00074079"/>
    <w:rsid w:val="00083565"/>
    <w:rsid w:val="00083B9E"/>
    <w:rsid w:val="00092799"/>
    <w:rsid w:val="00092C5F"/>
    <w:rsid w:val="000953F5"/>
    <w:rsid w:val="00096680"/>
    <w:rsid w:val="000A0F36"/>
    <w:rsid w:val="000A174A"/>
    <w:rsid w:val="000A3E0A"/>
    <w:rsid w:val="000A65AC"/>
    <w:rsid w:val="000A7159"/>
    <w:rsid w:val="000B3ECB"/>
    <w:rsid w:val="000B7281"/>
    <w:rsid w:val="000B7FAB"/>
    <w:rsid w:val="000C0163"/>
    <w:rsid w:val="000C1BA1"/>
    <w:rsid w:val="000C3EA9"/>
    <w:rsid w:val="000D0225"/>
    <w:rsid w:val="000E1609"/>
    <w:rsid w:val="000E1C84"/>
    <w:rsid w:val="000E4EB0"/>
    <w:rsid w:val="000E7895"/>
    <w:rsid w:val="000F161D"/>
    <w:rsid w:val="000F3CAA"/>
    <w:rsid w:val="000F6DD1"/>
    <w:rsid w:val="00101767"/>
    <w:rsid w:val="00102ABB"/>
    <w:rsid w:val="0010395A"/>
    <w:rsid w:val="001159C8"/>
    <w:rsid w:val="00121BF0"/>
    <w:rsid w:val="00123704"/>
    <w:rsid w:val="001253D2"/>
    <w:rsid w:val="00126762"/>
    <w:rsid w:val="001270C7"/>
    <w:rsid w:val="00132540"/>
    <w:rsid w:val="00133F0F"/>
    <w:rsid w:val="0013748B"/>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38ED"/>
    <w:rsid w:val="00193A68"/>
    <w:rsid w:val="00196B8B"/>
    <w:rsid w:val="001A2BEA"/>
    <w:rsid w:val="001A2C81"/>
    <w:rsid w:val="001A6D93"/>
    <w:rsid w:val="001B5A1F"/>
    <w:rsid w:val="001C32EC"/>
    <w:rsid w:val="001C38BD"/>
    <w:rsid w:val="001C4D5A"/>
    <w:rsid w:val="001E34C6"/>
    <w:rsid w:val="001E5581"/>
    <w:rsid w:val="001F3C70"/>
    <w:rsid w:val="001F4B89"/>
    <w:rsid w:val="00200D88"/>
    <w:rsid w:val="00201F68"/>
    <w:rsid w:val="00212F2A"/>
    <w:rsid w:val="00214F2B"/>
    <w:rsid w:val="00217880"/>
    <w:rsid w:val="00222D66"/>
    <w:rsid w:val="00224A8A"/>
    <w:rsid w:val="002309A8"/>
    <w:rsid w:val="00233D4E"/>
    <w:rsid w:val="00236CFE"/>
    <w:rsid w:val="002423ED"/>
    <w:rsid w:val="002428E3"/>
    <w:rsid w:val="00243031"/>
    <w:rsid w:val="00260BAF"/>
    <w:rsid w:val="002650F7"/>
    <w:rsid w:val="00271A8E"/>
    <w:rsid w:val="00273F3B"/>
    <w:rsid w:val="00274DB7"/>
    <w:rsid w:val="00275984"/>
    <w:rsid w:val="00276E5C"/>
    <w:rsid w:val="00280F74"/>
    <w:rsid w:val="002822CA"/>
    <w:rsid w:val="00286998"/>
    <w:rsid w:val="00291AB7"/>
    <w:rsid w:val="00292EB2"/>
    <w:rsid w:val="0029422B"/>
    <w:rsid w:val="002A0938"/>
    <w:rsid w:val="002A74B3"/>
    <w:rsid w:val="002B153C"/>
    <w:rsid w:val="002B52FC"/>
    <w:rsid w:val="002C2830"/>
    <w:rsid w:val="002D001A"/>
    <w:rsid w:val="002D28E2"/>
    <w:rsid w:val="002D317B"/>
    <w:rsid w:val="002D3587"/>
    <w:rsid w:val="002D502D"/>
    <w:rsid w:val="002E0F69"/>
    <w:rsid w:val="002E64A5"/>
    <w:rsid w:val="002F5147"/>
    <w:rsid w:val="002F7ABD"/>
    <w:rsid w:val="00311308"/>
    <w:rsid w:val="00312597"/>
    <w:rsid w:val="0032239E"/>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54A43"/>
    <w:rsid w:val="00361A56"/>
    <w:rsid w:val="0036252A"/>
    <w:rsid w:val="00364D9D"/>
    <w:rsid w:val="00371048"/>
    <w:rsid w:val="0037396C"/>
    <w:rsid w:val="0037421D"/>
    <w:rsid w:val="00376093"/>
    <w:rsid w:val="00383B07"/>
    <w:rsid w:val="00383DA1"/>
    <w:rsid w:val="00384216"/>
    <w:rsid w:val="00385F30"/>
    <w:rsid w:val="00393696"/>
    <w:rsid w:val="00393963"/>
    <w:rsid w:val="00395575"/>
    <w:rsid w:val="00395672"/>
    <w:rsid w:val="003A06C8"/>
    <w:rsid w:val="003A0D7C"/>
    <w:rsid w:val="003A0F11"/>
    <w:rsid w:val="003A5290"/>
    <w:rsid w:val="003B0155"/>
    <w:rsid w:val="003B1F6B"/>
    <w:rsid w:val="003B2BAB"/>
    <w:rsid w:val="003B7764"/>
    <w:rsid w:val="003B7EE7"/>
    <w:rsid w:val="003C2CCB"/>
    <w:rsid w:val="003D39EC"/>
    <w:rsid w:val="003D5DED"/>
    <w:rsid w:val="003E3DD5"/>
    <w:rsid w:val="003F07C6"/>
    <w:rsid w:val="003F1F6B"/>
    <w:rsid w:val="003F3757"/>
    <w:rsid w:val="003F38BD"/>
    <w:rsid w:val="003F44B7"/>
    <w:rsid w:val="004008E9"/>
    <w:rsid w:val="00413B2E"/>
    <w:rsid w:val="00413D48"/>
    <w:rsid w:val="0041462F"/>
    <w:rsid w:val="00435A87"/>
    <w:rsid w:val="00441AC2"/>
    <w:rsid w:val="0044249B"/>
    <w:rsid w:val="0044316E"/>
    <w:rsid w:val="00447073"/>
    <w:rsid w:val="0045023C"/>
    <w:rsid w:val="00451A5B"/>
    <w:rsid w:val="00452BCD"/>
    <w:rsid w:val="00452CEA"/>
    <w:rsid w:val="0046567C"/>
    <w:rsid w:val="00465B52"/>
    <w:rsid w:val="0046708E"/>
    <w:rsid w:val="00472A65"/>
    <w:rsid w:val="00474463"/>
    <w:rsid w:val="00474B75"/>
    <w:rsid w:val="00483F0B"/>
    <w:rsid w:val="0048535A"/>
    <w:rsid w:val="00496319"/>
    <w:rsid w:val="00497279"/>
    <w:rsid w:val="004A163B"/>
    <w:rsid w:val="004A2858"/>
    <w:rsid w:val="004A670A"/>
    <w:rsid w:val="004B4ECF"/>
    <w:rsid w:val="004B5465"/>
    <w:rsid w:val="004B69CE"/>
    <w:rsid w:val="004B70F0"/>
    <w:rsid w:val="004C21A8"/>
    <w:rsid w:val="004D505E"/>
    <w:rsid w:val="004D72CA"/>
    <w:rsid w:val="004E2242"/>
    <w:rsid w:val="004E505E"/>
    <w:rsid w:val="004F42FF"/>
    <w:rsid w:val="004F44C2"/>
    <w:rsid w:val="00502512"/>
    <w:rsid w:val="00503FD2"/>
    <w:rsid w:val="00505262"/>
    <w:rsid w:val="00512549"/>
    <w:rsid w:val="00516022"/>
    <w:rsid w:val="00521CEE"/>
    <w:rsid w:val="00524CFA"/>
    <w:rsid w:val="00524FB4"/>
    <w:rsid w:val="00527BD4"/>
    <w:rsid w:val="005327AD"/>
    <w:rsid w:val="0053538F"/>
    <w:rsid w:val="00537095"/>
    <w:rsid w:val="005403C8"/>
    <w:rsid w:val="005429DC"/>
    <w:rsid w:val="005461DA"/>
    <w:rsid w:val="00551C6A"/>
    <w:rsid w:val="00554EF0"/>
    <w:rsid w:val="005565F9"/>
    <w:rsid w:val="00573041"/>
    <w:rsid w:val="00575B80"/>
    <w:rsid w:val="0057620F"/>
    <w:rsid w:val="005819CE"/>
    <w:rsid w:val="0058298D"/>
    <w:rsid w:val="00584C1A"/>
    <w:rsid w:val="00591071"/>
    <w:rsid w:val="00593C2B"/>
    <w:rsid w:val="00595231"/>
    <w:rsid w:val="00596166"/>
    <w:rsid w:val="00597F64"/>
    <w:rsid w:val="005A207F"/>
    <w:rsid w:val="005A2F35"/>
    <w:rsid w:val="005B3814"/>
    <w:rsid w:val="005B463E"/>
    <w:rsid w:val="005C34E1"/>
    <w:rsid w:val="005C3FE0"/>
    <w:rsid w:val="005C740C"/>
    <w:rsid w:val="005C797C"/>
    <w:rsid w:val="005D43B4"/>
    <w:rsid w:val="005D625B"/>
    <w:rsid w:val="005E1283"/>
    <w:rsid w:val="005E41AE"/>
    <w:rsid w:val="005E7B91"/>
    <w:rsid w:val="005F16B9"/>
    <w:rsid w:val="005F62D3"/>
    <w:rsid w:val="005F6D11"/>
    <w:rsid w:val="00600CF0"/>
    <w:rsid w:val="006048F4"/>
    <w:rsid w:val="0060660A"/>
    <w:rsid w:val="00613B1D"/>
    <w:rsid w:val="00617A44"/>
    <w:rsid w:val="006202B6"/>
    <w:rsid w:val="00625CD0"/>
    <w:rsid w:val="0062627D"/>
    <w:rsid w:val="00627432"/>
    <w:rsid w:val="006448E4"/>
    <w:rsid w:val="00645414"/>
    <w:rsid w:val="00645811"/>
    <w:rsid w:val="00651CEE"/>
    <w:rsid w:val="00653606"/>
    <w:rsid w:val="006540F9"/>
    <w:rsid w:val="006610E9"/>
    <w:rsid w:val="00661209"/>
    <w:rsid w:val="00661591"/>
    <w:rsid w:val="006643B4"/>
    <w:rsid w:val="00664678"/>
    <w:rsid w:val="0066632F"/>
    <w:rsid w:val="00674A89"/>
    <w:rsid w:val="00674F3D"/>
    <w:rsid w:val="00685545"/>
    <w:rsid w:val="006864B3"/>
    <w:rsid w:val="006909EC"/>
    <w:rsid w:val="00691B3B"/>
    <w:rsid w:val="00692D64"/>
    <w:rsid w:val="006A10F8"/>
    <w:rsid w:val="006A2100"/>
    <w:rsid w:val="006A5C3B"/>
    <w:rsid w:val="006A72E0"/>
    <w:rsid w:val="006A7BD4"/>
    <w:rsid w:val="006B0BF3"/>
    <w:rsid w:val="006B5523"/>
    <w:rsid w:val="006B775E"/>
    <w:rsid w:val="006B7BC7"/>
    <w:rsid w:val="006C2535"/>
    <w:rsid w:val="006C441E"/>
    <w:rsid w:val="006C4B90"/>
    <w:rsid w:val="006D1016"/>
    <w:rsid w:val="006D17F2"/>
    <w:rsid w:val="006D511A"/>
    <w:rsid w:val="006D5717"/>
    <w:rsid w:val="006E0F5A"/>
    <w:rsid w:val="006E3546"/>
    <w:rsid w:val="006E3FA9"/>
    <w:rsid w:val="006E7D82"/>
    <w:rsid w:val="006F038F"/>
    <w:rsid w:val="006F0F93"/>
    <w:rsid w:val="006F31F2"/>
    <w:rsid w:val="006F7494"/>
    <w:rsid w:val="006F751F"/>
    <w:rsid w:val="00705433"/>
    <w:rsid w:val="007055A9"/>
    <w:rsid w:val="00714DC5"/>
    <w:rsid w:val="00715237"/>
    <w:rsid w:val="00721AE1"/>
    <w:rsid w:val="007254A5"/>
    <w:rsid w:val="00725748"/>
    <w:rsid w:val="007269E3"/>
    <w:rsid w:val="00733CBB"/>
    <w:rsid w:val="00735D88"/>
    <w:rsid w:val="0073720D"/>
    <w:rsid w:val="00737507"/>
    <w:rsid w:val="00740712"/>
    <w:rsid w:val="00742AB9"/>
    <w:rsid w:val="00746C31"/>
    <w:rsid w:val="0074738B"/>
    <w:rsid w:val="00751A6A"/>
    <w:rsid w:val="00754FBF"/>
    <w:rsid w:val="007610AA"/>
    <w:rsid w:val="007709EF"/>
    <w:rsid w:val="00771253"/>
    <w:rsid w:val="00782701"/>
    <w:rsid w:val="00783559"/>
    <w:rsid w:val="0079454A"/>
    <w:rsid w:val="0079551B"/>
    <w:rsid w:val="00797715"/>
    <w:rsid w:val="00797AA5"/>
    <w:rsid w:val="007A26BD"/>
    <w:rsid w:val="007A4105"/>
    <w:rsid w:val="007A7B55"/>
    <w:rsid w:val="007B4503"/>
    <w:rsid w:val="007B4A42"/>
    <w:rsid w:val="007C08A5"/>
    <w:rsid w:val="007C406E"/>
    <w:rsid w:val="007C5183"/>
    <w:rsid w:val="007C53DC"/>
    <w:rsid w:val="007C7573"/>
    <w:rsid w:val="007E2B20"/>
    <w:rsid w:val="007E41DF"/>
    <w:rsid w:val="007E68D8"/>
    <w:rsid w:val="007F1FE4"/>
    <w:rsid w:val="007F439C"/>
    <w:rsid w:val="007F5331"/>
    <w:rsid w:val="00800CCA"/>
    <w:rsid w:val="0080413B"/>
    <w:rsid w:val="00806120"/>
    <w:rsid w:val="00806F63"/>
    <w:rsid w:val="00810C93"/>
    <w:rsid w:val="00812028"/>
    <w:rsid w:val="00812DD8"/>
    <w:rsid w:val="00813082"/>
    <w:rsid w:val="00814D03"/>
    <w:rsid w:val="00820371"/>
    <w:rsid w:val="00821E18"/>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61626"/>
    <w:rsid w:val="00872271"/>
    <w:rsid w:val="00881816"/>
    <w:rsid w:val="00883137"/>
    <w:rsid w:val="0089216D"/>
    <w:rsid w:val="00894A3B"/>
    <w:rsid w:val="008A1F5D"/>
    <w:rsid w:val="008A28F5"/>
    <w:rsid w:val="008A5950"/>
    <w:rsid w:val="008A66EE"/>
    <w:rsid w:val="008B1198"/>
    <w:rsid w:val="008B12F5"/>
    <w:rsid w:val="008B18A7"/>
    <w:rsid w:val="008B3471"/>
    <w:rsid w:val="008B3929"/>
    <w:rsid w:val="008B4125"/>
    <w:rsid w:val="008B4797"/>
    <w:rsid w:val="008B4CB3"/>
    <w:rsid w:val="008B567B"/>
    <w:rsid w:val="008B7B24"/>
    <w:rsid w:val="008C356D"/>
    <w:rsid w:val="008D18CF"/>
    <w:rsid w:val="008D43B5"/>
    <w:rsid w:val="008E03A0"/>
    <w:rsid w:val="008E0B3F"/>
    <w:rsid w:val="008E49AD"/>
    <w:rsid w:val="008E57D2"/>
    <w:rsid w:val="008E698E"/>
    <w:rsid w:val="008F133F"/>
    <w:rsid w:val="008F2584"/>
    <w:rsid w:val="008F3246"/>
    <w:rsid w:val="008F3C1B"/>
    <w:rsid w:val="008F508C"/>
    <w:rsid w:val="008F764B"/>
    <w:rsid w:val="00901BE9"/>
    <w:rsid w:val="0090271B"/>
    <w:rsid w:val="00910642"/>
    <w:rsid w:val="00910DDF"/>
    <w:rsid w:val="00913A1E"/>
    <w:rsid w:val="00914FE4"/>
    <w:rsid w:val="009156B5"/>
    <w:rsid w:val="00922290"/>
    <w:rsid w:val="00926AE2"/>
    <w:rsid w:val="0093038C"/>
    <w:rsid w:val="00930B13"/>
    <w:rsid w:val="009311C8"/>
    <w:rsid w:val="00933376"/>
    <w:rsid w:val="00933A2F"/>
    <w:rsid w:val="009340C4"/>
    <w:rsid w:val="00944667"/>
    <w:rsid w:val="0094560F"/>
    <w:rsid w:val="00946271"/>
    <w:rsid w:val="00964D2C"/>
    <w:rsid w:val="00970F2A"/>
    <w:rsid w:val="009716D8"/>
    <w:rsid w:val="009718F9"/>
    <w:rsid w:val="00971F42"/>
    <w:rsid w:val="00972FB9"/>
    <w:rsid w:val="00975112"/>
    <w:rsid w:val="00981768"/>
    <w:rsid w:val="00983E8F"/>
    <w:rsid w:val="00984E8F"/>
    <w:rsid w:val="0098788A"/>
    <w:rsid w:val="00994FDA"/>
    <w:rsid w:val="009A31BF"/>
    <w:rsid w:val="009A3B71"/>
    <w:rsid w:val="009A61BC"/>
    <w:rsid w:val="009B0138"/>
    <w:rsid w:val="009B0FE9"/>
    <w:rsid w:val="009B173A"/>
    <w:rsid w:val="009C3F20"/>
    <w:rsid w:val="009C533D"/>
    <w:rsid w:val="009C7CA1"/>
    <w:rsid w:val="009D043D"/>
    <w:rsid w:val="009E3C59"/>
    <w:rsid w:val="009F3259"/>
    <w:rsid w:val="00A0091B"/>
    <w:rsid w:val="00A037D5"/>
    <w:rsid w:val="00A04780"/>
    <w:rsid w:val="00A056DE"/>
    <w:rsid w:val="00A128AD"/>
    <w:rsid w:val="00A16D7E"/>
    <w:rsid w:val="00A21E76"/>
    <w:rsid w:val="00A23BC8"/>
    <w:rsid w:val="00A245F8"/>
    <w:rsid w:val="00A30E68"/>
    <w:rsid w:val="00A31933"/>
    <w:rsid w:val="00A31C93"/>
    <w:rsid w:val="00A329D2"/>
    <w:rsid w:val="00A3425A"/>
    <w:rsid w:val="00A34AA0"/>
    <w:rsid w:val="00A3715C"/>
    <w:rsid w:val="00A413B4"/>
    <w:rsid w:val="00A41BE3"/>
    <w:rsid w:val="00A41D9A"/>
    <w:rsid w:val="00A41FE2"/>
    <w:rsid w:val="00A46FEF"/>
    <w:rsid w:val="00A47948"/>
    <w:rsid w:val="00A50CF6"/>
    <w:rsid w:val="00A52D89"/>
    <w:rsid w:val="00A53415"/>
    <w:rsid w:val="00A56946"/>
    <w:rsid w:val="00A6170E"/>
    <w:rsid w:val="00A63B8C"/>
    <w:rsid w:val="00A7093D"/>
    <w:rsid w:val="00A715F8"/>
    <w:rsid w:val="00A77F6F"/>
    <w:rsid w:val="00A831FD"/>
    <w:rsid w:val="00A83352"/>
    <w:rsid w:val="00A850A2"/>
    <w:rsid w:val="00A907B1"/>
    <w:rsid w:val="00A91FA3"/>
    <w:rsid w:val="00A927D3"/>
    <w:rsid w:val="00AA3D5A"/>
    <w:rsid w:val="00AA7FC9"/>
    <w:rsid w:val="00AB237D"/>
    <w:rsid w:val="00AB5933"/>
    <w:rsid w:val="00AE013D"/>
    <w:rsid w:val="00AE11B7"/>
    <w:rsid w:val="00AE64A0"/>
    <w:rsid w:val="00AE7F68"/>
    <w:rsid w:val="00AF0B29"/>
    <w:rsid w:val="00AF2321"/>
    <w:rsid w:val="00AF3B03"/>
    <w:rsid w:val="00AF501E"/>
    <w:rsid w:val="00AF52F6"/>
    <w:rsid w:val="00AF52FD"/>
    <w:rsid w:val="00AF54A8"/>
    <w:rsid w:val="00AF5F38"/>
    <w:rsid w:val="00AF7237"/>
    <w:rsid w:val="00B0043A"/>
    <w:rsid w:val="00B00D75"/>
    <w:rsid w:val="00B06399"/>
    <w:rsid w:val="00B070CB"/>
    <w:rsid w:val="00B11136"/>
    <w:rsid w:val="00B12456"/>
    <w:rsid w:val="00B145F0"/>
    <w:rsid w:val="00B259C8"/>
    <w:rsid w:val="00B26CCF"/>
    <w:rsid w:val="00B30FC2"/>
    <w:rsid w:val="00B331A2"/>
    <w:rsid w:val="00B425F0"/>
    <w:rsid w:val="00B42DFA"/>
    <w:rsid w:val="00B50939"/>
    <w:rsid w:val="00B51DFE"/>
    <w:rsid w:val="00B531DD"/>
    <w:rsid w:val="00B55014"/>
    <w:rsid w:val="00B55D21"/>
    <w:rsid w:val="00B62232"/>
    <w:rsid w:val="00B70BF3"/>
    <w:rsid w:val="00B71DC2"/>
    <w:rsid w:val="00B849F5"/>
    <w:rsid w:val="00B85C99"/>
    <w:rsid w:val="00B905FD"/>
    <w:rsid w:val="00B91CFC"/>
    <w:rsid w:val="00B93893"/>
    <w:rsid w:val="00BA1397"/>
    <w:rsid w:val="00BA3FE3"/>
    <w:rsid w:val="00BA7E0A"/>
    <w:rsid w:val="00BC222D"/>
    <w:rsid w:val="00BC2C00"/>
    <w:rsid w:val="00BC3B53"/>
    <w:rsid w:val="00BC3B96"/>
    <w:rsid w:val="00BC4AE3"/>
    <w:rsid w:val="00BC5B28"/>
    <w:rsid w:val="00BD2370"/>
    <w:rsid w:val="00BE1A1C"/>
    <w:rsid w:val="00BE3F88"/>
    <w:rsid w:val="00BE4756"/>
    <w:rsid w:val="00BE5ED9"/>
    <w:rsid w:val="00BE7B41"/>
    <w:rsid w:val="00BF3486"/>
    <w:rsid w:val="00C00AED"/>
    <w:rsid w:val="00C03275"/>
    <w:rsid w:val="00C144D2"/>
    <w:rsid w:val="00C15A91"/>
    <w:rsid w:val="00C206F1"/>
    <w:rsid w:val="00C214B5"/>
    <w:rsid w:val="00C217E1"/>
    <w:rsid w:val="00C219B1"/>
    <w:rsid w:val="00C4015B"/>
    <w:rsid w:val="00C40C60"/>
    <w:rsid w:val="00C43FE6"/>
    <w:rsid w:val="00C5258E"/>
    <w:rsid w:val="00C530C9"/>
    <w:rsid w:val="00C619A7"/>
    <w:rsid w:val="00C73D5F"/>
    <w:rsid w:val="00C81D6B"/>
    <w:rsid w:val="00C822D2"/>
    <w:rsid w:val="00C82AFE"/>
    <w:rsid w:val="00C83DBC"/>
    <w:rsid w:val="00C86D71"/>
    <w:rsid w:val="00C9035A"/>
    <w:rsid w:val="00C92E37"/>
    <w:rsid w:val="00C9743D"/>
    <w:rsid w:val="00C97C80"/>
    <w:rsid w:val="00C97FAA"/>
    <w:rsid w:val="00CA47D3"/>
    <w:rsid w:val="00CA6533"/>
    <w:rsid w:val="00CA6A25"/>
    <w:rsid w:val="00CA6A3F"/>
    <w:rsid w:val="00CA7C99"/>
    <w:rsid w:val="00CB699F"/>
    <w:rsid w:val="00CB712B"/>
    <w:rsid w:val="00CC6290"/>
    <w:rsid w:val="00CC6947"/>
    <w:rsid w:val="00CC7B6B"/>
    <w:rsid w:val="00CD233D"/>
    <w:rsid w:val="00CD3499"/>
    <w:rsid w:val="00CD362D"/>
    <w:rsid w:val="00CD4BB6"/>
    <w:rsid w:val="00CE101D"/>
    <w:rsid w:val="00CE1814"/>
    <w:rsid w:val="00CE1A95"/>
    <w:rsid w:val="00CE1C84"/>
    <w:rsid w:val="00CE5055"/>
    <w:rsid w:val="00CE536A"/>
    <w:rsid w:val="00CF053F"/>
    <w:rsid w:val="00CF1A17"/>
    <w:rsid w:val="00CF7BA0"/>
    <w:rsid w:val="00D0375A"/>
    <w:rsid w:val="00D0609E"/>
    <w:rsid w:val="00D078E1"/>
    <w:rsid w:val="00D100E9"/>
    <w:rsid w:val="00D10301"/>
    <w:rsid w:val="00D1745E"/>
    <w:rsid w:val="00D17942"/>
    <w:rsid w:val="00D21E4B"/>
    <w:rsid w:val="00D22441"/>
    <w:rsid w:val="00D23522"/>
    <w:rsid w:val="00D264D6"/>
    <w:rsid w:val="00D27AEE"/>
    <w:rsid w:val="00D31BC6"/>
    <w:rsid w:val="00D33BF0"/>
    <w:rsid w:val="00D33DE0"/>
    <w:rsid w:val="00D36447"/>
    <w:rsid w:val="00D516BE"/>
    <w:rsid w:val="00D52C37"/>
    <w:rsid w:val="00D5423B"/>
    <w:rsid w:val="00D54BB7"/>
    <w:rsid w:val="00D54E6A"/>
    <w:rsid w:val="00D54F4E"/>
    <w:rsid w:val="00D56E01"/>
    <w:rsid w:val="00D57A56"/>
    <w:rsid w:val="00D604B3"/>
    <w:rsid w:val="00D60BA4"/>
    <w:rsid w:val="00D62419"/>
    <w:rsid w:val="00D74493"/>
    <w:rsid w:val="00D77870"/>
    <w:rsid w:val="00D80977"/>
    <w:rsid w:val="00D80CCE"/>
    <w:rsid w:val="00D86EEA"/>
    <w:rsid w:val="00D87D03"/>
    <w:rsid w:val="00D9360B"/>
    <w:rsid w:val="00D95C88"/>
    <w:rsid w:val="00D97B2E"/>
    <w:rsid w:val="00DA241E"/>
    <w:rsid w:val="00DB36FE"/>
    <w:rsid w:val="00DB533A"/>
    <w:rsid w:val="00DB60AE"/>
    <w:rsid w:val="00DB6307"/>
    <w:rsid w:val="00DD1DCD"/>
    <w:rsid w:val="00DD338F"/>
    <w:rsid w:val="00DD66F2"/>
    <w:rsid w:val="00DD7237"/>
    <w:rsid w:val="00DE3FE0"/>
    <w:rsid w:val="00DE578A"/>
    <w:rsid w:val="00DF2583"/>
    <w:rsid w:val="00DF54D9"/>
    <w:rsid w:val="00DF5998"/>
    <w:rsid w:val="00DF5C54"/>
    <w:rsid w:val="00DF7283"/>
    <w:rsid w:val="00E01A59"/>
    <w:rsid w:val="00E10DC6"/>
    <w:rsid w:val="00E11F8E"/>
    <w:rsid w:val="00E15881"/>
    <w:rsid w:val="00E16A8F"/>
    <w:rsid w:val="00E21DE3"/>
    <w:rsid w:val="00E2208F"/>
    <w:rsid w:val="00E273C5"/>
    <w:rsid w:val="00E27779"/>
    <w:rsid w:val="00E307D1"/>
    <w:rsid w:val="00E3731D"/>
    <w:rsid w:val="00E43394"/>
    <w:rsid w:val="00E51469"/>
    <w:rsid w:val="00E56E6F"/>
    <w:rsid w:val="00E634E3"/>
    <w:rsid w:val="00E717C4"/>
    <w:rsid w:val="00E7522E"/>
    <w:rsid w:val="00E77E18"/>
    <w:rsid w:val="00E77F89"/>
    <w:rsid w:val="00E80330"/>
    <w:rsid w:val="00E806C5"/>
    <w:rsid w:val="00E80E71"/>
    <w:rsid w:val="00E850D3"/>
    <w:rsid w:val="00E853D6"/>
    <w:rsid w:val="00E876B9"/>
    <w:rsid w:val="00E9220F"/>
    <w:rsid w:val="00EA0F36"/>
    <w:rsid w:val="00EA704C"/>
    <w:rsid w:val="00EC0DFF"/>
    <w:rsid w:val="00EC1591"/>
    <w:rsid w:val="00EC237D"/>
    <w:rsid w:val="00EC2918"/>
    <w:rsid w:val="00EC4D0E"/>
    <w:rsid w:val="00EC4E2B"/>
    <w:rsid w:val="00ED072A"/>
    <w:rsid w:val="00ED0A92"/>
    <w:rsid w:val="00ED539E"/>
    <w:rsid w:val="00EE4A1F"/>
    <w:rsid w:val="00EE4C2D"/>
    <w:rsid w:val="00EE7110"/>
    <w:rsid w:val="00EF1B5A"/>
    <w:rsid w:val="00EF24FB"/>
    <w:rsid w:val="00EF2CCA"/>
    <w:rsid w:val="00EF495B"/>
    <w:rsid w:val="00EF60DC"/>
    <w:rsid w:val="00F00F54"/>
    <w:rsid w:val="00F03963"/>
    <w:rsid w:val="00F11068"/>
    <w:rsid w:val="00F1256D"/>
    <w:rsid w:val="00F13A4E"/>
    <w:rsid w:val="00F15FFF"/>
    <w:rsid w:val="00F172BB"/>
    <w:rsid w:val="00F17B10"/>
    <w:rsid w:val="00F2063F"/>
    <w:rsid w:val="00F21BEF"/>
    <w:rsid w:val="00F2315B"/>
    <w:rsid w:val="00F24225"/>
    <w:rsid w:val="00F27FD8"/>
    <w:rsid w:val="00F323ED"/>
    <w:rsid w:val="00F34805"/>
    <w:rsid w:val="00F41A6F"/>
    <w:rsid w:val="00F45A25"/>
    <w:rsid w:val="00F50F86"/>
    <w:rsid w:val="00F53F91"/>
    <w:rsid w:val="00F60069"/>
    <w:rsid w:val="00F61569"/>
    <w:rsid w:val="00F61A72"/>
    <w:rsid w:val="00F62B67"/>
    <w:rsid w:val="00F66F13"/>
    <w:rsid w:val="00F74073"/>
    <w:rsid w:val="00F75603"/>
    <w:rsid w:val="00F77398"/>
    <w:rsid w:val="00F845B4"/>
    <w:rsid w:val="00F8713B"/>
    <w:rsid w:val="00F93F9E"/>
    <w:rsid w:val="00F9416D"/>
    <w:rsid w:val="00FA2CD7"/>
    <w:rsid w:val="00FB06ED"/>
    <w:rsid w:val="00FB44AA"/>
    <w:rsid w:val="00FB581E"/>
    <w:rsid w:val="00FC2311"/>
    <w:rsid w:val="00FC3165"/>
    <w:rsid w:val="00FC36AB"/>
    <w:rsid w:val="00FC4300"/>
    <w:rsid w:val="00FC7F66"/>
    <w:rsid w:val="00FD1F0D"/>
    <w:rsid w:val="00FD4E60"/>
    <w:rsid w:val="00FD5776"/>
    <w:rsid w:val="00FD7120"/>
    <w:rsid w:val="00FE0718"/>
    <w:rsid w:val="00FE1CB6"/>
    <w:rsid w:val="00FE2E61"/>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3C470"/>
  <w15:docId w15:val="{672C98C2-7A0F-47DB-B650-B557F0F8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EA0F36"/>
    <w:pPr>
      <w:ind w:left="720"/>
      <w:contextualSpacing/>
    </w:pPr>
  </w:style>
  <w:style w:type="paragraph" w:styleId="Revisie">
    <w:name w:val="Revision"/>
    <w:hidden/>
    <w:uiPriority w:val="99"/>
    <w:semiHidden/>
    <w:rsid w:val="00233D4E"/>
    <w:rPr>
      <w:rFonts w:ascii="Verdana" w:hAnsi="Verdana"/>
      <w:sz w:val="18"/>
      <w:szCs w:val="24"/>
      <w:lang w:val="nl-NL" w:eastAsia="nl-NL"/>
    </w:rPr>
  </w:style>
  <w:style w:type="character" w:styleId="Verwijzingopmerking">
    <w:name w:val="annotation reference"/>
    <w:basedOn w:val="Standaardalinea-lettertype"/>
    <w:semiHidden/>
    <w:unhideWhenUsed/>
    <w:rsid w:val="00233D4E"/>
    <w:rPr>
      <w:sz w:val="16"/>
      <w:szCs w:val="16"/>
    </w:rPr>
  </w:style>
  <w:style w:type="paragraph" w:styleId="Tekstopmerking">
    <w:name w:val="annotation text"/>
    <w:basedOn w:val="Standaard"/>
    <w:link w:val="TekstopmerkingChar"/>
    <w:unhideWhenUsed/>
    <w:rsid w:val="00233D4E"/>
    <w:pPr>
      <w:spacing w:line="240" w:lineRule="auto"/>
    </w:pPr>
    <w:rPr>
      <w:sz w:val="20"/>
      <w:szCs w:val="20"/>
    </w:rPr>
  </w:style>
  <w:style w:type="character" w:customStyle="1" w:styleId="TekstopmerkingChar">
    <w:name w:val="Tekst opmerking Char"/>
    <w:basedOn w:val="Standaardalinea-lettertype"/>
    <w:link w:val="Tekstopmerking"/>
    <w:rsid w:val="00233D4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233D4E"/>
    <w:rPr>
      <w:b/>
      <w:bCs/>
    </w:rPr>
  </w:style>
  <w:style w:type="character" w:customStyle="1" w:styleId="OnderwerpvanopmerkingChar">
    <w:name w:val="Onderwerp van opmerking Char"/>
    <w:basedOn w:val="TekstopmerkingChar"/>
    <w:link w:val="Onderwerpvanopmerking"/>
    <w:semiHidden/>
    <w:rsid w:val="00233D4E"/>
    <w:rPr>
      <w:rFonts w:ascii="Verdana" w:hAnsi="Verdana"/>
      <w:b/>
      <w:bCs/>
      <w:lang w:val="nl-NL" w:eastAsia="nl-NL"/>
    </w:rPr>
  </w:style>
  <w:style w:type="character" w:styleId="Voetnootmarkering">
    <w:name w:val="footnote reference"/>
    <w:basedOn w:val="Standaardalinea-lettertype"/>
    <w:semiHidden/>
    <w:unhideWhenUsed/>
    <w:rsid w:val="008F13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zoek.officielebekendmakingen.nl/kst-29697-54.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808</ap:Words>
  <ap:Characters>4806</ap:Characters>
  <ap:DocSecurity>0</ap:DocSecurity>
  <ap:Lines>40</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2025-03-21T10:36:00.0000000Z</dcterms:created>
  <dcterms:modified xsi:type="dcterms:W3CDTF">2025-03-21T10:40:00.0000000Z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herbschlebh</vt:lpwstr>
  </property>
  <property fmtid="{D5CDD505-2E9C-101B-9397-08002B2CF9AE}" pid="3" name="AUTHOR_ID">
    <vt:lpwstr>herbschlebh</vt:lpwstr>
  </property>
  <property fmtid="{D5CDD505-2E9C-101B-9397-08002B2CF9AE}" pid="4" name="A_ADRES">
    <vt:lpwstr>De Voorzitter van de Tweede Kamer</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Brandstofvoorziening van Bonaire</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herbschlebh</vt:lpwstr>
  </property>
</Properties>
</file>