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06" w:rsidRDefault="00B71217" w14:paraId="2EC92DF8" w14:textId="40F84AB3">
      <w:pPr>
        <w:pStyle w:val="in-table"/>
      </w:pPr>
      <w:bookmarkStart w:name="_GoBack" w:id="0"/>
      <w:bookmarkEnd w:id="0"/>
      <w:r>
        <w:rPr>
          <w:noProof/>
        </w:rPr>
        <mc:AlternateContent>
          <mc:Choice Requires="wps">
            <w:drawing>
              <wp:anchor distT="4294967295" distB="4294967295" distL="114299" distR="114299" simplePos="0" relativeHeight="251658752" behindDoc="0" locked="0" layoutInCell="1" allowOverlap="1" wp14:editId="105686C7" wp14:anchorId="7128B281">
                <wp:simplePos x="0" y="0"/>
                <wp:positionH relativeFrom="page">
                  <wp:posOffset>-1</wp:posOffset>
                </wp:positionH>
                <wp:positionV relativeFrom="page">
                  <wp:posOffset>-1</wp:posOffset>
                </wp:positionV>
                <wp:extent cx="0" cy="0"/>
                <wp:effectExtent l="0" t="0" r="0" b="0"/>
                <wp:wrapNone/>
                <wp:docPr id="6"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cap="flat" cmpd="sng">
                          <a:solidFill>
                            <a:srgbClr val="FF00FF"/>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55B8" w:rsidRDefault="005A55B8" w14:paraId="4D9C71E3" w14:textId="7777777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128B281">
                <v:stroke joinstyle="miter"/>
                <v:path gradientshapeok="t" o:connecttype="rect"/>
              </v:shapetype>
              <v:shape id="Carma DocSys~brief" style="position:absolute;margin-left:0;margin-top:0;width:0;height:0;z-index:251658752;visibility:hidden;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JagjE/wAgAAFAYAAA4AAAAA&#10;AAAAAAAAAAAALgIAAGRycy9lMm9Eb2MueG1sUEsBAi0AFAAGAAgAAAAhANAPynHVAAAA/wAAAA8A&#10;AAAAAAAAAAAAAAAASgUAAGRycy9kb3ducmV2LnhtbFBLBQYAAAAABAAEAPMAAABMBgAAAAA=&#10;">
                <v:textbox style="layout-flow:vertical;mso-layout-flow-alt:bottom-to-top">
                  <w:txbxContent>
                    <w:p w:rsidR="005A55B8" w:rsidRDefault="005A55B8" w14:paraId="4D9C71E3"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222"/>
      </w:tblGrid>
      <w:tr w:rsidR="00F75106" w14:paraId="3A46792D" w14:textId="77777777">
        <w:tc>
          <w:tcPr>
            <w:tcW w:w="0" w:type="auto"/>
          </w:tcPr>
          <w:bookmarkStart w:name="woordmerk" w:id="1"/>
          <w:bookmarkEnd w:id="1"/>
          <w:p w:rsidR="00F75106" w:rsidRDefault="00E643A2" w14:paraId="76F54434" w14:textId="77777777">
            <w:r>
              <w:fldChar w:fldCharType="begin"/>
            </w:r>
            <w:r w:rsidR="00F75106">
              <w:instrText xml:space="preserve"> DOCPROPERTY woordmerk </w:instrText>
            </w:r>
            <w:r>
              <w:fldChar w:fldCharType="end"/>
            </w:r>
          </w:p>
        </w:tc>
      </w:tr>
    </w:tbl>
    <w:p w:rsidR="00F75106" w:rsidRDefault="00F75106" w14:paraId="3CA3779C"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F75106" w14:paraId="6913B70C" w14:textId="77777777">
        <w:trPr>
          <w:trHeight w:val="306" w:hRule="exact"/>
        </w:trPr>
        <w:tc>
          <w:tcPr>
            <w:tcW w:w="7512" w:type="dxa"/>
            <w:gridSpan w:val="2"/>
          </w:tcPr>
          <w:p w:rsidR="00F75106" w:rsidRDefault="00E643A2" w14:paraId="6630615A" w14:textId="77777777">
            <w:pPr>
              <w:pStyle w:val="Huisstijl-Retouradres"/>
            </w:pPr>
            <w:r>
              <w:fldChar w:fldCharType="begin"/>
            </w:r>
            <w:r w:rsidR="00F75106">
              <w:instrText xml:space="preserve"> DOCPROPERTY retouradres </w:instrText>
            </w:r>
            <w:r>
              <w:fldChar w:fldCharType="separate"/>
            </w:r>
            <w:r w:rsidR="00180C36">
              <w:t>&gt; Retouradres Postbus 20301 2500 EH  Den Haag</w:t>
            </w:r>
            <w:r>
              <w:fldChar w:fldCharType="end"/>
            </w:r>
          </w:p>
        </w:tc>
      </w:tr>
      <w:tr w:rsidR="00F75106" w14:paraId="38B6989E" w14:textId="77777777">
        <w:trPr>
          <w:cantSplit/>
          <w:trHeight w:val="85" w:hRule="exact"/>
        </w:trPr>
        <w:tc>
          <w:tcPr>
            <w:tcW w:w="7512" w:type="dxa"/>
            <w:gridSpan w:val="2"/>
          </w:tcPr>
          <w:p w:rsidR="00F75106" w:rsidRDefault="00F75106" w14:paraId="34624324" w14:textId="77777777">
            <w:pPr>
              <w:pStyle w:val="Huisstijl-Rubricering"/>
            </w:pPr>
          </w:p>
        </w:tc>
      </w:tr>
      <w:tr w:rsidR="00F75106" w14:paraId="1D1AA574" w14:textId="77777777">
        <w:trPr>
          <w:cantSplit/>
          <w:trHeight w:val="187" w:hRule="exact"/>
        </w:trPr>
        <w:tc>
          <w:tcPr>
            <w:tcW w:w="7512" w:type="dxa"/>
            <w:gridSpan w:val="2"/>
          </w:tcPr>
          <w:p w:rsidR="00F75106" w:rsidRDefault="00E643A2" w14:paraId="5009A563" w14:textId="77777777">
            <w:pPr>
              <w:pStyle w:val="Huisstijl-Rubricering"/>
            </w:pPr>
            <w:r>
              <w:fldChar w:fldCharType="begin"/>
            </w:r>
            <w:r w:rsidR="00F75106">
              <w:instrText xml:space="preserve"> DOCPROPERTY rubricering </w:instrText>
            </w:r>
            <w:r>
              <w:fldChar w:fldCharType="end"/>
            </w:r>
          </w:p>
        </w:tc>
      </w:tr>
      <w:tr w:rsidR="00F75106" w14:paraId="513EA7FD" w14:textId="77777777">
        <w:trPr>
          <w:cantSplit/>
          <w:trHeight w:val="2166" w:hRule="exact"/>
        </w:trPr>
        <w:tc>
          <w:tcPr>
            <w:tcW w:w="7512" w:type="dxa"/>
            <w:gridSpan w:val="2"/>
          </w:tcPr>
          <w:p w:rsidR="00F75106" w:rsidRDefault="00DF6525" w14:paraId="224A087E" w14:textId="77777777">
            <w:pPr>
              <w:pStyle w:val="adres"/>
            </w:pPr>
            <w:r>
              <w:t>Aan de Voorzitter van de Tweede Kamer</w:t>
            </w:r>
          </w:p>
          <w:p w:rsidR="00DF6525" w:rsidRDefault="00DF6525" w14:paraId="0D3489D7" w14:textId="77777777">
            <w:pPr>
              <w:pStyle w:val="adres"/>
            </w:pPr>
            <w:r>
              <w:t>der Staten-Generaal</w:t>
            </w:r>
          </w:p>
          <w:p w:rsidR="00DF6525" w:rsidRDefault="00DF6525" w14:paraId="3398BC32" w14:textId="77777777">
            <w:pPr>
              <w:pStyle w:val="adres"/>
            </w:pPr>
            <w:r>
              <w:t>Postbus 20018</w:t>
            </w:r>
          </w:p>
          <w:p w:rsidR="00DF6525" w:rsidRDefault="00DF6525" w14:paraId="0578A1C2" w14:textId="77777777">
            <w:pPr>
              <w:pStyle w:val="adres"/>
            </w:pPr>
            <w:r>
              <w:t>2500 EA  DEN HAAG</w:t>
            </w:r>
          </w:p>
          <w:p w:rsidR="00F75106" w:rsidRDefault="00E643A2" w14:paraId="7FE24FE9" w14:textId="77777777">
            <w:pPr>
              <w:pStyle w:val="kixcode"/>
            </w:pPr>
            <w:r>
              <w:fldChar w:fldCharType="begin"/>
            </w:r>
            <w:r w:rsidR="00F75106">
              <w:instrText xml:space="preserve"> DOCPROPERTY kix </w:instrText>
            </w:r>
            <w:r>
              <w:fldChar w:fldCharType="end"/>
            </w:r>
          </w:p>
          <w:p w:rsidR="00314929" w:rsidRDefault="00314929" w14:paraId="2820A5F1" w14:textId="77777777">
            <w:pPr>
              <w:pStyle w:val="kixcode"/>
            </w:pPr>
          </w:p>
          <w:p w:rsidRPr="00314929" w:rsidR="00314929" w:rsidP="00314929" w:rsidRDefault="00314929" w14:paraId="078AD19E" w14:textId="77777777"/>
          <w:p w:rsidR="00314929" w:rsidP="00314929" w:rsidRDefault="00314929" w14:paraId="73983D50" w14:textId="77777777"/>
          <w:p w:rsidRPr="00314929" w:rsidR="00F75106" w:rsidP="00314929" w:rsidRDefault="00314929" w14:paraId="327518A1" w14:textId="77777777">
            <w:pPr>
              <w:tabs>
                <w:tab w:val="left" w:pos="5294"/>
              </w:tabs>
            </w:pPr>
            <w:r>
              <w:tab/>
            </w:r>
          </w:p>
        </w:tc>
      </w:tr>
      <w:tr w:rsidR="00F75106" w14:paraId="286D7FEB" w14:textId="77777777">
        <w:trPr>
          <w:trHeight w:val="465" w:hRule="exact"/>
        </w:trPr>
        <w:tc>
          <w:tcPr>
            <w:tcW w:w="7512" w:type="dxa"/>
            <w:gridSpan w:val="2"/>
          </w:tcPr>
          <w:p w:rsidR="00F75106" w:rsidRDefault="00F75106" w14:paraId="6BBF6408" w14:textId="77777777">
            <w:pPr>
              <w:pStyle w:val="broodtekst"/>
            </w:pPr>
          </w:p>
        </w:tc>
      </w:tr>
      <w:tr w:rsidRPr="00251844" w:rsidR="00F75106" w:rsidTr="00244902" w14:paraId="0F9B1593" w14:textId="77777777">
        <w:trPr>
          <w:trHeight w:val="339" w:hRule="exact"/>
        </w:trPr>
        <w:tc>
          <w:tcPr>
            <w:tcW w:w="1099" w:type="dxa"/>
          </w:tcPr>
          <w:p w:rsidRPr="00251844" w:rsidR="00F75106" w:rsidRDefault="00293683" w14:paraId="0BD11B56" w14:textId="77777777">
            <w:pPr>
              <w:pStyle w:val="datumonderwerp"/>
              <w:tabs>
                <w:tab w:val="clear" w:pos="794"/>
                <w:tab w:val="left" w:pos="1092"/>
              </w:tabs>
              <w:ind w:left="1140" w:hanging="1140"/>
            </w:pPr>
            <w:r>
              <w:fldChar w:fldCharType="begin"/>
            </w:r>
            <w:r>
              <w:instrText xml:space="preserve"> DOCPROPERTY _datum </w:instrText>
            </w:r>
            <w:r>
              <w:fldChar w:fldCharType="separate"/>
            </w:r>
            <w:r w:rsidRPr="00251844" w:rsidR="00180C36">
              <w:t>Datum</w:t>
            </w:r>
            <w:r>
              <w:fldChar w:fldCharType="end"/>
            </w:r>
          </w:p>
        </w:tc>
        <w:tc>
          <w:tcPr>
            <w:tcW w:w="6413" w:type="dxa"/>
          </w:tcPr>
          <w:p w:rsidRPr="00251844" w:rsidR="00C22C8B" w:rsidP="00B95C25" w:rsidRDefault="00BB25C4" w14:paraId="70127839" w14:textId="12368772">
            <w:pPr>
              <w:pStyle w:val="datumonderwerp"/>
              <w:tabs>
                <w:tab w:val="clear" w:pos="794"/>
                <w:tab w:val="left" w:pos="1092"/>
              </w:tabs>
            </w:pPr>
            <w:r>
              <w:t>21 maart 2025</w:t>
            </w:r>
            <w:r w:rsidRPr="00251844" w:rsidR="004B6482">
              <w:t xml:space="preserve"> </w:t>
            </w:r>
            <w:r w:rsidRPr="00251844" w:rsidR="00251844">
              <w:fldChar w:fldCharType="begin"/>
            </w:r>
            <w:r w:rsidRPr="00251844" w:rsidR="00251844">
              <w:instrText xml:space="preserve"> FILLIN   \* MERGEFORMAT </w:instrText>
            </w:r>
            <w:r w:rsidRPr="00251844" w:rsidR="00251844">
              <w:fldChar w:fldCharType="end"/>
            </w:r>
          </w:p>
        </w:tc>
      </w:tr>
      <w:tr w:rsidRPr="00251844" w:rsidR="00F75106" w:rsidTr="00BB25C4" w14:paraId="2CBC97F3" w14:textId="77777777">
        <w:trPr>
          <w:trHeight w:val="1398" w:hRule="exact"/>
        </w:trPr>
        <w:tc>
          <w:tcPr>
            <w:tcW w:w="1099" w:type="dxa"/>
          </w:tcPr>
          <w:p w:rsidRPr="00251844" w:rsidR="00F75106" w:rsidRDefault="00293683" w14:paraId="4B976D69" w14:textId="77777777">
            <w:pPr>
              <w:pStyle w:val="datumonderwerp"/>
              <w:ind w:left="743" w:hanging="743"/>
            </w:pPr>
            <w:r>
              <w:fldChar w:fldCharType="begin"/>
            </w:r>
            <w:r>
              <w:instrText xml:space="preserve"> DOCPROPERTY _onderwerp </w:instrText>
            </w:r>
            <w:r>
              <w:fldChar w:fldCharType="separate"/>
            </w:r>
            <w:r w:rsidRPr="00251844" w:rsidR="00180C36">
              <w:t>Onderwerp</w:t>
            </w:r>
            <w:r>
              <w:fldChar w:fldCharType="end"/>
            </w:r>
          </w:p>
        </w:tc>
        <w:tc>
          <w:tcPr>
            <w:tcW w:w="6413" w:type="dxa"/>
          </w:tcPr>
          <w:p w:rsidRPr="00251844" w:rsidR="00F75106" w:rsidP="00F64F6A" w:rsidRDefault="00A23AE6" w14:paraId="0B4D3A27" w14:textId="3316B441">
            <w:pPr>
              <w:pStyle w:val="Voettekst"/>
            </w:pPr>
            <w:r>
              <w:t xml:space="preserve">Uitstelbericht Kamervragen </w:t>
            </w:r>
            <w:r w:rsidR="004A747C">
              <w:t xml:space="preserve">over </w:t>
            </w:r>
            <w:r w:rsidRPr="00BB25C4" w:rsidR="00BB25C4">
              <w:t>het gewijzigd beleid van het Openbaar Ministerie rondom strafbeschikkingen, waardoor bijvoorbeeld veelplegers en asielzoekers standaard een strafbeschikking zullen krijgen en niet meer voor de rechter zullen komen en geen gevangenisstraf meer zullen krijgen</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Pr="00251844" w:rsidR="00F75106" w14:paraId="69150409" w14:textId="77777777">
        <w:tc>
          <w:tcPr>
            <w:tcW w:w="2013" w:type="dxa"/>
          </w:tcPr>
          <w:p w:rsidRPr="00251844" w:rsidR="00180C36" w:rsidP="0036353C" w:rsidRDefault="0036353C" w14:paraId="5A1E1E71" w14:textId="77777777">
            <w:pPr>
              <w:pStyle w:val="afzendgegevens-bold"/>
            </w:pPr>
            <w:bookmarkStart w:name="referentiegegevens" w:id="2"/>
            <w:bookmarkStart w:name="referentiegegevens_bk" w:id="3"/>
            <w:bookmarkEnd w:id="2"/>
            <w:r w:rsidRPr="00251844">
              <w:t>Directie</w:t>
            </w:r>
          </w:p>
          <w:p w:rsidRPr="00251844" w:rsidR="0036353C" w:rsidP="0036353C" w:rsidRDefault="0036353C" w14:paraId="5082B4BC" w14:textId="77777777">
            <w:pPr>
              <w:pStyle w:val="afzendgegevens-bold"/>
            </w:pPr>
            <w:r w:rsidRPr="00251844">
              <w:t>Bestuursondersteuning</w:t>
            </w:r>
          </w:p>
          <w:p w:rsidRPr="00251844" w:rsidR="00180C36" w:rsidP="00180C36" w:rsidRDefault="00180C36" w14:paraId="415C686A" w14:textId="77777777">
            <w:pPr>
              <w:pStyle w:val="witregel1"/>
            </w:pPr>
            <w:r w:rsidRPr="00251844">
              <w:t> </w:t>
            </w:r>
          </w:p>
          <w:p w:rsidRPr="00251844" w:rsidR="00180C36" w:rsidP="00180C36" w:rsidRDefault="00180C36" w14:paraId="111E755D" w14:textId="77777777">
            <w:pPr>
              <w:pStyle w:val="afzendgegevens"/>
            </w:pPr>
            <w:r w:rsidRPr="00251844">
              <w:t>Turfmarkt 147</w:t>
            </w:r>
          </w:p>
          <w:p w:rsidRPr="00251844" w:rsidR="00180C36" w:rsidP="00180C36" w:rsidRDefault="00180C36" w14:paraId="588935DE" w14:textId="77777777">
            <w:pPr>
              <w:pStyle w:val="afzendgegevens"/>
            </w:pPr>
            <w:r w:rsidRPr="00251844">
              <w:t>2511 DP  Den Haag</w:t>
            </w:r>
          </w:p>
          <w:p w:rsidRPr="00251844" w:rsidR="00180C36" w:rsidP="00180C36" w:rsidRDefault="00180C36" w14:paraId="22E4719F" w14:textId="77777777">
            <w:pPr>
              <w:pStyle w:val="afzendgegevens"/>
              <w:rPr>
                <w:lang w:val="de-DE"/>
              </w:rPr>
            </w:pPr>
            <w:r w:rsidRPr="00251844">
              <w:rPr>
                <w:lang w:val="de-DE"/>
              </w:rPr>
              <w:t>Postbus 20301</w:t>
            </w:r>
          </w:p>
          <w:p w:rsidRPr="00251844" w:rsidR="00180C36" w:rsidP="00180C36" w:rsidRDefault="00180C36" w14:paraId="30E7B0C9" w14:textId="77777777">
            <w:pPr>
              <w:pStyle w:val="afzendgegevens"/>
              <w:rPr>
                <w:lang w:val="de-DE"/>
              </w:rPr>
            </w:pPr>
            <w:r w:rsidRPr="00251844">
              <w:rPr>
                <w:lang w:val="de-DE"/>
              </w:rPr>
              <w:t>2500 EH  Den Haag</w:t>
            </w:r>
          </w:p>
          <w:p w:rsidRPr="00251844" w:rsidR="00180C36" w:rsidP="00180C36" w:rsidRDefault="004C675E" w14:paraId="4375E88F" w14:textId="77777777">
            <w:pPr>
              <w:pStyle w:val="afzendgegevens"/>
              <w:rPr>
                <w:lang w:val="de-DE"/>
              </w:rPr>
            </w:pPr>
            <w:r w:rsidRPr="00251844">
              <w:rPr>
                <w:lang w:val="de-DE"/>
              </w:rPr>
              <w:t>www.rijksoverheid.nl/jenv</w:t>
            </w:r>
          </w:p>
          <w:p w:rsidRPr="00251844" w:rsidR="00180C36" w:rsidP="00180C36" w:rsidRDefault="00180C36" w14:paraId="1D67921D" w14:textId="77777777">
            <w:pPr>
              <w:pStyle w:val="witregel1"/>
              <w:rPr>
                <w:lang w:val="de-DE"/>
              </w:rPr>
            </w:pPr>
            <w:r w:rsidRPr="00251844">
              <w:rPr>
                <w:lang w:val="de-DE"/>
              </w:rPr>
              <w:t> </w:t>
            </w:r>
          </w:p>
          <w:p w:rsidRPr="00251844" w:rsidR="00180C36" w:rsidP="00180C36" w:rsidRDefault="00180C36" w14:paraId="295D260C" w14:textId="77777777">
            <w:pPr>
              <w:pStyle w:val="witregel2"/>
              <w:rPr>
                <w:lang w:val="de-DE"/>
              </w:rPr>
            </w:pPr>
            <w:r w:rsidRPr="00251844">
              <w:rPr>
                <w:lang w:val="de-DE"/>
              </w:rPr>
              <w:t> </w:t>
            </w:r>
          </w:p>
          <w:p w:rsidRPr="00251844" w:rsidR="00525649" w:rsidP="00180C36" w:rsidRDefault="00525649" w14:paraId="75896715" w14:textId="77777777">
            <w:pPr>
              <w:pStyle w:val="witregel2"/>
              <w:rPr>
                <w:lang w:val="de-DE"/>
              </w:rPr>
            </w:pPr>
          </w:p>
          <w:p w:rsidRPr="00251844" w:rsidR="00525649" w:rsidP="00180C36" w:rsidRDefault="00525649" w14:paraId="334490D5" w14:textId="77777777">
            <w:pPr>
              <w:pStyle w:val="witregel2"/>
              <w:rPr>
                <w:lang w:val="de-DE"/>
              </w:rPr>
            </w:pPr>
          </w:p>
          <w:p w:rsidRPr="00251844" w:rsidR="00525649" w:rsidP="00180C36" w:rsidRDefault="00525649" w14:paraId="68750D20" w14:textId="77777777">
            <w:pPr>
              <w:pStyle w:val="witregel2"/>
              <w:rPr>
                <w:lang w:val="de-DE"/>
              </w:rPr>
            </w:pPr>
          </w:p>
          <w:p w:rsidRPr="00251844" w:rsidR="00525649" w:rsidP="00180C36" w:rsidRDefault="00525649" w14:paraId="6D8564FB" w14:textId="77777777">
            <w:pPr>
              <w:pStyle w:val="witregel2"/>
              <w:rPr>
                <w:lang w:val="de-DE"/>
              </w:rPr>
            </w:pPr>
          </w:p>
          <w:p w:rsidRPr="00251844" w:rsidR="00525649" w:rsidP="00180C36" w:rsidRDefault="00525649" w14:paraId="317FE1A7" w14:textId="77777777">
            <w:pPr>
              <w:pStyle w:val="witregel2"/>
              <w:rPr>
                <w:lang w:val="de-DE"/>
              </w:rPr>
            </w:pPr>
          </w:p>
          <w:p w:rsidRPr="00251844" w:rsidR="00545D9C" w:rsidP="00545D9C" w:rsidRDefault="008D7CD1" w14:paraId="12008FE0" w14:textId="77777777">
            <w:pPr>
              <w:pStyle w:val="referentiekopjes"/>
            </w:pPr>
            <w:r>
              <w:t>Ons</w:t>
            </w:r>
            <w:r w:rsidRPr="00251844" w:rsidR="000A04A5">
              <w:t xml:space="preserve"> kenmerk</w:t>
            </w:r>
          </w:p>
          <w:p w:rsidR="004B6482" w:rsidP="004B6482" w:rsidRDefault="00D93C4F" w14:paraId="5DB94608" w14:textId="760A957C">
            <w:pPr>
              <w:pStyle w:val="referentiegegevens"/>
              <w:rPr>
                <w:sz w:val="18"/>
                <w:szCs w:val="24"/>
              </w:rPr>
            </w:pPr>
            <w:r w:rsidRPr="00D93C4F">
              <w:t>6226776</w:t>
            </w:r>
          </w:p>
          <w:p w:rsidR="006E09C4" w:rsidP="00133AE9" w:rsidRDefault="006E09C4" w14:paraId="1487E9D9" w14:textId="77777777">
            <w:pPr>
              <w:pStyle w:val="referentiegegevens"/>
              <w:rPr>
                <w:b/>
                <w:bCs/>
              </w:rPr>
            </w:pPr>
          </w:p>
          <w:p w:rsidR="00133AE9" w:rsidP="00133AE9" w:rsidRDefault="008D7CD1" w14:paraId="3D22DA3C" w14:textId="77777777">
            <w:pPr>
              <w:pStyle w:val="referentiegegevens"/>
              <w:rPr>
                <w:b/>
                <w:bCs/>
              </w:rPr>
            </w:pPr>
            <w:r>
              <w:rPr>
                <w:b/>
                <w:bCs/>
              </w:rPr>
              <w:t>Uw</w:t>
            </w:r>
            <w:r w:rsidRPr="00251844" w:rsidR="00133AE9">
              <w:rPr>
                <w:b/>
                <w:bCs/>
              </w:rPr>
              <w:t xml:space="preserve"> kenmerk</w:t>
            </w:r>
          </w:p>
          <w:p w:rsidRPr="00D93C4F" w:rsidR="004B6482" w:rsidP="004B6482" w:rsidRDefault="00D93C4F" w14:paraId="6F08C6C1" w14:textId="725E6BB3">
            <w:pPr>
              <w:pStyle w:val="referentiegegevens"/>
              <w:rPr>
                <w:sz w:val="18"/>
                <w:szCs w:val="24"/>
              </w:rPr>
            </w:pPr>
            <w:r w:rsidRPr="00D93C4F">
              <w:t>2025Z03670</w:t>
            </w:r>
          </w:p>
          <w:p w:rsidR="00A23AE6" w:rsidP="00180C36" w:rsidRDefault="00A23AE6" w14:paraId="59A56DD4" w14:textId="77777777">
            <w:pPr>
              <w:pStyle w:val="clausule"/>
              <w:rPr>
                <w:i w:val="0"/>
                <w:iCs/>
              </w:rPr>
            </w:pPr>
          </w:p>
          <w:p w:rsidRPr="004B6482" w:rsidR="004B6482" w:rsidP="00180C36" w:rsidRDefault="004B6482" w14:paraId="1A63BA1C" w14:textId="77777777">
            <w:pPr>
              <w:pStyle w:val="clausule"/>
              <w:rPr>
                <w:i w:val="0"/>
                <w:iCs/>
              </w:rPr>
            </w:pPr>
          </w:p>
          <w:p w:rsidRPr="00251844" w:rsidR="00180C36" w:rsidP="00180C36" w:rsidRDefault="00180C36" w14:paraId="3A734711" w14:textId="77777777">
            <w:pPr>
              <w:pStyle w:val="clausule"/>
            </w:pPr>
            <w:r w:rsidRPr="00251844">
              <w:t>Bij beantwoording de datum en ons kenmerk vermelden. Wilt u slechts één zaak in uw brief behandelen.</w:t>
            </w:r>
          </w:p>
          <w:p w:rsidRPr="00251844" w:rsidR="00180C36" w:rsidP="00180C36" w:rsidRDefault="00180C36" w14:paraId="737A23F9" w14:textId="77777777">
            <w:pPr>
              <w:pStyle w:val="referentiegegevens"/>
            </w:pPr>
          </w:p>
          <w:bookmarkEnd w:id="3"/>
          <w:p w:rsidRPr="00251844" w:rsidR="00F75106" w:rsidP="00180C36" w:rsidRDefault="00E643A2" w14:paraId="2FC30EA1" w14:textId="77777777">
            <w:pPr>
              <w:pStyle w:val="referentiegegevens"/>
            </w:pPr>
            <w:r w:rsidRPr="00251844">
              <w:fldChar w:fldCharType="begin"/>
            </w:r>
            <w:r w:rsidRPr="00251844" w:rsidR="00F75106">
              <w:instrText xml:space="preserve"> DOCPROPERTY referentiegegevens </w:instrText>
            </w:r>
            <w:r w:rsidRPr="00251844">
              <w:fldChar w:fldCharType="end"/>
            </w:r>
          </w:p>
        </w:tc>
      </w:tr>
    </w:tbl>
    <w:p w:rsidRPr="00251844" w:rsidR="00F75106" w:rsidRDefault="00F75106" w14:paraId="6648CD65" w14:textId="77777777">
      <w:pPr>
        <w:pStyle w:val="broodtekst"/>
      </w:pPr>
    </w:p>
    <w:p w:rsidRPr="00251844" w:rsidR="00F75106" w:rsidRDefault="00F75106" w14:paraId="11FC8CC3" w14:textId="77777777">
      <w:pPr>
        <w:pStyle w:val="broodtekst"/>
        <w:sectPr w:rsidRPr="00251844" w:rsidR="00F75106" w:rsidSect="00FC0F20">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88" w:header="2398" w:footer="346" w:gutter="0"/>
          <w:paperSrc w:first="262" w:other="259"/>
          <w:cols w:space="720"/>
          <w:titlePg/>
          <w:docGrid w:linePitch="360"/>
        </w:sectPr>
      </w:pPr>
    </w:p>
    <w:p w:rsidRPr="00251844" w:rsidR="00D96F5F" w:rsidP="00D96F5F" w:rsidRDefault="00D96F5F" w14:paraId="20B0CBFD" w14:textId="77777777">
      <w:pPr>
        <w:spacing w:line="240" w:lineRule="auto"/>
        <w:rPr>
          <w:rFonts w:cs="Utopia"/>
          <w:color w:val="000000"/>
          <w:szCs w:val="18"/>
        </w:rPr>
      </w:pPr>
      <w:bookmarkStart w:name="aanhef" w:id="6"/>
      <w:bookmarkEnd w:id="6"/>
    </w:p>
    <w:p w:rsidRPr="00251844" w:rsidR="00D96F5F" w:rsidP="00D96F5F" w:rsidRDefault="00D96F5F" w14:paraId="398E76C3" w14:textId="77777777">
      <w:pPr>
        <w:spacing w:line="240" w:lineRule="auto"/>
        <w:rPr>
          <w:rFonts w:cs="Utopia"/>
          <w:color w:val="000000"/>
          <w:szCs w:val="18"/>
        </w:rPr>
      </w:pPr>
    </w:p>
    <w:p w:rsidRPr="00251844" w:rsidR="00D96F5F" w:rsidP="00F50E56" w:rsidRDefault="00D96F5F" w14:paraId="296EE61E" w14:textId="4AA6104A">
      <w:pPr>
        <w:pStyle w:val="Voettekst"/>
        <w:rPr>
          <w:rFonts w:cs="Utopia"/>
          <w:color w:val="000000"/>
        </w:rPr>
      </w:pPr>
      <w:r w:rsidRPr="00251844">
        <w:rPr>
          <w:rFonts w:cs="Utopia"/>
          <w:color w:val="000000"/>
        </w:rPr>
        <w:t>Hierbij deel ik u</w:t>
      </w:r>
      <w:r w:rsidR="007C7DB8">
        <w:rPr>
          <w:rFonts w:cs="Utopia"/>
          <w:color w:val="000000"/>
        </w:rPr>
        <w:t>,</w:t>
      </w:r>
      <w:r w:rsidRPr="00251844">
        <w:rPr>
          <w:rFonts w:cs="Utopia"/>
          <w:color w:val="000000"/>
        </w:rPr>
        <w:t xml:space="preserve"> mede</w:t>
      </w:r>
      <w:r w:rsidRPr="00251844" w:rsidR="00244902">
        <w:rPr>
          <w:rFonts w:cs="Utopia"/>
          <w:color w:val="000000"/>
        </w:rPr>
        <w:t xml:space="preserve"> </w:t>
      </w:r>
      <w:r w:rsidR="000305A2">
        <w:rPr>
          <w:rFonts w:cs="Utopia"/>
          <w:color w:val="000000"/>
        </w:rPr>
        <w:t>namens</w:t>
      </w:r>
      <w:r w:rsidR="007C7DB8">
        <w:rPr>
          <w:rFonts w:cs="Utopia"/>
          <w:color w:val="000000"/>
        </w:rPr>
        <w:t xml:space="preserve"> de</w:t>
      </w:r>
      <w:r w:rsidR="004B6482">
        <w:rPr>
          <w:rFonts w:cs="Utopia"/>
          <w:color w:val="000000"/>
        </w:rPr>
        <w:t xml:space="preserve"> </w:t>
      </w:r>
      <w:r w:rsidRPr="00D93C4F" w:rsidR="00D93C4F">
        <w:rPr>
          <w:rFonts w:cs="Utopia"/>
          <w:color w:val="000000"/>
        </w:rPr>
        <w:t>minister van Justitie en Veiligheid</w:t>
      </w:r>
      <w:r w:rsidR="007C7DB8">
        <w:t>,</w:t>
      </w:r>
      <w:r w:rsidR="000305A2">
        <w:rPr>
          <w:rFonts w:cs="Utopia"/>
          <w:color w:val="000000"/>
        </w:rPr>
        <w:t xml:space="preserve"> </w:t>
      </w:r>
      <w:r w:rsidR="007C7DB8">
        <w:rPr>
          <w:rFonts w:cs="Utopia"/>
          <w:color w:val="000000"/>
        </w:rPr>
        <w:t xml:space="preserve">mede </w:t>
      </w:r>
      <w:r w:rsidRPr="00251844">
        <w:rPr>
          <w:rFonts w:cs="Utopia"/>
          <w:color w:val="000000"/>
        </w:rPr>
        <w:t>dat de sc</w:t>
      </w:r>
      <w:r w:rsidRPr="00251844" w:rsidR="00037B67">
        <w:rPr>
          <w:rFonts w:cs="Utopia"/>
          <w:color w:val="000000"/>
        </w:rPr>
        <w:t>hriftelijke vragen van</w:t>
      </w:r>
      <w:r w:rsidR="00F95777">
        <w:rPr>
          <w:rFonts w:cs="Utopia"/>
          <w:color w:val="000000"/>
        </w:rPr>
        <w:t xml:space="preserve"> </w:t>
      </w:r>
      <w:r w:rsidR="00D93C4F">
        <w:rPr>
          <w:rFonts w:cs="Utopia"/>
          <w:color w:val="000000"/>
        </w:rPr>
        <w:t>de leden</w:t>
      </w:r>
      <w:r w:rsidR="00F64F6A">
        <w:t xml:space="preserve"> </w:t>
      </w:r>
      <w:r w:rsidRPr="00D93C4F" w:rsidR="00D93C4F">
        <w:rPr>
          <w:rFonts w:cs="Utopia"/>
          <w:color w:val="000000"/>
        </w:rPr>
        <w:t>Omtzigt, Koops en Six Dijkstra (allen Nieuw Sociaal Contract)</w:t>
      </w:r>
      <w:r w:rsidRPr="00251844" w:rsidR="00F56D9C">
        <w:rPr>
          <w:rFonts w:cs="Utopia"/>
          <w:color w:val="000000"/>
        </w:rPr>
        <w:t>,</w:t>
      </w:r>
      <w:r w:rsidRPr="00251844" w:rsidR="00272601">
        <w:rPr>
          <w:rFonts w:cs="Utopia"/>
          <w:color w:val="000000"/>
        </w:rPr>
        <w:t xml:space="preserve"> van uw Kamer aan </w:t>
      </w:r>
      <w:r w:rsidRPr="00251844" w:rsidR="00F718E5">
        <w:rPr>
          <w:rFonts w:cs="Utopia"/>
          <w:color w:val="000000"/>
        </w:rPr>
        <w:t>de</w:t>
      </w:r>
      <w:r w:rsidR="00FE72B2">
        <w:rPr>
          <w:rFonts w:cs="Utopia"/>
          <w:color w:val="000000"/>
        </w:rPr>
        <w:t xml:space="preserve"> </w:t>
      </w:r>
      <w:r w:rsidR="00D93C4F">
        <w:rPr>
          <w:rFonts w:cs="Utopia"/>
          <w:color w:val="000000"/>
        </w:rPr>
        <w:t>minister van Asiel en Migratie</w:t>
      </w:r>
      <w:r w:rsidR="00FE72B2">
        <w:rPr>
          <w:rFonts w:cs="Utopia"/>
          <w:color w:val="000000"/>
        </w:rPr>
        <w:t xml:space="preserve"> o</w:t>
      </w:r>
      <w:r w:rsidRPr="00251844">
        <w:rPr>
          <w:rFonts w:cs="Utopia"/>
          <w:color w:val="000000"/>
        </w:rPr>
        <w:t>ve</w:t>
      </w:r>
      <w:r w:rsidR="007C7DB8">
        <w:rPr>
          <w:rFonts w:cs="Utopia"/>
          <w:color w:val="000000"/>
        </w:rPr>
        <w:t>r</w:t>
      </w:r>
      <w:r w:rsidR="00FE72B2">
        <w:rPr>
          <w:rFonts w:cs="Utopia"/>
          <w:color w:val="000000"/>
        </w:rPr>
        <w:t xml:space="preserve"> </w:t>
      </w:r>
      <w:r w:rsidRPr="00D93C4F" w:rsidR="00D93C4F">
        <w:rPr>
          <w:rFonts w:cs="Utopia"/>
          <w:color w:val="000000"/>
        </w:rPr>
        <w:t>het gewijzigd beleid van het Openbaar Ministerie rondom strafbeschikkingen, waardoor bijvoorbeeld veelplegers en asielzoekers standaard een strafbeschikking zullen krijgen en niet meer voor de rechter zullen komen en geen gevangenisstraf meer zullen krijgen</w:t>
      </w:r>
      <w:r w:rsidR="00D93C4F">
        <w:rPr>
          <w:rFonts w:cs="Utopia"/>
          <w:color w:val="000000"/>
        </w:rPr>
        <w:t xml:space="preserve"> </w:t>
      </w:r>
      <w:r w:rsidR="00FE72B2">
        <w:rPr>
          <w:rFonts w:cs="Utopia"/>
          <w:color w:val="000000"/>
        </w:rPr>
        <w:t xml:space="preserve"> </w:t>
      </w:r>
      <w:r w:rsidRPr="00251844" w:rsidR="00244902">
        <w:rPr>
          <w:rFonts w:cs="Utopia"/>
          <w:color w:val="000000"/>
        </w:rPr>
        <w:fldChar w:fldCharType="begin"/>
      </w:r>
      <w:r w:rsidRPr="00251844" w:rsidR="00244902">
        <w:rPr>
          <w:rFonts w:cs="Utopia"/>
          <w:color w:val="000000"/>
        </w:rPr>
        <w:instrText xml:space="preserve"> AUTOTEXT  " Leeg"  \* MERGEFORMAT </w:instrText>
      </w:r>
      <w:r w:rsidRPr="00251844" w:rsidR="00244902">
        <w:rPr>
          <w:rFonts w:cs="Utopia"/>
          <w:color w:val="000000"/>
        </w:rPr>
        <w:fldChar w:fldCharType="end"/>
      </w:r>
      <w:r w:rsidRPr="00251844" w:rsidR="00B96328">
        <w:t>(ingezonden</w:t>
      </w:r>
      <w:r w:rsidR="00F50E56">
        <w:t xml:space="preserve"> </w:t>
      </w:r>
      <w:r w:rsidRPr="00D93C4F" w:rsidR="00D93C4F">
        <w:t>28 februari 2025</w:t>
      </w:r>
      <w:r w:rsidRPr="00251844" w:rsidR="00152F45">
        <w:t>)</w:t>
      </w:r>
      <w:r w:rsidRPr="00251844" w:rsidR="00E33297">
        <w:rPr>
          <w:rFonts w:cs="Utopia"/>
          <w:color w:val="000000"/>
        </w:rPr>
        <w:t xml:space="preserve"> </w:t>
      </w:r>
      <w:r w:rsidRPr="00251844">
        <w:rPr>
          <w:rFonts w:cs="Utopia"/>
          <w:color w:val="000000"/>
        </w:rPr>
        <w:t xml:space="preserve">niet binnen de gebruikelijke termijn kunnen worden beantwoord, aangezien nog niet alle benodigde informatie is ontvangen. </w:t>
      </w:r>
    </w:p>
    <w:p w:rsidR="00F95777" w:rsidP="00D96F5F" w:rsidRDefault="00F95777" w14:paraId="1E7EC71F" w14:textId="77777777">
      <w:pPr>
        <w:spacing w:line="240" w:lineRule="auto"/>
        <w:rPr>
          <w:rFonts w:cs="Utopia"/>
          <w:color w:val="000000"/>
          <w:szCs w:val="18"/>
        </w:rPr>
      </w:pPr>
    </w:p>
    <w:p w:rsidRPr="00251844" w:rsidR="00D96F5F" w:rsidP="00D96F5F" w:rsidRDefault="00D96F5F" w14:paraId="00A9A8E9" w14:textId="7CD395D7">
      <w:pPr>
        <w:spacing w:line="240" w:lineRule="auto"/>
        <w:rPr>
          <w:rFonts w:cs="Utopia"/>
          <w:color w:val="000000"/>
          <w:szCs w:val="18"/>
        </w:rPr>
      </w:pPr>
      <w:r w:rsidRPr="00251844">
        <w:rPr>
          <w:rFonts w:cs="Utopia"/>
          <w:color w:val="000000"/>
          <w:szCs w:val="18"/>
        </w:rPr>
        <w:t>Ik streef ernaar de vragen zo spoedig mogelijk te beantwoorden.</w:t>
      </w:r>
    </w:p>
    <w:p w:rsidR="00D96F5F" w:rsidP="00D96F5F" w:rsidRDefault="00D96F5F" w14:paraId="07C1B26A" w14:textId="77777777">
      <w:pPr>
        <w:pStyle w:val="broodtekst"/>
      </w:pPr>
    </w:p>
    <w:p w:rsidRPr="00251844" w:rsidR="007C7DB8" w:rsidP="00D96F5F" w:rsidRDefault="007C7DB8" w14:paraId="2CE62FBA" w14:textId="77777777">
      <w:pPr>
        <w:pStyle w:val="broodtekst"/>
      </w:pPr>
    </w:p>
    <w:p w:rsidR="00BA2C3F" w:rsidP="00FE72B2" w:rsidRDefault="00251844" w14:paraId="15C1BFC9" w14:textId="7CD1E208">
      <w:pPr>
        <w:pStyle w:val="broodtekst"/>
      </w:pPr>
      <w:r>
        <w:t>D</w:t>
      </w:r>
      <w:r w:rsidR="00F95777">
        <w:t>e</w:t>
      </w:r>
      <w:r w:rsidR="00FE72B2">
        <w:t xml:space="preserve"> </w:t>
      </w:r>
      <w:r w:rsidR="00D93C4F">
        <w:t>Minister van Asiel en Migratie</w:t>
      </w:r>
      <w:r>
        <w:t>,</w:t>
      </w:r>
    </w:p>
    <w:p w:rsidR="00395531" w:rsidP="00FE72B2" w:rsidRDefault="00395531" w14:paraId="44E74F9C" w14:textId="77777777">
      <w:pPr>
        <w:pStyle w:val="broodtekst"/>
      </w:pPr>
    </w:p>
    <w:p w:rsidR="00395531" w:rsidP="00FE72B2" w:rsidRDefault="00395531" w14:paraId="78E5DDBC" w14:textId="77777777">
      <w:pPr>
        <w:pStyle w:val="broodtekst"/>
      </w:pPr>
    </w:p>
    <w:p w:rsidR="006C71C5" w:rsidP="00395531" w:rsidRDefault="006C71C5" w14:paraId="25787786" w14:textId="77777777">
      <w:pPr>
        <w:pStyle w:val="broodtekst"/>
      </w:pPr>
    </w:p>
    <w:p w:rsidR="00D611CC" w:rsidP="00395531" w:rsidRDefault="00D611CC" w14:paraId="4794177B" w14:textId="77777777">
      <w:pPr>
        <w:pStyle w:val="broodtekst"/>
      </w:pPr>
    </w:p>
    <w:p w:rsidR="00F95777" w:rsidP="00C6487D" w:rsidRDefault="00D93C4F" w14:paraId="198E1DD5" w14:textId="6D5EE315">
      <w:pPr>
        <w:pStyle w:val="broodtekst"/>
      </w:pPr>
      <w:r>
        <w:t>M.H.M. Faber-Van de Klashorst</w:t>
      </w:r>
    </w:p>
    <w:p w:rsidR="00942095" w:rsidP="00942095" w:rsidRDefault="00942095" w14:paraId="7C1B3929" w14:textId="77777777">
      <w:pPr>
        <w:pStyle w:val="broodtekst"/>
      </w:pPr>
    </w:p>
    <w:p w:rsidR="006E6ACB" w:rsidP="00942095" w:rsidRDefault="006E6ACB" w14:paraId="3B6CD05B" w14:textId="77777777">
      <w:pPr>
        <w:pStyle w:val="broodtekst"/>
      </w:pPr>
    </w:p>
    <w:p w:rsidR="006E6ACB" w:rsidP="00942095" w:rsidRDefault="006E6ACB" w14:paraId="588213A4" w14:textId="77777777">
      <w:pPr>
        <w:pStyle w:val="broodtekst"/>
      </w:pPr>
    </w:p>
    <w:p w:rsidR="00942095" w:rsidP="00942095" w:rsidRDefault="00942095" w14:paraId="11385997" w14:textId="77777777">
      <w:pPr>
        <w:pStyle w:val="broodtekst"/>
      </w:pPr>
    </w:p>
    <w:p w:rsidR="004A747C" w:rsidP="00942095" w:rsidRDefault="004A747C" w14:paraId="39D1B59F" w14:textId="77777777">
      <w:pPr>
        <w:pStyle w:val="broodtekst"/>
      </w:pPr>
    </w:p>
    <w:p w:rsidR="00942095" w:rsidP="00942095" w:rsidRDefault="00942095" w14:paraId="3D315E58" w14:textId="77777777">
      <w:pPr>
        <w:pStyle w:val="broodtekst"/>
      </w:pPr>
    </w:p>
    <w:p w:rsidR="00251844" w:rsidP="00C55607" w:rsidRDefault="00251844" w14:paraId="29FD17AF" w14:textId="77777777">
      <w:pPr>
        <w:pStyle w:val="broodtekst"/>
      </w:pPr>
    </w:p>
    <w:p w:rsidR="00251844" w:rsidP="00C55607" w:rsidRDefault="00251844" w14:paraId="6D825383" w14:textId="77777777">
      <w:pPr>
        <w:pStyle w:val="broodtekst"/>
      </w:pPr>
    </w:p>
    <w:p w:rsidR="00251844" w:rsidP="00C55607" w:rsidRDefault="00251844" w14:paraId="3BCAB89C" w14:textId="77777777">
      <w:pPr>
        <w:pStyle w:val="broodtekst"/>
      </w:pPr>
    </w:p>
    <w:tbl>
      <w:tblPr>
        <w:tblW w:w="7500" w:type="dxa"/>
        <w:tblLayout w:type="fixed"/>
        <w:tblCellMar>
          <w:left w:w="0" w:type="dxa"/>
          <w:right w:w="0" w:type="dxa"/>
        </w:tblCellMar>
        <w:tblLook w:val="04A0" w:firstRow="1" w:lastRow="0" w:firstColumn="1" w:lastColumn="0" w:noHBand="0" w:noVBand="1"/>
      </w:tblPr>
      <w:tblGrid>
        <w:gridCol w:w="7500"/>
      </w:tblGrid>
      <w:tr w:rsidR="00D96F5F" w:rsidTr="00251844" w14:paraId="17357DD0" w14:textId="77777777">
        <w:trPr>
          <w:cantSplit/>
        </w:trPr>
        <w:tc>
          <w:tcPr>
            <w:tcW w:w="7500" w:type="dxa"/>
          </w:tcPr>
          <w:p w:rsidR="00D96F5F" w:rsidRDefault="00D96F5F" w14:paraId="6B19016D" w14:textId="77777777">
            <w:pPr>
              <w:pStyle w:val="in-table"/>
            </w:pPr>
            <w:bookmarkStart w:name="ondertekening_bk" w:id="7"/>
          </w:p>
          <w:p w:rsidR="00D96F5F" w:rsidRDefault="00D96F5F" w14:paraId="39589AC0" w14:textId="77777777">
            <w:pPr>
              <w:pStyle w:val="in-table"/>
            </w:pPr>
          </w:p>
        </w:tc>
      </w:tr>
      <w:bookmarkEnd w:id="7"/>
    </w:tbl>
    <w:p w:rsidR="000A04A5" w:rsidP="002628BB" w:rsidRDefault="000A04A5" w14:paraId="7A2841AB" w14:textId="77777777">
      <w:pPr>
        <w:pStyle w:val="broodtekst"/>
      </w:pPr>
    </w:p>
    <w:sectPr w:rsidR="000A04A5" w:rsidSect="005A55B8">
      <w:headerReference w:type="even" r:id="rId14"/>
      <w:footerReference w:type="default" r:id="rId15"/>
      <w:type w:val="continuous"/>
      <w:pgSz w:w="11906" w:h="16838" w:code="9"/>
      <w:pgMar w:top="2398" w:right="2818" w:bottom="1077" w:left="1588" w:header="2398" w:footer="25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27BD7" w14:textId="77777777" w:rsidR="005A5543" w:rsidRDefault="005A5543">
      <w:r>
        <w:separator/>
      </w:r>
    </w:p>
    <w:p w14:paraId="2555BCAD" w14:textId="77777777" w:rsidR="005A5543" w:rsidRDefault="005A5543"/>
    <w:p w14:paraId="6533FCF5" w14:textId="77777777" w:rsidR="005A5543" w:rsidRDefault="005A5543"/>
    <w:p w14:paraId="167C211E" w14:textId="77777777" w:rsidR="005A5543" w:rsidRDefault="005A5543"/>
  </w:endnote>
  <w:endnote w:type="continuationSeparator" w:id="0">
    <w:p w14:paraId="69683E3C" w14:textId="77777777" w:rsidR="005A5543" w:rsidRDefault="005A5543">
      <w:r>
        <w:continuationSeparator/>
      </w:r>
    </w:p>
    <w:p w14:paraId="5F286760" w14:textId="77777777" w:rsidR="005A5543" w:rsidRDefault="005A5543"/>
    <w:p w14:paraId="2C12B713" w14:textId="77777777" w:rsidR="005A5543" w:rsidRDefault="005A5543"/>
    <w:p w14:paraId="65062EA3" w14:textId="77777777" w:rsidR="005A5543" w:rsidRDefault="005A5543"/>
  </w:endnote>
  <w:endnote w:type="continuationNotice" w:id="1">
    <w:p w14:paraId="3982B3BE" w14:textId="77777777" w:rsidR="005A5543" w:rsidRDefault="005A55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altName w:val="Courier Ne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Utopia">
    <w:charset w:val="00"/>
    <w:family w:val="roman"/>
    <w:pitch w:val="variable"/>
    <w:sig w:usb0="8000002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46C5F" w14:textId="77777777" w:rsidR="005A55B8" w:rsidRDefault="005A55B8">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18AE2FA9" w14:textId="77777777" w:rsidR="005A55B8" w:rsidRDefault="005A55B8">
    <w:pPr>
      <w:pStyle w:val="Voettekst"/>
    </w:pPr>
  </w:p>
  <w:p w14:paraId="6D67343E" w14:textId="77777777" w:rsidR="005A55B8" w:rsidRDefault="005A55B8"/>
  <w:tbl>
    <w:tblPr>
      <w:tblW w:w="9900" w:type="dxa"/>
      <w:tblLayout w:type="fixed"/>
      <w:tblCellMar>
        <w:left w:w="0" w:type="dxa"/>
        <w:right w:w="0" w:type="dxa"/>
      </w:tblCellMar>
      <w:tblLook w:val="0000" w:firstRow="0" w:lastRow="0" w:firstColumn="0" w:lastColumn="0" w:noHBand="0" w:noVBand="0"/>
    </w:tblPr>
    <w:tblGrid>
      <w:gridCol w:w="7752"/>
      <w:gridCol w:w="2148"/>
    </w:tblGrid>
    <w:tr w:rsidR="005A55B8" w14:paraId="5527FC12" w14:textId="77777777">
      <w:trPr>
        <w:trHeight w:hRule="exact" w:val="240"/>
      </w:trPr>
      <w:tc>
        <w:tcPr>
          <w:tcW w:w="7752" w:type="dxa"/>
        </w:tcPr>
        <w:p w14:paraId="2B4C242A" w14:textId="77777777" w:rsidR="005A55B8" w:rsidRDefault="005A55B8">
          <w:pPr>
            <w:pStyle w:val="Huisstijl-Rubricering"/>
          </w:pPr>
          <w:r>
            <w:t>VERTROUWELIJK</w:t>
          </w:r>
        </w:p>
      </w:tc>
      <w:tc>
        <w:tcPr>
          <w:tcW w:w="2148" w:type="dxa"/>
        </w:tcPr>
        <w:p w14:paraId="231419A1" w14:textId="77777777" w:rsidR="005A55B8" w:rsidRDefault="005A55B8">
          <w:pPr>
            <w:pStyle w:val="Huisstijl-Paginanummering"/>
          </w:pPr>
          <w:r>
            <w:rPr>
              <w:rStyle w:val="Huisstijl-GegevenCharChar"/>
            </w:rPr>
            <w:t>Pagina  van</w:t>
          </w:r>
          <w:r>
            <w:t xml:space="preserve"> </w:t>
          </w:r>
          <w:r w:rsidR="000B4EFA">
            <w:fldChar w:fldCharType="begin"/>
          </w:r>
          <w:r w:rsidR="000B4EFA">
            <w:instrText xml:space="preserve"> NUMPAGES   \* MERGEFORMAT </w:instrText>
          </w:r>
          <w:r w:rsidR="000B4EFA">
            <w:fldChar w:fldCharType="separate"/>
          </w:r>
          <w:r w:rsidR="00FC0F20">
            <w:t>1</w:t>
          </w:r>
          <w:r w:rsidR="000B4EFA">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5A55B8" w14:paraId="113B6872" w14:textId="77777777">
      <w:trPr>
        <w:trHeight w:hRule="exact" w:val="240"/>
      </w:trPr>
      <w:tc>
        <w:tcPr>
          <w:tcW w:w="7752" w:type="dxa"/>
        </w:tcPr>
        <w:p w14:paraId="24954BEE" w14:textId="77777777" w:rsidR="005A55B8" w:rsidRDefault="005A55B8">
          <w:pPr>
            <w:pStyle w:val="Huisstijl-Rubricering"/>
          </w:pPr>
          <w:bookmarkStart w:id="4" w:name="bmVoettekst1"/>
        </w:p>
      </w:tc>
      <w:tc>
        <w:tcPr>
          <w:tcW w:w="2148" w:type="dxa"/>
        </w:tcPr>
        <w:p w14:paraId="0E8EA422" w14:textId="77777777" w:rsidR="005A55B8" w:rsidRDefault="005A55B8">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FC0F20">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FC0F20">
            <w:rPr>
              <w:rStyle w:val="Huisstijl-GegevenCharChar"/>
            </w:rPr>
            <w:t>van</w:t>
          </w:r>
          <w:r>
            <w:rPr>
              <w:rStyle w:val="Huisstijl-GegevenCharChar"/>
            </w:rPr>
            <w:fldChar w:fldCharType="end"/>
          </w:r>
          <w:r>
            <w:t xml:space="preserve"> </w:t>
          </w:r>
          <w:r w:rsidR="000B4EFA">
            <w:fldChar w:fldCharType="begin"/>
          </w:r>
          <w:r w:rsidR="000B4EFA">
            <w:instrText xml:space="preserve"> SECTIONPAGES   \* MERGEFORMAT </w:instrText>
          </w:r>
          <w:r w:rsidR="000B4EFA">
            <w:fldChar w:fldCharType="separate"/>
          </w:r>
          <w:r>
            <w:t>1</w:t>
          </w:r>
          <w:r w:rsidR="000B4EFA">
            <w:fldChar w:fldCharType="end"/>
          </w:r>
        </w:p>
      </w:tc>
    </w:tr>
    <w:bookmarkEnd w:id="4"/>
  </w:tbl>
  <w:p w14:paraId="2F22AAD1" w14:textId="77777777" w:rsidR="005A55B8" w:rsidRDefault="005A55B8">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5A55B8" w14:paraId="08F8F7BD" w14:textId="77777777">
      <w:trPr>
        <w:cantSplit/>
        <w:trHeight w:hRule="exact" w:val="23"/>
      </w:trPr>
      <w:tc>
        <w:tcPr>
          <w:tcW w:w="7771" w:type="dxa"/>
        </w:tcPr>
        <w:p w14:paraId="67BB6AA9" w14:textId="77777777" w:rsidR="005A55B8" w:rsidRDefault="005A55B8">
          <w:pPr>
            <w:pStyle w:val="Huisstijl-Rubricering"/>
          </w:pPr>
        </w:p>
      </w:tc>
      <w:tc>
        <w:tcPr>
          <w:tcW w:w="2123" w:type="dxa"/>
        </w:tcPr>
        <w:p w14:paraId="1BF7B575" w14:textId="77777777" w:rsidR="005A55B8" w:rsidRDefault="005A55B8">
          <w:pPr>
            <w:pStyle w:val="Huisstijl-Paginanummering"/>
          </w:pPr>
        </w:p>
      </w:tc>
    </w:tr>
    <w:tr w:rsidR="005A55B8" w14:paraId="68B1564F" w14:textId="77777777">
      <w:trPr>
        <w:cantSplit/>
        <w:trHeight w:hRule="exact" w:val="216"/>
      </w:trPr>
      <w:tc>
        <w:tcPr>
          <w:tcW w:w="7771" w:type="dxa"/>
        </w:tcPr>
        <w:p w14:paraId="5244C3E8" w14:textId="77777777" w:rsidR="005A55B8" w:rsidRDefault="005A55B8">
          <w:pPr>
            <w:pStyle w:val="Huisstijl-Rubricering"/>
          </w:pPr>
        </w:p>
      </w:tc>
      <w:tc>
        <w:tcPr>
          <w:tcW w:w="2123" w:type="dxa"/>
        </w:tcPr>
        <w:p w14:paraId="331C889A" w14:textId="77777777" w:rsidR="005A55B8" w:rsidRDefault="005A55B8">
          <w:pPr>
            <w:pStyle w:val="Huisstijl-Paginanummering"/>
          </w:pPr>
        </w:p>
      </w:tc>
    </w:tr>
  </w:tbl>
  <w:p w14:paraId="7648F0C8" w14:textId="77777777" w:rsidR="005A55B8" w:rsidRDefault="005A55B8">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5A55B8" w14:paraId="4CE2F85B" w14:textId="77777777">
      <w:trPr>
        <w:cantSplit/>
        <w:trHeight w:hRule="exact" w:val="170"/>
      </w:trPr>
      <w:tc>
        <w:tcPr>
          <w:tcW w:w="7769" w:type="dxa"/>
        </w:tcPr>
        <w:p w14:paraId="56F1D06E" w14:textId="77777777" w:rsidR="005A55B8" w:rsidRDefault="005A55B8">
          <w:pPr>
            <w:pStyle w:val="Huisstijl-Rubricering"/>
          </w:pPr>
        </w:p>
      </w:tc>
      <w:tc>
        <w:tcPr>
          <w:tcW w:w="2123" w:type="dxa"/>
        </w:tcPr>
        <w:p w14:paraId="15D5F9F5" w14:textId="77777777" w:rsidR="005A55B8" w:rsidRDefault="005A55B8">
          <w:pPr>
            <w:pStyle w:val="Huisstijl-Paginanummering"/>
          </w:pPr>
        </w:p>
      </w:tc>
    </w:tr>
    <w:tr w:rsidR="005A55B8" w14:paraId="528CB452" w14:textId="77777777">
      <w:trPr>
        <w:cantSplit/>
        <w:trHeight w:hRule="exact" w:val="289"/>
      </w:trPr>
      <w:tc>
        <w:tcPr>
          <w:tcW w:w="7769" w:type="dxa"/>
        </w:tcPr>
        <w:p w14:paraId="3A5E986B" w14:textId="77777777" w:rsidR="005A55B8" w:rsidRDefault="005A55B8">
          <w:pPr>
            <w:pStyle w:val="Huisstijl-Rubricering"/>
          </w:pPr>
        </w:p>
      </w:tc>
      <w:tc>
        <w:tcPr>
          <w:tcW w:w="2123" w:type="dxa"/>
        </w:tcPr>
        <w:p w14:paraId="5A0A2726" w14:textId="6EDB2F79" w:rsidR="005A55B8" w:rsidRDefault="005A55B8">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FC0F20">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3604F9">
            <w:rPr>
              <w:rStyle w:val="Paginanummer"/>
            </w:rPr>
            <w:t>2</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FC0F20">
            <w:rPr>
              <w:rStyle w:val="Huisstijl-GegevenCharChar"/>
            </w:rPr>
            <w:t>van</w:t>
          </w:r>
          <w:r>
            <w:rPr>
              <w:rStyle w:val="Huisstijl-GegevenCharChar"/>
            </w:rPr>
            <w:fldChar w:fldCharType="end"/>
          </w:r>
          <w:r>
            <w:t xml:space="preserve"> </w:t>
          </w:r>
          <w:r w:rsidR="000B4EFA">
            <w:fldChar w:fldCharType="begin"/>
          </w:r>
          <w:r w:rsidR="000B4EFA">
            <w:instrText xml:space="preserve"> SECTIONPAGES   \* MERGEFORMAT </w:instrText>
          </w:r>
          <w:r w:rsidR="000B4EFA">
            <w:fldChar w:fldCharType="separate"/>
          </w:r>
          <w:r w:rsidR="00F74558">
            <w:t>2</w:t>
          </w:r>
          <w:r w:rsidR="000B4EFA">
            <w:fldChar w:fldCharType="end"/>
          </w:r>
        </w:p>
      </w:tc>
    </w:tr>
    <w:tr w:rsidR="005A55B8" w14:paraId="415EFEB0" w14:textId="77777777">
      <w:trPr>
        <w:cantSplit/>
        <w:trHeight w:hRule="exact" w:val="23"/>
      </w:trPr>
      <w:tc>
        <w:tcPr>
          <w:tcW w:w="7769" w:type="dxa"/>
        </w:tcPr>
        <w:p w14:paraId="7AEE8D9E" w14:textId="77777777" w:rsidR="005A55B8" w:rsidRDefault="005A55B8">
          <w:pPr>
            <w:pStyle w:val="Huisstijl-Rubricering"/>
          </w:pPr>
        </w:p>
      </w:tc>
      <w:tc>
        <w:tcPr>
          <w:tcW w:w="2123" w:type="dxa"/>
        </w:tcPr>
        <w:p w14:paraId="2CBBF2D1" w14:textId="77777777" w:rsidR="005A55B8" w:rsidRDefault="005A55B8">
          <w:pPr>
            <w:pStyle w:val="Huisstijl-Paginanummering"/>
            <w:rPr>
              <w:rStyle w:val="Huisstijl-GegevenCharChar"/>
            </w:rPr>
          </w:pPr>
        </w:p>
      </w:tc>
    </w:tr>
  </w:tbl>
  <w:p w14:paraId="745D79B4" w14:textId="77777777" w:rsidR="005A55B8" w:rsidRDefault="005A55B8">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8814E" w14:textId="77777777" w:rsidR="005A5543" w:rsidRDefault="005A5543">
      <w:r>
        <w:separator/>
      </w:r>
    </w:p>
  </w:footnote>
  <w:footnote w:type="continuationSeparator" w:id="0">
    <w:p w14:paraId="4F4BDC30" w14:textId="77777777" w:rsidR="005A5543" w:rsidRDefault="005A5543">
      <w:r>
        <w:continuationSeparator/>
      </w:r>
    </w:p>
  </w:footnote>
  <w:footnote w:type="continuationNotice" w:id="1">
    <w:p w14:paraId="5333CE02" w14:textId="77777777" w:rsidR="005A5543" w:rsidRDefault="005A554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1313E" w14:textId="77777777" w:rsidR="005A55B8" w:rsidRDefault="005A55B8">
    <w:pPr>
      <w:pStyle w:val="Koptekst"/>
    </w:pPr>
  </w:p>
  <w:p w14:paraId="279AF8C8" w14:textId="77777777" w:rsidR="005A55B8" w:rsidRDefault="005A55B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BAB11" w14:textId="77777777" w:rsidR="005A55B8" w:rsidRDefault="005A55B8">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41B6B1EF" wp14:editId="18D4F62B">
              <wp:simplePos x="0" y="0"/>
              <wp:positionH relativeFrom="page">
                <wp:posOffset>5854065</wp:posOffset>
              </wp:positionH>
              <wp:positionV relativeFrom="page">
                <wp:posOffset>1901190</wp:posOffset>
              </wp:positionV>
              <wp:extent cx="1492250" cy="7622540"/>
              <wp:effectExtent l="0" t="0" r="0" b="0"/>
              <wp:wrapNone/>
              <wp:docPr id="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5A55B8" w14:paraId="440E4293" w14:textId="77777777">
                            <w:trPr>
                              <w:cantSplit/>
                            </w:trPr>
                            <w:tc>
                              <w:tcPr>
                                <w:tcW w:w="2007" w:type="dxa"/>
                              </w:tcPr>
                              <w:p w14:paraId="36004971" w14:textId="77777777" w:rsidR="005A55B8" w:rsidRDefault="005A55B8" w:rsidP="008C6B03">
                                <w:pPr>
                                  <w:pStyle w:val="referentiegegevens"/>
                                  <w:rPr>
                                    <w:b/>
                                    <w:bCs/>
                                  </w:rPr>
                                </w:pPr>
                              </w:p>
                            </w:tc>
                          </w:tr>
                          <w:tr w:rsidR="005A55B8" w14:paraId="5A249366" w14:textId="77777777">
                            <w:trPr>
                              <w:cantSplit/>
                            </w:trPr>
                            <w:tc>
                              <w:tcPr>
                                <w:tcW w:w="2007" w:type="dxa"/>
                              </w:tcPr>
                              <w:p w14:paraId="721CE907" w14:textId="77777777" w:rsidR="005A55B8" w:rsidRDefault="005A55B8">
                                <w:pPr>
                                  <w:pStyle w:val="clausule"/>
                                </w:pPr>
                              </w:p>
                            </w:tc>
                          </w:tr>
                        </w:tbl>
                        <w:p w14:paraId="48379296" w14:textId="77777777" w:rsidR="005A55B8" w:rsidRDefault="005A55B8"/>
                        <w:p w14:paraId="16FF58DD" w14:textId="77777777" w:rsidR="005A55B8" w:rsidRDefault="005A55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6B1EF"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5A55B8" w14:paraId="440E4293" w14:textId="77777777">
                      <w:trPr>
                        <w:cantSplit/>
                      </w:trPr>
                      <w:tc>
                        <w:tcPr>
                          <w:tcW w:w="2007" w:type="dxa"/>
                        </w:tcPr>
                        <w:p w14:paraId="36004971" w14:textId="77777777" w:rsidR="005A55B8" w:rsidRDefault="005A55B8" w:rsidP="008C6B03">
                          <w:pPr>
                            <w:pStyle w:val="referentiegegevens"/>
                            <w:rPr>
                              <w:b/>
                              <w:bCs/>
                            </w:rPr>
                          </w:pPr>
                        </w:p>
                      </w:tc>
                    </w:tr>
                    <w:tr w:rsidR="005A55B8" w14:paraId="5A249366" w14:textId="77777777">
                      <w:trPr>
                        <w:cantSplit/>
                      </w:trPr>
                      <w:tc>
                        <w:tcPr>
                          <w:tcW w:w="2007" w:type="dxa"/>
                        </w:tcPr>
                        <w:p w14:paraId="721CE907" w14:textId="77777777" w:rsidR="005A55B8" w:rsidRDefault="005A55B8">
                          <w:pPr>
                            <w:pStyle w:val="clausule"/>
                          </w:pPr>
                        </w:p>
                      </w:tc>
                    </w:tr>
                  </w:tbl>
                  <w:p w14:paraId="48379296" w14:textId="77777777" w:rsidR="005A55B8" w:rsidRDefault="005A55B8"/>
                  <w:p w14:paraId="16FF58DD" w14:textId="77777777" w:rsidR="005A55B8" w:rsidRDefault="005A55B8"/>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3CF48904" wp14:editId="0C393D8A">
              <wp:simplePos x="0" y="0"/>
              <wp:positionH relativeFrom="page">
                <wp:posOffset>1008380</wp:posOffset>
              </wp:positionH>
              <wp:positionV relativeFrom="page">
                <wp:posOffset>1955165</wp:posOffset>
              </wp:positionV>
              <wp:extent cx="4759325" cy="113665"/>
              <wp:effectExtent l="0" t="0" r="0" b="0"/>
              <wp:wrapNone/>
              <wp:docPr id="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512C99" w14:textId="77777777" w:rsidR="005A55B8" w:rsidRDefault="005A55B8">
                          <w:pPr>
                            <w:pStyle w:val="Huisstijl-Rubricering"/>
                          </w:pPr>
                        </w:p>
                        <w:p w14:paraId="16289C76" w14:textId="77777777" w:rsidR="005A55B8" w:rsidRDefault="005A55B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48904" id="Text Box 97" o:spid="_x0000_s1028"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" stroked="f" strokecolor="fuchsia">
              <v:textbox inset="0,0,0,0">
                <w:txbxContent>
                  <w:p w14:paraId="05512C99" w14:textId="77777777" w:rsidR="005A55B8" w:rsidRDefault="005A55B8">
                    <w:pPr>
                      <w:pStyle w:val="Huisstijl-Rubricering"/>
                    </w:pPr>
                  </w:p>
                  <w:p w14:paraId="16289C76" w14:textId="77777777" w:rsidR="005A55B8" w:rsidRDefault="005A55B8"/>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5A55B8" w14:paraId="6F431027" w14:textId="77777777">
      <w:trPr>
        <w:trHeight w:hRule="exact" w:val="136"/>
      </w:trPr>
      <w:tc>
        <w:tcPr>
          <w:tcW w:w="7520" w:type="dxa"/>
        </w:tcPr>
        <w:p w14:paraId="3AEE9E7E" w14:textId="77777777" w:rsidR="005A55B8" w:rsidRDefault="005A55B8">
          <w:pPr>
            <w:spacing w:line="240" w:lineRule="auto"/>
            <w:rPr>
              <w:sz w:val="12"/>
              <w:szCs w:val="12"/>
            </w:rPr>
          </w:pPr>
        </w:p>
      </w:tc>
    </w:tr>
  </w:tbl>
  <w:p w14:paraId="7ACF93D6" w14:textId="77777777" w:rsidR="005A55B8" w:rsidRDefault="005A55B8">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7C20E" w14:textId="7BC034C8" w:rsidR="005A55B8" w:rsidRDefault="00F74558">
    <w:pPr>
      <w:pStyle w:val="Koptekst"/>
      <w:rPr>
        <w:color w:val="FFFFFF"/>
      </w:rPr>
    </w:pPr>
    <w:bookmarkStart w:id="5" w:name="bmpagina"/>
    <w:r>
      <w:rPr>
        <w:noProof/>
      </w:rPr>
      <w:drawing>
        <wp:anchor distT="0" distB="0" distL="114300" distR="114300" simplePos="0" relativeHeight="251661312" behindDoc="0" locked="0" layoutInCell="1" allowOverlap="1" wp14:anchorId="50F76504" wp14:editId="4E2D4A86">
          <wp:simplePos x="0" y="0"/>
          <wp:positionH relativeFrom="column">
            <wp:posOffset>2717800</wp:posOffset>
          </wp:positionH>
          <wp:positionV relativeFrom="paragraph">
            <wp:posOffset>-1393190</wp:posOffset>
          </wp:positionV>
          <wp:extent cx="467995" cy="1583690"/>
          <wp:effectExtent l="0" t="0" r="8255" b="0"/>
          <wp:wrapTopAndBottom/>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descr="Rijkslint, logo van de Rijksoverheid (blauw)" title="Rijkslint, logo van de Rijksoverheid (blauw)"/>
                  <pic:cNvPicPr/>
                </pic:nvPicPr>
                <pic:blipFill>
                  <a:blip r:embed="rId1"/>
                  <a:stretch>
                    <a:fillRect/>
                  </a:stretch>
                </pic:blipFill>
                <pic:spPr bwMode="auto">
                  <a:xfrm>
                    <a:off x="0" y="0"/>
                    <a:ext cx="467995" cy="1583690"/>
                  </a:xfrm>
                  <a:prstGeom prst="rect">
                    <a:avLst/>
                  </a:prstGeom>
                </pic:spPr>
              </pic:pic>
            </a:graphicData>
          </a:graphic>
        </wp:anchor>
      </w:drawing>
    </w:r>
    <w:r w:rsidR="00704327">
      <w:rPr>
        <w:noProof/>
      </w:rPr>
      <w:drawing>
        <wp:anchor distT="0" distB="0" distL="114300" distR="114300" simplePos="0" relativeHeight="251660288" behindDoc="0" locked="0" layoutInCell="1" allowOverlap="1" wp14:anchorId="7F4E4583" wp14:editId="02AFBA06">
          <wp:simplePos x="0" y="0"/>
          <wp:positionH relativeFrom="column">
            <wp:posOffset>3211576</wp:posOffset>
          </wp:positionH>
          <wp:positionV relativeFrom="paragraph">
            <wp:posOffset>-1507795</wp:posOffset>
          </wp:positionV>
          <wp:extent cx="2339975" cy="1582420"/>
          <wp:effectExtent l="0" t="0" r="3175" b="0"/>
          <wp:wrapNone/>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420"/>
                  </a:xfrm>
                  <a:prstGeom prst="rect">
                    <a:avLst/>
                  </a:prstGeom>
                </pic:spPr>
              </pic:pic>
            </a:graphicData>
          </a:graphic>
        </wp:anchor>
      </w:drawing>
    </w:r>
    <w:r w:rsidR="005A55B8">
      <w:rPr>
        <w:noProof/>
        <w:sz w:val="20"/>
      </w:rPr>
      <w:drawing>
        <wp:anchor distT="0" distB="0" distL="114300" distR="114300" simplePos="0" relativeHeight="251659264" behindDoc="1" locked="1" layoutInCell="1" allowOverlap="1" wp14:anchorId="0AFA9DDE" wp14:editId="4B87131B">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6725" cy="1409700"/>
                  </a:xfrm>
                  <a:prstGeom prst="rect">
                    <a:avLst/>
                  </a:prstGeom>
                  <a:noFill/>
                  <a:ln>
                    <a:noFill/>
                  </a:ln>
                </pic:spPr>
              </pic:pic>
            </a:graphicData>
          </a:graphic>
        </wp:anchor>
      </w:drawing>
    </w:r>
    <w:r w:rsidR="005A55B8">
      <w:rPr>
        <w:noProof/>
        <w:color w:val="FFFFFF"/>
        <w:sz w:val="20"/>
      </w:rPr>
      <mc:AlternateContent>
        <mc:Choice Requires="wps">
          <w:drawing>
            <wp:anchor distT="0" distB="0" distL="114300" distR="114300" simplePos="0" relativeHeight="251656192" behindDoc="0" locked="1" layoutInCell="1" allowOverlap="1" wp14:anchorId="17F4DB43" wp14:editId="278C54C3">
              <wp:simplePos x="0" y="0"/>
              <wp:positionH relativeFrom="page">
                <wp:posOffset>894080</wp:posOffset>
              </wp:positionH>
              <wp:positionV relativeFrom="page">
                <wp:posOffset>1408430</wp:posOffset>
              </wp:positionV>
              <wp:extent cx="342900" cy="277495"/>
              <wp:effectExtent l="0" t="0" r="12700" b="1905"/>
              <wp:wrapNone/>
              <wp:docPr id="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3152AF"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" stroked="f" strokecolor="fuchsia">
              <w10:wrap anchorx="page" anchory="page"/>
              <w10:anchorlock/>
            </v:rect>
          </w:pict>
        </mc:Fallback>
      </mc:AlternateContent>
    </w:r>
    <w:r w:rsidR="005A55B8">
      <w:rPr>
        <w:color w:val="FFFFFF"/>
      </w:rPr>
      <w:fldChar w:fldCharType="begin"/>
    </w:r>
    <w:r w:rsidR="005A55B8">
      <w:rPr>
        <w:color w:val="FFFFFF"/>
      </w:rPr>
      <w:instrText xml:space="preserve"> PAGE </w:instrText>
    </w:r>
    <w:r w:rsidR="005A55B8">
      <w:rPr>
        <w:color w:val="FFFFFF"/>
      </w:rPr>
      <w:fldChar w:fldCharType="separate"/>
    </w:r>
    <w:r w:rsidR="000B4EFA">
      <w:rPr>
        <w:noProof/>
        <w:color w:val="FFFFFF"/>
      </w:rPr>
      <w:t>1</w:t>
    </w:r>
    <w:r w:rsidR="005A55B8">
      <w:rPr>
        <w:color w:val="FFFFFF"/>
      </w:rPr>
      <w:fldChar w:fldCharType="end"/>
    </w:r>
    <w:bookmarkEnd w:id="5"/>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A21F3" w14:textId="77777777" w:rsidR="005A55B8" w:rsidRDefault="005A55B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BA682D"/>
    <w:multiLevelType w:val="hybridMultilevel"/>
    <w:tmpl w:val="C952D318"/>
    <w:lvl w:ilvl="0" w:tplc="54F46ECA">
      <w:numFmt w:val="bullet"/>
      <w:lvlText w:val=""/>
      <w:lvlJc w:val="left"/>
      <w:pPr>
        <w:ind w:left="720" w:hanging="360"/>
      </w:pPr>
      <w:rPr>
        <w:rFonts w:ascii="Wingdings" w:eastAsia="Times New Roman" w:hAnsi="Wingding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pStyle w:val="opsommingsvinkUi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1F08A1"/>
    <w:multiLevelType w:val="multilevel"/>
    <w:tmpl w:val="61A21AA6"/>
    <w:lvl w:ilvl="0">
      <w:start w:val="1"/>
      <w:numFmt w:val="bullet"/>
      <w:pStyle w:val="opsomming-bolletjesjustitie"/>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18" w15:restartNumberingAfterBreak="0">
    <w:nsid w:val="33F74A43"/>
    <w:multiLevelType w:val="hybridMultilevel"/>
    <w:tmpl w:val="8F845E5A"/>
    <w:lvl w:ilvl="0" w:tplc="B3E62868">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8333061"/>
    <w:multiLevelType w:val="hybridMultilevel"/>
    <w:tmpl w:val="6B16CC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3F2C4A26"/>
    <w:multiLevelType w:val="multilevel"/>
    <w:tmpl w:val="A2ECAAD8"/>
    <w:lvl w:ilvl="0">
      <w:start w:val="1"/>
      <w:numFmt w:val="decimal"/>
      <w:pStyle w:val="kop1justitie"/>
      <w:lvlText w:val="%1."/>
      <w:lvlJc w:val="left"/>
      <w:pPr>
        <w:tabs>
          <w:tab w:val="num" w:pos="851"/>
        </w:tabs>
        <w:ind w:left="851" w:hanging="851"/>
      </w:pPr>
      <w:rPr>
        <w:rFonts w:ascii="Verdana" w:hAnsi="Verdana" w:hint="default"/>
        <w:b/>
        <w:i w:val="0"/>
        <w:sz w:val="30"/>
      </w:rPr>
    </w:lvl>
    <w:lvl w:ilvl="1">
      <w:start w:val="1"/>
      <w:numFmt w:val="decimal"/>
      <w:pStyle w:val="kop2justitie"/>
      <w:lvlText w:val="%1.%2"/>
      <w:lvlJc w:val="left"/>
      <w:pPr>
        <w:tabs>
          <w:tab w:val="num" w:pos="851"/>
        </w:tabs>
        <w:ind w:left="851" w:hanging="851"/>
      </w:pPr>
      <w:rPr>
        <w:rFonts w:ascii="Verdana" w:hAnsi="Verdana" w:hint="default"/>
        <w:b/>
        <w:i w:val="0"/>
        <w:sz w:val="26"/>
      </w:rPr>
    </w:lvl>
    <w:lvl w:ilvl="2">
      <w:start w:val="1"/>
      <w:numFmt w:val="decimal"/>
      <w:pStyle w:val="kop3justitie"/>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2C1ED5"/>
    <w:multiLevelType w:val="multilevel"/>
    <w:tmpl w:val="EAA6A652"/>
    <w:lvl w:ilvl="0">
      <w:start w:val="1"/>
      <w:numFmt w:val="bullet"/>
      <w:lvlText w:val=""/>
      <w:lvlJc w:val="left"/>
      <w:pPr>
        <w:ind w:left="587" w:hanging="360"/>
      </w:pPr>
      <w:rPr>
        <w:rFonts w:ascii="Symbol" w:hAnsi="Symbol" w:hint="default"/>
      </w:rPr>
    </w:lvl>
    <w:lvl w:ilvl="1">
      <w:start w:val="1"/>
      <w:numFmt w:val="decimal"/>
      <w:lvlText w:val="%1.%2."/>
      <w:lvlJc w:val="left"/>
      <w:pPr>
        <w:ind w:left="1019" w:hanging="432"/>
      </w:pPr>
      <w:rPr>
        <w:rFonts w:hint="default"/>
      </w:rPr>
    </w:lvl>
    <w:lvl w:ilvl="2">
      <w:start w:val="1"/>
      <w:numFmt w:val="decimal"/>
      <w:lvlText w:val="%1.%2.%3."/>
      <w:lvlJc w:val="left"/>
      <w:pPr>
        <w:ind w:left="1451" w:hanging="504"/>
      </w:pPr>
      <w:rPr>
        <w:rFonts w:hint="default"/>
      </w:rPr>
    </w:lvl>
    <w:lvl w:ilvl="3">
      <w:start w:val="1"/>
      <w:numFmt w:val="decimal"/>
      <w:lvlText w:val="%1.%2.%3.%4."/>
      <w:lvlJc w:val="left"/>
      <w:pPr>
        <w:ind w:left="1955" w:hanging="648"/>
      </w:pPr>
      <w:rPr>
        <w:rFonts w:hint="default"/>
      </w:rPr>
    </w:lvl>
    <w:lvl w:ilvl="4">
      <w:start w:val="1"/>
      <w:numFmt w:val="decimal"/>
      <w:lvlText w:val="%1.%2.%3.%4.%5."/>
      <w:lvlJc w:val="left"/>
      <w:pPr>
        <w:ind w:left="2459" w:hanging="792"/>
      </w:pPr>
      <w:rPr>
        <w:rFonts w:hint="default"/>
      </w:rPr>
    </w:lvl>
    <w:lvl w:ilvl="5">
      <w:start w:val="1"/>
      <w:numFmt w:val="decimal"/>
      <w:lvlText w:val="%1.%2.%3.%4.%5.%6."/>
      <w:lvlJc w:val="left"/>
      <w:pPr>
        <w:ind w:left="2963" w:hanging="936"/>
      </w:pPr>
      <w:rPr>
        <w:rFonts w:hint="default"/>
      </w:rPr>
    </w:lvl>
    <w:lvl w:ilvl="6">
      <w:start w:val="1"/>
      <w:numFmt w:val="decimal"/>
      <w:lvlText w:val="%1.%2.%3.%4.%5.%6.%7."/>
      <w:lvlJc w:val="left"/>
      <w:pPr>
        <w:ind w:left="3467" w:hanging="1080"/>
      </w:pPr>
      <w:rPr>
        <w:rFonts w:hint="default"/>
      </w:rPr>
    </w:lvl>
    <w:lvl w:ilvl="7">
      <w:start w:val="1"/>
      <w:numFmt w:val="decimal"/>
      <w:lvlText w:val="%1.%2.%3.%4.%5.%6.%7.%8."/>
      <w:lvlJc w:val="left"/>
      <w:pPr>
        <w:ind w:left="3971" w:hanging="1224"/>
      </w:pPr>
      <w:rPr>
        <w:rFonts w:hint="default"/>
      </w:rPr>
    </w:lvl>
    <w:lvl w:ilvl="8">
      <w:start w:val="1"/>
      <w:numFmt w:val="decimal"/>
      <w:lvlText w:val="%1.%2.%3.%4.%5.%6.%7.%8.%9."/>
      <w:lvlJc w:val="left"/>
      <w:pPr>
        <w:ind w:left="4547" w:hanging="1440"/>
      </w:pPr>
      <w:rPr>
        <w:rFonts w:hint="default"/>
      </w:rPr>
    </w:lvl>
  </w:abstractNum>
  <w:abstractNum w:abstractNumId="24" w15:restartNumberingAfterBreak="0">
    <w:nsid w:val="52DF6BC0"/>
    <w:multiLevelType w:val="multilevel"/>
    <w:tmpl w:val="EAA6A652"/>
    <w:lvl w:ilvl="0">
      <w:start w:val="1"/>
      <w:numFmt w:val="bullet"/>
      <w:lvlText w:val=""/>
      <w:lvlJc w:val="left"/>
      <w:pPr>
        <w:ind w:left="587" w:hanging="360"/>
      </w:pPr>
      <w:rPr>
        <w:rFonts w:ascii="Symbol" w:hAnsi="Symbol" w:hint="default"/>
      </w:rPr>
    </w:lvl>
    <w:lvl w:ilvl="1">
      <w:start w:val="1"/>
      <w:numFmt w:val="decimal"/>
      <w:lvlText w:val="%1.%2."/>
      <w:lvlJc w:val="left"/>
      <w:pPr>
        <w:ind w:left="1019" w:hanging="432"/>
      </w:pPr>
      <w:rPr>
        <w:rFonts w:hint="default"/>
      </w:rPr>
    </w:lvl>
    <w:lvl w:ilvl="2">
      <w:start w:val="1"/>
      <w:numFmt w:val="decimal"/>
      <w:lvlText w:val="%1.%2.%3."/>
      <w:lvlJc w:val="left"/>
      <w:pPr>
        <w:ind w:left="1451" w:hanging="504"/>
      </w:pPr>
      <w:rPr>
        <w:rFonts w:hint="default"/>
      </w:rPr>
    </w:lvl>
    <w:lvl w:ilvl="3">
      <w:start w:val="1"/>
      <w:numFmt w:val="decimal"/>
      <w:lvlText w:val="%1.%2.%3.%4."/>
      <w:lvlJc w:val="left"/>
      <w:pPr>
        <w:ind w:left="1955" w:hanging="648"/>
      </w:pPr>
      <w:rPr>
        <w:rFonts w:hint="default"/>
      </w:rPr>
    </w:lvl>
    <w:lvl w:ilvl="4">
      <w:start w:val="1"/>
      <w:numFmt w:val="decimal"/>
      <w:lvlText w:val="%1.%2.%3.%4.%5."/>
      <w:lvlJc w:val="left"/>
      <w:pPr>
        <w:ind w:left="2459" w:hanging="792"/>
      </w:pPr>
      <w:rPr>
        <w:rFonts w:hint="default"/>
      </w:rPr>
    </w:lvl>
    <w:lvl w:ilvl="5">
      <w:start w:val="1"/>
      <w:numFmt w:val="decimal"/>
      <w:lvlText w:val="%1.%2.%3.%4.%5.%6."/>
      <w:lvlJc w:val="left"/>
      <w:pPr>
        <w:ind w:left="2963" w:hanging="936"/>
      </w:pPr>
      <w:rPr>
        <w:rFonts w:hint="default"/>
      </w:rPr>
    </w:lvl>
    <w:lvl w:ilvl="6">
      <w:start w:val="1"/>
      <w:numFmt w:val="decimal"/>
      <w:lvlText w:val="%1.%2.%3.%4.%5.%6.%7."/>
      <w:lvlJc w:val="left"/>
      <w:pPr>
        <w:ind w:left="3467" w:hanging="1080"/>
      </w:pPr>
      <w:rPr>
        <w:rFonts w:hint="default"/>
      </w:rPr>
    </w:lvl>
    <w:lvl w:ilvl="7">
      <w:start w:val="1"/>
      <w:numFmt w:val="decimal"/>
      <w:lvlText w:val="%1.%2.%3.%4.%5.%6.%7.%8."/>
      <w:lvlJc w:val="left"/>
      <w:pPr>
        <w:ind w:left="3971" w:hanging="1224"/>
      </w:pPr>
      <w:rPr>
        <w:rFonts w:hint="default"/>
      </w:rPr>
    </w:lvl>
    <w:lvl w:ilvl="8">
      <w:start w:val="1"/>
      <w:numFmt w:val="decimal"/>
      <w:lvlText w:val="%1.%2.%3.%4.%5.%6.%7.%8.%9."/>
      <w:lvlJc w:val="left"/>
      <w:pPr>
        <w:ind w:left="4547" w:hanging="1440"/>
      </w:pPr>
      <w:rPr>
        <w:rFonts w:hint="default"/>
      </w:rPr>
    </w:lvl>
  </w:abstractNum>
  <w:abstractNum w:abstractNumId="25" w15:restartNumberingAfterBreak="0">
    <w:nsid w:val="59EA3DDA"/>
    <w:multiLevelType w:val="multilevel"/>
    <w:tmpl w:val="E84A0424"/>
    <w:lvl w:ilvl="0">
      <w:start w:val="1"/>
      <w:numFmt w:val="bullet"/>
      <w:pStyle w:val="opsomming-streepjesjustitie"/>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6" w15:restartNumberingAfterBreak="0">
    <w:nsid w:val="5ECC7F89"/>
    <w:multiLevelType w:val="multilevel"/>
    <w:tmpl w:val="81E48ACE"/>
    <w:lvl w:ilvl="0">
      <w:start w:val="1"/>
      <w:numFmt w:val="decimal"/>
      <w:pStyle w:val="opsomming-cijfersjustitie"/>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27" w15:restartNumberingAfterBreak="0">
    <w:nsid w:val="5FEC188A"/>
    <w:multiLevelType w:val="multilevel"/>
    <w:tmpl w:val="5E426782"/>
    <w:lvl w:ilvl="0">
      <w:start w:val="1"/>
      <w:numFmt w:val="bullet"/>
      <w:pStyle w:val="opsommingsvinkAan"/>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28" w15:restartNumberingAfterBreak="0">
    <w:nsid w:val="7F4841C7"/>
    <w:multiLevelType w:val="multilevel"/>
    <w:tmpl w:val="15BE652E"/>
    <w:lvl w:ilvl="0">
      <w:start w:val="1"/>
      <w:numFmt w:val="lowerLetter"/>
      <w:pStyle w:val="opsomming-lettersjustitie"/>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22"/>
  </w:num>
  <w:num w:numId="14">
    <w:abstractNumId w:val="16"/>
  </w:num>
  <w:num w:numId="15">
    <w:abstractNumId w:val="17"/>
  </w:num>
  <w:num w:numId="16">
    <w:abstractNumId w:val="26"/>
  </w:num>
  <w:num w:numId="17">
    <w:abstractNumId w:val="21"/>
  </w:num>
  <w:num w:numId="18">
    <w:abstractNumId w:val="25"/>
  </w:num>
  <w:num w:numId="19">
    <w:abstractNumId w:val="20"/>
  </w:num>
  <w:num w:numId="20">
    <w:abstractNumId w:val="10"/>
  </w:num>
  <w:num w:numId="21">
    <w:abstractNumId w:val="27"/>
  </w:num>
  <w:num w:numId="22">
    <w:abstractNumId w:val="14"/>
  </w:num>
  <w:num w:numId="23">
    <w:abstractNumId w:val="9"/>
  </w:num>
  <w:num w:numId="24">
    <w:abstractNumId w:val="28"/>
  </w:num>
  <w:num w:numId="25">
    <w:abstractNumId w:val="17"/>
  </w:num>
  <w:num w:numId="26">
    <w:abstractNumId w:val="26"/>
  </w:num>
  <w:num w:numId="27">
    <w:abstractNumId w:val="28"/>
  </w:num>
  <w:num w:numId="28">
    <w:abstractNumId w:val="25"/>
  </w:num>
  <w:num w:numId="29">
    <w:abstractNumId w:val="27"/>
  </w:num>
  <w:num w:numId="30">
    <w:abstractNumId w:val="14"/>
  </w:num>
  <w:num w:numId="31">
    <w:abstractNumId w:val="19"/>
  </w:num>
  <w:num w:numId="32">
    <w:abstractNumId w:val="23"/>
  </w:num>
  <w:num w:numId="33">
    <w:abstractNumId w:val="24"/>
  </w:num>
  <w:num w:numId="34">
    <w:abstractNumId w:val="13"/>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GB" w:vendorID="64" w:dllVersion="6" w:nlCheck="1" w:checkStyle="1"/>
  <w:activeWritingStyle w:appName="MSWord" w:lang="en-US" w:vendorID="64" w:dllVersion="5" w:nlCheck="1" w:checkStyle="1"/>
  <w:activeWritingStyle w:appName="MSWord" w:lang="en-US" w:vendorID="64" w:dllVersion="6" w:nlCheck="1" w:checkStyle="1"/>
  <w:activeWritingStyle w:appName="MSWord" w:lang="en-GB" w:vendorID="64" w:dllVersion="5" w:nlCheck="1" w:checkStyle="1"/>
  <w:activeWritingStyle w:appName="MSWord" w:lang="nl-NL" w:vendorID="64" w:dllVersion="6" w:nlCheck="1" w:checkStyle="0"/>
  <w:activeWritingStyle w:appName="MSWord" w:lang="de-DE" w:vendorID="64" w:dllVersion="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27"/>
  <w:hyphenationZone w:val="425"/>
  <w:characterSpacingControl w:val="doNotCompress"/>
  <w:hdrShapeDefaults>
    <o:shapedefaults v:ext="edit" spidmax="51201" style="mso-position-horizontal-relative:page;mso-position-vertical-relative:page" strokecolor="fuchsia">
      <v:stroke color="fuchsi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 "/>
    <w:docVar w:name="Carma DocSys~CanReopen" w:val="1"/>
    <w:docVar w:name="Carma DocSys~XML" w:val="&lt;?xml version=&quot;1.0&quot;?&gt;_x000d__x000a_&lt;data customer=&quot;minjus&quot; profile=&quot;minjus&quot; model=&quot;brief.xml&quot; country-code=&quot;31&quot; target=&quot;Microsoft Word&quot; target-version=&quot;14.0&quot; target-build=&quot;14.0.7125&quot; engine-version=&quot;2.6.10&quot; lastuser-initials=&quot;HYN&quot; lastuser-name=&quot;Nio, mr. H.Y. - BD/DSP/PS&quot;&gt;&lt;brief template=&quot;brief.dot&quot; id=&quot;164036cr405c493ea019b2cafp7e3694&quot; version=&quot;1.0&quot; lcid=&quot;1043&quot; locale=&quot;nl&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oraat-Generaal Jeugd en Sanctietoepassing&lt;/p&gt;&lt;p style=&quot;afzendgegevens&quot;&gt;Directie Sanctie- en Preventiebeleid&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venj&lt;/p&gt;&lt;p style=&quot;witregel1&quot;&gt; &lt;/p&gt;&lt;p style=&quot;afzendkopje&quot;&gt;Contactpersoon&lt;/p&gt;&lt;p style=&quot;afzendgegevens&quot;&gt;Han Yang Nio&lt;/p&gt;&lt;p style=&quot;afzendgegevens-italic&quot;&gt;Programmamedewerker Modernisering Kansspelen&lt;/p&gt;&lt;p style=&quot;witregel1&quot;&gt; &lt;/p&gt;&lt;p style=&quot;afzendgegevens&quot;&gt;T  070 370 46 20&lt;/p&gt;&lt;p style=&quot;afzendgegevens&quot;&gt;F  070 370 46 43&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gt;&lt;p style=&quot;groetregel&quot;&gt;Met vriendelijke groet,&lt;/p&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Han Yang Nio&lt;/p&gt;&lt;/td&gt;&lt;td style=&quot;broodtekst&quot;&gt;&lt;/td&gt;&lt;td/&gt;&lt;/tr&gt;&lt;tr&gt;&lt;td&gt;&lt;p style=&quot;broodtekst-i&quot;&gt;Programmamedewerker Modernisering Kansspelen&lt;/p&gt;&lt;/td&gt;&lt;td style=&quot;broodtekst&quot;&gt;&lt;/td&gt;&lt;td/&gt;&lt;/tr&gt;&lt;/tbody&gt;&lt;/table&gt;&lt;p style=&quot;in-table&quot;/&gt;&lt;/body&gt;&lt;/ondertekening_content&gt;&lt;toevoegen-model formatted-value=&quot;&quot;/&gt;&lt;chkminuut/&gt;&lt;minuut formatted-value=&quot;minuut.xml&quot;/&gt;&lt;ondertekenaar-item value=&quot;1&quot; formatted-value=&quot;nio&quot;&gt;&lt;afzender taal=&quot;1043&quot; aanhef=&quot;1&quot; groetregel=&quot;1&quot; name=&quot;nio&quot; country-id=&quot;NLD&quot; country-code=&quot;31&quot; organisatie=&quot;20&quot; naam=&quot;Han Yang Nio&quot; functie=&quot;Programmamedewerker Modernisering Kansspelen&quot; email=&quot;h.y.nio@minvenj.nl&quot; gender=&quot;M&quot; telefoon=&quot;+31 652877029&quot;/&gt;_x000d__x000a__x0009__x0009_&lt;/ondertekenaar-item&gt;&lt;tweedeondertekenaar-item/&gt;&lt;behandelddoor-item value=&quot;1&quot; formatted-value=&quot;nio&quot;&gt;&lt;afzender taal=&quot;1043&quot; aanhef=&quot;1&quot; groetregel=&quot;1&quot; name=&quot;nio&quot; country-id=&quot;NLD&quot; country-code=&quot;31&quot; organisatie=&quot;20&quot; naam=&quot;Han Yang Nio&quot; functie=&quot;Programmamedewerker Modernisering Kansspelen&quot; email=&quot;h.y.nio@minvenj.nl&quot; gender=&quot;M&quot; telefoon=&quot;+31 652877029&quot;/&gt;_x000d__x000a__x0009__x0009_&lt;/behandelddoor-item&gt;&lt;organisatie-item value=&quot;20&quot; formatted-value=&quot;DGJS - DSP Kansspelen&quot;&gt;&lt;organisatie zoekveld=&quot;DGJS - DSP Kansspelen&quot; id=&quot;20&quot;&gt;_x000d__x000a__x0009__x0009__x0009__x0009_&lt;taal id=&quot;1036&quot; zoekveld=&quot;DGJS - DSP Kansspelen&quot; taal=&quot;1036&quot; omschrijving=&quot;DGPJS - DSP Kansspelen&quot; naamdirectoraatgeneraal=&quot;Direction Générale de la Jeunesse et l'application des Sanctions&quot; naamdirectie=&quot;Direction chargée de la Politique de Sanction et de Prévention&quot; naamgebouw=&quot;&quot; baadres=&quot;Turfmarkt 147&quot; bapostcode=&quot;2511 DP&quot; baplaats=&quot;La Haye&quot; paadres=&quot;20301&quot; papostcode=&quot;2500 EH&quot; paplaats=&quot;La Haye&quot; land=&quot;Pays-Bas&quot; telefoonnummer=&quot;+31 70 370 46 20&quot; faxnummer=&quot;+31 70 370 46 43&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Générale de la Jeunesse et l'application des Sanctions\nDirection chargée de la Politique de Sanction et de Prévention&quot; bezoekadres=&quot;Bezoekadres\nTurfmarkt 147\n2511 DP La Haye\nTelefoon +31 70 370 46 20\nFax +31 70 370 46 43\nwww.rijksoverheid.nl/venj&quot; postadres=&quot;Postadres:\nPostbus 20301,\n2500 EH La Haye&quot;/&gt;_x000d__x000a__x0009__x0009__x0009__x0009_&lt;taal id=&quot;1043&quot; zoekveld=&quot;DGJS - DSP Kansspelen&quot; taal=&quot;1043&quot; omschrijving=&quot;DGJS - DSP Kansspelen&quot; naamdirectoraatgeneraal=&quot;Directoraat-Generaal Jeugd en Sanctietoepassing&quot; naamdirectie=&quot;Directie Sanctie- en Preventiebeleid&quot; naamgebouw=&quot;&quot; baadres=&quot;Turfmarkt 147&quot; bapostcode=&quot;2511 DP&quot; baplaats=&quot;Den Haag&quot; paadres=&quot;20301&quot; papostcode=&quot;2500 EH&quot; paplaats=&quot;Den Haag&quot; land=&quot;Nederland&quot; telefoonnummer=&quot;070 370 46 20&quot; faxnummer=&quot;070 370 46 43&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Bij beantwoording de datum en ons kenmerk vermelden. Wilt u slechts één zaak in uw brief behandelen.&quot; email=&quot;&quot; iban=&quot;&quot; bic=&quot;&quot; infonummer=&quot;&quot; koptekst=&quot;\nDirectoraat-Generaal Jeugd en Sanctietoepassing\nDirectie Sanctie- en Preventiebeleid&quot; bezoekadres=&quot;Bezoekadres\nTurfmarkt 147\n2511 DP Den Haag\nTelefoon 070 370 46 20\nFax 070 370 46 43\nwww.rijksoverheid.nl/venj&quot; postadres=&quot;Postadres:\nPostbus 20301,\n2500 EH Den Haag&quot;/&gt;_x000d__x000a__x0009__x0009__x0009__x0009_&lt;taal id=&quot;1034&quot; zoekveld=&quot;DGJS - DSP Kansspelen&quot; taal=&quot;1034&quot; omschrijving=&quot;DGPJS - DSP Kansspelen&quot; naamdirectoraatgeneraal=&quot;Dirección General de Juventud y Aplicación de Sanciones&quot; naamdirectie=&quot;Dirección de Política de Sanciones y Prevención&quot; naamgebouw=&quot;&quot; baadres=&quot;Turfmarkt 147&quot; bapostcode=&quot;2511 DP&quot; baplaats=&quot;La Haya&quot; paadres=&quot;20301&quot; papostcode=&quot;2500 EH&quot; paplaats=&quot;La Haya&quot; land=&quot;Países Bajos&quot; telefoonnummer=&quot;+31 70 370 46 20&quot; faxnummer=&quot;+31 70 370 46 43&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General de Juventud y Aplicación de Sanciones\nDirección de Política de Sanciones y Prevención&quot; bezoekadres=&quot;Bezoekadres\nTurfmarkt 147\n2511 DP La Haya\nTelefoon +31 70 370 46 20\nFax +31 70 370 46 43\nwww.rijksoverheid.nl/venj&quot; postadres=&quot;Postadres:\nPostbus 20301,\n2500 EH La Haya&quot;/&gt;_x000d__x000a__x0009__x0009__x0009__x0009_&lt;taal id=&quot;2057&quot; zoekveld=&quot;DGJS - DSP Kansspelen&quot; taal=&quot;2057&quot; omschrijving=&quot;DGJS - DSP Kansspelen&quot; naamdirectoraatgeneraal=&quot;Directorate-General for Youth and Implementation of Sanctions&quot; naamdirectie=&quot;Sanctions and Prevention Policy Department&quot; naamgebouw=&quot;&quot; baadres=&quot;Turfmarkt 147&quot; bapostcode=&quot;2511 DP&quot; baplaats=&quot;The Hague&quot; paadres=&quot;20301&quot; papostcode=&quot;2500 EH&quot; paplaats=&quot;The Hague&quot; land=&quot;The Netherlands&quot; telefoonnummer=&quot;+31 70 370 46 20&quot; faxnummer=&quot;+31 70 370 46 43&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Please quote date of letter and our ref. when replying. Do not raise more than one subject per letter.&quot; email=&quot;&quot; iban=&quot;&quot; bic=&quot;&quot; infonummer=&quot;&quot; koptekst=&quot;\nDirectorate-General for Youth and Implementation of Sanctions\nSanctions and Prevention Policy Department&quot; bezoekadres=&quot;Bezoekadres\nTurfmarkt 147\n2511 DP The Hague\nTelefoon +31 70 370 46 20\nFax +31 70 370 46 43\nwww.rijksoverheid.nl/venj&quot; postadres=&quot;Postadres:\nPostbus 20301,\n2500 EH The Hague&quot;/&gt;_x000d__x000a__x0009__x0009__x0009__x0009_&lt;taal id=&quot;1031&quot; zoekveld=&quot;DGJS - DSP Kansspelen&quot; taal=&quot;1031&quot; omschrijving=&quot;DGPJS - DSP Kansspelen&quot; naamdirectoraatgeneraal=&quot;Generaldirektorat Jugend und Strafvollstreckung&quot; naamdirectie=&quot;Direktion für Straf- und Präventionspolitik&quot; naamgebouw=&quot;&quot; baadres=&quot;Turfmarkt 147&quot; bapostcode=&quot;2511 DP&quot; baplaats=&quot;Den Haag&quot; paadres=&quot;20301&quot; papostcode=&quot;2500 EH&quot; paplaats=&quot;Den Haag&quot; land=&quot;Niederlande&quot; telefoonnummer=&quot;+31 70 370 46 20&quot; faxnummer=&quot;+31 70 370 46 43&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Generaldirektorat Jugend und Strafvollstreckung\nDirektion für Straf- und Präventionspolitik&quot; bezoekadres=&quot;Bezoekadres\nTurfmarkt 147\n2511 DP Den Haag\nTelefoon +31 70 370 46 20\nFax +31 70 370 46 43\nwww.rijksoverheid.nl/venj&quot; postadres=&quot;Postadres:\nPostbus 20301,\n2500 EH Den Haag&quot;/&gt;_x000d__x000a__x0009__x0009__x0009_&lt;/organisatie&gt;_x000d__x000a__x0009__x0009_&lt;/organisatie-item&gt;&lt;zaak/&gt;&lt;adres formatted-value=&quot;&quot;/&gt;&lt;kix/&gt;&lt;mailing-aan formatted-value=&quot;&quot;/&gt;&lt;minjuslint formatted-value=&quot;&quot;/&gt;&lt;chklogo value=&quot;0&quot;/&gt;&lt;documentsubtype formatted-value=&quot;Brief&quot;/&gt;&lt;documenttitel formatted-value=&quot;Brief - WODC onderzoek Prevalentie van problematisch speelgedrag onder deelnemers aan online kansspelen&quot;/&gt;&lt;heropend value=&quot;false&quot;/&gt;&lt;vorm value=&quot;Digitaal&quot;/&gt;&lt;ZaakLocatie/&gt;&lt;zaakkenmerk/&gt;&lt;zaaktitel/&gt;&lt;fn_geaddresseerde formatted-value=&quot;&quot;/&gt;&lt;fn_adres formatted-value=&quot;&quot;/&gt;&lt;fn_postcode/&gt;&lt;fn_plaats/&gt;&lt;fn_land formatted-value=&quot;Nederland&quot;/&gt;&lt;drager formatted-value=&quot;Document&quot;/&gt;&lt;documentclass value=&quot;Brief&quot; formatted-value=&quot;Brief&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venj&quot; formatted-value=&quot;www.rijksoverheid.nl/venj&quot;/&gt;&lt;faxnummer value=&quot;&quot; formatted-value=&quot;&quot;&gt;&lt;phonenumber country-code=&quot;31&quot; number=&quot;&quot;/&gt;&lt;/faxnummer&gt;&lt;faxorganisatie value=&quot;070 370 46 43&quot; formatted-value=&quot;070 370 46 43&quot;&gt;&lt;phonenumber country-code=&quot;31&quot; number=&quot;070 370 46 43&quot;/&gt;&lt;/faxorganisatie&gt;&lt;telorganisatie value=&quot;070 370 46 20&quot; formatted-value=&quot;070 370 46 20&quot;&gt;&lt;phonenumber country-code=&quot;31&quot; number=&quot;070 370 46 20&quot;/&gt;&lt;/telorganisatie&gt;&lt;doorkiesnummer value=&quot;+31 652877029&quot; formatted-value=&quot;06 52 87 70 29&quot;&gt;&lt;phonenumber country-code=&quot;31&quot; number=&quot;+31 652877029&quot;/&gt;&lt;/doorkiesnummer&gt;&lt;mobiel value=&quot;&quot; formatted-value=&quot;&quot;&gt;&lt;phonenumber/&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Han Yang Nio&quot;/&gt;&lt;email formatted-value=&quot;h.y.nio@minvenj.nl&quot;/&gt;&lt;functie formatted-value=&quot;Programmamedewerker Modernisering Kansspelen&quot;/&gt;&lt;retouradres formatted-value=&quot;&amp;gt; Retouradres Postbus 20301 2500 EH  Den Haag&quot;/&gt;&lt;directoraat value=&quot;Directoraat-Generaal Jeugd en Sanctietoepassing&quot; formatted-value=&quot;Directoraat-Generaal Jeugd en Sanctietoepassing&quot;/&gt;&lt;directoraatvolg formatted-value=&quot;Directoraat-Generaal Jeugd en Sanctietoepassing\n&quot;/&gt;&lt;directoraatnaam value=&quot;Directie Sanctie- en Preventiebeleid&quot; formatted-value=&quot;Directie Sanctie- en Preventiebeleid&quot;/&gt;&lt;directoraatnaamvolg formatted-value=&quot;Directie Sanctie- en Preventiebeleid&quot;/&gt;&lt;onderdeel value=&quot;&quot; formatted-value=&quot;&quot;/&gt;&lt;digionderdeel value=&quot;&quot; formatted-value=&quot;&quot;/&gt;&lt;onderdeelvolg formatted-value=&quot;&quot;/&gt;&lt;directieregel formatted-value=&quot; \n&quot;/&gt;&lt;datum value=&quot;2015-05-13T13:38:26&quot; formatted-value=&quot;13 mei 2015&quot;/&gt;&lt;onskenmerk value=&quot; &quot; formatted-value=&quot; &quot; format-disabled=&quot;true&quot;/&gt;&lt;uwkenmerk formatted-value=&quot;&quot;/&gt;&lt;onderwerp formatted-value=&quot;WODC onderzoek Prevalentie van problematisch speelgedrag onder deelnemers aan online kansspelen&quot; value=&quot;WODC onderzoek Prevalentie van problematisch speelgedrag onder deelnemers aan online kansspelen&quot; format-disabled=&quot;true&quot;/&gt;&lt;bijlage formatted-value=&quot;&quot;/&gt;&lt;projectnaam/&gt;&lt;kopieaan/&gt;&lt;namensdeze/&gt;&lt;rubricering formatted-value=&quot;&quot;/&gt;&lt;rubriceringvolg formatted-value=&quot;&quot;/&gt;&lt;digijust value=&quot;0&quot; formatted-value=&quot;0&quot;/&gt;&lt;chkcontact value=&quot;1&quot;/&gt;&lt;radtelefoon value=&quot;1&quot;/&gt;&lt;chkfunctie1 value=&quot;1&quot;/&gt;&lt;chkfunctie2 value=&quot;1&quot;/&gt;&lt;aanhefdoc formatted-value=&quot;\nGeachte heer/mevrouw,\n&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1&quot; formatted-value=&quot;Geachte heer/mevrouw&quot; output-value=&quot;Geachte heer/mevrouw,&quot;/&gt;&lt;groetregel value=&quot;1&quot; formatted-value=&quot;Met vriendelijke groet&quot; output-value=&quot;Met vriendelijke groet,&quot;/&gt;&lt;rubriek value=&quot;1&quot; formatted-value=&quot; &quot;/&gt;&lt;merking value=&quot;1&quot; formatted-value=&quot; &quot;/&gt;&lt;lst_aantbijlagen value=&quot;Geen&quot; formatted-value=&quot;Geen&quot;/&gt;&lt;euslogan-txt/&gt;&lt;lsttaal/&gt;&lt;documenttype value=&quot;Uitgaand&quot; formatted-value=&quot;Uitgaand&quot;/&gt;&lt;docstatus value=&quot;Informeel concept&quot; formatted-value=&quot;Informeel concept&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 w:name="clausule" w:val="Bij beantwoording de datum en ons kenmerk vermelden. Wilt u slechts één zaak in uw brief behandelen."/>
  </w:docVars>
  <w:rsids>
    <w:rsidRoot w:val="00180C36"/>
    <w:rsid w:val="00000E2C"/>
    <w:rsid w:val="00010B82"/>
    <w:rsid w:val="00015080"/>
    <w:rsid w:val="0003038A"/>
    <w:rsid w:val="000305A2"/>
    <w:rsid w:val="00034805"/>
    <w:rsid w:val="00034BD0"/>
    <w:rsid w:val="0003601E"/>
    <w:rsid w:val="000372B2"/>
    <w:rsid w:val="00037B67"/>
    <w:rsid w:val="00044603"/>
    <w:rsid w:val="00051A39"/>
    <w:rsid w:val="00051D18"/>
    <w:rsid w:val="00064AB7"/>
    <w:rsid w:val="000657F1"/>
    <w:rsid w:val="00087AD8"/>
    <w:rsid w:val="00095FA2"/>
    <w:rsid w:val="000A04A5"/>
    <w:rsid w:val="000B4EFA"/>
    <w:rsid w:val="000B7475"/>
    <w:rsid w:val="000C3F15"/>
    <w:rsid w:val="000C5ABA"/>
    <w:rsid w:val="000D5C3C"/>
    <w:rsid w:val="000D64F7"/>
    <w:rsid w:val="000E21B9"/>
    <w:rsid w:val="000E7A5F"/>
    <w:rsid w:val="00100846"/>
    <w:rsid w:val="00107E9B"/>
    <w:rsid w:val="001305E5"/>
    <w:rsid w:val="00133AE9"/>
    <w:rsid w:val="0013405B"/>
    <w:rsid w:val="00141A15"/>
    <w:rsid w:val="001475E6"/>
    <w:rsid w:val="00147AAD"/>
    <w:rsid w:val="00150C5C"/>
    <w:rsid w:val="001521C8"/>
    <w:rsid w:val="00152F45"/>
    <w:rsid w:val="001538EA"/>
    <w:rsid w:val="00180C36"/>
    <w:rsid w:val="00187A23"/>
    <w:rsid w:val="0019311F"/>
    <w:rsid w:val="001A4BCF"/>
    <w:rsid w:val="001B309F"/>
    <w:rsid w:val="001B5871"/>
    <w:rsid w:val="001B5B02"/>
    <w:rsid w:val="001B70EC"/>
    <w:rsid w:val="001B7231"/>
    <w:rsid w:val="001C5416"/>
    <w:rsid w:val="001C5A23"/>
    <w:rsid w:val="001D294D"/>
    <w:rsid w:val="001D7ED2"/>
    <w:rsid w:val="001E0CFA"/>
    <w:rsid w:val="001E298C"/>
    <w:rsid w:val="001E2C55"/>
    <w:rsid w:val="001E3B28"/>
    <w:rsid w:val="001E6037"/>
    <w:rsid w:val="001F535C"/>
    <w:rsid w:val="001F5ACA"/>
    <w:rsid w:val="001F6A7A"/>
    <w:rsid w:val="00220026"/>
    <w:rsid w:val="0022211F"/>
    <w:rsid w:val="00223377"/>
    <w:rsid w:val="00225CA2"/>
    <w:rsid w:val="00236A77"/>
    <w:rsid w:val="002377FC"/>
    <w:rsid w:val="00244902"/>
    <w:rsid w:val="00244AE4"/>
    <w:rsid w:val="00246838"/>
    <w:rsid w:val="00250DCD"/>
    <w:rsid w:val="00251844"/>
    <w:rsid w:val="00257B86"/>
    <w:rsid w:val="002619DD"/>
    <w:rsid w:val="002628BB"/>
    <w:rsid w:val="00272601"/>
    <w:rsid w:val="00273FAE"/>
    <w:rsid w:val="00276814"/>
    <w:rsid w:val="00284A74"/>
    <w:rsid w:val="00286F31"/>
    <w:rsid w:val="002929C5"/>
    <w:rsid w:val="00293683"/>
    <w:rsid w:val="00295C8F"/>
    <w:rsid w:val="00297659"/>
    <w:rsid w:val="002B3FAC"/>
    <w:rsid w:val="002B5CDA"/>
    <w:rsid w:val="002B68BC"/>
    <w:rsid w:val="002C1C8A"/>
    <w:rsid w:val="002D0ED1"/>
    <w:rsid w:val="002F5F30"/>
    <w:rsid w:val="003141C2"/>
    <w:rsid w:val="00314929"/>
    <w:rsid w:val="00335CFA"/>
    <w:rsid w:val="003368E7"/>
    <w:rsid w:val="00345341"/>
    <w:rsid w:val="00352500"/>
    <w:rsid w:val="00357F26"/>
    <w:rsid w:val="003604F9"/>
    <w:rsid w:val="00361EF6"/>
    <w:rsid w:val="0036353C"/>
    <w:rsid w:val="0037406A"/>
    <w:rsid w:val="003746C9"/>
    <w:rsid w:val="003758A5"/>
    <w:rsid w:val="003870DE"/>
    <w:rsid w:val="00393C14"/>
    <w:rsid w:val="00395531"/>
    <w:rsid w:val="003A6AB3"/>
    <w:rsid w:val="003B4410"/>
    <w:rsid w:val="003B6F85"/>
    <w:rsid w:val="003C0215"/>
    <w:rsid w:val="003D035E"/>
    <w:rsid w:val="003D184D"/>
    <w:rsid w:val="0040480F"/>
    <w:rsid w:val="0040618E"/>
    <w:rsid w:val="00407827"/>
    <w:rsid w:val="0040796D"/>
    <w:rsid w:val="004315A6"/>
    <w:rsid w:val="00440A65"/>
    <w:rsid w:val="00442C84"/>
    <w:rsid w:val="00450BB9"/>
    <w:rsid w:val="00455EED"/>
    <w:rsid w:val="00462AEC"/>
    <w:rsid w:val="00464889"/>
    <w:rsid w:val="004827DF"/>
    <w:rsid w:val="004857F0"/>
    <w:rsid w:val="004919ED"/>
    <w:rsid w:val="004A4B77"/>
    <w:rsid w:val="004A747C"/>
    <w:rsid w:val="004B124E"/>
    <w:rsid w:val="004B1BB4"/>
    <w:rsid w:val="004B6482"/>
    <w:rsid w:val="004C675E"/>
    <w:rsid w:val="004E3229"/>
    <w:rsid w:val="004E3511"/>
    <w:rsid w:val="004F0AAF"/>
    <w:rsid w:val="00507BE0"/>
    <w:rsid w:val="0051796D"/>
    <w:rsid w:val="005216C8"/>
    <w:rsid w:val="00523C4A"/>
    <w:rsid w:val="00525649"/>
    <w:rsid w:val="00531963"/>
    <w:rsid w:val="005346C1"/>
    <w:rsid w:val="00542265"/>
    <w:rsid w:val="00545D9C"/>
    <w:rsid w:val="005541C6"/>
    <w:rsid w:val="00570002"/>
    <w:rsid w:val="00571A35"/>
    <w:rsid w:val="0059105F"/>
    <w:rsid w:val="00593AEF"/>
    <w:rsid w:val="00594384"/>
    <w:rsid w:val="005A5543"/>
    <w:rsid w:val="005A55B8"/>
    <w:rsid w:val="005C5ED7"/>
    <w:rsid w:val="005D4B3F"/>
    <w:rsid w:val="005F4E0C"/>
    <w:rsid w:val="005F65B9"/>
    <w:rsid w:val="006102CA"/>
    <w:rsid w:val="0061035C"/>
    <w:rsid w:val="006220AB"/>
    <w:rsid w:val="0063508F"/>
    <w:rsid w:val="00642063"/>
    <w:rsid w:val="00652874"/>
    <w:rsid w:val="00655096"/>
    <w:rsid w:val="00672891"/>
    <w:rsid w:val="00675557"/>
    <w:rsid w:val="00686B70"/>
    <w:rsid w:val="0068739E"/>
    <w:rsid w:val="00690222"/>
    <w:rsid w:val="006A1BB1"/>
    <w:rsid w:val="006A257A"/>
    <w:rsid w:val="006A2ED2"/>
    <w:rsid w:val="006C71C5"/>
    <w:rsid w:val="006D4CBC"/>
    <w:rsid w:val="006E09C4"/>
    <w:rsid w:val="006E4227"/>
    <w:rsid w:val="006E6ACB"/>
    <w:rsid w:val="006F72E6"/>
    <w:rsid w:val="006F7D2B"/>
    <w:rsid w:val="00704327"/>
    <w:rsid w:val="0070667B"/>
    <w:rsid w:val="00711755"/>
    <w:rsid w:val="00723F16"/>
    <w:rsid w:val="00736C1A"/>
    <w:rsid w:val="00740EFF"/>
    <w:rsid w:val="00742046"/>
    <w:rsid w:val="00744F8E"/>
    <w:rsid w:val="00745E4E"/>
    <w:rsid w:val="00745E88"/>
    <w:rsid w:val="00750534"/>
    <w:rsid w:val="00760274"/>
    <w:rsid w:val="007848FF"/>
    <w:rsid w:val="00784CE2"/>
    <w:rsid w:val="007930DE"/>
    <w:rsid w:val="007A175E"/>
    <w:rsid w:val="007A6017"/>
    <w:rsid w:val="007A6519"/>
    <w:rsid w:val="007A7584"/>
    <w:rsid w:val="007B5765"/>
    <w:rsid w:val="007C166A"/>
    <w:rsid w:val="007C7DB8"/>
    <w:rsid w:val="007D316C"/>
    <w:rsid w:val="007D589B"/>
    <w:rsid w:val="00802B1E"/>
    <w:rsid w:val="00804E0F"/>
    <w:rsid w:val="008101F8"/>
    <w:rsid w:val="0081180A"/>
    <w:rsid w:val="00824E2B"/>
    <w:rsid w:val="00830811"/>
    <w:rsid w:val="00831A17"/>
    <w:rsid w:val="00834688"/>
    <w:rsid w:val="0084129B"/>
    <w:rsid w:val="00854B06"/>
    <w:rsid w:val="00856DD2"/>
    <w:rsid w:val="00860163"/>
    <w:rsid w:val="00882D77"/>
    <w:rsid w:val="00894344"/>
    <w:rsid w:val="0089530B"/>
    <w:rsid w:val="008B7AA0"/>
    <w:rsid w:val="008C11EF"/>
    <w:rsid w:val="008C489D"/>
    <w:rsid w:val="008C6B03"/>
    <w:rsid w:val="008D7CD1"/>
    <w:rsid w:val="008E5DEA"/>
    <w:rsid w:val="00911A00"/>
    <w:rsid w:val="00916524"/>
    <w:rsid w:val="00923EC0"/>
    <w:rsid w:val="009244E9"/>
    <w:rsid w:val="009360D7"/>
    <w:rsid w:val="009362A9"/>
    <w:rsid w:val="00936784"/>
    <w:rsid w:val="00942095"/>
    <w:rsid w:val="00943013"/>
    <w:rsid w:val="00943D74"/>
    <w:rsid w:val="00957013"/>
    <w:rsid w:val="009721B6"/>
    <w:rsid w:val="009762E3"/>
    <w:rsid w:val="00980B70"/>
    <w:rsid w:val="00983F87"/>
    <w:rsid w:val="009A289E"/>
    <w:rsid w:val="009B22BC"/>
    <w:rsid w:val="009B66D3"/>
    <w:rsid w:val="009C0584"/>
    <w:rsid w:val="009C29FC"/>
    <w:rsid w:val="009D3D43"/>
    <w:rsid w:val="009E0462"/>
    <w:rsid w:val="009E058E"/>
    <w:rsid w:val="009F310D"/>
    <w:rsid w:val="009F7E04"/>
    <w:rsid w:val="00A0453A"/>
    <w:rsid w:val="00A141D2"/>
    <w:rsid w:val="00A23AE6"/>
    <w:rsid w:val="00A2618B"/>
    <w:rsid w:val="00A46102"/>
    <w:rsid w:val="00A600D8"/>
    <w:rsid w:val="00A60F8B"/>
    <w:rsid w:val="00A73D43"/>
    <w:rsid w:val="00A94DE8"/>
    <w:rsid w:val="00A95AA1"/>
    <w:rsid w:val="00AA08FC"/>
    <w:rsid w:val="00AA6685"/>
    <w:rsid w:val="00AA7C58"/>
    <w:rsid w:val="00AB3633"/>
    <w:rsid w:val="00AB6A06"/>
    <w:rsid w:val="00AC4721"/>
    <w:rsid w:val="00AC6CB2"/>
    <w:rsid w:val="00AD6DE7"/>
    <w:rsid w:val="00AD7CB2"/>
    <w:rsid w:val="00AE02FC"/>
    <w:rsid w:val="00AE4162"/>
    <w:rsid w:val="00AE49F5"/>
    <w:rsid w:val="00AF262F"/>
    <w:rsid w:val="00AF6932"/>
    <w:rsid w:val="00B11DD7"/>
    <w:rsid w:val="00B16487"/>
    <w:rsid w:val="00B20464"/>
    <w:rsid w:val="00B21652"/>
    <w:rsid w:val="00B21E59"/>
    <w:rsid w:val="00B40737"/>
    <w:rsid w:val="00B40CEA"/>
    <w:rsid w:val="00B43D90"/>
    <w:rsid w:val="00B551FC"/>
    <w:rsid w:val="00B606D8"/>
    <w:rsid w:val="00B6253B"/>
    <w:rsid w:val="00B71217"/>
    <w:rsid w:val="00B81AC3"/>
    <w:rsid w:val="00B8558F"/>
    <w:rsid w:val="00B95C25"/>
    <w:rsid w:val="00B962D1"/>
    <w:rsid w:val="00B96328"/>
    <w:rsid w:val="00BA2C3F"/>
    <w:rsid w:val="00BA720E"/>
    <w:rsid w:val="00BA7C61"/>
    <w:rsid w:val="00BB25C4"/>
    <w:rsid w:val="00BB25F7"/>
    <w:rsid w:val="00BB6D9A"/>
    <w:rsid w:val="00BC0C50"/>
    <w:rsid w:val="00BC17A5"/>
    <w:rsid w:val="00BE3FCD"/>
    <w:rsid w:val="00BE5F06"/>
    <w:rsid w:val="00BE6F63"/>
    <w:rsid w:val="00C07ADC"/>
    <w:rsid w:val="00C164B1"/>
    <w:rsid w:val="00C2122F"/>
    <w:rsid w:val="00C22C8B"/>
    <w:rsid w:val="00C34F09"/>
    <w:rsid w:val="00C414A2"/>
    <w:rsid w:val="00C54CBF"/>
    <w:rsid w:val="00C55607"/>
    <w:rsid w:val="00C57050"/>
    <w:rsid w:val="00C6487D"/>
    <w:rsid w:val="00C70976"/>
    <w:rsid w:val="00C738FA"/>
    <w:rsid w:val="00C767C6"/>
    <w:rsid w:val="00C827B2"/>
    <w:rsid w:val="00C93B6E"/>
    <w:rsid w:val="00C9588A"/>
    <w:rsid w:val="00CB2794"/>
    <w:rsid w:val="00CB312C"/>
    <w:rsid w:val="00CB444E"/>
    <w:rsid w:val="00CB5CF4"/>
    <w:rsid w:val="00CC3E4D"/>
    <w:rsid w:val="00CD1770"/>
    <w:rsid w:val="00CD27E1"/>
    <w:rsid w:val="00CD6445"/>
    <w:rsid w:val="00CE3BAB"/>
    <w:rsid w:val="00CE5FBD"/>
    <w:rsid w:val="00CF3387"/>
    <w:rsid w:val="00CF659C"/>
    <w:rsid w:val="00D04F86"/>
    <w:rsid w:val="00D0585A"/>
    <w:rsid w:val="00D114F5"/>
    <w:rsid w:val="00D171DD"/>
    <w:rsid w:val="00D24627"/>
    <w:rsid w:val="00D3448A"/>
    <w:rsid w:val="00D3654D"/>
    <w:rsid w:val="00D377C3"/>
    <w:rsid w:val="00D47979"/>
    <w:rsid w:val="00D611CC"/>
    <w:rsid w:val="00D63B96"/>
    <w:rsid w:val="00D7197D"/>
    <w:rsid w:val="00D71AF7"/>
    <w:rsid w:val="00D76DDF"/>
    <w:rsid w:val="00D7735D"/>
    <w:rsid w:val="00D84BF8"/>
    <w:rsid w:val="00D85E0A"/>
    <w:rsid w:val="00D93C4F"/>
    <w:rsid w:val="00D96F5F"/>
    <w:rsid w:val="00DB0E77"/>
    <w:rsid w:val="00DF46A2"/>
    <w:rsid w:val="00DF6525"/>
    <w:rsid w:val="00E039ED"/>
    <w:rsid w:val="00E13B1C"/>
    <w:rsid w:val="00E14183"/>
    <w:rsid w:val="00E21C5F"/>
    <w:rsid w:val="00E25CB4"/>
    <w:rsid w:val="00E33297"/>
    <w:rsid w:val="00E4284F"/>
    <w:rsid w:val="00E46F34"/>
    <w:rsid w:val="00E55D3B"/>
    <w:rsid w:val="00E611BE"/>
    <w:rsid w:val="00E63DCE"/>
    <w:rsid w:val="00E643A2"/>
    <w:rsid w:val="00E7056B"/>
    <w:rsid w:val="00E71126"/>
    <w:rsid w:val="00E763B6"/>
    <w:rsid w:val="00E778FB"/>
    <w:rsid w:val="00E856DF"/>
    <w:rsid w:val="00E94D3B"/>
    <w:rsid w:val="00EA29D4"/>
    <w:rsid w:val="00EC5602"/>
    <w:rsid w:val="00ED2B97"/>
    <w:rsid w:val="00EE16E4"/>
    <w:rsid w:val="00EE5924"/>
    <w:rsid w:val="00EE7A12"/>
    <w:rsid w:val="00EE7C75"/>
    <w:rsid w:val="00EF44D3"/>
    <w:rsid w:val="00EF637A"/>
    <w:rsid w:val="00F13BFB"/>
    <w:rsid w:val="00F203D4"/>
    <w:rsid w:val="00F26020"/>
    <w:rsid w:val="00F30C7A"/>
    <w:rsid w:val="00F3624E"/>
    <w:rsid w:val="00F50E56"/>
    <w:rsid w:val="00F53664"/>
    <w:rsid w:val="00F56D9C"/>
    <w:rsid w:val="00F64F6A"/>
    <w:rsid w:val="00F67249"/>
    <w:rsid w:val="00F718E5"/>
    <w:rsid w:val="00F74558"/>
    <w:rsid w:val="00F75106"/>
    <w:rsid w:val="00F91E7F"/>
    <w:rsid w:val="00F92F9D"/>
    <w:rsid w:val="00F9446E"/>
    <w:rsid w:val="00F95777"/>
    <w:rsid w:val="00FA02AF"/>
    <w:rsid w:val="00FA11EB"/>
    <w:rsid w:val="00FA3D4B"/>
    <w:rsid w:val="00FA5BB6"/>
    <w:rsid w:val="00FB3BC7"/>
    <w:rsid w:val="00FB4B38"/>
    <w:rsid w:val="00FC08EA"/>
    <w:rsid w:val="00FC0F20"/>
    <w:rsid w:val="00FC614D"/>
    <w:rsid w:val="00FE18E0"/>
    <w:rsid w:val="00FE512A"/>
    <w:rsid w:val="00FE72B2"/>
    <w:rsid w:val="00FF149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style="mso-position-horizontal-relative:page;mso-position-vertical-relative:page" strokecolor="fuchsia">
      <v:stroke color="fuchsia"/>
    </o:shapedefaults>
    <o:shapelayout v:ext="edit">
      <o:idmap v:ext="edit" data="1"/>
    </o:shapelayout>
  </w:shapeDefaults>
  <w:decimalSymbol w:val=","/>
  <w:listSeparator w:val=";"/>
  <w14:docId w14:val="6B06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broodtekst"/>
    <w:next w:val="Standaard"/>
    <w:qFormat/>
    <w:pPr>
      <w:keepNext/>
      <w:spacing w:before="240" w:after="60"/>
      <w:outlineLvl w:val="0"/>
    </w:pPr>
    <w:rPr>
      <w:rFonts w:cs="Arial"/>
      <w:b/>
      <w:bCs/>
      <w:kern w:val="32"/>
      <w:sz w:val="32"/>
      <w:szCs w:val="32"/>
    </w:rPr>
  </w:style>
  <w:style w:type="paragraph" w:styleId="Kop2">
    <w:name w:val="heading 2"/>
    <w:basedOn w:val="broodtekst"/>
    <w:next w:val="Standaard"/>
    <w:qFormat/>
    <w:pPr>
      <w:keepNext/>
      <w:spacing w:before="240" w:after="60"/>
      <w:outlineLvl w:val="1"/>
    </w:pPr>
    <w:rPr>
      <w:rFonts w:cs="Arial"/>
      <w:b/>
      <w:bCs/>
      <w:i/>
      <w:iCs/>
      <w:sz w:val="28"/>
      <w:szCs w:val="28"/>
    </w:rPr>
  </w:style>
  <w:style w:type="paragraph" w:styleId="Kop3">
    <w:name w:val="heading 3"/>
    <w:basedOn w:val="broodtekst"/>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pPr>
      <w:tabs>
        <w:tab w:val="left" w:pos="227"/>
        <w:tab w:val="left" w:pos="454"/>
        <w:tab w:val="left" w:pos="680"/>
      </w:tabs>
      <w:autoSpaceDE w:val="0"/>
      <w:autoSpaceDN w:val="0"/>
      <w:adjustRightInd w:val="0"/>
    </w:pPr>
    <w:rPr>
      <w:szCs w:val="18"/>
    </w:rPr>
  </w:style>
  <w:style w:type="paragraph" w:styleId="Koptekst">
    <w:name w:val="header"/>
    <w:basedOn w:val="broodtekst"/>
    <w:link w:val="KoptekstChar"/>
    <w:uiPriority w:val="99"/>
    <w:pPr>
      <w:tabs>
        <w:tab w:val="center" w:pos="4536"/>
        <w:tab w:val="right" w:pos="9072"/>
      </w:tabs>
    </w:pPr>
  </w:style>
  <w:style w:type="paragraph" w:styleId="Voettekst">
    <w:name w:val="footer"/>
    <w:basedOn w:val="broodtekst"/>
    <w:link w:val="VoettekstChar"/>
    <w:uiPriority w:val="99"/>
    <w:pPr>
      <w:tabs>
        <w:tab w:val="center" w:pos="4536"/>
        <w:tab w:val="right" w:pos="9072"/>
      </w:tabs>
    </w:pPr>
  </w:style>
  <w:style w:type="character" w:styleId="GevolgdeHyperlink">
    <w:name w:val="FollowedHyperlink"/>
    <w:basedOn w:val="Standaardalinea-lettertype"/>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jstopsomteken">
    <w:name w:val="List Bullet"/>
    <w:basedOn w:val="broodtekst"/>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Standaardalinea-lettertype"/>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jstopsomteken2">
    <w:name w:val="List Bullet 2"/>
    <w:basedOn w:val="broodtekst"/>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Bijschrift">
    <w:name w:val="caption"/>
    <w:basedOn w:val="Standaard"/>
    <w:next w:val="Standaard"/>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inanummer">
    <w:name w:val="page number"/>
    <w:basedOn w:val="Standaardalinea-lettertype"/>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Standaardalinea-lettertype"/>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0">
    <w:name w:val="kop2"/>
    <w:basedOn w:val="Standaard"/>
  </w:style>
  <w:style w:type="paragraph" w:customStyle="1" w:styleId="kop30">
    <w:name w:val="kop3"/>
    <w:basedOn w:val="Standaard"/>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Standaardalinea-lettertype"/>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Standaardalinea-lettertype"/>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Voetnoottekst">
    <w:name w:val="footnote text"/>
    <w:basedOn w:val="Standaard"/>
    <w:semiHidden/>
    <w:rPr>
      <w:sz w:val="16"/>
      <w:szCs w:val="20"/>
    </w:rPr>
  </w:style>
  <w:style w:type="character" w:styleId="Voetnootmarkering">
    <w:name w:val="footnote reference"/>
    <w:basedOn w:val="Standaardalinea-lettertype"/>
    <w:semiHidden/>
    <w:rPr>
      <w:vertAlign w:val="superscript"/>
    </w:rPr>
  </w:style>
  <w:style w:type="character" w:styleId="Verwijzingopmerking">
    <w:name w:val="annotation reference"/>
    <w:basedOn w:val="Standaardalinea-lettertype"/>
    <w:rsid w:val="00180C36"/>
    <w:rPr>
      <w:sz w:val="16"/>
      <w:szCs w:val="16"/>
    </w:rPr>
  </w:style>
  <w:style w:type="paragraph" w:styleId="Tekstopmerking">
    <w:name w:val="annotation text"/>
    <w:basedOn w:val="Standaard"/>
    <w:link w:val="TekstopmerkingChar"/>
    <w:rsid w:val="00180C36"/>
    <w:rPr>
      <w:sz w:val="20"/>
      <w:szCs w:val="20"/>
    </w:rPr>
  </w:style>
  <w:style w:type="character" w:customStyle="1" w:styleId="TekstopmerkingChar">
    <w:name w:val="Tekst opmerking Char"/>
    <w:basedOn w:val="Standaardalinea-lettertype"/>
    <w:link w:val="Tekstopmerking"/>
    <w:rsid w:val="00180C36"/>
    <w:rPr>
      <w:rFonts w:ascii="Verdana" w:hAnsi="Verdana"/>
    </w:rPr>
  </w:style>
  <w:style w:type="paragraph" w:styleId="Onderwerpvanopmerking">
    <w:name w:val="annotation subject"/>
    <w:basedOn w:val="Tekstopmerking"/>
    <w:next w:val="Tekstopmerking"/>
    <w:link w:val="OnderwerpvanopmerkingChar"/>
    <w:rsid w:val="00180C36"/>
    <w:rPr>
      <w:b/>
      <w:bCs/>
    </w:rPr>
  </w:style>
  <w:style w:type="character" w:customStyle="1" w:styleId="OnderwerpvanopmerkingChar">
    <w:name w:val="Onderwerp van opmerking Char"/>
    <w:basedOn w:val="TekstopmerkingChar"/>
    <w:link w:val="Onderwerpvanopmerking"/>
    <w:rsid w:val="00180C36"/>
    <w:rPr>
      <w:rFonts w:ascii="Verdana" w:hAnsi="Verdana"/>
      <w:b/>
      <w:bCs/>
    </w:rPr>
  </w:style>
  <w:style w:type="paragraph" w:styleId="Ballontekst">
    <w:name w:val="Balloon Text"/>
    <w:basedOn w:val="Standaard"/>
    <w:link w:val="BallontekstChar"/>
    <w:rsid w:val="00180C36"/>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180C36"/>
    <w:rPr>
      <w:rFonts w:ascii="Tahoma" w:hAnsi="Tahoma" w:cs="Tahoma"/>
      <w:sz w:val="16"/>
      <w:szCs w:val="16"/>
    </w:rPr>
  </w:style>
  <w:style w:type="paragraph" w:styleId="Revisie">
    <w:name w:val="Revision"/>
    <w:hidden/>
    <w:uiPriority w:val="99"/>
    <w:semiHidden/>
    <w:rsid w:val="00361EF6"/>
    <w:rPr>
      <w:rFonts w:ascii="Verdana" w:hAnsi="Verdana"/>
      <w:sz w:val="18"/>
      <w:szCs w:val="24"/>
    </w:rPr>
  </w:style>
  <w:style w:type="table" w:styleId="Tabelraster">
    <w:name w:val="Table Grid"/>
    <w:basedOn w:val="Standaardtabel"/>
    <w:rsid w:val="00FE1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101F8"/>
    <w:pPr>
      <w:spacing w:line="240" w:lineRule="auto"/>
      <w:ind w:left="720"/>
    </w:pPr>
    <w:rPr>
      <w:rFonts w:ascii="Calibri" w:eastAsiaTheme="minorHAnsi" w:hAnsi="Calibri" w:cs="Calibri"/>
      <w:sz w:val="22"/>
      <w:szCs w:val="22"/>
    </w:rPr>
  </w:style>
  <w:style w:type="character" w:customStyle="1" w:styleId="VoettekstChar">
    <w:name w:val="Voettekst Char"/>
    <w:basedOn w:val="Standaardalinea-lettertype"/>
    <w:link w:val="Voettekst"/>
    <w:uiPriority w:val="99"/>
    <w:rsid w:val="00244902"/>
    <w:rPr>
      <w:rFonts w:ascii="Verdana" w:hAnsi="Verdana"/>
      <w:sz w:val="18"/>
      <w:szCs w:val="18"/>
    </w:rPr>
  </w:style>
  <w:style w:type="character" w:styleId="Tekstvantijdelijkeaanduiding">
    <w:name w:val="Placeholder Text"/>
    <w:basedOn w:val="Standaardalinea-lettertype"/>
    <w:uiPriority w:val="99"/>
    <w:semiHidden/>
    <w:rsid w:val="008D7CD1"/>
    <w:rPr>
      <w:color w:val="808080"/>
    </w:rPr>
  </w:style>
  <w:style w:type="character" w:customStyle="1" w:styleId="KoptekstChar">
    <w:name w:val="Koptekst Char"/>
    <w:basedOn w:val="Standaardalinea-lettertype"/>
    <w:link w:val="Koptekst"/>
    <w:uiPriority w:val="99"/>
    <w:rsid w:val="00147AAD"/>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02150">
      <w:bodyDiv w:val="1"/>
      <w:marLeft w:val="0"/>
      <w:marRight w:val="0"/>
      <w:marTop w:val="0"/>
      <w:marBottom w:val="0"/>
      <w:divBdr>
        <w:top w:val="none" w:sz="0" w:space="0" w:color="auto"/>
        <w:left w:val="none" w:sz="0" w:space="0" w:color="auto"/>
        <w:bottom w:val="none" w:sz="0" w:space="0" w:color="auto"/>
        <w:right w:val="none" w:sz="0" w:space="0" w:color="auto"/>
      </w:divBdr>
    </w:div>
    <w:div w:id="930040443">
      <w:bodyDiv w:val="1"/>
      <w:marLeft w:val="0"/>
      <w:marRight w:val="0"/>
      <w:marTop w:val="0"/>
      <w:marBottom w:val="0"/>
      <w:divBdr>
        <w:top w:val="none" w:sz="0" w:space="0" w:color="auto"/>
        <w:left w:val="none" w:sz="0" w:space="0" w:color="auto"/>
        <w:bottom w:val="none" w:sz="0" w:space="0" w:color="auto"/>
        <w:right w:val="none" w:sz="0" w:space="0" w:color="auto"/>
      </w:divBdr>
    </w:div>
    <w:div w:id="1701391207">
      <w:bodyDiv w:val="1"/>
      <w:marLeft w:val="0"/>
      <w:marRight w:val="0"/>
      <w:marTop w:val="0"/>
      <w:marBottom w:val="0"/>
      <w:divBdr>
        <w:top w:val="none" w:sz="0" w:space="0" w:color="auto"/>
        <w:left w:val="none" w:sz="0" w:space="0" w:color="auto"/>
        <w:bottom w:val="none" w:sz="0" w:space="0" w:color="auto"/>
        <w:right w:val="none" w:sz="0" w:space="0" w:color="auto"/>
      </w:divBdr>
    </w:div>
    <w:div w:id="2000496783">
      <w:bodyDiv w:val="1"/>
      <w:marLeft w:val="0"/>
      <w:marRight w:val="0"/>
      <w:marTop w:val="0"/>
      <w:marBottom w:val="0"/>
      <w:divBdr>
        <w:top w:val="none" w:sz="0" w:space="0" w:color="auto"/>
        <w:left w:val="none" w:sz="0" w:space="0" w:color="auto"/>
        <w:bottom w:val="none" w:sz="0" w:space="0" w:color="auto"/>
        <w:right w:val="none" w:sz="0" w:space="0" w:color="auto"/>
      </w:divBdr>
    </w:div>
    <w:div w:id="201945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4.xml" Id="rId14" /></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OMENTR\AppData\Roaming\B-ware\DocSys.Web\profiles\minjus\client\folders\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278</ap:Words>
  <ap:Characters>1529</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2015-06-16T12:03:00.0000000Z</lastPrinted>
  <dcterms:created xsi:type="dcterms:W3CDTF">2025-03-21T15:55:00.0000000Z</dcterms:created>
  <dcterms:modified xsi:type="dcterms:W3CDTF">2025-03-21T15:55:00.0000000Z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
  </property>
  <property fmtid="{D5CDD505-2E9C-101B-9397-08002B2CF9AE}" pid="4" name="datum">
    <vt:lpwstr>13 mei 2015</vt:lpwstr>
  </property>
  <property fmtid="{D5CDD505-2E9C-101B-9397-08002B2CF9AE}" pid="5" name="_datum">
    <vt:lpwstr>Datum</vt:lpwstr>
  </property>
  <property fmtid="{D5CDD505-2E9C-101B-9397-08002B2CF9AE}" pid="6" name="aanhef">
    <vt:lpwstr>Geachte heer/mevrouw,</vt:lpwstr>
  </property>
  <property fmtid="{D5CDD505-2E9C-101B-9397-08002B2CF9AE}" pid="7" name="onderwerp">
    <vt:lpwstr>WODC onderzoek Prevalentie van problematisch speelgedrag onder deelnemers aan online kansspelen</vt:lpwstr>
  </property>
  <property fmtid="{D5CDD505-2E9C-101B-9397-08002B2CF9AE}" pid="8" name="_onderwerp">
    <vt:lpwstr>Onderwerp</vt:lpwstr>
  </property>
  <property fmtid="{D5CDD505-2E9C-101B-9397-08002B2CF9AE}" pid="9" name="onskenmerk">
    <vt:lpwstr> </vt:lpwstr>
  </property>
  <property fmtid="{D5CDD505-2E9C-101B-9397-08002B2CF9AE}" pid="10" name="_onskenmerk">
    <vt:lpwstr>Ons kenmerk_x000d_</vt:lpwstr>
  </property>
  <property fmtid="{D5CDD505-2E9C-101B-9397-08002B2CF9AE}" pid="11" name="groetregel">
    <vt:lpwstr>Met vriendelijke groet,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Directoraat-Generaal Jeugd en Sanctietoepassing</vt:lpwstr>
  </property>
  <property fmtid="{D5CDD505-2E9C-101B-9397-08002B2CF9AE}" pid="24" name="directoraatnaam">
    <vt:lpwstr>Directie Sanctie- en Preventiebeleid</vt:lpwstr>
  </property>
  <property fmtid="{D5CDD505-2E9C-101B-9397-08002B2CF9AE}" pid="25" name="afdelingraised">
    <vt:lpwstr> </vt:lpwstr>
  </property>
  <property fmtid="{D5CDD505-2E9C-101B-9397-08002B2CF9AE}" pid="26" name="directoraatnaamvolg">
    <vt:lpwstr>Directie Sanctie- en Preventiebeleid</vt:lpwstr>
  </property>
  <property fmtid="{D5CDD505-2E9C-101B-9397-08002B2CF9AE}" pid="27" name="onderdeelvolg">
    <vt:lpwstr/>
  </property>
  <property fmtid="{D5CDD505-2E9C-101B-9397-08002B2CF9AE}" pid="28" name="directieregel">
    <vt:lpwstr> _x000d_</vt:lpwstr>
  </property>
  <property fmtid="{D5CDD505-2E9C-101B-9397-08002B2CF9AE}" pid="29" name="directoraatvolg">
    <vt:lpwstr>Directoraat-Generaal Jeugd en Sanctietoepassing_x000d_</vt:lpwstr>
  </property>
  <property fmtid="{D5CDD505-2E9C-101B-9397-08002B2CF9AE}" pid="30" name="functie">
    <vt:lpwstr>Programmamedewerker Modernisering Kansspelen</vt:lpwstr>
  </property>
  <property fmtid="{D5CDD505-2E9C-101B-9397-08002B2CF9AE}" pid="31" name="woordmerk">
    <vt:lpwstr/>
  </property>
  <property fmtid="{D5CDD505-2E9C-101B-9397-08002B2CF9AE}" pid="32" name="aanhefdoc">
    <vt:lpwstr>_x000d_Geachte heer/mevrouw,_x000d_</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ies>
</file>