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B9" w:rsidP="00FA10DC" w:rsidRDefault="00241BB9" w14:paraId="585179F0" w14:textId="509A3304"/>
    <w:p w:rsidR="00CD5856" w:rsidRDefault="00CD5856" w14:paraId="48BFC940" w14:textId="77777777">
      <w:pPr>
        <w:sectPr w:rsidR="00CD5856" w:rsidSect="003C472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EB0C6B" w:rsidP="00EB0C6B" w:rsidRDefault="00816621" w14:paraId="009866A8" w14:textId="77777777">
      <w:pPr>
        <w:pStyle w:val="Huisstijl-Aanhef"/>
      </w:pPr>
      <w:r>
        <w:t>Geachte voorzitter,</w:t>
      </w:r>
    </w:p>
    <w:p w:rsidR="00EB0C6B" w:rsidP="00EB0C6B" w:rsidRDefault="00816621" w14:paraId="71A6FCAA" w14:textId="77777777">
      <w:pPr>
        <w:rPr>
          <w:kern w:val="0"/>
        </w:rPr>
      </w:pPr>
      <w:r>
        <w:t xml:space="preserve">Mede namens de minister van Justitie en Veiligheid bied ik u hierbij het Jaarverslag 2024 van de Regionale Toetsingscommissies Euthanasie (RTE) aan. </w:t>
      </w:r>
    </w:p>
    <w:p w:rsidR="009E1846" w:rsidP="00EB0C6B" w:rsidRDefault="00816621" w14:paraId="2E380A75" w14:textId="77777777">
      <w:r>
        <w:t xml:space="preserve">In het jaarverslag leggen de commissies verantwoording af over hun wijze van toetsing op grond van de Wet toetsing levensbeëindiging op verzoek en hulp bij zelfdoding. </w:t>
      </w:r>
    </w:p>
    <w:p w:rsidR="009E1846" w:rsidP="00EB0C6B" w:rsidRDefault="009E1846" w14:paraId="36F603E5" w14:textId="77777777"/>
    <w:p w:rsidR="009E1846" w:rsidP="00EB0C6B" w:rsidRDefault="00816621" w14:paraId="1700366B" w14:textId="133EAA2C">
      <w:r>
        <w:t>In 2024 hebben de commissies 9.958 meldingen van euthanasie ontvangen, een stijging van 10% ten opzichte van het aantal meldingen in 2023 (9.068). Het betreft 5,8% van het totaal aantal mensen dat in Nederland in 2024 is overleden (172.049), een lichte stijging ten opzichte van 2023 (5,4%).</w:t>
      </w:r>
      <w:r w:rsidR="00096EF3">
        <w:t xml:space="preserve"> Zes euthanasiemeldingen</w:t>
      </w:r>
      <w:bookmarkStart w:name="_Hlk193463963" w:id="0"/>
      <w:r w:rsidR="00583663">
        <w:t xml:space="preserve"> (0,06% van het totaal aantal meldingen)</w:t>
      </w:r>
      <w:r w:rsidR="00096EF3">
        <w:t xml:space="preserve"> </w:t>
      </w:r>
      <w:bookmarkEnd w:id="0"/>
      <w:r w:rsidR="00096EF3">
        <w:t xml:space="preserve">zijn in 2024 door de RTE als onzorgvuldig beoordeeld wat </w:t>
      </w:r>
      <w:r w:rsidR="0043702B">
        <w:t xml:space="preserve">in zijn algemeenheid </w:t>
      </w:r>
      <w:r w:rsidR="00096EF3">
        <w:t xml:space="preserve">getuigt van een zeer zorgvuldige </w:t>
      </w:r>
      <w:r w:rsidR="0043702B">
        <w:t>euthanasie</w:t>
      </w:r>
      <w:r w:rsidR="00096EF3">
        <w:t>praktijk</w:t>
      </w:r>
      <w:r w:rsidR="00E45E86">
        <w:t>.</w:t>
      </w:r>
      <w:r w:rsidR="00AA22E2">
        <w:t xml:space="preserve"> Dit is vergelijkbaar met het jaar ervoor.</w:t>
      </w:r>
    </w:p>
    <w:p w:rsidR="009E1846" w:rsidP="00EB0C6B" w:rsidRDefault="009E1846" w14:paraId="7E34729F" w14:textId="77777777"/>
    <w:p w:rsidR="00096EF3" w:rsidP="00096EF3" w:rsidRDefault="00816621" w14:paraId="3D1E301A" w14:textId="77777777">
      <w:r>
        <w:t>Gezien de discussie in de samenleving, de recente initiatiefnota over euthanasie bij psychisch lijden van jonge mensen</w:t>
      </w:r>
      <w:r w:rsidR="00E45E86">
        <w:t xml:space="preserve"> en </w:t>
      </w:r>
      <w:r>
        <w:t>de aandacht vanuit uw Kamer voor dit onderwerp</w:t>
      </w:r>
      <w:r w:rsidR="00E45E86">
        <w:t xml:space="preserve">, </w:t>
      </w:r>
      <w:r>
        <w:t xml:space="preserve">wil ik daar in deze brief extra aandacht aan besteden. </w:t>
      </w:r>
      <w:r w:rsidR="0043702B">
        <w:br/>
      </w:r>
      <w:r w:rsidRPr="0043702B" w:rsidR="0043702B">
        <w:t xml:space="preserve">Het aantal meldingen van euthanasie op basis van één of meer psychiatrische aandoeningen is </w:t>
      </w:r>
      <w:r w:rsidR="0043702B">
        <w:t xml:space="preserve">in 2024 </w:t>
      </w:r>
      <w:r w:rsidRPr="0043702B" w:rsidR="0043702B">
        <w:t>gestegen naar 219 (</w:t>
      </w:r>
      <w:r w:rsidR="0043702B">
        <w:t xml:space="preserve">in </w:t>
      </w:r>
      <w:r w:rsidRPr="0043702B" w:rsidR="0043702B">
        <w:t>2023</w:t>
      </w:r>
      <w:r w:rsidR="0043702B">
        <w:t xml:space="preserve"> betrof het 1</w:t>
      </w:r>
      <w:r w:rsidRPr="0043702B" w:rsidR="0043702B">
        <w:t>38</w:t>
      </w:r>
      <w:r w:rsidR="0043702B">
        <w:t xml:space="preserve"> meldingen</w:t>
      </w:r>
      <w:r w:rsidRPr="0043702B" w:rsidR="0043702B">
        <w:t xml:space="preserve">). </w:t>
      </w:r>
    </w:p>
    <w:p w:rsidR="009E1846" w:rsidP="00EB0C6B" w:rsidRDefault="00816621" w14:paraId="4A28367A" w14:textId="17991ABE">
      <w:r>
        <w:rPr>
          <w:bCs/>
        </w:rPr>
        <w:t>30</w:t>
      </w:r>
      <w:r w:rsidR="0043702B">
        <w:rPr>
          <w:bCs/>
        </w:rPr>
        <w:t xml:space="preserve"> van deze 219 meldingen betroffen j</w:t>
      </w:r>
      <w:r w:rsidRPr="00096EF3" w:rsidR="00096EF3">
        <w:rPr>
          <w:bCs/>
        </w:rPr>
        <w:t>onger</w:t>
      </w:r>
      <w:r w:rsidR="0043702B">
        <w:rPr>
          <w:bCs/>
        </w:rPr>
        <w:t>en</w:t>
      </w:r>
      <w:r w:rsidRPr="00096EF3" w:rsidR="00096EF3">
        <w:rPr>
          <w:bCs/>
        </w:rPr>
        <w:t xml:space="preserve"> </w:t>
      </w:r>
      <w:r w:rsidR="00583663">
        <w:rPr>
          <w:bCs/>
        </w:rPr>
        <w:t>onder de</w:t>
      </w:r>
      <w:r w:rsidRPr="00096EF3" w:rsidR="00096EF3">
        <w:rPr>
          <w:bCs/>
        </w:rPr>
        <w:t xml:space="preserve"> 30 jaar</w:t>
      </w:r>
      <w:r w:rsidR="0043702B">
        <w:rPr>
          <w:bCs/>
        </w:rPr>
        <w:t xml:space="preserve"> (</w:t>
      </w:r>
      <w:r w:rsidR="00096EF3">
        <w:rPr>
          <w:bCs/>
        </w:rPr>
        <w:t xml:space="preserve">in 2023 betrof het </w:t>
      </w:r>
      <w:r w:rsidRPr="00096EF3" w:rsidR="00096EF3">
        <w:rPr>
          <w:bCs/>
        </w:rPr>
        <w:t>22</w:t>
      </w:r>
      <w:r w:rsidR="00096EF3">
        <w:rPr>
          <w:bCs/>
        </w:rPr>
        <w:t xml:space="preserve"> meldingen</w:t>
      </w:r>
      <w:r w:rsidRPr="00096EF3" w:rsidR="00096EF3">
        <w:rPr>
          <w:bCs/>
        </w:rPr>
        <w:t xml:space="preserve">). </w:t>
      </w:r>
      <w:r w:rsidR="00096EF3">
        <w:rPr>
          <w:bCs/>
        </w:rPr>
        <w:t>Navraag bij de RTE leert dat deze</w:t>
      </w:r>
      <w:r w:rsidRPr="00096EF3" w:rsidR="00096EF3">
        <w:rPr>
          <w:bCs/>
        </w:rPr>
        <w:t xml:space="preserve"> 30 meldingen afkomstig </w:t>
      </w:r>
      <w:r w:rsidR="00096EF3">
        <w:rPr>
          <w:bCs/>
        </w:rPr>
        <w:t xml:space="preserve">zijn </w:t>
      </w:r>
      <w:r w:rsidRPr="00096EF3" w:rsidR="00096EF3">
        <w:rPr>
          <w:bCs/>
        </w:rPr>
        <w:t>van 26 verschillende artsen</w:t>
      </w:r>
      <w:r w:rsidR="00E45E86">
        <w:rPr>
          <w:bCs/>
        </w:rPr>
        <w:t xml:space="preserve">. </w:t>
      </w:r>
      <w:r w:rsidR="00096EF3">
        <w:rPr>
          <w:bCs/>
        </w:rPr>
        <w:t xml:space="preserve">Geen van deze meldingen is door de RTE als onzorgvuldig beoordeeld. </w:t>
      </w:r>
      <w:r w:rsidRPr="00096EF3" w:rsidR="00096EF3">
        <w:rPr>
          <w:bCs/>
        </w:rPr>
        <w:t>In 2024 is geen melding ontvangen van euthanasie bij minderjarigen op basis van één of meer psychiatrische aandoeningen.</w:t>
      </w:r>
    </w:p>
    <w:p w:rsidR="00784916" w:rsidP="00EB0C6B" w:rsidRDefault="00784916" w14:paraId="03BEC8C8" w14:textId="77777777"/>
    <w:p w:rsidR="00EB0C6B" w:rsidP="00EB0C6B" w:rsidRDefault="00816621" w14:paraId="492947B2" w14:textId="77777777">
      <w:r>
        <w:t>Ik vertrouw erop u hiermee voldoende te hebben geïnformeerd.</w:t>
      </w:r>
    </w:p>
    <w:p w:rsidRPr="009A31BF" w:rsidR="00B15A50" w:rsidP="00B15A50" w:rsidRDefault="00816621" w14:paraId="4FB0437E" w14:textId="77777777">
      <w:pPr>
        <w:pStyle w:val="Huisstijl-Slotzin"/>
      </w:pPr>
      <w:r>
        <w:t>Hoogachtend,</w:t>
      </w:r>
    </w:p>
    <w:p w:rsidR="00B15A50" w:rsidP="00B15A50" w:rsidRDefault="00B15A50" w14:paraId="381A0BB8" w14:textId="77777777">
      <w:pPr>
        <w:spacing w:line="240" w:lineRule="auto"/>
        <w:rPr>
          <w:noProof/>
        </w:rPr>
      </w:pPr>
    </w:p>
    <w:p w:rsidR="00735688" w:rsidP="00B15A50" w:rsidRDefault="00816621" w14:paraId="5A406E9B" w14:textId="77777777">
      <w:pPr>
        <w:spacing w:line="240" w:lineRule="atLeast"/>
        <w:jc w:val="both"/>
      </w:pPr>
      <w:r>
        <w:t>de staatssecretaris Jeugd,</w:t>
      </w:r>
    </w:p>
    <w:p w:rsidR="00B15A50" w:rsidP="00B15A50" w:rsidRDefault="00816621" w14:paraId="74E00533" w14:textId="77777777">
      <w:pPr>
        <w:spacing w:line="240" w:lineRule="atLeast"/>
        <w:jc w:val="both"/>
        <w:rPr>
          <w:szCs w:val="18"/>
        </w:rPr>
      </w:pPr>
      <w:r>
        <w:t>Preventie en Sport</w:t>
      </w:r>
      <w:r>
        <w:rPr>
          <w:szCs w:val="18"/>
        </w:rPr>
        <w:t>,</w:t>
      </w:r>
    </w:p>
    <w:p w:rsidRPr="007B6A41" w:rsidR="00B15A50" w:rsidP="00B15A50" w:rsidRDefault="00B15A50" w14:paraId="51346E03" w14:textId="77777777">
      <w:pPr>
        <w:spacing w:line="240" w:lineRule="atLeast"/>
        <w:rPr>
          <w:szCs w:val="18"/>
        </w:rPr>
      </w:pPr>
      <w:bookmarkStart w:name="bmkHandtekening" w:id="1"/>
    </w:p>
    <w:bookmarkEnd w:id="1"/>
    <w:p w:rsidR="00FA10DC" w:rsidP="00FA10DC" w:rsidRDefault="00FA10DC" w14:paraId="1D1BF188" w14:textId="77777777">
      <w:pPr>
        <w:spacing w:line="240" w:lineRule="atLeast"/>
      </w:pPr>
    </w:p>
    <w:p w:rsidRPr="00EB0C6B" w:rsidR="00C62B6C" w:rsidP="00FA10DC" w:rsidRDefault="00583663" w14:paraId="79B0026E" w14:textId="156D2DFF">
      <w:pPr>
        <w:spacing w:line="240" w:lineRule="atLeast"/>
        <w:rPr>
          <w:szCs w:val="18"/>
        </w:rPr>
      </w:pPr>
      <w:r>
        <w:t>Vincent Karremans</w:t>
      </w:r>
    </w:p>
    <w:sectPr w:rsidRPr="00EB0C6B" w:rsidR="00C62B6C" w:rsidSect="008D59C5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06069" w14:textId="77777777" w:rsidR="00781E11" w:rsidRDefault="00781E11">
      <w:pPr>
        <w:spacing w:line="240" w:lineRule="auto"/>
      </w:pPr>
      <w:r>
        <w:separator/>
      </w:r>
    </w:p>
  </w:endnote>
  <w:endnote w:type="continuationSeparator" w:id="0">
    <w:p w14:paraId="21877287" w14:textId="77777777" w:rsidR="00781E11" w:rsidRDefault="00781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A6FA" w14:textId="77777777" w:rsidR="00816621" w:rsidRDefault="008166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56222" w14:textId="77777777" w:rsidR="00DC7639" w:rsidRDefault="00816621">
    <w:pPr>
      <w:pStyle w:val="Voettekst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7F098ED9" wp14:editId="2CBA2081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185420"/>
              <wp:effectExtent l="7620" t="5080" r="8890" b="9525"/>
              <wp:wrapNone/>
              <wp:docPr id="1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16D96B" w14:textId="77777777" w:rsidR="00DC7639" w:rsidRDefault="00816621" w:rsidP="00DC7639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4509BE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4509BE">
                            <w:fldChar w:fldCharType="separate"/>
                          </w:r>
                          <w:r w:rsidR="004509BE">
                            <w:rPr>
                              <w:noProof/>
                            </w:rPr>
                            <w:t>1</w:t>
                          </w:r>
                          <w:r w:rsidR="004509BE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98ED9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1" type="#_x0000_t202" style="position:absolute;margin-left:466.35pt;margin-top:805.15pt;width:99.2pt;height:14.6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" strokecolor="white">
              <v:textbox inset="0,0,0,0">
                <w:txbxContent>
                  <w:p w14:paraId="6216D96B" w14:textId="77777777" w:rsidR="00DC7639" w:rsidRDefault="00816621" w:rsidP="00DC7639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4509BE">
                      <w:fldChar w:fldCharType="begin"/>
                    </w:r>
                    <w:r>
                      <w:instrText xml:space="preserve"> NUMPAGES   \* MERGEFORMAT </w:instrText>
                    </w:r>
                    <w:r w:rsidR="004509BE">
                      <w:fldChar w:fldCharType="separate"/>
                    </w:r>
                    <w:r w:rsidR="004509BE">
                      <w:rPr>
                        <w:noProof/>
                      </w:rPr>
                      <w:t>1</w:t>
                    </w:r>
                    <w:r w:rsidR="004509BE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D8CA" w14:textId="77777777" w:rsidR="00816621" w:rsidRDefault="008166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47320" w14:textId="77777777" w:rsidR="00781E11" w:rsidRDefault="00781E11">
      <w:pPr>
        <w:spacing w:line="240" w:lineRule="auto"/>
      </w:pPr>
      <w:r>
        <w:separator/>
      </w:r>
    </w:p>
  </w:footnote>
  <w:footnote w:type="continuationSeparator" w:id="0">
    <w:p w14:paraId="1F0756E5" w14:textId="77777777" w:rsidR="00781E11" w:rsidRDefault="00781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4003E" w14:textId="77777777" w:rsidR="00816621" w:rsidRDefault="008166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B2CF" w14:textId="77777777" w:rsidR="00CD5856" w:rsidRDefault="00816621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3120" behindDoc="1" locked="0" layoutInCell="1" allowOverlap="1" wp14:anchorId="57848E54" wp14:editId="13550755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2096" behindDoc="0" locked="0" layoutInCell="1" allowOverlap="1" wp14:anchorId="4007010D" wp14:editId="67C019E6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36553C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AE8603" wp14:editId="75580BC9">
              <wp:simplePos x="0" y="0"/>
              <wp:positionH relativeFrom="page">
                <wp:posOffset>5922645</wp:posOffset>
              </wp:positionH>
              <wp:positionV relativeFrom="page">
                <wp:posOffset>1965960</wp:posOffset>
              </wp:positionV>
              <wp:extent cx="1259840" cy="8009890"/>
              <wp:effectExtent l="7620" t="13335" r="8890" b="6350"/>
              <wp:wrapNone/>
              <wp:docPr id="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32E1D" w14:textId="77777777" w:rsidR="00CD5856" w:rsidRDefault="00816621">
                          <w:pPr>
                            <w:pStyle w:val="Huisstijl-AfzendgegevensW1"/>
                          </w:pPr>
                          <w:r>
                            <w:t>Bezoekadres</w:t>
                          </w:r>
                        </w:p>
                        <w:p w14:paraId="19FD024D" w14:textId="77777777" w:rsidR="00CD5856" w:rsidRDefault="00816621">
                          <w:pPr>
                            <w:pStyle w:val="Huisstijl-Afzendgegevens"/>
                          </w:pPr>
                          <w:r>
                            <w:t>Parnassusplein 5</w:t>
                          </w:r>
                        </w:p>
                        <w:p w14:paraId="1A4E0FCD" w14:textId="77777777" w:rsidR="00CD5856" w:rsidRDefault="00816621">
                          <w:pPr>
                            <w:pStyle w:val="Huisstijl-Afzendgegevens"/>
                          </w:pPr>
                          <w:r>
                            <w:t>2511</w:t>
                          </w:r>
                          <w:r w:rsidR="008D59C5" w:rsidRPr="008D59C5">
                            <w:t xml:space="preserve"> </w:t>
                          </w:r>
                          <w:r>
                            <w:t>VX</w:t>
                          </w:r>
                          <w:r w:rsidR="00E1490C">
                            <w:t xml:space="preserve">  </w:t>
                          </w:r>
                          <w:r w:rsidR="008D59C5" w:rsidRPr="008D59C5">
                            <w:t>Den Haag</w:t>
                          </w:r>
                        </w:p>
                        <w:p w14:paraId="3FC0FE6B" w14:textId="77777777" w:rsidR="00CD5856" w:rsidRDefault="00816621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69ED2BA1" w14:textId="77777777" w:rsidR="00CD5856" w:rsidRDefault="00816621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4AAFBABF" w14:textId="77777777" w:rsidR="00B15A50" w:rsidRDefault="00816621" w:rsidP="00B15A50">
                          <w:pPr>
                            <w:pStyle w:val="Huisstijl-Referentiegegevens"/>
                          </w:pPr>
                          <w:r w:rsidRPr="00B15A50">
                            <w:t>4075851-1080269-PG</w:t>
                          </w:r>
                        </w:p>
                        <w:p w14:paraId="529C0382" w14:textId="77777777" w:rsidR="00735688" w:rsidRDefault="00735688" w:rsidP="00B15A50">
                          <w:pPr>
                            <w:pStyle w:val="Huisstijl-Referentiegegevens"/>
                          </w:pPr>
                        </w:p>
                        <w:p w14:paraId="463F6F10" w14:textId="77777777" w:rsidR="00CD5856" w:rsidRPr="002B504F" w:rsidRDefault="00816621">
                          <w:pPr>
                            <w:pStyle w:val="Huisstijl-ReferentiegegevenskopW1"/>
                          </w:pPr>
                          <w:r w:rsidRPr="008D59C5">
                            <w:t>Bijlage(n)</w:t>
                          </w:r>
                        </w:p>
                        <w:p w14:paraId="0A9494AE" w14:textId="46E1881B" w:rsidR="00215CB5" w:rsidRPr="00B54417" w:rsidRDefault="00B10E04" w:rsidP="00EB0C6B">
                          <w:pPr>
                            <w:pStyle w:val="Huisstijl-ReferentiegegevenskopW1"/>
                            <w:spacing w:before="0"/>
                            <w:rPr>
                              <w:b w:val="0"/>
                              <w:bCs/>
                            </w:rPr>
                          </w:pPr>
                          <w:r>
                            <w:rPr>
                              <w:b w:val="0"/>
                              <w:bCs/>
                            </w:rPr>
                            <w:t>1</w:t>
                          </w:r>
                        </w:p>
                        <w:p w14:paraId="01187EDA" w14:textId="77777777" w:rsidR="00CD5856" w:rsidRDefault="00CD5856">
                          <w:pPr>
                            <w:pStyle w:val="Huisstijl-Referentiegegevens"/>
                          </w:pPr>
                        </w:p>
                        <w:p w14:paraId="23C7280B" w14:textId="77777777" w:rsidR="00CD5856" w:rsidRDefault="00816621">
                          <w:pPr>
                            <w:pStyle w:val="Huisstijl-Algemenevoorwaarden"/>
                          </w:pPr>
                          <w:r>
                            <w:t>Correspondentie uitsluitend richten aan het retouradres met vermelding van de datum en het kenmerk van deze brief.</w:t>
                          </w:r>
                        </w:p>
                        <w:p w14:paraId="2A580657" w14:textId="77777777" w:rsidR="00CD5856" w:rsidRDefault="00CD5856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AE8603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466.35pt;margin-top:154.8pt;width:99.2pt;height:63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" strokecolor="white">
              <v:textbox inset="0,0,0,0">
                <w:txbxContent>
                  <w:p w14:paraId="69B32E1D" w14:textId="77777777" w:rsidR="00CD5856" w:rsidRDefault="00816621">
                    <w:pPr>
                      <w:pStyle w:val="Huisstijl-AfzendgegevensW1"/>
                    </w:pPr>
                    <w:r>
                      <w:t>Bezoekadres</w:t>
                    </w:r>
                  </w:p>
                  <w:p w14:paraId="19FD024D" w14:textId="77777777" w:rsidR="00CD5856" w:rsidRDefault="00816621">
                    <w:pPr>
                      <w:pStyle w:val="Huisstijl-Afzendgegevens"/>
                    </w:pPr>
                    <w:r>
                      <w:t>Parnassusplein 5</w:t>
                    </w:r>
                  </w:p>
                  <w:p w14:paraId="1A4E0FCD" w14:textId="77777777" w:rsidR="00CD5856" w:rsidRDefault="00816621">
                    <w:pPr>
                      <w:pStyle w:val="Huisstijl-Afzendgegevens"/>
                    </w:pPr>
                    <w:r>
                      <w:t>2511</w:t>
                    </w:r>
                    <w:r w:rsidR="008D59C5" w:rsidRPr="008D59C5">
                      <w:t xml:space="preserve"> </w:t>
                    </w:r>
                    <w:r>
                      <w:t>VX</w:t>
                    </w:r>
                    <w:r w:rsidR="00E1490C">
                      <w:t xml:space="preserve">  </w:t>
                    </w:r>
                    <w:r w:rsidR="008D59C5" w:rsidRPr="008D59C5">
                      <w:t>Den Haag</w:t>
                    </w:r>
                  </w:p>
                  <w:p w14:paraId="3FC0FE6B" w14:textId="77777777" w:rsidR="00CD5856" w:rsidRDefault="00816621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69ED2BA1" w14:textId="77777777" w:rsidR="00CD5856" w:rsidRDefault="00816621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4AAFBABF" w14:textId="77777777" w:rsidR="00B15A50" w:rsidRDefault="00816621" w:rsidP="00B15A50">
                    <w:pPr>
                      <w:pStyle w:val="Huisstijl-Referentiegegevens"/>
                    </w:pPr>
                    <w:r w:rsidRPr="00B15A50">
                      <w:t>4075851-1080269-PG</w:t>
                    </w:r>
                  </w:p>
                  <w:p w14:paraId="529C0382" w14:textId="77777777" w:rsidR="00735688" w:rsidRDefault="00735688" w:rsidP="00B15A50">
                    <w:pPr>
                      <w:pStyle w:val="Huisstijl-Referentiegegevens"/>
                    </w:pPr>
                  </w:p>
                  <w:p w14:paraId="463F6F10" w14:textId="77777777" w:rsidR="00CD5856" w:rsidRPr="002B504F" w:rsidRDefault="00816621">
                    <w:pPr>
                      <w:pStyle w:val="Huisstijl-ReferentiegegevenskopW1"/>
                    </w:pPr>
                    <w:r w:rsidRPr="008D59C5">
                      <w:t>Bijlage(n)</w:t>
                    </w:r>
                  </w:p>
                  <w:p w14:paraId="0A9494AE" w14:textId="46E1881B" w:rsidR="00215CB5" w:rsidRPr="00B54417" w:rsidRDefault="00B10E04" w:rsidP="00EB0C6B">
                    <w:pPr>
                      <w:pStyle w:val="Huisstijl-ReferentiegegevenskopW1"/>
                      <w:spacing w:before="0"/>
                      <w:rPr>
                        <w:b w:val="0"/>
                        <w:bCs/>
                      </w:rPr>
                    </w:pPr>
                    <w:r>
                      <w:rPr>
                        <w:b w:val="0"/>
                        <w:bCs/>
                      </w:rPr>
                      <w:t>1</w:t>
                    </w:r>
                  </w:p>
                  <w:p w14:paraId="01187EDA" w14:textId="77777777" w:rsidR="00CD5856" w:rsidRDefault="00CD5856">
                    <w:pPr>
                      <w:pStyle w:val="Huisstijl-Referentiegegevens"/>
                    </w:pPr>
                  </w:p>
                  <w:p w14:paraId="23C7280B" w14:textId="77777777" w:rsidR="00CD5856" w:rsidRDefault="00816621">
                    <w:pPr>
                      <w:pStyle w:val="Huisstijl-Algemenevoorwaarden"/>
                    </w:pPr>
                    <w:r>
                      <w:t>Correspondentie uitsluitend richten aan het retouradres met vermelding van de datum en het kenmerk van deze brief.</w:t>
                    </w:r>
                  </w:p>
                  <w:p w14:paraId="2A580657" w14:textId="77777777" w:rsidR="00CD5856" w:rsidRDefault="00CD5856"/>
                </w:txbxContent>
              </v:textbox>
              <w10:wrap anchorx="page" anchory="page"/>
            </v:shape>
          </w:pict>
        </mc:Fallback>
      </mc:AlternateContent>
    </w:r>
    <w:r w:rsidR="0036553C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C91109" wp14:editId="359F5937">
              <wp:simplePos x="0" y="0"/>
              <wp:positionH relativeFrom="page">
                <wp:posOffset>1011555</wp:posOffset>
              </wp:positionH>
              <wp:positionV relativeFrom="page">
                <wp:posOffset>3769995</wp:posOffset>
              </wp:positionV>
              <wp:extent cx="4103370" cy="466725"/>
              <wp:effectExtent l="11430" t="7620" r="9525" b="11430"/>
              <wp:wrapNone/>
              <wp:docPr id="17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9EA83B" w14:textId="0CF9259C" w:rsidR="00CD5856" w:rsidRDefault="00816621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Datum</w:t>
                          </w:r>
                          <w:r w:rsidR="00E1490C">
                            <w:tab/>
                          </w:r>
                          <w:r>
                            <w:t>24 maart 2025</w:t>
                          </w:r>
                        </w:p>
                        <w:p w14:paraId="4AA8CCF1" w14:textId="77777777" w:rsidR="00CD5856" w:rsidRDefault="00816621">
                          <w:pPr>
                            <w:pStyle w:val="Huisstijl-Datumenbetreft"/>
                            <w:tabs>
                              <w:tab w:val="clear" w:pos="737"/>
                              <w:tab w:val="left" w:pos="-5954"/>
                              <w:tab w:val="left" w:pos="-5670"/>
                              <w:tab w:val="left" w:pos="1134"/>
                            </w:tabs>
                          </w:pPr>
                          <w:r>
                            <w:t>Betreft</w:t>
                          </w:r>
                          <w:r w:rsidR="00E1490C">
                            <w:tab/>
                          </w:r>
                          <w:r w:rsidR="00B54417">
                            <w:t>Aanbieding RTE Jaarverslag 202</w:t>
                          </w:r>
                          <w:r w:rsidR="00EB0C6B">
                            <w:t>4</w:t>
                          </w:r>
                        </w:p>
                        <w:p w14:paraId="48CB1231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C91109" id="Text Box 29" o:spid="_x0000_s1027" type="#_x0000_t202" style="position:absolute;margin-left:79.65pt;margin-top:296.85pt;width:323.1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" strokecolor="white">
              <v:textbox style="mso-fit-shape-to-text:t" inset="0,0,0,0">
                <w:txbxContent>
                  <w:p w14:paraId="7D9EA83B" w14:textId="0CF9259C" w:rsidR="00CD5856" w:rsidRDefault="00816621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Datum</w:t>
                    </w:r>
                    <w:r w:rsidR="00E1490C">
                      <w:tab/>
                    </w:r>
                    <w:r>
                      <w:t>24 maart 2025</w:t>
                    </w:r>
                  </w:p>
                  <w:p w14:paraId="4AA8CCF1" w14:textId="77777777" w:rsidR="00CD5856" w:rsidRDefault="00816621">
                    <w:pPr>
                      <w:pStyle w:val="Huisstijl-Datumenbetreft"/>
                      <w:tabs>
                        <w:tab w:val="clear" w:pos="737"/>
                        <w:tab w:val="left" w:pos="-5954"/>
                        <w:tab w:val="left" w:pos="-5670"/>
                        <w:tab w:val="left" w:pos="1134"/>
                      </w:tabs>
                    </w:pPr>
                    <w:r>
                      <w:t>Betreft</w:t>
                    </w:r>
                    <w:r w:rsidR="00E1490C">
                      <w:tab/>
                    </w:r>
                    <w:r w:rsidR="00B54417">
                      <w:t>Aanbieding RTE Jaarverslag 202</w:t>
                    </w:r>
                    <w:r w:rsidR="00EB0C6B">
                      <w:t>4</w:t>
                    </w:r>
                  </w:p>
                  <w:p w14:paraId="48CB1231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6553C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2E6FBE" wp14:editId="3981A0EB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1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CFC23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2E6FBE" id="Text Box 28" o:spid="_x0000_s1028" type="#_x0000_t202" style="position:absolute;margin-left:79.4pt;margin-top:266.5pt;width:323.1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NKAAIAAAg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brkq+gbaa2gPhGxCJNwadDI6AB/cjaQaEvufxwEKs7MB0vNiQo/G3g2qrMhrCTXkgfOJnMXpkk4&#10;ONRtR8hPzSW5pR7MoxH1/Ps5pf40wNtfAA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oJFzSgACAAAI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71CCFC23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6553C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07297E" wp14:editId="56CFA39C">
              <wp:simplePos x="0" y="0"/>
              <wp:positionH relativeFrom="page">
                <wp:posOffset>1008380</wp:posOffset>
              </wp:positionH>
              <wp:positionV relativeFrom="page">
                <wp:posOffset>1944370</wp:posOffset>
              </wp:positionV>
              <wp:extent cx="3347720" cy="1080135"/>
              <wp:effectExtent l="8255" t="10795" r="6350" b="13970"/>
              <wp:wrapNone/>
              <wp:docPr id="15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772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5EE96F" w14:textId="77777777" w:rsidR="00CD5856" w:rsidRDefault="00816621">
                          <w:pPr>
                            <w:pStyle w:val="Huisstijl-Toezendgegevens"/>
                          </w:pPr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 xml:space="preserve">2500 EA </w:t>
                          </w:r>
                          <w:r w:rsidR="00FC776C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07297E" id="Text Box 27" o:spid="_x0000_s1029" type="#_x0000_t202" style="position:absolute;margin-left:79.4pt;margin-top:153.1pt;width:263.6pt;height:85.0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" strokecolor="white">
              <v:textbox inset="0,0,0,0">
                <w:txbxContent>
                  <w:p w14:paraId="575EE96F" w14:textId="77777777" w:rsidR="00CD5856" w:rsidRDefault="00816621">
                    <w:pPr>
                      <w:pStyle w:val="Huisstijl-Toezendgegevens"/>
                    </w:pPr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 xml:space="preserve">2500 EA </w:t>
                    </w:r>
                    <w:r w:rsidR="00FC776C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6553C"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76C47388" wp14:editId="69911CC5">
              <wp:simplePos x="0" y="0"/>
              <wp:positionH relativeFrom="page">
                <wp:posOffset>1008380</wp:posOffset>
              </wp:positionH>
              <wp:positionV relativeFrom="page">
                <wp:posOffset>1713865</wp:posOffset>
              </wp:positionV>
              <wp:extent cx="3590925" cy="144145"/>
              <wp:effectExtent l="8255" t="8890" r="10795" b="8890"/>
              <wp:wrapNone/>
              <wp:docPr id="14" name="Text Box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112A8A" w14:textId="77777777" w:rsidR="00CD5856" w:rsidRDefault="00816621">
                          <w:pPr>
                            <w:pStyle w:val="Huisstijl-Retouradres"/>
                          </w:pPr>
                          <w:r w:rsidRPr="008D59C5">
                            <w:t>&gt; Retouradres</w:t>
                          </w:r>
                          <w:r w:rsidR="00E1490C">
                            <w:t xml:space="preserve"> Postbus 20350 2500 E</w:t>
                          </w:r>
                          <w:r w:rsidR="005D327A">
                            <w:t>J</w:t>
                          </w:r>
                          <w:r w:rsidR="00E1490C">
                            <w:t xml:space="preserve"> 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C47388" id="Text Box 26" o:spid="_x0000_s1030" type="#_x0000_t202" style="position:absolute;margin-left:79.4pt;margin-top:134.95pt;width:282.75pt;height:11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59112A8A" w14:textId="77777777" w:rsidR="00CD5856" w:rsidRDefault="00816621">
                    <w:pPr>
                      <w:pStyle w:val="Huisstijl-Retouradres"/>
                    </w:pPr>
                    <w:r w:rsidRPr="008D59C5">
                      <w:t>&gt; Retouradres</w:t>
                    </w:r>
                    <w:r w:rsidR="00E1490C">
                      <w:t xml:space="preserve"> Postbus 20350 2500 E</w:t>
                    </w:r>
                    <w:r w:rsidR="005D327A">
                      <w:t>J</w:t>
                    </w:r>
                    <w:r w:rsidR="00E1490C">
                      <w:t xml:space="preserve">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CC4F" w14:textId="77777777" w:rsidR="00816621" w:rsidRDefault="00816621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8B49A" w14:textId="77777777" w:rsidR="00CD5856" w:rsidRDefault="0081662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7DD07F" wp14:editId="24B49DF6">
              <wp:simplePos x="0" y="0"/>
              <wp:positionH relativeFrom="page">
                <wp:posOffset>5922645</wp:posOffset>
              </wp:positionH>
              <wp:positionV relativeFrom="page">
                <wp:posOffset>1936750</wp:posOffset>
              </wp:positionV>
              <wp:extent cx="1259840" cy="8009890"/>
              <wp:effectExtent l="7620" t="12700" r="8890" b="6985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CD01F7" w14:textId="77777777" w:rsidR="00CD5856" w:rsidRDefault="00816621">
                          <w:pPr>
                            <w:pStyle w:val="Huisstijl-ReferentiegegevenskopW2"/>
                          </w:pPr>
                          <w:r w:rsidRPr="008D59C5">
                            <w:t>Kenmerk</w:t>
                          </w:r>
                        </w:p>
                        <w:p w14:paraId="75D10764" w14:textId="77777777" w:rsidR="00C95CA9" w:rsidRPr="00C95CA9" w:rsidRDefault="00816621" w:rsidP="00C95CA9">
                          <w:pPr>
                            <w:pStyle w:val="Huisstijl-Referentiegegevens"/>
                          </w:pPr>
                          <w:r w:rsidRPr="00C95CA9">
                            <w:t>3795976-1063588-PG</w:t>
                          </w:r>
                        </w:p>
                        <w:p w14:paraId="6F157D0A" w14:textId="77777777" w:rsidR="00CD5856" w:rsidRDefault="00CD5856">
                          <w:pPr>
                            <w:pStyle w:val="Huisstijl-Referentie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7DD0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466.35pt;margin-top:152.5pt;width:99.2pt;height:63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" strokecolor="white">
              <v:textbox inset="0,0,0,0">
                <w:txbxContent>
                  <w:p w14:paraId="0ACD01F7" w14:textId="77777777" w:rsidR="00CD5856" w:rsidRDefault="00816621">
                    <w:pPr>
                      <w:pStyle w:val="Huisstijl-ReferentiegegevenskopW2"/>
                    </w:pPr>
                    <w:r w:rsidRPr="008D59C5">
                      <w:t>Kenmerk</w:t>
                    </w:r>
                  </w:p>
                  <w:p w14:paraId="75D10764" w14:textId="77777777" w:rsidR="00C95CA9" w:rsidRPr="00C95CA9" w:rsidRDefault="00816621" w:rsidP="00C95CA9">
                    <w:pPr>
                      <w:pStyle w:val="Huisstijl-Referentiegegevens"/>
                    </w:pPr>
                    <w:r w:rsidRPr="00C95CA9">
                      <w:t>3795976-1063588-PG</w:t>
                    </w:r>
                  </w:p>
                  <w:p w14:paraId="6F157D0A" w14:textId="77777777" w:rsidR="00CD5856" w:rsidRDefault="00CD5856">
                    <w:pPr>
                      <w:pStyle w:val="Huisstijl-Referentie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1CA9BA" wp14:editId="26A829BA">
              <wp:simplePos x="0" y="0"/>
              <wp:positionH relativeFrom="page">
                <wp:posOffset>5922645</wp:posOffset>
              </wp:positionH>
              <wp:positionV relativeFrom="page">
                <wp:posOffset>10225405</wp:posOffset>
              </wp:positionV>
              <wp:extent cx="1259840" cy="213995"/>
              <wp:effectExtent l="7620" t="5080" r="8890" b="9525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C455E8" w14:textId="5DFD8D18" w:rsidR="00CD5856" w:rsidRDefault="00816621">
                          <w:pPr>
                            <w:pStyle w:val="Huisstijl-Paginanummer"/>
                          </w:pPr>
                          <w:r>
                            <w:t>Pagina</w:t>
                          </w:r>
                          <w:r w:rsidR="00E1490C">
                            <w:t xml:space="preserve">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 w:rsidR="00E1490C">
                            <w:t xml:space="preserve"> </w:t>
                          </w:r>
                          <w:r>
                            <w:t>van</w:t>
                          </w:r>
                          <w:r w:rsidR="00E1490C">
                            <w:t xml:space="preserve"> </w:t>
                          </w:r>
                          <w:r w:rsidR="004830CB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4830CB">
                            <w:fldChar w:fldCharType="separate"/>
                          </w:r>
                          <w:r w:rsidR="00583663">
                            <w:rPr>
                              <w:noProof/>
                            </w:rPr>
                            <w:t>2</w:t>
                          </w:r>
                          <w:r w:rsidR="004830CB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9208EA2" w14:textId="77777777" w:rsidR="00CD5856" w:rsidRDefault="00CD5856"/>
                        <w:p w14:paraId="410C9F2A" w14:textId="77777777" w:rsidR="00CD5856" w:rsidRDefault="00CD5856">
                          <w:pPr>
                            <w:pStyle w:val="Huisstijl-Paginanummer"/>
                          </w:pPr>
                        </w:p>
                        <w:p w14:paraId="1C42DE95" w14:textId="77777777" w:rsidR="00CD5856" w:rsidRDefault="00CD5856">
                          <w:pPr>
                            <w:pStyle w:val="Huisstijl-Paginanumm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1CA9BA" id="Text Box 18" o:spid="_x0000_s1033" type="#_x0000_t202" style="position:absolute;margin-left:466.35pt;margin-top:805.15pt;width:99.2pt;height:1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" strokecolor="white">
              <v:textbox inset="0,0,0,0">
                <w:txbxContent>
                  <w:p w14:paraId="6AC455E8" w14:textId="5DFD8D18" w:rsidR="00CD5856" w:rsidRDefault="00816621">
                    <w:pPr>
                      <w:pStyle w:val="Huisstijl-Paginanummer"/>
                    </w:pPr>
                    <w:r>
                      <w:t>Pagina</w:t>
                    </w:r>
                    <w:r w:rsidR="00E1490C">
                      <w:t xml:space="preserve">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 w:rsidR="00E1490C">
                      <w:t xml:space="preserve"> </w:t>
                    </w:r>
                    <w:r>
                      <w:t>van</w:t>
                    </w:r>
                    <w:r w:rsidR="00E1490C">
                      <w:t xml:space="preserve"> </w:t>
                    </w:r>
                    <w:r w:rsidR="004830CB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4830CB">
                      <w:fldChar w:fldCharType="separate"/>
                    </w:r>
                    <w:r w:rsidR="00583663">
                      <w:rPr>
                        <w:noProof/>
                      </w:rPr>
                      <w:t>2</w:t>
                    </w:r>
                    <w:r w:rsidR="004830CB">
                      <w:rPr>
                        <w:noProof/>
                      </w:rPr>
                      <w:fldChar w:fldCharType="end"/>
                    </w:r>
                  </w:p>
                  <w:p w14:paraId="09208EA2" w14:textId="77777777" w:rsidR="00CD5856" w:rsidRDefault="00CD5856"/>
                  <w:p w14:paraId="410C9F2A" w14:textId="77777777" w:rsidR="00CD5856" w:rsidRDefault="00CD5856">
                    <w:pPr>
                      <w:pStyle w:val="Huisstijl-Paginanummer"/>
                    </w:pPr>
                  </w:p>
                  <w:p w14:paraId="1C42DE95" w14:textId="77777777" w:rsidR="00CD5856" w:rsidRDefault="00CD5856">
                    <w:pPr>
                      <w:pStyle w:val="Huisstijl-Paginanumm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78B5" w14:textId="77777777" w:rsidR="00CD5856" w:rsidRDefault="00816621">
    <w:pPr>
      <w:pStyle w:val="Kop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55804A" wp14:editId="172767CF">
              <wp:simplePos x="0" y="0"/>
              <wp:positionH relativeFrom="page">
                <wp:posOffset>1009650</wp:posOffset>
              </wp:positionH>
              <wp:positionV relativeFrom="page">
                <wp:posOffset>3768725</wp:posOffset>
              </wp:positionV>
              <wp:extent cx="4103370" cy="457200"/>
              <wp:effectExtent l="9525" t="6350" r="11430" b="12700"/>
              <wp:wrapTopAndBottom/>
              <wp:docPr id="10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33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6FB563" w14:textId="77777777" w:rsidR="00CD5856" w:rsidRDefault="00816621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Datum</w:t>
                          </w:r>
                          <w:r>
                            <w:tab/>
                          </w:r>
                          <w:sdt>
                            <w:sdtPr>
                              <w:alias w:val="Date"/>
                              <w:tag w:val="Date"/>
                              <w:id w:val="23837501"/>
                              <w:dataBinding w:prefixMappings="xmlns:dg='http://docgen.org/date' " w:xpath="/dg:DocgenData[1]/dg:Date[1]" w:storeItemID="{638E1AF9-0BBE-4B94-A3F4-F6B5671D83EA}"/>
                              <w:date w:fullDate="2014-06-26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A10DC">
                                <w:t>26 juni 2014</w:t>
                              </w:r>
                            </w:sdtContent>
                          </w:sdt>
                        </w:p>
                        <w:p w14:paraId="7E8E8255" w14:textId="77777777" w:rsidR="00CD5856" w:rsidRDefault="00816621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  <w:r>
                            <w:t>Betreft</w:t>
                          </w:r>
                          <w:r>
                            <w:tab/>
                          </w:r>
                          <w:proofErr w:type="spellStart"/>
                          <w:r w:rsidR="008D59C5">
                            <w:t>BETREFT</w:t>
                          </w:r>
                          <w:proofErr w:type="spellEnd"/>
                        </w:p>
                        <w:p w14:paraId="3C2B023F" w14:textId="77777777" w:rsidR="00CD5856" w:rsidRDefault="00CD5856">
                          <w:pPr>
                            <w:pStyle w:val="Huisstijl-Datumenbetreft"/>
                            <w:tabs>
                              <w:tab w:val="left" w:pos="-5954"/>
                              <w:tab w:val="left" w:pos="-567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5804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4" type="#_x0000_t202" style="position:absolute;margin-left:79.5pt;margin-top:296.75pt;width:323.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" strokecolor="white">
              <v:textbox style="mso-fit-shape-to-text:t" inset="0,0,0,0">
                <w:txbxContent>
                  <w:p w14:paraId="5E6FB563" w14:textId="77777777" w:rsidR="00CD5856" w:rsidRDefault="00816621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Datum</w:t>
                    </w:r>
                    <w:r>
                      <w:tab/>
                    </w:r>
                    <w:sdt>
                      <w:sdtPr>
                        <w:alias w:val="Date"/>
                        <w:tag w:val="Date"/>
                        <w:id w:val="23837501"/>
                        <w:dataBinding w:prefixMappings="xmlns:dg='http://docgen.org/date' " w:xpath="/dg:DocgenData[1]/dg:Date[1]" w:storeItemID="{638E1AF9-0BBE-4B94-A3F4-F6B5671D83EA}"/>
                        <w:date w:fullDate="2014-06-26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A10DC">
                          <w:t>26 juni 2014</w:t>
                        </w:r>
                      </w:sdtContent>
                    </w:sdt>
                  </w:p>
                  <w:p w14:paraId="7E8E8255" w14:textId="77777777" w:rsidR="00CD5856" w:rsidRDefault="00816621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  <w:r>
                      <w:t>Betreft</w:t>
                    </w:r>
                    <w:r>
                      <w:tab/>
                    </w:r>
                    <w:proofErr w:type="spellStart"/>
                    <w:r w:rsidR="008D59C5">
                      <w:t>BETREFT</w:t>
                    </w:r>
                    <w:proofErr w:type="spellEnd"/>
                  </w:p>
                  <w:p w14:paraId="3C2B023F" w14:textId="77777777" w:rsidR="00CD5856" w:rsidRDefault="00CD5856">
                    <w:pPr>
                      <w:pStyle w:val="Huisstijl-Datumenbetreft"/>
                      <w:tabs>
                        <w:tab w:val="left" w:pos="-5954"/>
                        <w:tab w:val="left" w:pos="-5670"/>
                      </w:tabs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E1490C">
      <w:rPr>
        <w:noProof/>
        <w:lang w:eastAsia="nl-NL" w:bidi="ar-SA"/>
      </w:rPr>
      <w:drawing>
        <wp:anchor distT="0" distB="0" distL="114300" distR="114300" simplePos="0" relativeHeight="251651072" behindDoc="0" locked="0" layoutInCell="1" allowOverlap="1" wp14:anchorId="5DC62A44" wp14:editId="16506A24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 wp14:anchorId="2604AF16" wp14:editId="1CBDA7D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C1269" wp14:editId="3FBB07EF">
              <wp:simplePos x="0" y="0"/>
              <wp:positionH relativeFrom="page">
                <wp:posOffset>5922645</wp:posOffset>
              </wp:positionH>
              <wp:positionV relativeFrom="page">
                <wp:posOffset>1964690</wp:posOffset>
              </wp:positionV>
              <wp:extent cx="1259840" cy="8009890"/>
              <wp:effectExtent l="7620" t="12065" r="8890" b="7620"/>
              <wp:wrapNone/>
              <wp:docPr id="9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A1AF12" w14:textId="77777777" w:rsidR="00CD5856" w:rsidRDefault="00816621">
                          <w:pPr>
                            <w:pStyle w:val="Huisstijl-Afzendgegevens"/>
                          </w:pPr>
                          <w:r w:rsidRPr="008D59C5">
                            <w:t>Rijnstraat 50</w:t>
                          </w:r>
                        </w:p>
                        <w:p w14:paraId="21C6253A" w14:textId="77777777" w:rsidR="00CD5856" w:rsidRDefault="00816621">
                          <w:pPr>
                            <w:pStyle w:val="Huisstijl-Afzendgegevens"/>
                          </w:pPr>
                          <w:r w:rsidRPr="008D59C5">
                            <w:t>Den Haag</w:t>
                          </w:r>
                        </w:p>
                        <w:p w14:paraId="498ED3D3" w14:textId="77777777" w:rsidR="00CD5856" w:rsidRDefault="00816621">
                          <w:pPr>
                            <w:pStyle w:val="Huisstijl-Afzendgegevens"/>
                          </w:pPr>
                          <w:r w:rsidRPr="008D59C5">
                            <w:t>www.rijksoverheid.nl</w:t>
                          </w:r>
                        </w:p>
                        <w:p w14:paraId="07611082" w14:textId="77777777" w:rsidR="00CD5856" w:rsidRDefault="00816621">
                          <w:pPr>
                            <w:pStyle w:val="Huisstijl-AfzendgegevenskopW1"/>
                          </w:pPr>
                          <w:r>
                            <w:t>Contactpersoon</w:t>
                          </w:r>
                        </w:p>
                        <w:p w14:paraId="31C31050" w14:textId="77777777" w:rsidR="00CD5856" w:rsidRDefault="00816621">
                          <w:pPr>
                            <w:pStyle w:val="Huisstijl-Afzendgegevens"/>
                          </w:pPr>
                          <w:r w:rsidRPr="008D59C5">
                            <w:t xml:space="preserve">ing. J.A. </w:t>
                          </w:r>
                          <w:r w:rsidRPr="008D59C5">
                            <w:t>Ramlal</w:t>
                          </w:r>
                        </w:p>
                        <w:p w14:paraId="235592AC" w14:textId="77777777" w:rsidR="00CD5856" w:rsidRDefault="00816621">
                          <w:pPr>
                            <w:pStyle w:val="Huisstijl-Afzendgegevens"/>
                          </w:pPr>
                          <w:r w:rsidRPr="008D59C5">
                            <w:t>ja.ramlal@minvws.nl</w:t>
                          </w:r>
                        </w:p>
                        <w:p w14:paraId="24E8A083" w14:textId="77777777" w:rsidR="00CD5856" w:rsidRDefault="00816621">
                          <w:pPr>
                            <w:pStyle w:val="Huisstijl-ReferentiegegevenskopW2"/>
                          </w:pPr>
                          <w:r>
                            <w:t>Ons kenmerk</w:t>
                          </w:r>
                        </w:p>
                        <w:p w14:paraId="0B6274C5" w14:textId="77777777" w:rsidR="00CD5856" w:rsidRDefault="00816621">
                          <w:pPr>
                            <w:pStyle w:val="Huisstijl-Referentiegegevens"/>
                          </w:pPr>
                          <w:r>
                            <w:t>KENMERK</w:t>
                          </w:r>
                        </w:p>
                        <w:p w14:paraId="5B265F5D" w14:textId="77777777" w:rsidR="00CD5856" w:rsidRDefault="00816621">
                          <w:pPr>
                            <w:pStyle w:val="Huisstijl-ReferentiegegevenskopW1"/>
                          </w:pPr>
                          <w:r>
                            <w:t>Uw kenmerk</w:t>
                          </w:r>
                        </w:p>
                        <w:p w14:paraId="6A255CA8" w14:textId="77777777" w:rsidR="00CD5856" w:rsidRDefault="00816621">
                          <w:pPr>
                            <w:pStyle w:val="Huisstijl-Referentiegegevens"/>
                          </w:pPr>
                          <w:r>
                            <w:t>UW BRIEF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C1269" id="Text Box 1034" o:spid="_x0000_s1035" type="#_x0000_t202" style="position:absolute;margin-left:466.35pt;margin-top:154.7pt;width:99.2pt;height:630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" strokecolor="white">
              <v:textbox inset="0,0,0,0">
                <w:txbxContent>
                  <w:p w14:paraId="3CA1AF12" w14:textId="77777777" w:rsidR="00CD5856" w:rsidRDefault="00816621">
                    <w:pPr>
                      <w:pStyle w:val="Huisstijl-Afzendgegevens"/>
                    </w:pPr>
                    <w:r w:rsidRPr="008D59C5">
                      <w:t>Rijnstraat 50</w:t>
                    </w:r>
                  </w:p>
                  <w:p w14:paraId="21C6253A" w14:textId="77777777" w:rsidR="00CD5856" w:rsidRDefault="00816621">
                    <w:pPr>
                      <w:pStyle w:val="Huisstijl-Afzendgegevens"/>
                    </w:pPr>
                    <w:r w:rsidRPr="008D59C5">
                      <w:t>Den Haag</w:t>
                    </w:r>
                  </w:p>
                  <w:p w14:paraId="498ED3D3" w14:textId="77777777" w:rsidR="00CD5856" w:rsidRDefault="00816621">
                    <w:pPr>
                      <w:pStyle w:val="Huisstijl-Afzendgegevens"/>
                    </w:pPr>
                    <w:r w:rsidRPr="008D59C5">
                      <w:t>www.rijksoverheid.nl</w:t>
                    </w:r>
                  </w:p>
                  <w:p w14:paraId="07611082" w14:textId="77777777" w:rsidR="00CD5856" w:rsidRDefault="00816621">
                    <w:pPr>
                      <w:pStyle w:val="Huisstijl-AfzendgegevenskopW1"/>
                    </w:pPr>
                    <w:r>
                      <w:t>Contactpersoon</w:t>
                    </w:r>
                  </w:p>
                  <w:p w14:paraId="31C31050" w14:textId="77777777" w:rsidR="00CD5856" w:rsidRDefault="00816621">
                    <w:pPr>
                      <w:pStyle w:val="Huisstijl-Afzendgegevens"/>
                    </w:pPr>
                    <w:r w:rsidRPr="008D59C5">
                      <w:t xml:space="preserve">ing. J.A. </w:t>
                    </w:r>
                    <w:r w:rsidRPr="008D59C5">
                      <w:t>Ramlal</w:t>
                    </w:r>
                  </w:p>
                  <w:p w14:paraId="235592AC" w14:textId="77777777" w:rsidR="00CD5856" w:rsidRDefault="00816621">
                    <w:pPr>
                      <w:pStyle w:val="Huisstijl-Afzendgegevens"/>
                    </w:pPr>
                    <w:r w:rsidRPr="008D59C5">
                      <w:t>ja.ramlal@minvws.nl</w:t>
                    </w:r>
                  </w:p>
                  <w:p w14:paraId="24E8A083" w14:textId="77777777" w:rsidR="00CD5856" w:rsidRDefault="00816621">
                    <w:pPr>
                      <w:pStyle w:val="Huisstijl-ReferentiegegevenskopW2"/>
                    </w:pPr>
                    <w:r>
                      <w:t>Ons kenmerk</w:t>
                    </w:r>
                  </w:p>
                  <w:p w14:paraId="0B6274C5" w14:textId="77777777" w:rsidR="00CD5856" w:rsidRDefault="00816621">
                    <w:pPr>
                      <w:pStyle w:val="Huisstijl-Referentiegegevens"/>
                    </w:pPr>
                    <w:r>
                      <w:t>KENMERK</w:t>
                    </w:r>
                  </w:p>
                  <w:p w14:paraId="5B265F5D" w14:textId="77777777" w:rsidR="00CD5856" w:rsidRDefault="00816621">
                    <w:pPr>
                      <w:pStyle w:val="Huisstijl-ReferentiegegevenskopW1"/>
                    </w:pPr>
                    <w:r>
                      <w:t>Uw kenmerk</w:t>
                    </w:r>
                  </w:p>
                  <w:p w14:paraId="6A255CA8" w14:textId="77777777" w:rsidR="00CD5856" w:rsidRDefault="00816621">
                    <w:pPr>
                      <w:pStyle w:val="Huisstijl-Referentiegegevens"/>
                    </w:pPr>
                    <w:r>
                      <w:t>UW BRIEF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C21BC" wp14:editId="0916EED6">
              <wp:simplePos x="0" y="0"/>
              <wp:positionH relativeFrom="page">
                <wp:posOffset>1008380</wp:posOffset>
              </wp:positionH>
              <wp:positionV relativeFrom="page">
                <wp:posOffset>1942465</wp:posOffset>
              </wp:positionV>
              <wp:extent cx="2988310" cy="1080135"/>
              <wp:effectExtent l="8255" t="8890" r="13335" b="6350"/>
              <wp:wrapNone/>
              <wp:docPr id="8" name="Text Box 10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831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C5B1A" w14:textId="77777777" w:rsidR="00CD5856" w:rsidRDefault="00816621">
                          <w:pPr>
                            <w:pStyle w:val="Huisstijl-Toezendgegevens"/>
                          </w:pPr>
                          <w:r w:rsidRPr="008D59C5">
                            <w:t>De Voorzitter van de Tweede Kamer</w:t>
                          </w:r>
                          <w:r w:rsidRPr="008D59C5">
                            <w:br/>
                            <w:t>der Staten-Generaal</w:t>
                          </w:r>
                          <w:r w:rsidRPr="008D59C5">
                            <w:br/>
                            <w:t>Postbus 20018</w:t>
                          </w:r>
                          <w:r w:rsidRPr="008D59C5">
                            <w:br/>
                            <w:t>2500 EA DEN HAAG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2C21BC" id="Text Box 1035" o:spid="_x0000_s1036" type="#_x0000_t202" style="position:absolute;margin-left:79.4pt;margin-top:152.95pt;width:235.3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" strokecolor="white">
              <v:textbox inset="0,0,0,0">
                <w:txbxContent>
                  <w:p w14:paraId="30EC5B1A" w14:textId="77777777" w:rsidR="00CD5856" w:rsidRDefault="00816621">
                    <w:pPr>
                      <w:pStyle w:val="Huisstijl-Toezendgegevens"/>
                    </w:pPr>
                    <w:r w:rsidRPr="008D59C5">
                      <w:t>De Voorzitter van de Tweede Kamer</w:t>
                    </w:r>
                    <w:r w:rsidRPr="008D59C5">
                      <w:br/>
                      <w:t>der Staten-Generaal</w:t>
                    </w:r>
                    <w:r w:rsidRPr="008D59C5">
                      <w:br/>
                      <w:t>Postbus 20018</w:t>
                    </w:r>
                    <w:r w:rsidRPr="008D59C5">
                      <w:br/>
                      <w:t>2500 EA DEN HAAG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FD52A6F" wp14:editId="3FC9C1FC">
              <wp:simplePos x="0" y="0"/>
              <wp:positionH relativeFrom="page">
                <wp:posOffset>5922645</wp:posOffset>
              </wp:positionH>
              <wp:positionV relativeFrom="page">
                <wp:posOffset>10224770</wp:posOffset>
              </wp:positionV>
              <wp:extent cx="730885" cy="107950"/>
              <wp:effectExtent l="7620" t="13970" r="13970" b="11430"/>
              <wp:wrapNone/>
              <wp:docPr id="7" name="Text Box 10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88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10464A" w14:textId="77777777" w:rsidR="00CD5856" w:rsidRDefault="00816621">
                          <w:pPr>
                            <w:pStyle w:val="Huisstijl-Paginanummer"/>
                          </w:pPr>
                          <w:r>
                            <w:t xml:space="preserve">Pagina </w:t>
                          </w:r>
                          <w:r w:rsidR="00C62B6C">
                            <w:fldChar w:fldCharType="begin"/>
                          </w:r>
                          <w:r w:rsidR="00C62B6C">
                            <w:instrText xml:space="preserve"> PAGE    \* MERGEFORMAT </w:instrText>
                          </w:r>
                          <w:r w:rsidR="00C62B6C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1</w:t>
                          </w:r>
                          <w:r w:rsidR="00C62B6C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van </w:t>
                          </w:r>
                          <w:r w:rsidR="009F419D">
                            <w:fldChar w:fldCharType="begin"/>
                          </w:r>
                          <w:r>
                            <w:instrText xml:space="preserve"> SECTIONPAGES  \* Arabic  \* MERGEFORMAT </w:instrText>
                          </w:r>
                          <w:r w:rsidR="009F419D">
                            <w:fldChar w:fldCharType="separate"/>
                          </w:r>
                          <w:r w:rsidR="009F419D">
                            <w:rPr>
                              <w:noProof/>
                            </w:rPr>
                            <w:t>2</w:t>
                          </w:r>
                          <w:r w:rsidR="009F419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D52A6F" id="Text Box 1036" o:spid="_x0000_s1037" type="#_x0000_t202" style="position:absolute;margin-left:466.35pt;margin-top:805.1pt;width:57.5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" strokecolor="white">
              <v:textbox inset="0,0,0,0">
                <w:txbxContent>
                  <w:p w14:paraId="3910464A" w14:textId="77777777" w:rsidR="00CD5856" w:rsidRDefault="00816621">
                    <w:pPr>
                      <w:pStyle w:val="Huisstijl-Paginanummer"/>
                    </w:pPr>
                    <w:r>
                      <w:t xml:space="preserve">Pagina </w:t>
                    </w:r>
                    <w:r w:rsidR="00C62B6C">
                      <w:fldChar w:fldCharType="begin"/>
                    </w:r>
                    <w:r w:rsidR="00C62B6C">
                      <w:instrText xml:space="preserve"> PAGE    \* MERGEFORMAT </w:instrText>
                    </w:r>
                    <w:r w:rsidR="00C62B6C">
                      <w:fldChar w:fldCharType="separate"/>
                    </w:r>
                    <w:r w:rsidR="009F419D">
                      <w:rPr>
                        <w:noProof/>
                      </w:rPr>
                      <w:t>1</w:t>
                    </w:r>
                    <w:r w:rsidR="00C62B6C">
                      <w:rPr>
                        <w:noProof/>
                      </w:rPr>
                      <w:fldChar w:fldCharType="end"/>
                    </w:r>
                    <w:r>
                      <w:t xml:space="preserve"> van </w:t>
                    </w:r>
                    <w:r w:rsidR="009F419D">
                      <w:fldChar w:fldCharType="begin"/>
                    </w:r>
                    <w:r>
                      <w:instrText xml:space="preserve"> SECTIONPAGES  \* Arabic  \* MERGEFORMAT </w:instrText>
                    </w:r>
                    <w:r w:rsidR="009F419D">
                      <w:fldChar w:fldCharType="separate"/>
                    </w:r>
                    <w:r w:rsidR="009F419D">
                      <w:rPr>
                        <w:noProof/>
                      </w:rPr>
                      <w:t>2</w:t>
                    </w:r>
                    <w:r w:rsidR="009F419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23BC56" wp14:editId="07FCF647">
              <wp:simplePos x="0" y="0"/>
              <wp:positionH relativeFrom="page">
                <wp:posOffset>1008380</wp:posOffset>
              </wp:positionH>
              <wp:positionV relativeFrom="page">
                <wp:posOffset>3384550</wp:posOffset>
              </wp:positionV>
              <wp:extent cx="4104005" cy="179705"/>
              <wp:effectExtent l="8255" t="12700" r="12065" b="7620"/>
              <wp:wrapNone/>
              <wp:docPr id="2" name="Text Box 10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400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3504CC" w14:textId="77777777" w:rsidR="00CD5856" w:rsidRDefault="00CD5856">
                          <w:pPr>
                            <w:pStyle w:val="Huisstijl-Toezendgegevens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3BC56" id="Text Box 1037" o:spid="_x0000_s1038" type="#_x0000_t202" style="position:absolute;margin-left:79.4pt;margin-top:266.5pt;width:323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" strokecolor="white">
              <v:textbox inset="0,0,0,0">
                <w:txbxContent>
                  <w:p w14:paraId="0A3504CC" w14:textId="77777777" w:rsidR="00CD5856" w:rsidRDefault="00CD5856">
                    <w:pPr>
                      <w:pStyle w:val="Huisstijl-Toezendgegevens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E80BCC4" wp14:editId="7BD65CCD">
              <wp:simplePos x="0" y="0"/>
              <wp:positionH relativeFrom="page">
                <wp:posOffset>1008380</wp:posOffset>
              </wp:positionH>
              <wp:positionV relativeFrom="page">
                <wp:posOffset>1715135</wp:posOffset>
              </wp:positionV>
              <wp:extent cx="3590925" cy="144145"/>
              <wp:effectExtent l="8255" t="10160" r="10795" b="7620"/>
              <wp:wrapNone/>
              <wp:docPr id="1" name="Text Box 10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59092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BB5DFE" w14:textId="77777777" w:rsidR="00CD5856" w:rsidRDefault="00816621">
                          <w:pPr>
                            <w:pStyle w:val="Huisstijl-Retouradres"/>
                          </w:pPr>
                          <w:r>
                            <w:t xml:space="preserve">&gt; Retouradres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80BCC4" id="Text Box 1038" o:spid="_x0000_s1039" type="#_x0000_t202" style="position:absolute;margin-left:79.4pt;margin-top:135.05pt;width:282.7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" strokecolor="white">
              <o:lock v:ext="edit" aspectratio="t"/>
              <v:textbox inset="0,0,0,0">
                <w:txbxContent>
                  <w:p w14:paraId="0CBB5DFE" w14:textId="77777777" w:rsidR="00CD5856" w:rsidRDefault="00816621">
                    <w:pPr>
                      <w:pStyle w:val="Huisstijl-Retouradres"/>
                    </w:pPr>
                    <w:r>
                      <w:t xml:space="preserve">&gt; Retouradres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A576F"/>
    <w:multiLevelType w:val="hybridMultilevel"/>
    <w:tmpl w:val="DB8AF5D4"/>
    <w:lvl w:ilvl="0" w:tplc="00529D64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6BAE52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3CFF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F6C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C1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1CD1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45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6E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C4EA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991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59"/>
    <w:rsid w:val="00034261"/>
    <w:rsid w:val="000344CB"/>
    <w:rsid w:val="00050D5B"/>
    <w:rsid w:val="0005487D"/>
    <w:rsid w:val="00057044"/>
    <w:rsid w:val="00093691"/>
    <w:rsid w:val="00096EF3"/>
    <w:rsid w:val="000B1832"/>
    <w:rsid w:val="000B45B1"/>
    <w:rsid w:val="000C29E1"/>
    <w:rsid w:val="000D0CCB"/>
    <w:rsid w:val="000D6D8A"/>
    <w:rsid w:val="000E2F12"/>
    <w:rsid w:val="000E54B6"/>
    <w:rsid w:val="00113778"/>
    <w:rsid w:val="00125BDF"/>
    <w:rsid w:val="00135ECA"/>
    <w:rsid w:val="00172CD9"/>
    <w:rsid w:val="00173539"/>
    <w:rsid w:val="001B41E1"/>
    <w:rsid w:val="001B7303"/>
    <w:rsid w:val="001C273D"/>
    <w:rsid w:val="00202466"/>
    <w:rsid w:val="00215CB5"/>
    <w:rsid w:val="00235AED"/>
    <w:rsid w:val="00241BB9"/>
    <w:rsid w:val="00297795"/>
    <w:rsid w:val="002B1D9F"/>
    <w:rsid w:val="002B504F"/>
    <w:rsid w:val="002F4886"/>
    <w:rsid w:val="002F7191"/>
    <w:rsid w:val="00334C45"/>
    <w:rsid w:val="00336291"/>
    <w:rsid w:val="00341DA1"/>
    <w:rsid w:val="003451E2"/>
    <w:rsid w:val="00347F1B"/>
    <w:rsid w:val="00364A6A"/>
    <w:rsid w:val="0036553C"/>
    <w:rsid w:val="00373484"/>
    <w:rsid w:val="003B287C"/>
    <w:rsid w:val="003B48D4"/>
    <w:rsid w:val="003C472B"/>
    <w:rsid w:val="003C6ED5"/>
    <w:rsid w:val="003C700C"/>
    <w:rsid w:val="003C7185"/>
    <w:rsid w:val="003D27F8"/>
    <w:rsid w:val="003F3A47"/>
    <w:rsid w:val="0043480A"/>
    <w:rsid w:val="0043702B"/>
    <w:rsid w:val="00437B5F"/>
    <w:rsid w:val="004509BE"/>
    <w:rsid w:val="0045486D"/>
    <w:rsid w:val="00463DBC"/>
    <w:rsid w:val="004830CB"/>
    <w:rsid w:val="004934A8"/>
    <w:rsid w:val="004F0B09"/>
    <w:rsid w:val="00516D6A"/>
    <w:rsid w:val="00523C02"/>
    <w:rsid w:val="00544135"/>
    <w:rsid w:val="005600D7"/>
    <w:rsid w:val="005677D6"/>
    <w:rsid w:val="00582E97"/>
    <w:rsid w:val="00583663"/>
    <w:rsid w:val="00587714"/>
    <w:rsid w:val="005C3CD4"/>
    <w:rsid w:val="005D327A"/>
    <w:rsid w:val="005D6615"/>
    <w:rsid w:val="00630A83"/>
    <w:rsid w:val="0063555A"/>
    <w:rsid w:val="00686885"/>
    <w:rsid w:val="006922AC"/>
    <w:rsid w:val="00697032"/>
    <w:rsid w:val="006B16C1"/>
    <w:rsid w:val="00735688"/>
    <w:rsid w:val="0074764C"/>
    <w:rsid w:val="00747708"/>
    <w:rsid w:val="00763E81"/>
    <w:rsid w:val="00770431"/>
    <w:rsid w:val="00776965"/>
    <w:rsid w:val="00781E11"/>
    <w:rsid w:val="00784916"/>
    <w:rsid w:val="007A4F37"/>
    <w:rsid w:val="007B028B"/>
    <w:rsid w:val="007B6A41"/>
    <w:rsid w:val="007C74E7"/>
    <w:rsid w:val="007D0F21"/>
    <w:rsid w:val="007D23C6"/>
    <w:rsid w:val="007E36BA"/>
    <w:rsid w:val="007F380D"/>
    <w:rsid w:val="007F4A98"/>
    <w:rsid w:val="007F6D60"/>
    <w:rsid w:val="00816621"/>
    <w:rsid w:val="0087691C"/>
    <w:rsid w:val="00893C24"/>
    <w:rsid w:val="008A21F4"/>
    <w:rsid w:val="008D59C5"/>
    <w:rsid w:val="008D618A"/>
    <w:rsid w:val="008D6225"/>
    <w:rsid w:val="008E210E"/>
    <w:rsid w:val="008E4B89"/>
    <w:rsid w:val="008F33AD"/>
    <w:rsid w:val="009357A2"/>
    <w:rsid w:val="00945454"/>
    <w:rsid w:val="00954A8C"/>
    <w:rsid w:val="00960E2B"/>
    <w:rsid w:val="00985A65"/>
    <w:rsid w:val="009A31BF"/>
    <w:rsid w:val="009B2459"/>
    <w:rsid w:val="009C4777"/>
    <w:rsid w:val="009D3C77"/>
    <w:rsid w:val="009D7D63"/>
    <w:rsid w:val="009E1846"/>
    <w:rsid w:val="009E3248"/>
    <w:rsid w:val="009F419D"/>
    <w:rsid w:val="00A52DBE"/>
    <w:rsid w:val="00A7562F"/>
    <w:rsid w:val="00A83BE3"/>
    <w:rsid w:val="00A84B7C"/>
    <w:rsid w:val="00AA22E2"/>
    <w:rsid w:val="00AA61EA"/>
    <w:rsid w:val="00AF6BEC"/>
    <w:rsid w:val="00B03E8E"/>
    <w:rsid w:val="00B10E04"/>
    <w:rsid w:val="00B15A50"/>
    <w:rsid w:val="00B27791"/>
    <w:rsid w:val="00B27DC3"/>
    <w:rsid w:val="00B54417"/>
    <w:rsid w:val="00B8296E"/>
    <w:rsid w:val="00B82F43"/>
    <w:rsid w:val="00BA7566"/>
    <w:rsid w:val="00BA7D43"/>
    <w:rsid w:val="00BC481F"/>
    <w:rsid w:val="00BC627F"/>
    <w:rsid w:val="00BD75C1"/>
    <w:rsid w:val="00C3438D"/>
    <w:rsid w:val="00C62B6C"/>
    <w:rsid w:val="00C63729"/>
    <w:rsid w:val="00C81260"/>
    <w:rsid w:val="00C87248"/>
    <w:rsid w:val="00C95CA9"/>
    <w:rsid w:val="00CA061B"/>
    <w:rsid w:val="00CB316C"/>
    <w:rsid w:val="00CD4AED"/>
    <w:rsid w:val="00CD5856"/>
    <w:rsid w:val="00CF0F2E"/>
    <w:rsid w:val="00CF3E82"/>
    <w:rsid w:val="00D54679"/>
    <w:rsid w:val="00D641C0"/>
    <w:rsid w:val="00D67BAF"/>
    <w:rsid w:val="00DA15A1"/>
    <w:rsid w:val="00DA306D"/>
    <w:rsid w:val="00DC7639"/>
    <w:rsid w:val="00E1490C"/>
    <w:rsid w:val="00E37122"/>
    <w:rsid w:val="00E45E86"/>
    <w:rsid w:val="00E74C9F"/>
    <w:rsid w:val="00E85195"/>
    <w:rsid w:val="00EA275E"/>
    <w:rsid w:val="00EB0C6B"/>
    <w:rsid w:val="00EE23CE"/>
    <w:rsid w:val="00EE2A9D"/>
    <w:rsid w:val="00F32EA9"/>
    <w:rsid w:val="00F56EBE"/>
    <w:rsid w:val="00F72360"/>
    <w:rsid w:val="00F847BF"/>
    <w:rsid w:val="00F87E88"/>
    <w:rsid w:val="00FA10DC"/>
    <w:rsid w:val="00FA6E2C"/>
    <w:rsid w:val="00FC776C"/>
    <w:rsid w:val="00FD036B"/>
    <w:rsid w:val="00FE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8E036D"/>
  <w15:docId w15:val="{83A096D4-2AA5-44F8-A329-BF192D88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272</ap:Words>
  <ap:Characters>1501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2025-03-24T08:43:00.0000000Z</lastPrinted>
  <dcterms:created xsi:type="dcterms:W3CDTF">2025-03-13T12:48:00.0000000Z</dcterms:created>
  <dcterms:modified xsi:type="dcterms:W3CDTF">2025-03-24T08:48:00.0000000Z</dcterms:modified>
  <dc:description>------------------------</dc:description>
  <dc:subject/>
  <dc:title/>
  <keywords/>
  <version/>
  <category/>
</coreProperties>
</file>