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F745C9" w:rsidTr="00D9561B" w14:paraId="3C1A5D0E" w14:textId="77777777">
        <w:trPr>
          <w:trHeight w:val="1514"/>
        </w:trPr>
        <w:tc>
          <w:tcPr>
            <w:tcW w:w="7522" w:type="dxa"/>
            <w:tcBorders>
              <w:top w:val="nil"/>
              <w:left w:val="nil"/>
              <w:bottom w:val="nil"/>
              <w:right w:val="nil"/>
            </w:tcBorders>
            <w:tcMar>
              <w:left w:w="0" w:type="dxa"/>
              <w:right w:w="0" w:type="dxa"/>
            </w:tcMar>
          </w:tcPr>
          <w:p w:rsidR="00374412" w:rsidP="00D9561B" w:rsidRDefault="005145CE" w14:paraId="780E55A4" w14:textId="77777777">
            <w:r>
              <w:t>De v</w:t>
            </w:r>
            <w:r w:rsidR="008E3932">
              <w:t>oorzitter van de Tweede Kamer der Staten-Generaal</w:t>
            </w:r>
          </w:p>
          <w:p w:rsidR="00374412" w:rsidP="00D9561B" w:rsidRDefault="005145CE" w14:paraId="58F87288" w14:textId="77777777">
            <w:r>
              <w:t>Postbus 20018</w:t>
            </w:r>
          </w:p>
          <w:p w:rsidR="008E3932" w:rsidP="00D9561B" w:rsidRDefault="005145CE" w14:paraId="4E4EB24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F745C9" w:rsidTr="00FF66F9" w14:paraId="63B7F256" w14:textId="77777777">
        <w:trPr>
          <w:trHeight w:val="289" w:hRule="exact"/>
        </w:trPr>
        <w:tc>
          <w:tcPr>
            <w:tcW w:w="929" w:type="dxa"/>
          </w:tcPr>
          <w:p w:rsidRPr="00434042" w:rsidR="0005404B" w:rsidP="00FF66F9" w:rsidRDefault="005145CE" w14:paraId="5A70C750" w14:textId="77777777">
            <w:pPr>
              <w:rPr>
                <w:lang w:eastAsia="en-US"/>
              </w:rPr>
            </w:pPr>
            <w:r>
              <w:rPr>
                <w:lang w:eastAsia="en-US"/>
              </w:rPr>
              <w:t>Datum</w:t>
            </w:r>
          </w:p>
        </w:tc>
        <w:tc>
          <w:tcPr>
            <w:tcW w:w="6581" w:type="dxa"/>
          </w:tcPr>
          <w:p w:rsidRPr="00434042" w:rsidR="0005404B" w:rsidP="00FF66F9" w:rsidRDefault="00E25E42" w14:paraId="339B311D" w14:textId="0C94592D">
            <w:pPr>
              <w:rPr>
                <w:lang w:eastAsia="en-US"/>
              </w:rPr>
            </w:pPr>
            <w:r>
              <w:rPr>
                <w:lang w:eastAsia="en-US"/>
              </w:rPr>
              <w:t>24 maart 2025</w:t>
            </w:r>
          </w:p>
        </w:tc>
      </w:tr>
      <w:tr w:rsidR="00F745C9" w:rsidTr="00FF66F9" w14:paraId="4689B532" w14:textId="77777777">
        <w:trPr>
          <w:trHeight w:val="368"/>
        </w:trPr>
        <w:tc>
          <w:tcPr>
            <w:tcW w:w="929" w:type="dxa"/>
          </w:tcPr>
          <w:p w:rsidR="0005404B" w:rsidP="00FF66F9" w:rsidRDefault="005145CE" w14:paraId="22D8AE0D" w14:textId="77777777">
            <w:pPr>
              <w:rPr>
                <w:lang w:eastAsia="en-US"/>
              </w:rPr>
            </w:pPr>
            <w:r>
              <w:rPr>
                <w:lang w:eastAsia="en-US"/>
              </w:rPr>
              <w:t>Betreft</w:t>
            </w:r>
          </w:p>
        </w:tc>
        <w:tc>
          <w:tcPr>
            <w:tcW w:w="6581" w:type="dxa"/>
          </w:tcPr>
          <w:p w:rsidR="0005404B" w:rsidP="00FF66F9" w:rsidRDefault="005145CE" w14:paraId="6D99F645" w14:textId="77777777">
            <w:pPr>
              <w:rPr>
                <w:lang w:eastAsia="en-US"/>
              </w:rPr>
            </w:pPr>
            <w:r>
              <w:rPr>
                <w:lang w:eastAsia="en-US"/>
              </w:rPr>
              <w:t>Antwoord op schriftelijke vragen van het lid Dekker (FVD) over mogelijke beïnvloeding van Nederlandse media, NGO’s en onderzoeksinstituten</w:t>
            </w:r>
          </w:p>
        </w:tc>
      </w:tr>
    </w:tbl>
    <w:p w:rsidR="00F745C9" w:rsidRDefault="001C2C36" w14:paraId="2BF90A0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25E42" w:rsidR="00F745C9" w:rsidTr="00A421A1" w14:paraId="015EEC0C" w14:textId="77777777">
        <w:tc>
          <w:tcPr>
            <w:tcW w:w="2160" w:type="dxa"/>
          </w:tcPr>
          <w:p w:rsidRPr="00F53C9D" w:rsidR="006205C0" w:rsidP="00686AED" w:rsidRDefault="005145CE" w14:paraId="0C0226E7" w14:textId="77777777">
            <w:pPr>
              <w:pStyle w:val="Colofonkop"/>
              <w:framePr w:hSpace="0" w:wrap="auto" w:hAnchor="text" w:vAnchor="margin" w:xAlign="left" w:yAlign="inline"/>
            </w:pPr>
            <w:r>
              <w:t>Media en Creatieve Industrie</w:t>
            </w:r>
          </w:p>
          <w:p w:rsidR="006205C0" w:rsidP="00A421A1" w:rsidRDefault="005145CE" w14:paraId="499B3187" w14:textId="77777777">
            <w:pPr>
              <w:pStyle w:val="Huisstijl-Gegeven"/>
              <w:spacing w:after="0"/>
            </w:pPr>
            <w:r>
              <w:t xml:space="preserve">Rijnstraat 50 </w:t>
            </w:r>
          </w:p>
          <w:p w:rsidR="004425A7" w:rsidP="00E972A2" w:rsidRDefault="005145CE" w14:paraId="61C7D811" w14:textId="77777777">
            <w:pPr>
              <w:pStyle w:val="Huisstijl-Gegeven"/>
              <w:spacing w:after="0"/>
            </w:pPr>
            <w:r>
              <w:t>Den Haag</w:t>
            </w:r>
          </w:p>
          <w:p w:rsidR="004425A7" w:rsidP="00E972A2" w:rsidRDefault="005145CE" w14:paraId="4AB8DDB7" w14:textId="77777777">
            <w:pPr>
              <w:pStyle w:val="Huisstijl-Gegeven"/>
              <w:spacing w:after="0"/>
            </w:pPr>
            <w:r>
              <w:t>Postbus 16375</w:t>
            </w:r>
          </w:p>
          <w:p w:rsidR="004425A7" w:rsidP="00E972A2" w:rsidRDefault="005145CE" w14:paraId="311E91A5" w14:textId="77777777">
            <w:pPr>
              <w:pStyle w:val="Huisstijl-Gegeven"/>
              <w:spacing w:after="0"/>
            </w:pPr>
            <w:r>
              <w:t>2500 BJ Den Haag</w:t>
            </w:r>
          </w:p>
          <w:p w:rsidR="004425A7" w:rsidP="00E972A2" w:rsidRDefault="005145CE" w14:paraId="7CC62A73" w14:textId="77777777">
            <w:pPr>
              <w:pStyle w:val="Huisstijl-Gegeven"/>
              <w:spacing w:after="90"/>
            </w:pPr>
            <w:r>
              <w:t>www.rijksoverheid.nl</w:t>
            </w:r>
          </w:p>
          <w:p w:rsidRPr="00D86CC6" w:rsidR="006205C0" w:rsidP="00A421A1" w:rsidRDefault="005145CE" w14:paraId="595770DE" w14:textId="77777777">
            <w:pPr>
              <w:spacing w:line="180" w:lineRule="exact"/>
              <w:rPr>
                <w:b/>
                <w:sz w:val="13"/>
                <w:szCs w:val="13"/>
              </w:rPr>
            </w:pPr>
            <w:r>
              <w:rPr>
                <w:b/>
                <w:sz w:val="13"/>
                <w:szCs w:val="13"/>
              </w:rPr>
              <w:t>Contactpersoon</w:t>
            </w:r>
          </w:p>
          <w:p w:rsidRPr="009C459A" w:rsidR="006205C0" w:rsidP="00A421A1" w:rsidRDefault="006205C0" w14:paraId="4804F605" w14:textId="494C0927">
            <w:pPr>
              <w:spacing w:line="180" w:lineRule="exact"/>
              <w:rPr>
                <w:sz w:val="13"/>
                <w:szCs w:val="13"/>
                <w:lang w:val="en-US"/>
              </w:rPr>
            </w:pPr>
          </w:p>
        </w:tc>
      </w:tr>
      <w:tr w:rsidRPr="00E25E42" w:rsidR="00F745C9" w:rsidTr="00A421A1" w14:paraId="4FF1EABA" w14:textId="77777777">
        <w:trPr>
          <w:trHeight w:val="200" w:hRule="exact"/>
        </w:trPr>
        <w:tc>
          <w:tcPr>
            <w:tcW w:w="2160" w:type="dxa"/>
          </w:tcPr>
          <w:p w:rsidRPr="009C459A" w:rsidR="006205C0" w:rsidP="00A421A1" w:rsidRDefault="006205C0" w14:paraId="31922DC0" w14:textId="77777777">
            <w:pPr>
              <w:spacing w:after="90" w:line="180" w:lineRule="exact"/>
              <w:rPr>
                <w:sz w:val="13"/>
                <w:szCs w:val="13"/>
                <w:lang w:val="en-US"/>
              </w:rPr>
            </w:pPr>
          </w:p>
        </w:tc>
      </w:tr>
      <w:tr w:rsidR="00F745C9" w:rsidTr="00A421A1" w14:paraId="25A60731" w14:textId="77777777">
        <w:trPr>
          <w:trHeight w:val="450"/>
        </w:trPr>
        <w:tc>
          <w:tcPr>
            <w:tcW w:w="2160" w:type="dxa"/>
          </w:tcPr>
          <w:p w:rsidR="00F51A76" w:rsidP="00A421A1" w:rsidRDefault="005145CE" w14:paraId="0EC6CDF5" w14:textId="77777777">
            <w:pPr>
              <w:spacing w:line="180" w:lineRule="exact"/>
              <w:rPr>
                <w:b/>
                <w:sz w:val="13"/>
                <w:szCs w:val="13"/>
              </w:rPr>
            </w:pPr>
            <w:r>
              <w:rPr>
                <w:b/>
                <w:sz w:val="13"/>
                <w:szCs w:val="13"/>
              </w:rPr>
              <w:t>Onze referentie</w:t>
            </w:r>
          </w:p>
          <w:p w:rsidRPr="00FA7882" w:rsidR="006205C0" w:rsidP="00215356" w:rsidRDefault="005145CE" w14:paraId="7BD7ECD8" w14:textId="77777777">
            <w:pPr>
              <w:spacing w:line="180" w:lineRule="exact"/>
              <w:rPr>
                <w:sz w:val="13"/>
                <w:szCs w:val="13"/>
              </w:rPr>
            </w:pPr>
            <w:r>
              <w:rPr>
                <w:sz w:val="13"/>
                <w:szCs w:val="13"/>
              </w:rPr>
              <w:t>51269723</w:t>
            </w:r>
          </w:p>
        </w:tc>
      </w:tr>
      <w:tr w:rsidR="00F745C9" w:rsidTr="00A421A1" w14:paraId="77CB1647" w14:textId="77777777">
        <w:trPr>
          <w:trHeight w:val="136"/>
        </w:trPr>
        <w:tc>
          <w:tcPr>
            <w:tcW w:w="2160" w:type="dxa"/>
          </w:tcPr>
          <w:p w:rsidRPr="00C5333A" w:rsidR="006205C0" w:rsidP="00A421A1" w:rsidRDefault="005145CE" w14:paraId="6D6EABDA" w14:textId="77777777">
            <w:pPr>
              <w:tabs>
                <w:tab w:val="left" w:pos="1890"/>
              </w:tabs>
              <w:spacing w:line="180" w:lineRule="exact"/>
              <w:rPr>
                <w:b/>
                <w:sz w:val="13"/>
                <w:szCs w:val="13"/>
              </w:rPr>
            </w:pPr>
            <w:r w:rsidRPr="00003544">
              <w:rPr>
                <w:b/>
                <w:sz w:val="13"/>
                <w:szCs w:val="13"/>
              </w:rPr>
              <w:t>Uw brief</w:t>
            </w:r>
          </w:p>
          <w:p w:rsidRPr="00E06CD4" w:rsidR="00E91674" w:rsidP="00E210E0" w:rsidRDefault="005145CE" w14:paraId="49C3CE38" w14:textId="77777777">
            <w:pPr>
              <w:tabs>
                <w:tab w:val="left" w:pos="1890"/>
              </w:tabs>
              <w:spacing w:after="92" w:line="180" w:lineRule="exact"/>
              <w:rPr>
                <w:sz w:val="13"/>
                <w:szCs w:val="13"/>
              </w:rPr>
            </w:pPr>
            <w:r>
              <w:rPr>
                <w:sz w:val="13"/>
                <w:szCs w:val="13"/>
              </w:rPr>
              <w:t>10 februari 2025</w:t>
            </w:r>
          </w:p>
        </w:tc>
      </w:tr>
      <w:tr w:rsidR="00F745C9" w:rsidTr="00A421A1" w14:paraId="0804DDF1" w14:textId="77777777">
        <w:trPr>
          <w:trHeight w:val="227"/>
        </w:trPr>
        <w:tc>
          <w:tcPr>
            <w:tcW w:w="2160" w:type="dxa"/>
          </w:tcPr>
          <w:p w:rsidRPr="004A65A5" w:rsidR="006205C0" w:rsidP="00A421A1" w:rsidRDefault="005145CE" w14:paraId="45229D20" w14:textId="77777777">
            <w:pPr>
              <w:spacing w:line="180" w:lineRule="exact"/>
              <w:rPr>
                <w:b/>
                <w:sz w:val="13"/>
                <w:szCs w:val="13"/>
              </w:rPr>
            </w:pPr>
            <w:r>
              <w:rPr>
                <w:b/>
                <w:sz w:val="13"/>
                <w:szCs w:val="13"/>
              </w:rPr>
              <w:t>Uw referentie</w:t>
            </w:r>
          </w:p>
          <w:p w:rsidRPr="00D74F66" w:rsidR="006205C0" w:rsidP="00A421A1" w:rsidRDefault="005145CE" w14:paraId="5BF2ADDD" w14:textId="77777777">
            <w:pPr>
              <w:spacing w:after="90" w:line="180" w:lineRule="exact"/>
              <w:rPr>
                <w:sz w:val="13"/>
              </w:rPr>
            </w:pPr>
            <w:r>
              <w:rPr>
                <w:sz w:val="13"/>
              </w:rPr>
              <w:t>2025Z02391</w:t>
            </w:r>
          </w:p>
        </w:tc>
      </w:tr>
    </w:tbl>
    <w:p w:rsidR="00215356" w:rsidRDefault="00215356" w14:paraId="3DC3142F" w14:textId="77777777"/>
    <w:p w:rsidR="006205C0" w:rsidP="00A421A1" w:rsidRDefault="006205C0" w14:paraId="7FEA1A4C" w14:textId="77777777"/>
    <w:p w:rsidR="00CA35E4" w:rsidP="00CA35E4" w:rsidRDefault="00437472" w14:paraId="52FFE3E6" w14:textId="711213FA">
      <w:r>
        <w:t xml:space="preserve">Hierbij </w:t>
      </w:r>
      <w:r w:rsidR="005145CE">
        <w:t>stuur ik</w:t>
      </w:r>
      <w:r w:rsidR="00D45993">
        <w:t xml:space="preserve"> u</w:t>
      </w:r>
      <w:r w:rsidR="005145CE">
        <w:t>, mede</w:t>
      </w:r>
      <w:r w:rsidR="00CC6418">
        <w:t xml:space="preserve"> namens</w:t>
      </w:r>
      <w:r w:rsidR="005145CE">
        <w:t xml:space="preserve"> Minister van Buitenlandse Zaken Caspar Veldkamp, de antwoorden</w:t>
      </w:r>
      <w:r w:rsidR="006B0A79">
        <w:t xml:space="preserve"> op</w:t>
      </w:r>
      <w:r w:rsidR="00C82662">
        <w:t xml:space="preserve"> </w:t>
      </w:r>
      <w:r w:rsidRPr="009C459A" w:rsidR="005145CE">
        <w:t>de vragen</w:t>
      </w:r>
      <w:r w:rsidR="005145CE">
        <w:t> van het lid Dekker (FVD)</w:t>
      </w:r>
      <w:r w:rsidR="00AD7C7C">
        <w:t xml:space="preserve"> </w:t>
      </w:r>
      <w:r w:rsidR="00127580">
        <w:t>over</w:t>
      </w:r>
      <w:r w:rsidR="005145CE">
        <w:t xml:space="preserve"> mogelijke beïnvloeding van Nederlandse media, NGO’s en onderzoeksinstituten</w:t>
      </w:r>
      <w:r w:rsidR="005E637C">
        <w:t>.</w:t>
      </w:r>
    </w:p>
    <w:p w:rsidR="00CA35E4" w:rsidP="00CA35E4" w:rsidRDefault="00CA35E4" w14:paraId="3DD6C5FF" w14:textId="77777777"/>
    <w:p w:rsidR="00463FBD" w:rsidP="00CA35E4" w:rsidRDefault="005145CE" w14:paraId="7376A080" w14:textId="77777777">
      <w:r w:rsidRPr="009C459A">
        <w:t>De vragen werden</w:t>
      </w:r>
      <w:r w:rsidR="00B11469">
        <w:t> </w:t>
      </w:r>
      <w:r w:rsidR="00BD7E81">
        <w:t>in</w:t>
      </w:r>
      <w:r w:rsidR="00CA35E4">
        <w:t xml:space="preserve">gezonden </w:t>
      </w:r>
      <w:r w:rsidR="00BD7E81">
        <w:t>op</w:t>
      </w:r>
      <w:r w:rsidR="00EB5D85">
        <w:t xml:space="preserve"> </w:t>
      </w:r>
      <w:r>
        <w:t>10 februari 2025</w:t>
      </w:r>
      <w:r w:rsidR="00E82C38">
        <w:t xml:space="preserve"> met kenmerk </w:t>
      </w:r>
      <w:r>
        <w:t>2025Z02391</w:t>
      </w:r>
      <w:r w:rsidR="00E82C38">
        <w:t>.</w:t>
      </w:r>
    </w:p>
    <w:p w:rsidR="00930C09" w:rsidP="00CA35E4" w:rsidRDefault="00930C09" w14:paraId="28F838AD" w14:textId="77777777"/>
    <w:p w:rsidR="00105677" w:rsidP="00CA35E4" w:rsidRDefault="00105677" w14:paraId="55A30728" w14:textId="77777777"/>
    <w:p w:rsidR="00820DDA" w:rsidP="00CA35E4" w:rsidRDefault="00820DDA" w14:paraId="6A568037" w14:textId="77777777"/>
    <w:p w:rsidR="00820DDA" w:rsidP="00CA35E4" w:rsidRDefault="005145CE" w14:paraId="1381B365" w14:textId="77777777">
      <w:r>
        <w:t>De minister van Onderwijs, Cultuur en Wetenschap,</w:t>
      </w:r>
    </w:p>
    <w:p w:rsidR="00950170" w:rsidP="00950170" w:rsidRDefault="00950170" w14:paraId="71CBF55E" w14:textId="77777777"/>
    <w:p w:rsidR="00950170" w:rsidP="00950170" w:rsidRDefault="00950170" w14:paraId="38910285" w14:textId="77777777"/>
    <w:p w:rsidR="00950170" w:rsidP="00950170" w:rsidRDefault="00950170" w14:paraId="2E1A8D65" w14:textId="77777777"/>
    <w:p w:rsidR="00950170" w:rsidP="00950170" w:rsidRDefault="005145CE" w14:paraId="4BAF36CE" w14:textId="77777777">
      <w:pPr>
        <w:pStyle w:val="standaard-tekst"/>
      </w:pPr>
      <w:r>
        <w:t>Eppo Bruins</w:t>
      </w:r>
    </w:p>
    <w:p w:rsidR="00930C09" w:rsidRDefault="005145CE" w14:paraId="1BD651E2" w14:textId="77777777">
      <w:pPr>
        <w:spacing w:line="240" w:lineRule="auto"/>
      </w:pPr>
      <w:r>
        <w:br w:type="page"/>
      </w:r>
    </w:p>
    <w:p w:rsidR="00930C09" w:rsidP="009E4507" w:rsidRDefault="005145CE" w14:paraId="081004CD" w14:textId="69C80449">
      <w:pPr>
        <w:pStyle w:val="pagebreak"/>
        <w:pageBreakBefore w:val="0"/>
      </w:pPr>
      <w:r>
        <w:lastRenderedPageBreak/>
        <w:t xml:space="preserve">De antwoorden </w:t>
      </w:r>
      <w:r w:rsidR="00D51F76">
        <w:t xml:space="preserve">op de schriftelijke </w:t>
      </w:r>
      <w:r>
        <w:t>vragen</w:t>
      </w:r>
      <w:r w:rsidR="00D51F76">
        <w:t> </w:t>
      </w:r>
      <w:r>
        <w:t>van het lid Dekker (FVD), mede</w:t>
      </w:r>
      <w:r w:rsidR="00CC6418">
        <w:t xml:space="preserve"> namens</w:t>
      </w:r>
      <w:r>
        <w:t xml:space="preserve"> Minister van Buitenlandse Zaken Caspar Veldkamp,</w:t>
      </w:r>
      <w:r w:rsidR="00D51F76">
        <w:t xml:space="preserve"> </w:t>
      </w:r>
      <w:r w:rsidR="009E4507">
        <w:t>over</w:t>
      </w:r>
      <w:r>
        <w:t xml:space="preserve"> mogelijke beïnvloeding van Nederlandse media, NGO’s en onderzoeksinstituten</w:t>
      </w:r>
      <w:r w:rsidR="00C50C4E">
        <w:t xml:space="preserve"> </w:t>
      </w:r>
      <w:r w:rsidR="009E4507">
        <w:t xml:space="preserve">met kenmerk </w:t>
      </w:r>
      <w:r>
        <w:t>2025Z02391</w:t>
      </w:r>
      <w:r w:rsidR="00C50C4E">
        <w:t xml:space="preserve">, ingezonden op </w:t>
      </w:r>
      <w:r>
        <w:t>10 februari 2025</w:t>
      </w:r>
      <w:r w:rsidR="00C50C4E">
        <w:t>.</w:t>
      </w:r>
    </w:p>
    <w:p w:rsidR="00820DDA" w:rsidP="00820DDA" w:rsidRDefault="00820DDA" w14:paraId="6994DAB4" w14:textId="77777777">
      <w:pPr>
        <w:pStyle w:val="standaard-tekst"/>
      </w:pPr>
    </w:p>
    <w:p w:rsidRPr="007F04B1" w:rsidR="009C459A" w:rsidP="00820DDA" w:rsidRDefault="009C459A" w14:paraId="64EA6A65" w14:textId="521CD883">
      <w:pPr>
        <w:pStyle w:val="standaard-tekst"/>
        <w:rPr>
          <w:b/>
          <w:bCs/>
        </w:rPr>
      </w:pPr>
      <w:r w:rsidRPr="007F04B1">
        <w:rPr>
          <w:b/>
          <w:bCs/>
        </w:rPr>
        <w:t>Vraag 1</w:t>
      </w:r>
    </w:p>
    <w:p w:rsidR="009C459A" w:rsidP="00820DDA" w:rsidRDefault="009C459A" w14:paraId="678BA338" w14:textId="487C558A">
      <w:pPr>
        <w:pStyle w:val="standaard-tekst"/>
      </w:pPr>
      <w:r>
        <w:t>Bent u op de hoogte van enige financiering door het United States Agency for International Development (USAID) aan Nederlandse, c.q. op Nederland gerichte, mediabedrijven of NGO’s? Zo ja, bent u bereid de Kamer inzicht te verschaffen in de desbetreffende organisaties en de bedragen die zij van USAID ontvangen?</w:t>
      </w:r>
    </w:p>
    <w:p w:rsidRPr="00820DDA" w:rsidR="00820DDA" w:rsidP="00820DDA" w:rsidRDefault="00820DDA" w14:paraId="47768527" w14:textId="77777777">
      <w:pPr>
        <w:pStyle w:val="standaard-tekst"/>
      </w:pPr>
    </w:p>
    <w:p w:rsidRPr="007F04B1" w:rsidR="00820DDA" w:rsidP="00820DDA" w:rsidRDefault="005145CE" w14:paraId="28DF0542" w14:textId="3E371932">
      <w:pPr>
        <w:pStyle w:val="standaard-tekst"/>
        <w:rPr>
          <w:b/>
          <w:bCs/>
        </w:rPr>
      </w:pPr>
      <w:r w:rsidRPr="007F04B1">
        <w:rPr>
          <w:b/>
          <w:bCs/>
        </w:rPr>
        <w:t xml:space="preserve">Antwoord </w:t>
      </w:r>
    </w:p>
    <w:p w:rsidR="00820DDA" w:rsidP="00820DDA" w:rsidRDefault="007F04B1" w14:paraId="24FF4E44" w14:textId="118129F5">
      <w:pPr>
        <w:pStyle w:val="standaard-tekst"/>
      </w:pPr>
      <w:r w:rsidRPr="007F04B1">
        <w:t>Er is momenteel vanuit de overheid geen zicht op financiering vanuit USAID aan Nederlandse, c.q. op Nederland gerichte mediabedrijven of NGO’s</w:t>
      </w:r>
      <w:r w:rsidR="00EE0F4E">
        <w:t>.</w:t>
      </w:r>
    </w:p>
    <w:p w:rsidR="007F04B1" w:rsidP="00820DDA" w:rsidRDefault="007F04B1" w14:paraId="512FCFBA" w14:textId="77777777">
      <w:pPr>
        <w:pStyle w:val="standaard-tekst"/>
      </w:pPr>
    </w:p>
    <w:p w:rsidRPr="007F04B1" w:rsidR="009C459A" w:rsidP="009C459A" w:rsidRDefault="009C459A" w14:paraId="6F93939F" w14:textId="77777777">
      <w:pPr>
        <w:pStyle w:val="standaard-tekst"/>
        <w:rPr>
          <w:b/>
          <w:bCs/>
        </w:rPr>
      </w:pPr>
      <w:r w:rsidRPr="007F04B1">
        <w:rPr>
          <w:b/>
          <w:bCs/>
        </w:rPr>
        <w:t>Vraag 2</w:t>
      </w:r>
    </w:p>
    <w:p w:rsidR="009C459A" w:rsidP="009C459A" w:rsidRDefault="009C459A" w14:paraId="0B933FFD" w14:textId="77777777">
      <w:pPr>
        <w:pStyle w:val="standaard-tekst"/>
      </w:pPr>
      <w:r>
        <w:t>Heeft u inzicht in de voorwaarden die USAID stelt aan de financiering van</w:t>
      </w:r>
    </w:p>
    <w:p w:rsidR="009C459A" w:rsidP="009C459A" w:rsidRDefault="009C459A" w14:paraId="2B0A7EE4" w14:textId="77777777">
      <w:pPr>
        <w:pStyle w:val="standaard-tekst"/>
      </w:pPr>
      <w:r>
        <w:t>Nederlandse organisaties en kunt u garanderen dat deze financiering niet</w:t>
      </w:r>
    </w:p>
    <w:p w:rsidR="009C459A" w:rsidP="009C459A" w:rsidRDefault="009C459A" w14:paraId="4CB2AA39" w14:textId="77777777">
      <w:pPr>
        <w:pStyle w:val="standaard-tekst"/>
      </w:pPr>
      <w:r>
        <w:t>gepaard gaat met inhoudelijke richtlijnen of politieke verwachtingen? Zo nee,</w:t>
      </w:r>
    </w:p>
    <w:p w:rsidR="009C459A" w:rsidP="009C459A" w:rsidRDefault="009C459A" w14:paraId="7D392BCA" w14:textId="77777777">
      <w:pPr>
        <w:pStyle w:val="standaard-tekst"/>
      </w:pPr>
      <w:r>
        <w:t>waarom niet?</w:t>
      </w:r>
    </w:p>
    <w:p w:rsidR="009C459A" w:rsidP="009C459A" w:rsidRDefault="009C459A" w14:paraId="2EC5ADB1" w14:textId="77777777">
      <w:pPr>
        <w:pStyle w:val="standaard-tekst"/>
      </w:pPr>
    </w:p>
    <w:p w:rsidRPr="007F04B1" w:rsidR="009C459A" w:rsidP="009C459A" w:rsidRDefault="009C459A" w14:paraId="31C7BB16" w14:textId="031FCF7D">
      <w:pPr>
        <w:pStyle w:val="standaard-tekst"/>
        <w:rPr>
          <w:b/>
          <w:bCs/>
        </w:rPr>
      </w:pPr>
      <w:r w:rsidRPr="007F04B1">
        <w:rPr>
          <w:b/>
          <w:bCs/>
        </w:rPr>
        <w:t xml:space="preserve">Antwoord </w:t>
      </w:r>
    </w:p>
    <w:p w:rsidRPr="007F04B1" w:rsidR="007F04B1" w:rsidP="007F04B1" w:rsidRDefault="007F04B1" w14:paraId="05B2510E" w14:textId="3B741898">
      <w:pPr>
        <w:rPr>
          <w:szCs w:val="18"/>
        </w:rPr>
      </w:pPr>
      <w:r w:rsidRPr="007F04B1">
        <w:rPr>
          <w:szCs w:val="18"/>
        </w:rPr>
        <w:t xml:space="preserve">Het kabinet heeft geen inzage </w:t>
      </w:r>
      <w:r w:rsidR="002F05F3">
        <w:rPr>
          <w:szCs w:val="18"/>
        </w:rPr>
        <w:t>in</w:t>
      </w:r>
      <w:r w:rsidRPr="007F04B1">
        <w:rPr>
          <w:szCs w:val="18"/>
        </w:rPr>
        <w:t xml:space="preserve"> de specifieke voorwaarden die USAID stelt aan de eventuele financiering van Nederlandse organisaties.   </w:t>
      </w:r>
    </w:p>
    <w:p w:rsidR="009C459A" w:rsidP="009C459A" w:rsidRDefault="009C459A" w14:paraId="5D9092BE" w14:textId="77777777">
      <w:pPr>
        <w:pStyle w:val="standaard-tekst"/>
      </w:pPr>
    </w:p>
    <w:p w:rsidRPr="007F04B1" w:rsidR="009C459A" w:rsidP="009C459A" w:rsidRDefault="009C459A" w14:paraId="1551D17B" w14:textId="77777777">
      <w:pPr>
        <w:pStyle w:val="standaard-tekst"/>
        <w:rPr>
          <w:b/>
          <w:bCs/>
        </w:rPr>
      </w:pPr>
      <w:r w:rsidRPr="007F04B1">
        <w:rPr>
          <w:b/>
          <w:bCs/>
        </w:rPr>
        <w:t>Vraag 3</w:t>
      </w:r>
    </w:p>
    <w:p w:rsidR="009C459A" w:rsidP="009C459A" w:rsidRDefault="009C459A" w14:paraId="7EDE2123" w14:textId="77777777">
      <w:pPr>
        <w:pStyle w:val="standaard-tekst"/>
      </w:pPr>
      <w:r>
        <w:t>Ontvangen Nederlandse universiteiten, denktanks of onderzoeksinstituten</w:t>
      </w:r>
    </w:p>
    <w:p w:rsidR="009C459A" w:rsidP="009C459A" w:rsidRDefault="009C459A" w14:paraId="2AAA4A88" w14:textId="77777777">
      <w:pPr>
        <w:pStyle w:val="standaard-tekst"/>
      </w:pPr>
      <w:r>
        <w:t>subsidies van USAID? Zo ja, zijn er richtlijnen om de onafhankelijkheid van</w:t>
      </w:r>
    </w:p>
    <w:p w:rsidR="009C459A" w:rsidP="009C459A" w:rsidRDefault="009C459A" w14:paraId="61F9FEF9" w14:textId="77777777">
      <w:pPr>
        <w:pStyle w:val="standaard-tekst"/>
      </w:pPr>
      <w:r>
        <w:t>academisch onderzoek te waarborgen?</w:t>
      </w:r>
    </w:p>
    <w:p w:rsidR="009C459A" w:rsidP="009C459A" w:rsidRDefault="009C459A" w14:paraId="5E76B115" w14:textId="77777777">
      <w:pPr>
        <w:pStyle w:val="standaard-tekst"/>
      </w:pPr>
    </w:p>
    <w:p w:rsidRPr="007F04B1" w:rsidR="009C459A" w:rsidP="009C459A" w:rsidRDefault="009C459A" w14:paraId="4DCF0AC3" w14:textId="3BA9333C">
      <w:pPr>
        <w:pStyle w:val="standaard-tekst"/>
        <w:rPr>
          <w:b/>
          <w:bCs/>
        </w:rPr>
      </w:pPr>
      <w:r w:rsidRPr="007F04B1">
        <w:rPr>
          <w:b/>
          <w:bCs/>
        </w:rPr>
        <w:t xml:space="preserve">Antwoord </w:t>
      </w:r>
    </w:p>
    <w:p w:rsidR="00B83707" w:rsidP="00B83707" w:rsidRDefault="00B83707" w14:paraId="53456738" w14:textId="77777777">
      <w:pPr>
        <w:pStyle w:val="standaard-tekst"/>
      </w:pPr>
      <w:r>
        <w:t xml:space="preserve">Nederlandse universiteiten, denktanks of onderzoeksinstituten zijn niet verplicht om aan het ministerie van OCW te melden dat zij geld ontvangen van USAID. Navraag leert dat ook de koepelorganisaties NFU en UNL geen zicht hebben op of dan wel welke Nederlandse universiteiten, denktanks of onderzoeksinstituten subsidies van USAID ontvangen. </w:t>
      </w:r>
    </w:p>
    <w:p w:rsidR="007F04B1" w:rsidP="007F04B1" w:rsidRDefault="007F04B1" w14:paraId="08972DA1" w14:textId="77777777">
      <w:pPr>
        <w:pStyle w:val="standaard-tekst"/>
      </w:pPr>
    </w:p>
    <w:p w:rsidR="007F04B1" w:rsidP="007F04B1" w:rsidRDefault="007F04B1" w14:paraId="2ABE3A27" w14:textId="5F26EAB9">
      <w:pPr>
        <w:pStyle w:val="standaard-tekst"/>
      </w:pPr>
      <w:r>
        <w:t>De onafhankelijkheid van academisch onderzoek wordt op verschillende manieren geborgd. Allereerst geeft de Nederlandse Gedragscode Wetenschappelijke Integriteit (NGWI) principes, richtlijnen en normen voor goede en integere wetenschapsbeoefening. De code baseert zich op de principes eerlijkheid, zorgvuldigheid, transparantie, onafhankelijkheid en verantwoordelijkheid. De code ondersteunt de zelfregulering van onderzoekers en onderzoeksinstellingen en heeft een belangrijke didactische en preventieve functie. Ook biedt de NGWI een toetsingskader waarmee vermeende schendingen van wetenschappelijke integriteit worden beoordeeld en, indien nodig, gesanctioneerd kunnen worden.</w:t>
      </w:r>
      <w:r>
        <w:rPr>
          <w:rStyle w:val="Voetnootmarkering"/>
        </w:rPr>
        <w:footnoteReference w:id="1"/>
      </w:r>
      <w:r>
        <w:t xml:space="preserve">  </w:t>
      </w:r>
    </w:p>
    <w:p w:rsidR="007F04B1" w:rsidP="007F04B1" w:rsidRDefault="007F04B1" w14:paraId="5EC9BAA4" w14:textId="77777777">
      <w:pPr>
        <w:pStyle w:val="standaard-tekst"/>
      </w:pPr>
    </w:p>
    <w:p w:rsidR="009C459A" w:rsidP="007F04B1" w:rsidRDefault="007F04B1" w14:paraId="51CABE7A" w14:textId="7C0A0290">
      <w:pPr>
        <w:pStyle w:val="standaard-tekst"/>
      </w:pPr>
      <w:r>
        <w:lastRenderedPageBreak/>
        <w:t>De zelfregulering van het veld uit zich ook in de peer review-procedures die zien op wetenschappelijke resultaten en publicaties. Daarnaast stellen wetenschappelijke tijdschriften als voorwaarde voor publicatie dat subsidies altijd vermeld moeten worden. Ook zijn er richtlijnen voor de interne kwaliteitszorg van universiteiten die toezien op o.a. de kwaliteit van onderzoek. In het kader van de kwaliteitszorg worden onderzoekseenheden elke zes jaar geëvalueerd door externe commissies conform het Strategy Evaluation Protocol (SEP). Eén van de hoofdcriteria van de evaluaties is wetenschappelijke kwaliteit, daaronder valt ook onafhankelijkheid en wetenschappelijke integriteit. De resultaten van de evaluaties worden meegenomen in de interne kwaliteitszorgcycli.</w:t>
      </w:r>
    </w:p>
    <w:p w:rsidR="007F04B1" w:rsidP="007F04B1" w:rsidRDefault="007F04B1" w14:paraId="41D05FE1" w14:textId="77777777">
      <w:pPr>
        <w:pStyle w:val="standaard-tekst"/>
      </w:pPr>
    </w:p>
    <w:p w:rsidRPr="007F04B1" w:rsidR="009C459A" w:rsidP="009C459A" w:rsidRDefault="009C459A" w14:paraId="4EB77FCE" w14:textId="14851D89">
      <w:pPr>
        <w:pStyle w:val="standaard-tekst"/>
        <w:rPr>
          <w:b/>
          <w:bCs/>
        </w:rPr>
      </w:pPr>
      <w:r w:rsidRPr="007F04B1">
        <w:rPr>
          <w:b/>
          <w:bCs/>
        </w:rPr>
        <w:t>Vraag 4</w:t>
      </w:r>
    </w:p>
    <w:p w:rsidR="009C459A" w:rsidP="009C459A" w:rsidRDefault="009C459A" w14:paraId="70AEEA82" w14:textId="77777777">
      <w:pPr>
        <w:pStyle w:val="standaard-tekst"/>
      </w:pPr>
      <w:r>
        <w:t>Zijn er afspraken of convenanten tussen de Nederlandse overheid en USAID</w:t>
      </w:r>
    </w:p>
    <w:p w:rsidR="009C459A" w:rsidP="009C459A" w:rsidRDefault="009C459A" w14:paraId="016773EB" w14:textId="77777777">
      <w:pPr>
        <w:pStyle w:val="standaard-tekst"/>
      </w:pPr>
      <w:r>
        <w:t>over de financiering van onderzoeksprogramma’s en zo ja, welke waarborgen</w:t>
      </w:r>
    </w:p>
    <w:p w:rsidR="009C459A" w:rsidP="009C459A" w:rsidRDefault="009C459A" w14:paraId="78D6A70E" w14:textId="77777777">
      <w:pPr>
        <w:pStyle w:val="standaard-tekst"/>
      </w:pPr>
      <w:r>
        <w:t>bestaan er tegen buitenlandse politieke beïnvloeding?</w:t>
      </w:r>
    </w:p>
    <w:p w:rsidR="009C459A" w:rsidP="009C459A" w:rsidRDefault="009C459A" w14:paraId="69BBFB8B" w14:textId="77777777">
      <w:pPr>
        <w:pStyle w:val="standaard-tekst"/>
      </w:pPr>
    </w:p>
    <w:p w:rsidRPr="007F04B1" w:rsidR="007F04B1" w:rsidP="009C459A" w:rsidRDefault="007F04B1" w14:paraId="733E80C2" w14:textId="33442515">
      <w:pPr>
        <w:pStyle w:val="standaard-tekst"/>
        <w:rPr>
          <w:b/>
          <w:bCs/>
        </w:rPr>
      </w:pPr>
      <w:r w:rsidRPr="007F04B1">
        <w:rPr>
          <w:b/>
          <w:bCs/>
        </w:rPr>
        <w:t>Antwoord</w:t>
      </w:r>
    </w:p>
    <w:p w:rsidRPr="00390E03" w:rsidR="007E3F45" w:rsidP="007E3F45" w:rsidRDefault="007E3F45" w14:paraId="610CC36B" w14:textId="77777777">
      <w:pPr>
        <w:pStyle w:val="Geenafstand"/>
        <w:spacing w:line="276" w:lineRule="auto"/>
        <w:rPr>
          <w:rFonts w:ascii="Verdana" w:hAnsi="Verdana"/>
          <w:sz w:val="18"/>
          <w:szCs w:val="18"/>
        </w:rPr>
      </w:pPr>
      <w:r w:rsidRPr="00390E03">
        <w:rPr>
          <w:rFonts w:ascii="Verdana" w:hAnsi="Verdana"/>
          <w:sz w:val="18"/>
          <w:szCs w:val="18"/>
        </w:rPr>
        <w:t xml:space="preserve">Nee, die zijn </w:t>
      </w:r>
      <w:r>
        <w:rPr>
          <w:rFonts w:ascii="Verdana" w:hAnsi="Verdana"/>
          <w:sz w:val="18"/>
          <w:szCs w:val="18"/>
        </w:rPr>
        <w:t xml:space="preserve">ons </w:t>
      </w:r>
      <w:r w:rsidRPr="00390E03">
        <w:rPr>
          <w:rFonts w:ascii="Verdana" w:hAnsi="Verdana"/>
          <w:sz w:val="18"/>
          <w:szCs w:val="18"/>
        </w:rPr>
        <w:t xml:space="preserve">niet bekend. </w:t>
      </w:r>
    </w:p>
    <w:p w:rsidR="009C459A" w:rsidP="009C459A" w:rsidRDefault="009C459A" w14:paraId="0A949A41" w14:textId="77777777">
      <w:pPr>
        <w:pStyle w:val="standaard-tekst"/>
      </w:pPr>
    </w:p>
    <w:p w:rsidRPr="007F04B1" w:rsidR="009C459A" w:rsidP="009C459A" w:rsidRDefault="009C459A" w14:paraId="5DD3B620" w14:textId="5C9C0D6D">
      <w:pPr>
        <w:pStyle w:val="standaard-tekst"/>
        <w:rPr>
          <w:b/>
          <w:bCs/>
        </w:rPr>
      </w:pPr>
      <w:r w:rsidRPr="007F04B1">
        <w:rPr>
          <w:b/>
          <w:bCs/>
        </w:rPr>
        <w:t>Vraag 5</w:t>
      </w:r>
    </w:p>
    <w:p w:rsidRPr="0000180F" w:rsidR="009C459A" w:rsidP="009C459A" w:rsidRDefault="009C459A" w14:paraId="55F8CBB9" w14:textId="360B9FE6">
      <w:pPr>
        <w:pStyle w:val="standaard-tekst"/>
      </w:pPr>
      <w:r>
        <w:t>Zijn er Nederlandse mediabedrijven of journalisten die direct of indirect steun</w:t>
      </w:r>
      <w:r w:rsidR="0000180F">
        <w:t xml:space="preserve"> </w:t>
      </w:r>
      <w:r w:rsidRPr="0000180F">
        <w:t>ontvangen van het Organized Crime and Corruption Reporting Project</w:t>
      </w:r>
    </w:p>
    <w:p w:rsidR="009C459A" w:rsidP="009C459A" w:rsidRDefault="009C459A" w14:paraId="44AC5DE2" w14:textId="77777777">
      <w:pPr>
        <w:pStyle w:val="standaard-tekst"/>
      </w:pPr>
      <w:r>
        <w:t>(OCCRP), ‘s werelds grootste journalistieke onderzoeksorganisatie die voor</w:t>
      </w:r>
    </w:p>
    <w:p w:rsidR="009C459A" w:rsidP="009C459A" w:rsidRDefault="009C459A" w14:paraId="239A939A" w14:textId="77777777">
      <w:pPr>
        <w:pStyle w:val="standaard-tekst"/>
      </w:pPr>
      <w:r>
        <w:t>meer dan de helft wordt gefinancierd door de Amerikaanse overheid? Zo ja,</w:t>
      </w:r>
    </w:p>
    <w:p w:rsidR="009C459A" w:rsidP="009C459A" w:rsidRDefault="009C459A" w14:paraId="7C1D2F04" w14:textId="77777777">
      <w:pPr>
        <w:pStyle w:val="standaard-tekst"/>
      </w:pPr>
      <w:r>
        <w:t>hoe wordt gewaarborgd dat deze financiering geen invloed heeft op</w:t>
      </w:r>
    </w:p>
    <w:p w:rsidR="009C459A" w:rsidP="009C459A" w:rsidRDefault="009C459A" w14:paraId="06A1B5E0" w14:textId="77777777">
      <w:pPr>
        <w:pStyle w:val="standaard-tekst"/>
      </w:pPr>
      <w:r>
        <w:t>journalistieke onafhankelijkheid?</w:t>
      </w:r>
    </w:p>
    <w:p w:rsidR="009C459A" w:rsidP="009C459A" w:rsidRDefault="009C459A" w14:paraId="1173610F" w14:textId="77777777">
      <w:pPr>
        <w:pStyle w:val="standaard-tekst"/>
      </w:pPr>
    </w:p>
    <w:p w:rsidRPr="007F04B1" w:rsidR="009C459A" w:rsidP="009C459A" w:rsidRDefault="009C459A" w14:paraId="62BA637E" w14:textId="19421730">
      <w:pPr>
        <w:pStyle w:val="standaard-tekst"/>
        <w:rPr>
          <w:b/>
          <w:bCs/>
        </w:rPr>
      </w:pPr>
      <w:r w:rsidRPr="007F04B1">
        <w:rPr>
          <w:b/>
          <w:bCs/>
        </w:rPr>
        <w:t xml:space="preserve">Antwoord </w:t>
      </w:r>
    </w:p>
    <w:p w:rsidRPr="00390E03" w:rsidR="007F04B1" w:rsidP="007F04B1" w:rsidRDefault="007F04B1" w14:paraId="5021B65B" w14:textId="543C881A">
      <w:pPr>
        <w:pStyle w:val="Geenafstand"/>
        <w:spacing w:line="276" w:lineRule="auto"/>
        <w:rPr>
          <w:rFonts w:ascii="Verdana" w:hAnsi="Verdana"/>
          <w:sz w:val="18"/>
          <w:szCs w:val="18"/>
        </w:rPr>
      </w:pPr>
      <w:r w:rsidRPr="00390E03">
        <w:rPr>
          <w:rFonts w:ascii="Verdana" w:hAnsi="Verdana"/>
          <w:sz w:val="18"/>
          <w:szCs w:val="18"/>
        </w:rPr>
        <w:t xml:space="preserve">Journalisten zijn in Nederland vrij om hun werk uit te oefenen op de manier waarop zij dat willen. Persvrijheid betekent onder andere dat er geen politieke bemoeienis is met wat er wordt gepubliceerd. Dit betekent ook dat het kabinet geen uitspraken doet over journalistieke onafhankelijkheid of de manier waarop </w:t>
      </w:r>
      <w:r w:rsidR="00116BD8">
        <w:rPr>
          <w:rFonts w:ascii="Verdana" w:hAnsi="Verdana"/>
          <w:sz w:val="18"/>
          <w:szCs w:val="18"/>
        </w:rPr>
        <w:t>die</w:t>
      </w:r>
      <w:r w:rsidRPr="00390E03">
        <w:rPr>
          <w:rFonts w:ascii="Verdana" w:hAnsi="Verdana"/>
          <w:sz w:val="18"/>
          <w:szCs w:val="18"/>
        </w:rPr>
        <w:t xml:space="preserve"> in het geding zou zijn. </w:t>
      </w:r>
      <w:r w:rsidR="008A278F">
        <w:rPr>
          <w:rFonts w:ascii="Verdana" w:hAnsi="Verdana"/>
          <w:sz w:val="18"/>
          <w:szCs w:val="18"/>
        </w:rPr>
        <w:t>De journalistieke sector</w:t>
      </w:r>
      <w:r w:rsidRPr="00390E03">
        <w:rPr>
          <w:rFonts w:ascii="Verdana" w:hAnsi="Verdana"/>
          <w:sz w:val="18"/>
          <w:szCs w:val="18"/>
        </w:rPr>
        <w:t xml:space="preserve"> bepa</w:t>
      </w:r>
      <w:r w:rsidR="008A278F">
        <w:rPr>
          <w:rFonts w:ascii="Verdana" w:hAnsi="Verdana"/>
          <w:sz w:val="18"/>
          <w:szCs w:val="18"/>
        </w:rPr>
        <w:t>alt</w:t>
      </w:r>
      <w:r w:rsidRPr="00390E03">
        <w:rPr>
          <w:rFonts w:ascii="Verdana" w:hAnsi="Verdana"/>
          <w:sz w:val="18"/>
          <w:szCs w:val="18"/>
        </w:rPr>
        <w:t xml:space="preserve"> zelf de journalistieke normen en hoe </w:t>
      </w:r>
      <w:r w:rsidR="008A278F">
        <w:rPr>
          <w:rFonts w:ascii="Verdana" w:hAnsi="Verdana"/>
          <w:sz w:val="18"/>
          <w:szCs w:val="18"/>
        </w:rPr>
        <w:t>de sector</w:t>
      </w:r>
      <w:r w:rsidRPr="00390E03">
        <w:rPr>
          <w:rFonts w:ascii="Verdana" w:hAnsi="Verdana"/>
          <w:sz w:val="18"/>
          <w:szCs w:val="18"/>
        </w:rPr>
        <w:t xml:space="preserve"> zich daaraan houd</w:t>
      </w:r>
      <w:r w:rsidR="008A278F">
        <w:rPr>
          <w:rFonts w:ascii="Verdana" w:hAnsi="Verdana"/>
          <w:sz w:val="18"/>
          <w:szCs w:val="18"/>
        </w:rPr>
        <w:t>t.</w:t>
      </w:r>
      <w:r w:rsidRPr="00390E03">
        <w:rPr>
          <w:rFonts w:ascii="Verdana" w:hAnsi="Verdana"/>
          <w:sz w:val="18"/>
          <w:szCs w:val="18"/>
        </w:rPr>
        <w:t xml:space="preserve"> De Leidraad van de Raad voor de Journalistiek is daarvoor belangrijk. Daarin staat onder meer het volgende opgenomen: </w:t>
      </w:r>
      <w:r w:rsidRPr="00390E03">
        <w:rPr>
          <w:rFonts w:ascii="Verdana" w:hAnsi="Verdana"/>
          <w:sz w:val="18"/>
          <w:szCs w:val="18"/>
        </w:rPr>
        <w:br/>
      </w:r>
      <w:r w:rsidRPr="00390E03">
        <w:rPr>
          <w:rFonts w:ascii="Verdana" w:hAnsi="Verdana"/>
          <w:sz w:val="18"/>
          <w:szCs w:val="18"/>
        </w:rPr>
        <w:br/>
        <w:t xml:space="preserve">“Goede journalistiek is waarheidsgetrouw en nauwgezet, onpartijdig en fair, controleerbaar en integer. Zij laat zich toetsen en gaat op open wijze om met opmerkingen, reacties en klachten. Zelfregulering is de beste manier om daar vorm en inhoud aan te geven en die verantwoordelijkheid te nemen.“ </w:t>
      </w:r>
      <w:r w:rsidRPr="00390E03">
        <w:rPr>
          <w:rFonts w:ascii="Verdana" w:hAnsi="Verdana"/>
          <w:sz w:val="18"/>
          <w:szCs w:val="18"/>
          <w:vertAlign w:val="superscript"/>
        </w:rPr>
        <w:footnoteReference w:id="2"/>
      </w:r>
    </w:p>
    <w:p w:rsidRPr="00820DDA" w:rsidR="007F04B1" w:rsidP="009C459A" w:rsidRDefault="007F04B1" w14:paraId="015EEB03" w14:textId="77777777">
      <w:pPr>
        <w:pStyle w:val="standaard-tekst"/>
      </w:pPr>
    </w:p>
    <w:p w:rsidRPr="007F04B1" w:rsidR="009C459A" w:rsidP="009C459A" w:rsidRDefault="009C459A" w14:paraId="66E8379A" w14:textId="77777777">
      <w:pPr>
        <w:pStyle w:val="standaard-tekst"/>
        <w:rPr>
          <w:b/>
          <w:bCs/>
        </w:rPr>
      </w:pPr>
      <w:r w:rsidRPr="007F04B1">
        <w:rPr>
          <w:b/>
          <w:bCs/>
        </w:rPr>
        <w:t>Vraag 6</w:t>
      </w:r>
    </w:p>
    <w:p w:rsidR="009C459A" w:rsidP="009C459A" w:rsidRDefault="009C459A" w14:paraId="75A9F6B8" w14:textId="3D2ED5EA">
      <w:pPr>
        <w:pStyle w:val="standaard-tekst"/>
      </w:pPr>
      <w:r>
        <w:t>Hoe beoordeelt u de geclaimde onafhankelijkheid van Nederlandse onderzoeksjournalisten die samenwerken met een organisatie die zich, volgens de</w:t>
      </w:r>
    </w:p>
    <w:p w:rsidR="009C459A" w:rsidP="009C459A" w:rsidRDefault="009C459A" w14:paraId="146AE0A4" w14:textId="77777777">
      <w:pPr>
        <w:pStyle w:val="standaard-tekst"/>
      </w:pPr>
      <w:r>
        <w:t>Amerikaanse Foreign Assistance Act, moet conformeren aan het Amerikaanse</w:t>
      </w:r>
    </w:p>
    <w:p w:rsidR="009C459A" w:rsidP="009C459A" w:rsidRDefault="009C459A" w14:paraId="6338A75A" w14:textId="77777777">
      <w:pPr>
        <w:pStyle w:val="standaard-tekst"/>
      </w:pPr>
      <w:r>
        <w:t>buitenlandse beleid?</w:t>
      </w:r>
    </w:p>
    <w:p w:rsidR="009C459A" w:rsidP="009C459A" w:rsidRDefault="009C459A" w14:paraId="78631AB0" w14:textId="77777777">
      <w:pPr>
        <w:pStyle w:val="standaard-tekst"/>
        <w:rPr>
          <w:highlight w:val="yellow"/>
        </w:rPr>
      </w:pPr>
    </w:p>
    <w:p w:rsidRPr="005145CE" w:rsidR="005145CE" w:rsidP="009C459A" w:rsidRDefault="005145CE" w14:paraId="4EBAC624" w14:textId="04430BC3">
      <w:pPr>
        <w:pStyle w:val="standaard-tekst"/>
        <w:rPr>
          <w:b/>
          <w:bCs/>
        </w:rPr>
      </w:pPr>
      <w:r w:rsidRPr="005145CE">
        <w:rPr>
          <w:b/>
          <w:bCs/>
        </w:rPr>
        <w:t>Antwoord</w:t>
      </w:r>
    </w:p>
    <w:p w:rsidRPr="00390E03" w:rsidR="005145CE" w:rsidP="005145CE" w:rsidRDefault="005145CE" w14:paraId="26A08127" w14:textId="486278CC">
      <w:pPr>
        <w:pStyle w:val="Geenafstand"/>
        <w:spacing w:line="276" w:lineRule="auto"/>
        <w:rPr>
          <w:rFonts w:ascii="Verdana" w:hAnsi="Verdana"/>
          <w:sz w:val="18"/>
          <w:szCs w:val="18"/>
        </w:rPr>
      </w:pPr>
      <w:r w:rsidRPr="00390E03">
        <w:rPr>
          <w:rFonts w:ascii="Verdana" w:hAnsi="Verdana"/>
          <w:sz w:val="18"/>
          <w:szCs w:val="18"/>
        </w:rPr>
        <w:lastRenderedPageBreak/>
        <w:t>Zoals in antwoord op vraag 5 aangegeven, zijn journalisten in Nederland vrij om hun werk uit te oefenen op de manier waarop zij dat willen</w:t>
      </w:r>
      <w:r w:rsidR="00EE0F4E">
        <w:rPr>
          <w:rFonts w:ascii="Verdana" w:hAnsi="Verdana"/>
          <w:sz w:val="18"/>
          <w:szCs w:val="18"/>
        </w:rPr>
        <w:t>.</w:t>
      </w:r>
    </w:p>
    <w:p w:rsidR="009C459A" w:rsidP="009C459A" w:rsidRDefault="009C459A" w14:paraId="1EAF8D7D" w14:textId="77777777">
      <w:pPr>
        <w:pStyle w:val="standaard-tekst"/>
      </w:pPr>
    </w:p>
    <w:p w:rsidRPr="005145CE" w:rsidR="009C459A" w:rsidP="009C459A" w:rsidRDefault="009C459A" w14:paraId="0F79153E" w14:textId="77777777">
      <w:pPr>
        <w:pStyle w:val="standaard-tekst"/>
        <w:rPr>
          <w:b/>
          <w:bCs/>
        </w:rPr>
      </w:pPr>
      <w:r w:rsidRPr="005145CE">
        <w:rPr>
          <w:b/>
          <w:bCs/>
        </w:rPr>
        <w:t>Vraag 7</w:t>
      </w:r>
    </w:p>
    <w:p w:rsidR="009C459A" w:rsidP="009C459A" w:rsidRDefault="009C459A" w14:paraId="3330B46E" w14:textId="77777777">
      <w:pPr>
        <w:pStyle w:val="standaard-tekst"/>
      </w:pPr>
      <w:r>
        <w:t>Vormt het feit dat OCCRP-gelden door de Amerikaanse overheid worden</w:t>
      </w:r>
    </w:p>
    <w:p w:rsidR="009C459A" w:rsidP="009C459A" w:rsidRDefault="009C459A" w14:paraId="6E86AFAF" w14:textId="77777777">
      <w:pPr>
        <w:pStyle w:val="standaard-tekst"/>
      </w:pPr>
      <w:r>
        <w:t>geoormerkt voor onderzoek naar specifieke landen zoals Rusland en</w:t>
      </w:r>
    </w:p>
    <w:p w:rsidR="009C459A" w:rsidP="009C459A" w:rsidRDefault="009C459A" w14:paraId="400EB09B" w14:textId="77777777">
      <w:pPr>
        <w:pStyle w:val="standaard-tekst"/>
      </w:pPr>
      <w:r>
        <w:t>Venezuela, terwijl misstanden binnen de VS en andere door de VS gesteunde</w:t>
      </w:r>
    </w:p>
    <w:p w:rsidR="009C459A" w:rsidP="009C459A" w:rsidRDefault="009C459A" w14:paraId="0E99F0AB" w14:textId="77777777">
      <w:pPr>
        <w:pStyle w:val="standaard-tekst"/>
      </w:pPr>
      <w:r>
        <w:t>landen buiten beschouwing blijven, volgens u een risico op eenzijdige</w:t>
      </w:r>
    </w:p>
    <w:p w:rsidR="009C459A" w:rsidP="009C459A" w:rsidRDefault="009C459A" w14:paraId="42B2991A" w14:textId="77777777">
      <w:pPr>
        <w:pStyle w:val="standaard-tekst"/>
      </w:pPr>
      <w:r>
        <w:t>berichtgeving in Nederland?</w:t>
      </w:r>
    </w:p>
    <w:p w:rsidR="009C459A" w:rsidP="009C459A" w:rsidRDefault="009C459A" w14:paraId="67F1DA0F" w14:textId="77777777">
      <w:pPr>
        <w:pStyle w:val="standaard-tekst"/>
      </w:pPr>
    </w:p>
    <w:p w:rsidR="005145CE" w:rsidP="009C459A" w:rsidRDefault="005145CE" w14:paraId="6D3C9399" w14:textId="25ACBFF5">
      <w:pPr>
        <w:pStyle w:val="standaard-tekst"/>
        <w:rPr>
          <w:b/>
          <w:bCs/>
        </w:rPr>
      </w:pPr>
      <w:r>
        <w:rPr>
          <w:b/>
          <w:bCs/>
        </w:rPr>
        <w:t>Antwoord</w:t>
      </w:r>
    </w:p>
    <w:p w:rsidRPr="002F05F3" w:rsidR="002F05F3" w:rsidP="002F05F3" w:rsidRDefault="002F05F3" w14:paraId="066FD6E0" w14:textId="2F64AE67">
      <w:r w:rsidRPr="002F05F3">
        <w:t xml:space="preserve">Het kabinet beoordeelt niet of berichtgeving eenzijdig </w:t>
      </w:r>
      <w:r w:rsidR="00212098">
        <w:t>is</w:t>
      </w:r>
      <w:r w:rsidRPr="002F05F3">
        <w:t>.</w:t>
      </w:r>
    </w:p>
    <w:p w:rsidRPr="00390E03" w:rsidR="005145CE" w:rsidP="005145CE" w:rsidRDefault="005145CE" w14:paraId="1D0F918A" w14:textId="2FD4F7C7">
      <w:pPr>
        <w:pStyle w:val="Geenafstand"/>
        <w:spacing w:line="276" w:lineRule="auto"/>
        <w:rPr>
          <w:rFonts w:ascii="Verdana" w:hAnsi="Verdana"/>
          <w:sz w:val="18"/>
          <w:szCs w:val="18"/>
        </w:rPr>
      </w:pPr>
    </w:p>
    <w:p w:rsidRPr="005145CE" w:rsidR="009C459A" w:rsidP="009C459A" w:rsidRDefault="009C459A" w14:paraId="58A85123" w14:textId="6FBFA55B">
      <w:pPr>
        <w:pStyle w:val="standaard-tekst"/>
        <w:rPr>
          <w:b/>
          <w:bCs/>
        </w:rPr>
      </w:pPr>
      <w:r w:rsidRPr="005145CE">
        <w:rPr>
          <w:b/>
          <w:bCs/>
        </w:rPr>
        <w:t>Vraag 8</w:t>
      </w:r>
    </w:p>
    <w:p w:rsidR="009C459A" w:rsidP="009C459A" w:rsidRDefault="009C459A" w14:paraId="4C3D8B9F" w14:textId="77777777">
      <w:pPr>
        <w:pStyle w:val="standaard-tekst"/>
      </w:pPr>
      <w:r>
        <w:t>Hoe beoordeelt u in deze context het risico van buitenlandse invloed op de</w:t>
      </w:r>
    </w:p>
    <w:p w:rsidR="009C459A" w:rsidP="009C459A" w:rsidRDefault="009C459A" w14:paraId="70223FC8" w14:textId="77777777">
      <w:pPr>
        <w:pStyle w:val="standaard-tekst"/>
      </w:pPr>
      <w:r>
        <w:t>Nederlandse publieke opinievorming via media of academische instellingen?</w:t>
      </w:r>
    </w:p>
    <w:p w:rsidR="005145CE" w:rsidP="005145CE" w:rsidRDefault="005145CE" w14:paraId="02730909" w14:textId="77777777">
      <w:pPr>
        <w:pStyle w:val="Geenafstand"/>
        <w:spacing w:line="276" w:lineRule="auto"/>
        <w:rPr>
          <w:rFonts w:ascii="Verdana" w:hAnsi="Verdana"/>
          <w:sz w:val="18"/>
          <w:szCs w:val="18"/>
        </w:rPr>
      </w:pPr>
    </w:p>
    <w:p w:rsidRPr="005145CE" w:rsidR="005145CE" w:rsidP="005145CE" w:rsidRDefault="005145CE" w14:paraId="67F7ED6F" w14:textId="4FE6B404">
      <w:pPr>
        <w:pStyle w:val="Geenafstand"/>
        <w:spacing w:line="276" w:lineRule="auto"/>
        <w:rPr>
          <w:rFonts w:ascii="Verdana" w:hAnsi="Verdana"/>
          <w:b/>
          <w:bCs/>
          <w:sz w:val="18"/>
          <w:szCs w:val="18"/>
        </w:rPr>
      </w:pPr>
      <w:r w:rsidRPr="005145CE">
        <w:rPr>
          <w:rFonts w:ascii="Verdana" w:hAnsi="Verdana"/>
          <w:b/>
          <w:bCs/>
          <w:sz w:val="18"/>
          <w:szCs w:val="18"/>
        </w:rPr>
        <w:t>Antwoord</w:t>
      </w:r>
    </w:p>
    <w:p w:rsidRPr="00390E03" w:rsidR="005145CE" w:rsidP="005145CE" w:rsidRDefault="005145CE" w14:paraId="58D26A44" w14:textId="5030FD52">
      <w:pPr>
        <w:pStyle w:val="Geenafstand"/>
        <w:spacing w:line="276" w:lineRule="auto"/>
        <w:rPr>
          <w:rFonts w:ascii="Verdana" w:hAnsi="Verdana"/>
          <w:sz w:val="18"/>
          <w:szCs w:val="18"/>
        </w:rPr>
      </w:pPr>
      <w:r w:rsidRPr="00390E03">
        <w:rPr>
          <w:rFonts w:ascii="Verdana" w:hAnsi="Verdana"/>
          <w:sz w:val="18"/>
          <w:szCs w:val="18"/>
        </w:rPr>
        <w:t xml:space="preserve">Voor een goed functionerende democratie en een open samenleving zijn een onafhankelijke journalistiek en wetenschap essentieel. Als minister van OCW sta ik hier pal voor. </w:t>
      </w:r>
    </w:p>
    <w:p w:rsidRPr="00791404" w:rsidR="005145CE" w:rsidP="005145CE" w:rsidRDefault="005145CE" w14:paraId="1B439576" w14:textId="77777777">
      <w:pPr>
        <w:pStyle w:val="Geenafstand"/>
        <w:spacing w:line="276" w:lineRule="auto"/>
        <w:ind w:left="360"/>
        <w:rPr>
          <w:rFonts w:ascii="Verdana" w:hAnsi="Verdana"/>
          <w:sz w:val="18"/>
          <w:szCs w:val="18"/>
        </w:rPr>
      </w:pPr>
    </w:p>
    <w:p w:rsidRPr="0012524D" w:rsidR="005145CE" w:rsidP="005145CE" w:rsidRDefault="002F7264" w14:paraId="0AC992C8" w14:textId="41025E37">
      <w:pPr>
        <w:pStyle w:val="Geenafstand"/>
        <w:spacing w:line="276" w:lineRule="auto"/>
        <w:rPr>
          <w:rFonts w:ascii="Verdana" w:hAnsi="Verdana"/>
          <w:sz w:val="18"/>
          <w:szCs w:val="18"/>
        </w:rPr>
      </w:pPr>
      <w:r w:rsidRPr="00791404">
        <w:rPr>
          <w:rFonts w:ascii="Verdana" w:hAnsi="Verdana"/>
          <w:sz w:val="18"/>
          <w:szCs w:val="18"/>
        </w:rPr>
        <w:t>E</w:t>
      </w:r>
      <w:r w:rsidRPr="00791404" w:rsidR="005145CE">
        <w:rPr>
          <w:rFonts w:ascii="Verdana" w:hAnsi="Verdana"/>
          <w:sz w:val="18"/>
          <w:szCs w:val="18"/>
        </w:rPr>
        <w:t>en open samenleving is</w:t>
      </w:r>
      <w:r w:rsidRPr="00791404">
        <w:rPr>
          <w:rFonts w:ascii="Verdana" w:hAnsi="Verdana"/>
          <w:sz w:val="18"/>
          <w:szCs w:val="18"/>
        </w:rPr>
        <w:t xml:space="preserve"> echter</w:t>
      </w:r>
      <w:r w:rsidRPr="00791404" w:rsidR="005145CE">
        <w:rPr>
          <w:rFonts w:ascii="Verdana" w:hAnsi="Verdana"/>
          <w:sz w:val="18"/>
          <w:szCs w:val="18"/>
        </w:rPr>
        <w:t xml:space="preserve"> ook kwetsbaar en statelijke actoren proberen via beïnvloedingscampagnes onze open samenleving te ondermijnen. Daarbij richten zij zich ook op het medialandschap.</w:t>
      </w:r>
      <w:r w:rsidRPr="00791404" w:rsidR="0012524D">
        <w:rPr>
          <w:rFonts w:ascii="Verdana" w:hAnsi="Verdana"/>
          <w:sz w:val="18"/>
          <w:szCs w:val="18"/>
        </w:rPr>
        <w:t xml:space="preserve"> </w:t>
      </w:r>
      <w:r w:rsidR="00940806">
        <w:rPr>
          <w:rFonts w:ascii="Verdana" w:hAnsi="Verdana"/>
          <w:sz w:val="18"/>
          <w:szCs w:val="18"/>
        </w:rPr>
        <w:t>I</w:t>
      </w:r>
      <w:r w:rsidRPr="00791404" w:rsidR="0012524D">
        <w:rPr>
          <w:rFonts w:ascii="Verdana" w:hAnsi="Verdana"/>
          <w:sz w:val="18"/>
          <w:szCs w:val="18"/>
        </w:rPr>
        <w:t>n samenwerking met onafhankelijke onderzoeksinstellinge</w:t>
      </w:r>
      <w:r w:rsidR="00940806">
        <w:rPr>
          <w:rFonts w:ascii="Verdana" w:hAnsi="Verdana"/>
          <w:sz w:val="18"/>
          <w:szCs w:val="18"/>
        </w:rPr>
        <w:t xml:space="preserve">n </w:t>
      </w:r>
      <w:r w:rsidRPr="00791404" w:rsidR="0012524D">
        <w:rPr>
          <w:rFonts w:ascii="Verdana" w:hAnsi="Verdana"/>
          <w:sz w:val="18"/>
          <w:szCs w:val="18"/>
        </w:rPr>
        <w:t xml:space="preserve">onderzoekt </w:t>
      </w:r>
      <w:r w:rsidR="00940806">
        <w:rPr>
          <w:rFonts w:ascii="Verdana" w:hAnsi="Verdana"/>
          <w:sz w:val="18"/>
          <w:szCs w:val="18"/>
        </w:rPr>
        <w:t>d</w:t>
      </w:r>
      <w:r w:rsidRPr="00791404" w:rsidR="00940806">
        <w:rPr>
          <w:rFonts w:ascii="Verdana" w:hAnsi="Verdana"/>
          <w:sz w:val="18"/>
          <w:szCs w:val="18"/>
        </w:rPr>
        <w:t>e Nederlandse overheid</w:t>
      </w:r>
      <w:r w:rsidR="00940806">
        <w:rPr>
          <w:rFonts w:ascii="Verdana" w:hAnsi="Verdana"/>
          <w:sz w:val="18"/>
          <w:szCs w:val="18"/>
        </w:rPr>
        <w:t xml:space="preserve"> </w:t>
      </w:r>
      <w:r w:rsidRPr="00791404" w:rsidR="0012524D">
        <w:rPr>
          <w:rFonts w:ascii="Verdana" w:hAnsi="Verdana"/>
          <w:sz w:val="18"/>
          <w:szCs w:val="18"/>
        </w:rPr>
        <w:t>deze inmenging</w:t>
      </w:r>
      <w:r w:rsidRPr="00791404" w:rsidR="00791404">
        <w:rPr>
          <w:rFonts w:ascii="Verdana" w:hAnsi="Verdana"/>
          <w:sz w:val="18"/>
          <w:szCs w:val="18"/>
        </w:rPr>
        <w:t>.</w:t>
      </w:r>
      <w:r w:rsidRPr="0012524D" w:rsidR="005145CE">
        <w:rPr>
          <w:rStyle w:val="Voetnootmarkering"/>
          <w:rFonts w:ascii="Verdana" w:hAnsi="Verdana"/>
          <w:sz w:val="18"/>
          <w:szCs w:val="18"/>
        </w:rPr>
        <w:footnoteReference w:id="3"/>
      </w:r>
    </w:p>
    <w:p w:rsidRPr="00390E03" w:rsidR="005145CE" w:rsidP="005145CE" w:rsidRDefault="005145CE" w14:paraId="7210BDFF" w14:textId="77777777">
      <w:pPr>
        <w:pStyle w:val="Geenafstand"/>
        <w:spacing w:line="276" w:lineRule="auto"/>
        <w:ind w:left="360"/>
        <w:rPr>
          <w:rFonts w:ascii="Verdana" w:hAnsi="Verdana"/>
          <w:sz w:val="18"/>
          <w:szCs w:val="18"/>
        </w:rPr>
      </w:pPr>
    </w:p>
    <w:p w:rsidR="005145CE" w:rsidP="005145CE" w:rsidRDefault="00116BD8" w14:paraId="0755DA73" w14:textId="424A5121">
      <w:pPr>
        <w:pStyle w:val="Geenafstand"/>
        <w:spacing w:line="276" w:lineRule="auto"/>
        <w:rPr>
          <w:rFonts w:ascii="Verdana" w:hAnsi="Verdana"/>
          <w:sz w:val="18"/>
          <w:szCs w:val="18"/>
        </w:rPr>
      </w:pPr>
      <w:r>
        <w:rPr>
          <w:rFonts w:ascii="Verdana" w:hAnsi="Verdana"/>
          <w:sz w:val="18"/>
          <w:szCs w:val="18"/>
        </w:rPr>
        <w:t xml:space="preserve">Het </w:t>
      </w:r>
      <w:r w:rsidR="005145CE">
        <w:rPr>
          <w:rFonts w:ascii="Verdana" w:hAnsi="Verdana"/>
          <w:sz w:val="18"/>
          <w:szCs w:val="18"/>
        </w:rPr>
        <w:t xml:space="preserve">is bekend dat </w:t>
      </w:r>
      <w:r w:rsidRPr="00390E03" w:rsidR="005145CE">
        <w:rPr>
          <w:rFonts w:ascii="Verdana" w:hAnsi="Verdana"/>
          <w:sz w:val="18"/>
          <w:szCs w:val="18"/>
        </w:rPr>
        <w:t xml:space="preserve">statelijke actoren </w:t>
      </w:r>
      <w:r w:rsidR="005145CE">
        <w:rPr>
          <w:rFonts w:ascii="Verdana" w:hAnsi="Verdana"/>
          <w:sz w:val="18"/>
          <w:szCs w:val="18"/>
        </w:rPr>
        <w:t xml:space="preserve">proberen zich te mengen </w:t>
      </w:r>
      <w:r w:rsidR="003C6737">
        <w:rPr>
          <w:rFonts w:ascii="Verdana" w:hAnsi="Verdana"/>
          <w:sz w:val="18"/>
          <w:szCs w:val="18"/>
        </w:rPr>
        <w:t xml:space="preserve">in </w:t>
      </w:r>
      <w:r w:rsidR="005145CE">
        <w:rPr>
          <w:rFonts w:ascii="Verdana" w:hAnsi="Verdana"/>
          <w:sz w:val="18"/>
          <w:szCs w:val="18"/>
        </w:rPr>
        <w:t xml:space="preserve">of te bemoeien met de gang van zaken in Nederland. Onder statelijke inmenging valt elke activiteit die de democratische rechtsorde ondermijnt en die wordt ondernomen door een buitenlandse overheid of proxy namens een buitenlandse overheid. </w:t>
      </w:r>
      <w:r w:rsidRPr="00390E03" w:rsidR="005145CE">
        <w:rPr>
          <w:rFonts w:ascii="Verdana" w:hAnsi="Verdana"/>
          <w:sz w:val="18"/>
          <w:szCs w:val="18"/>
        </w:rPr>
        <w:t xml:space="preserve">Die kunnen ook gericht zijn op het hoger onderwijs en de wetenschap. </w:t>
      </w:r>
      <w:r w:rsidR="002F7264">
        <w:rPr>
          <w:rFonts w:ascii="Verdana" w:hAnsi="Verdana"/>
          <w:sz w:val="18"/>
          <w:szCs w:val="18"/>
        </w:rPr>
        <w:t>Ik acht het</w:t>
      </w:r>
      <w:r>
        <w:rPr>
          <w:rFonts w:ascii="Verdana" w:hAnsi="Verdana"/>
          <w:sz w:val="18"/>
          <w:szCs w:val="18"/>
        </w:rPr>
        <w:t xml:space="preserve"> aannemelijke </w:t>
      </w:r>
      <w:r w:rsidRPr="00390E03">
        <w:rPr>
          <w:rFonts w:ascii="Verdana" w:hAnsi="Verdana"/>
          <w:sz w:val="18"/>
          <w:szCs w:val="18"/>
        </w:rPr>
        <w:t>dat statelijke actoren een poging doen om de publieke opinievorming te beïnvloeden</w:t>
      </w:r>
      <w:r>
        <w:rPr>
          <w:rFonts w:ascii="Verdana" w:hAnsi="Verdana"/>
          <w:sz w:val="18"/>
          <w:szCs w:val="18"/>
        </w:rPr>
        <w:t xml:space="preserve"> via academische instellingen.</w:t>
      </w:r>
    </w:p>
    <w:p w:rsidR="00116BD8" w:rsidP="005145CE" w:rsidRDefault="00116BD8" w14:paraId="7FC16886" w14:textId="77777777">
      <w:pPr>
        <w:pStyle w:val="Geenafstand"/>
        <w:spacing w:line="276" w:lineRule="auto"/>
        <w:rPr>
          <w:rFonts w:ascii="Verdana" w:hAnsi="Verdana"/>
          <w:sz w:val="18"/>
          <w:szCs w:val="18"/>
        </w:rPr>
      </w:pPr>
    </w:p>
    <w:p w:rsidRPr="00390E03" w:rsidR="005145CE" w:rsidP="005145CE" w:rsidRDefault="00116BD8" w14:paraId="2F211F6D" w14:textId="6453A2BE">
      <w:pPr>
        <w:pStyle w:val="Geenafstand"/>
        <w:spacing w:line="276" w:lineRule="auto"/>
        <w:rPr>
          <w:rFonts w:ascii="Verdana" w:hAnsi="Verdana"/>
          <w:sz w:val="18"/>
          <w:szCs w:val="18"/>
        </w:rPr>
      </w:pPr>
      <w:r>
        <w:rPr>
          <w:rFonts w:ascii="Verdana" w:hAnsi="Verdana"/>
          <w:sz w:val="18"/>
          <w:szCs w:val="18"/>
        </w:rPr>
        <w:t xml:space="preserve">Het kabinet vindt alle vormen van statelijke inmenging volstrekt onacceptabel. </w:t>
      </w:r>
      <w:r w:rsidRPr="00390E03">
        <w:rPr>
          <w:rFonts w:ascii="Verdana" w:hAnsi="Verdana"/>
          <w:sz w:val="18"/>
          <w:szCs w:val="18"/>
        </w:rPr>
        <w:t xml:space="preserve">Het is essentieel dat we </w:t>
      </w:r>
      <w:r>
        <w:rPr>
          <w:rFonts w:ascii="Verdana" w:hAnsi="Verdana"/>
          <w:sz w:val="18"/>
          <w:szCs w:val="18"/>
        </w:rPr>
        <w:t>onze</w:t>
      </w:r>
      <w:r w:rsidRPr="00390E03">
        <w:rPr>
          <w:rFonts w:ascii="Verdana" w:hAnsi="Verdana"/>
          <w:sz w:val="18"/>
          <w:szCs w:val="18"/>
        </w:rPr>
        <w:t xml:space="preserve"> open samenleving behouden en tegelijkertijd de weerbaarheid van verschillende doelgroepen tegen </w:t>
      </w:r>
      <w:r>
        <w:rPr>
          <w:rFonts w:ascii="Verdana" w:hAnsi="Verdana"/>
          <w:sz w:val="18"/>
          <w:szCs w:val="18"/>
        </w:rPr>
        <w:t xml:space="preserve">statelijke </w:t>
      </w:r>
      <w:r w:rsidRPr="00390E03">
        <w:rPr>
          <w:rFonts w:ascii="Verdana" w:hAnsi="Verdana"/>
          <w:sz w:val="18"/>
          <w:szCs w:val="18"/>
        </w:rPr>
        <w:t>inmenging verhogen.</w:t>
      </w:r>
      <w:r>
        <w:rPr>
          <w:rFonts w:ascii="Verdana" w:hAnsi="Verdana"/>
          <w:sz w:val="18"/>
          <w:szCs w:val="18"/>
        </w:rPr>
        <w:t xml:space="preserve"> </w:t>
      </w:r>
      <w:r w:rsidRPr="00390E03" w:rsidR="005145CE">
        <w:rPr>
          <w:rFonts w:ascii="Verdana" w:hAnsi="Verdana"/>
          <w:sz w:val="18"/>
          <w:szCs w:val="18"/>
        </w:rPr>
        <w:t xml:space="preserve">Bewustwording </w:t>
      </w:r>
      <w:r w:rsidR="005145CE">
        <w:rPr>
          <w:rFonts w:ascii="Verdana" w:hAnsi="Verdana"/>
          <w:sz w:val="18"/>
          <w:szCs w:val="18"/>
        </w:rPr>
        <w:t>van ongewenste beïnvloeding van onderwijs en onderzoek en ongewenste overdracht van kennis en technologie</w:t>
      </w:r>
      <w:r w:rsidRPr="00390E03" w:rsidR="005145CE">
        <w:rPr>
          <w:rFonts w:ascii="Verdana" w:hAnsi="Verdana"/>
          <w:sz w:val="18"/>
          <w:szCs w:val="18"/>
        </w:rPr>
        <w:t xml:space="preserve"> door statelijke actoren op academische instellingen is een eerste belangrijke stap</w:t>
      </w:r>
      <w:r w:rsidR="002F7264">
        <w:rPr>
          <w:rFonts w:ascii="Verdana" w:hAnsi="Verdana"/>
          <w:sz w:val="18"/>
          <w:szCs w:val="18"/>
        </w:rPr>
        <w:t xml:space="preserve"> richting verhoogde weerbaarheid</w:t>
      </w:r>
      <w:r w:rsidRPr="00390E03" w:rsidR="005145CE">
        <w:rPr>
          <w:rFonts w:ascii="Verdana" w:hAnsi="Verdana"/>
          <w:sz w:val="18"/>
          <w:szCs w:val="18"/>
        </w:rPr>
        <w:t xml:space="preserve">. Daarom voer ik een constante dialoog met kennisinstellingen hierover en ondersteun de instellingen, bijvoorbeeld met het Loket Kennisveiligheid en de Nationale Leidraad. </w:t>
      </w:r>
    </w:p>
    <w:p w:rsidRPr="00390E03" w:rsidR="005145CE" w:rsidP="005145CE" w:rsidRDefault="005145CE" w14:paraId="24BF6E18" w14:textId="77777777">
      <w:pPr>
        <w:pStyle w:val="Geenafstand"/>
        <w:spacing w:line="276" w:lineRule="auto"/>
        <w:ind w:left="360"/>
        <w:rPr>
          <w:rFonts w:ascii="Verdana" w:hAnsi="Verdana"/>
          <w:sz w:val="18"/>
          <w:szCs w:val="18"/>
        </w:rPr>
      </w:pPr>
    </w:p>
    <w:p w:rsidR="005145CE" w:rsidP="005145CE" w:rsidRDefault="00116BD8" w14:paraId="5EEF4BDC" w14:textId="21E8AC10">
      <w:pPr>
        <w:pStyle w:val="Geenafstand"/>
        <w:spacing w:line="276" w:lineRule="auto"/>
        <w:rPr>
          <w:rFonts w:ascii="Verdana" w:hAnsi="Verdana"/>
          <w:sz w:val="18"/>
          <w:szCs w:val="18"/>
        </w:rPr>
      </w:pPr>
      <w:r>
        <w:rPr>
          <w:rFonts w:ascii="Verdana" w:hAnsi="Verdana"/>
          <w:sz w:val="18"/>
          <w:szCs w:val="18"/>
        </w:rPr>
        <w:lastRenderedPageBreak/>
        <w:t>Verder onderzoek ik</w:t>
      </w:r>
      <w:r w:rsidR="005145CE">
        <w:rPr>
          <w:rFonts w:ascii="Verdana" w:hAnsi="Verdana"/>
          <w:sz w:val="18"/>
          <w:szCs w:val="18"/>
        </w:rPr>
        <w:t xml:space="preserve"> </w:t>
      </w:r>
      <w:r w:rsidRPr="003C0C28" w:rsidR="005145CE">
        <w:rPr>
          <w:rFonts w:ascii="Verdana" w:hAnsi="Verdana"/>
          <w:sz w:val="18"/>
          <w:szCs w:val="18"/>
        </w:rPr>
        <w:t xml:space="preserve">hoe ongewenste buitenlandse beïnvloeding (OBI) gericht op kennisinstellingen verder kan worden </w:t>
      </w:r>
      <w:r w:rsidR="005145CE">
        <w:rPr>
          <w:rFonts w:ascii="Verdana" w:hAnsi="Verdana"/>
          <w:sz w:val="18"/>
          <w:szCs w:val="18"/>
        </w:rPr>
        <w:t xml:space="preserve">opgenomen in </w:t>
      </w:r>
      <w:r w:rsidRPr="003C0C28" w:rsidR="005145CE">
        <w:rPr>
          <w:rFonts w:ascii="Verdana" w:hAnsi="Verdana"/>
          <w:sz w:val="18"/>
          <w:szCs w:val="18"/>
        </w:rPr>
        <w:t xml:space="preserve">de kabinetsbrede aanpak. Over de uitkomsten </w:t>
      </w:r>
      <w:r w:rsidR="005145CE">
        <w:rPr>
          <w:rFonts w:ascii="Verdana" w:hAnsi="Verdana"/>
          <w:sz w:val="18"/>
          <w:szCs w:val="18"/>
        </w:rPr>
        <w:t>ga ik</w:t>
      </w:r>
      <w:r w:rsidRPr="003C0C28" w:rsidR="005145CE">
        <w:rPr>
          <w:rFonts w:ascii="Verdana" w:hAnsi="Verdana"/>
          <w:sz w:val="18"/>
          <w:szCs w:val="18"/>
        </w:rPr>
        <w:t xml:space="preserve"> in gesprek met de kennisinstellingen.</w:t>
      </w:r>
      <w:r w:rsidR="005145CE">
        <w:rPr>
          <w:rFonts w:ascii="Verdana" w:hAnsi="Verdana"/>
          <w:sz w:val="18"/>
          <w:szCs w:val="18"/>
        </w:rPr>
        <w:t xml:space="preserve"> </w:t>
      </w:r>
    </w:p>
    <w:p w:rsidR="009C459A" w:rsidP="009C459A" w:rsidRDefault="009C459A" w14:paraId="59538ACA" w14:textId="77777777">
      <w:pPr>
        <w:pStyle w:val="standaard-tekst"/>
      </w:pPr>
    </w:p>
    <w:p w:rsidRPr="005145CE" w:rsidR="009C459A" w:rsidP="009C459A" w:rsidRDefault="009C459A" w14:paraId="6CF5C082" w14:textId="5D9FDFA4">
      <w:pPr>
        <w:pStyle w:val="standaard-tekst"/>
        <w:rPr>
          <w:b/>
          <w:bCs/>
        </w:rPr>
      </w:pPr>
      <w:r w:rsidRPr="005145CE">
        <w:rPr>
          <w:b/>
          <w:bCs/>
        </w:rPr>
        <w:t>Vraag 9</w:t>
      </w:r>
    </w:p>
    <w:p w:rsidR="009C459A" w:rsidP="009C459A" w:rsidRDefault="009C459A" w14:paraId="2AE727F3" w14:textId="77777777">
      <w:pPr>
        <w:pStyle w:val="standaard-tekst"/>
      </w:pPr>
      <w:r>
        <w:t>Erkent u in deze context het gevaar van beïnvloeding op Nederlandse</w:t>
      </w:r>
    </w:p>
    <w:p w:rsidR="009C459A" w:rsidP="009C459A" w:rsidRDefault="009C459A" w14:paraId="00F45E56" w14:textId="77777777">
      <w:pPr>
        <w:pStyle w:val="standaard-tekst"/>
      </w:pPr>
      <w:r>
        <w:t>politieke besluitvorming, met mogelijk grote (geopolitieke) consequenties tot</w:t>
      </w:r>
    </w:p>
    <w:p w:rsidR="009C459A" w:rsidP="009C459A" w:rsidRDefault="009C459A" w14:paraId="39D3C08A" w14:textId="77777777">
      <w:pPr>
        <w:pStyle w:val="standaard-tekst"/>
      </w:pPr>
      <w:r>
        <w:t>gevolg?</w:t>
      </w:r>
    </w:p>
    <w:p w:rsidR="009C459A" w:rsidP="009C459A" w:rsidRDefault="009C459A" w14:paraId="2CAAD2E4" w14:textId="77777777">
      <w:pPr>
        <w:pStyle w:val="standaard-tekst"/>
      </w:pPr>
    </w:p>
    <w:p w:rsidR="005145CE" w:rsidP="009C459A" w:rsidRDefault="005145CE" w14:paraId="4710BF90" w14:textId="71A35145">
      <w:pPr>
        <w:pStyle w:val="standaard-tekst"/>
        <w:rPr>
          <w:b/>
          <w:bCs/>
        </w:rPr>
      </w:pPr>
      <w:r>
        <w:rPr>
          <w:b/>
          <w:bCs/>
        </w:rPr>
        <w:t>Antwoord</w:t>
      </w:r>
    </w:p>
    <w:p w:rsidR="005145CE" w:rsidP="009C459A" w:rsidRDefault="005145CE" w14:paraId="3E259C1E" w14:textId="502D7B0E">
      <w:pPr>
        <w:pStyle w:val="standaard-tekst"/>
        <w:rPr>
          <w:b/>
          <w:bCs/>
        </w:rPr>
      </w:pPr>
      <w:r w:rsidRPr="00390E03">
        <w:t>Zie het antwoord op vraag 8.</w:t>
      </w:r>
    </w:p>
    <w:p w:rsidR="005145CE" w:rsidP="009C459A" w:rsidRDefault="005145CE" w14:paraId="0CF38289" w14:textId="77777777">
      <w:pPr>
        <w:pStyle w:val="standaard-tekst"/>
        <w:rPr>
          <w:b/>
          <w:bCs/>
        </w:rPr>
      </w:pPr>
    </w:p>
    <w:p w:rsidRPr="005145CE" w:rsidR="009C459A" w:rsidP="009C459A" w:rsidRDefault="009C459A" w14:paraId="0B8E49ED" w14:textId="65807ACA">
      <w:pPr>
        <w:pStyle w:val="standaard-tekst"/>
        <w:rPr>
          <w:b/>
          <w:bCs/>
        </w:rPr>
      </w:pPr>
      <w:r w:rsidRPr="005145CE">
        <w:rPr>
          <w:b/>
          <w:bCs/>
        </w:rPr>
        <w:t>Vraag 10</w:t>
      </w:r>
    </w:p>
    <w:p w:rsidR="009C459A" w:rsidP="009C459A" w:rsidRDefault="009C459A" w14:paraId="6CB6B53A" w14:textId="77777777">
      <w:pPr>
        <w:pStyle w:val="standaard-tekst"/>
      </w:pPr>
      <w:r>
        <w:t>Kunt u toelichten in hoeverre de Nederlandse regering de invloed van</w:t>
      </w:r>
    </w:p>
    <w:p w:rsidR="009C459A" w:rsidP="009C459A" w:rsidRDefault="009C459A" w14:paraId="385371C0" w14:textId="77777777">
      <w:pPr>
        <w:pStyle w:val="standaard-tekst"/>
      </w:pPr>
      <w:r>
        <w:t>Westerse buitenlandse inmenging, zoals financiering door USAID van</w:t>
      </w:r>
    </w:p>
    <w:p w:rsidR="009C459A" w:rsidP="009C459A" w:rsidRDefault="009C459A" w14:paraId="743F9A01" w14:textId="77777777">
      <w:pPr>
        <w:pStyle w:val="standaard-tekst"/>
      </w:pPr>
      <w:r>
        <w:t>protesten in landen als Oekraïne, Roemenië en Georgië meeweegt in haar</w:t>
      </w:r>
    </w:p>
    <w:p w:rsidR="009C459A" w:rsidP="009C459A" w:rsidRDefault="009C459A" w14:paraId="47040E9A" w14:textId="77777777">
      <w:pPr>
        <w:pStyle w:val="standaard-tekst"/>
      </w:pPr>
      <w:r>
        <w:t>beoordeling van de legitimiteit van regeringen en oppositiebewegingen in</w:t>
      </w:r>
    </w:p>
    <w:p w:rsidR="009C459A" w:rsidP="009C459A" w:rsidRDefault="009C459A" w14:paraId="01B0F5B4" w14:textId="77777777">
      <w:pPr>
        <w:pStyle w:val="standaard-tekst"/>
      </w:pPr>
      <w:r>
        <w:t>deze (en mogelijk andere) landen? Zou deze inmenging aanleiding moeten</w:t>
      </w:r>
    </w:p>
    <w:p w:rsidR="009C459A" w:rsidP="009C459A" w:rsidRDefault="009C459A" w14:paraId="7CCEA000" w14:textId="77777777">
      <w:pPr>
        <w:pStyle w:val="standaard-tekst"/>
      </w:pPr>
      <w:r>
        <w:t>zijn om kritisch te heroverwegen hoe Nederland zich opstelt ten opzichte van</w:t>
      </w:r>
    </w:p>
    <w:p w:rsidR="009C459A" w:rsidP="009C459A" w:rsidRDefault="009C459A" w14:paraId="1DDD2740" w14:textId="77777777">
      <w:pPr>
        <w:pStyle w:val="standaard-tekst"/>
      </w:pPr>
      <w:r>
        <w:t>dergelijke bewegingen en regeringen?</w:t>
      </w:r>
    </w:p>
    <w:p w:rsidR="009C459A" w:rsidP="009C459A" w:rsidRDefault="009C459A" w14:paraId="054F148D" w14:textId="77777777">
      <w:pPr>
        <w:pStyle w:val="standaard-tekst"/>
      </w:pPr>
    </w:p>
    <w:p w:rsidR="005145CE" w:rsidP="009C459A" w:rsidRDefault="005145CE" w14:paraId="0AFFC231" w14:textId="7604C125">
      <w:pPr>
        <w:pStyle w:val="standaard-tekst"/>
        <w:rPr>
          <w:b/>
          <w:bCs/>
        </w:rPr>
      </w:pPr>
      <w:r>
        <w:rPr>
          <w:b/>
          <w:bCs/>
        </w:rPr>
        <w:t>Antwoord</w:t>
      </w:r>
    </w:p>
    <w:p w:rsidR="009C459A" w:rsidP="009C459A" w:rsidRDefault="002F05F3" w14:paraId="768343C9" w14:textId="654E6CBD">
      <w:pPr>
        <w:pStyle w:val="standaard-tekst"/>
      </w:pPr>
      <w:r w:rsidRPr="002F05F3">
        <w:t>Het kabinet heeft geen aanwijzingen van dergelijke Westerse buitenlandse inmenging.</w:t>
      </w:r>
    </w:p>
    <w:p w:rsidR="002F05F3" w:rsidP="009C459A" w:rsidRDefault="002F05F3" w14:paraId="04D268DB" w14:textId="77777777">
      <w:pPr>
        <w:pStyle w:val="standaard-tekst"/>
      </w:pPr>
    </w:p>
    <w:p w:rsidRPr="005145CE" w:rsidR="009C459A" w:rsidP="009C459A" w:rsidRDefault="009C459A" w14:paraId="48378769" w14:textId="56D84368">
      <w:pPr>
        <w:pStyle w:val="standaard-tekst"/>
        <w:rPr>
          <w:b/>
          <w:bCs/>
        </w:rPr>
      </w:pPr>
      <w:r w:rsidRPr="005145CE">
        <w:rPr>
          <w:b/>
          <w:bCs/>
        </w:rPr>
        <w:t>Vraag 11</w:t>
      </w:r>
    </w:p>
    <w:p w:rsidR="009C459A" w:rsidP="009C459A" w:rsidRDefault="009C459A" w14:paraId="155293B9" w14:textId="77777777">
      <w:pPr>
        <w:pStyle w:val="standaard-tekst"/>
      </w:pPr>
      <w:r>
        <w:t>Kunt u aangeven of de regering aanwijzingen heeft dat USAID enige</w:t>
      </w:r>
    </w:p>
    <w:p w:rsidR="009C459A" w:rsidP="009C459A" w:rsidRDefault="009C459A" w14:paraId="1BF9EC1D" w14:textId="77777777">
      <w:pPr>
        <w:pStyle w:val="standaard-tekst"/>
      </w:pPr>
      <w:r>
        <w:t>betrokkenheid heeft gehad bij de gebeurtenissen rondom de omverwerping</w:t>
      </w:r>
    </w:p>
    <w:p w:rsidR="009C459A" w:rsidP="009C459A" w:rsidRDefault="009C459A" w14:paraId="5DE3C816" w14:textId="77777777">
      <w:pPr>
        <w:pStyle w:val="standaard-tekst"/>
      </w:pPr>
      <w:r>
        <w:t>van de Oekraïense regering in 2014 en in hoeverre dit is onderzocht?</w:t>
      </w:r>
    </w:p>
    <w:p w:rsidR="005145CE" w:rsidP="009C459A" w:rsidRDefault="005145CE" w14:paraId="3E28190C" w14:textId="77777777">
      <w:pPr>
        <w:pStyle w:val="standaard-tekst"/>
        <w:rPr>
          <w:highlight w:val="yellow"/>
        </w:rPr>
      </w:pPr>
    </w:p>
    <w:p w:rsidR="009C459A" w:rsidP="009C459A" w:rsidRDefault="005145CE" w14:paraId="6F0041B6" w14:textId="5832F790">
      <w:pPr>
        <w:pStyle w:val="standaard-tekst"/>
        <w:rPr>
          <w:b/>
          <w:bCs/>
        </w:rPr>
      </w:pPr>
      <w:r>
        <w:rPr>
          <w:b/>
          <w:bCs/>
        </w:rPr>
        <w:t>Antwoord</w:t>
      </w:r>
    </w:p>
    <w:p w:rsidRPr="00390E03" w:rsidR="005145CE" w:rsidP="005145CE" w:rsidRDefault="005145CE" w14:paraId="14FAF48B" w14:textId="77777777">
      <w:pPr>
        <w:pStyle w:val="Geenafstand"/>
        <w:spacing w:line="276" w:lineRule="auto"/>
        <w:rPr>
          <w:rFonts w:ascii="Verdana" w:hAnsi="Verdana"/>
          <w:i/>
          <w:iCs/>
          <w:sz w:val="18"/>
          <w:szCs w:val="18"/>
        </w:rPr>
      </w:pPr>
      <w:r w:rsidRPr="00390E03">
        <w:rPr>
          <w:rFonts w:ascii="Verdana" w:hAnsi="Verdana"/>
          <w:sz w:val="18"/>
          <w:szCs w:val="18"/>
        </w:rPr>
        <w:t>Het kabinet heeft hiervoor geen aanwijzingen.</w:t>
      </w:r>
      <w:r w:rsidRPr="00390E03">
        <w:rPr>
          <w:rFonts w:ascii="Verdana" w:hAnsi="Verdana"/>
          <w:i/>
          <w:iCs/>
          <w:sz w:val="18"/>
          <w:szCs w:val="18"/>
        </w:rPr>
        <w:t xml:space="preserve"> </w:t>
      </w:r>
      <w:r w:rsidRPr="00390E03">
        <w:rPr>
          <w:rFonts w:ascii="Verdana" w:hAnsi="Verdana"/>
          <w:i/>
          <w:iCs/>
          <w:sz w:val="18"/>
          <w:szCs w:val="18"/>
        </w:rPr>
        <w:br/>
      </w:r>
    </w:p>
    <w:p w:rsidRPr="005145CE" w:rsidR="009C459A" w:rsidP="009C459A" w:rsidRDefault="009C459A" w14:paraId="067FCCA3" w14:textId="7298E7C4">
      <w:pPr>
        <w:pStyle w:val="standaard-tekst"/>
        <w:rPr>
          <w:b/>
          <w:bCs/>
        </w:rPr>
      </w:pPr>
      <w:r w:rsidRPr="005145CE">
        <w:rPr>
          <w:b/>
          <w:bCs/>
        </w:rPr>
        <w:t>Vraag 12</w:t>
      </w:r>
    </w:p>
    <w:p w:rsidR="009C459A" w:rsidP="009C459A" w:rsidRDefault="009C459A" w14:paraId="6FDA381E" w14:textId="77777777">
      <w:pPr>
        <w:pStyle w:val="standaard-tekst"/>
      </w:pPr>
      <w:r>
        <w:t>Hoe beoordeelt u de onafhankelijkheid van DPG Media nu blijkt dat het</w:t>
      </w:r>
    </w:p>
    <w:p w:rsidR="009C459A" w:rsidP="009C459A" w:rsidRDefault="009C459A" w14:paraId="21A7CBDD" w14:textId="77777777">
      <w:pPr>
        <w:pStyle w:val="standaard-tekst"/>
      </w:pPr>
      <w:r>
        <w:t>bedrijf honderden miljoenen euro’s ontvangt van de Europese Investeringsbank (EIB), een instelling die eigendom is van alle EU-lidstaten?</w:t>
      </w:r>
    </w:p>
    <w:p w:rsidR="009C459A" w:rsidP="009C459A" w:rsidRDefault="009C459A" w14:paraId="71CF07A5" w14:textId="77777777">
      <w:pPr>
        <w:pStyle w:val="standaard-tekst"/>
      </w:pPr>
    </w:p>
    <w:p w:rsidR="009C459A" w:rsidP="009C459A" w:rsidRDefault="005145CE" w14:paraId="43C6648D" w14:textId="4013FCA5">
      <w:pPr>
        <w:pStyle w:val="standaard-tekst"/>
        <w:rPr>
          <w:b/>
          <w:bCs/>
        </w:rPr>
      </w:pPr>
      <w:r>
        <w:rPr>
          <w:b/>
          <w:bCs/>
        </w:rPr>
        <w:t>Antwoord</w:t>
      </w:r>
    </w:p>
    <w:p w:rsidR="005145CE" w:rsidP="009C459A" w:rsidRDefault="005145CE" w14:paraId="655FD272" w14:textId="1F7832AF">
      <w:pPr>
        <w:pStyle w:val="standaard-tekst"/>
        <w:rPr>
          <w:i/>
          <w:iCs/>
        </w:rPr>
      </w:pPr>
      <w:r w:rsidRPr="00390E03">
        <w:t>U refereert hier aan een lening die is verschaft aan DPG Media waarmee het bedrijf verder digitaliseert en innoveert. Het is aan de EIB om een verzoek te beoordelen. Als minister van OCW beoordeel ik dit niet</w:t>
      </w:r>
      <w:r w:rsidRPr="00390E03">
        <w:rPr>
          <w:i/>
          <w:iCs/>
        </w:rPr>
        <w:t>.</w:t>
      </w:r>
    </w:p>
    <w:p w:rsidRPr="005145CE" w:rsidR="005145CE" w:rsidP="009C459A" w:rsidRDefault="005145CE" w14:paraId="078A19B2" w14:textId="77777777">
      <w:pPr>
        <w:pStyle w:val="standaard-tekst"/>
        <w:rPr>
          <w:b/>
          <w:bCs/>
        </w:rPr>
      </w:pPr>
    </w:p>
    <w:p w:rsidRPr="005145CE" w:rsidR="009C459A" w:rsidP="009C459A" w:rsidRDefault="009C459A" w14:paraId="3D44A597" w14:textId="6513CDAD">
      <w:pPr>
        <w:pStyle w:val="standaard-tekst"/>
        <w:rPr>
          <w:b/>
          <w:bCs/>
        </w:rPr>
      </w:pPr>
      <w:r w:rsidRPr="005145CE">
        <w:rPr>
          <w:b/>
          <w:bCs/>
        </w:rPr>
        <w:t>Vraag 13</w:t>
      </w:r>
    </w:p>
    <w:p w:rsidR="009C459A" w:rsidP="009C459A" w:rsidRDefault="009C459A" w14:paraId="0D917690" w14:textId="77777777">
      <w:pPr>
        <w:pStyle w:val="standaard-tekst"/>
      </w:pPr>
      <w:r>
        <w:t>In hoeverre acht u het wenselijk dat een commercieel mediabedrijf dat een</w:t>
      </w:r>
    </w:p>
    <w:p w:rsidR="009C459A" w:rsidP="009C459A" w:rsidRDefault="009C459A" w14:paraId="207E2A96" w14:textId="77777777">
      <w:pPr>
        <w:pStyle w:val="standaard-tekst"/>
      </w:pPr>
      <w:r>
        <w:t>dominante positie heeft in Nederland en België, financieel afhankelijk is van</w:t>
      </w:r>
    </w:p>
    <w:p w:rsidR="009C459A" w:rsidP="009C459A" w:rsidRDefault="009C459A" w14:paraId="23347FC8" w14:textId="77777777">
      <w:pPr>
        <w:pStyle w:val="standaard-tekst"/>
      </w:pPr>
      <w:r>
        <w:t>een Europese instelling met politieke en beleidsmatige doelstellingen?</w:t>
      </w:r>
    </w:p>
    <w:p w:rsidR="009C459A" w:rsidP="009C459A" w:rsidRDefault="009C459A" w14:paraId="35721D79" w14:textId="77777777">
      <w:pPr>
        <w:pStyle w:val="standaard-tekst"/>
      </w:pPr>
    </w:p>
    <w:p w:rsidR="005145CE" w:rsidP="009C459A" w:rsidRDefault="005145CE" w14:paraId="69EC1781" w14:textId="37B754D1">
      <w:pPr>
        <w:pStyle w:val="standaard-tekst"/>
        <w:rPr>
          <w:b/>
          <w:bCs/>
        </w:rPr>
      </w:pPr>
      <w:r>
        <w:rPr>
          <w:b/>
          <w:bCs/>
        </w:rPr>
        <w:t>Antwoord</w:t>
      </w:r>
    </w:p>
    <w:p w:rsidRPr="00390E03" w:rsidR="005145CE" w:rsidP="005145CE" w:rsidRDefault="005145CE" w14:paraId="23B8B3BF" w14:textId="77777777">
      <w:pPr>
        <w:pStyle w:val="Geenafstand"/>
        <w:spacing w:line="276" w:lineRule="auto"/>
        <w:rPr>
          <w:rFonts w:ascii="Verdana" w:hAnsi="Verdana"/>
          <w:sz w:val="18"/>
          <w:szCs w:val="18"/>
        </w:rPr>
      </w:pPr>
      <w:r w:rsidRPr="00390E03">
        <w:rPr>
          <w:rFonts w:ascii="Verdana" w:hAnsi="Verdana"/>
          <w:sz w:val="18"/>
          <w:szCs w:val="18"/>
        </w:rPr>
        <w:t>Zie het antwoord op vraag 12.</w:t>
      </w:r>
      <w:r w:rsidRPr="00390E03">
        <w:rPr>
          <w:rFonts w:ascii="Verdana" w:hAnsi="Verdana"/>
          <w:sz w:val="18"/>
          <w:szCs w:val="18"/>
        </w:rPr>
        <w:br/>
      </w:r>
    </w:p>
    <w:p w:rsidRPr="005145CE" w:rsidR="009C459A" w:rsidP="009C459A" w:rsidRDefault="009C459A" w14:paraId="3016D37B" w14:textId="2967CE94">
      <w:pPr>
        <w:pStyle w:val="standaard-tekst"/>
        <w:rPr>
          <w:b/>
          <w:bCs/>
        </w:rPr>
      </w:pPr>
      <w:r w:rsidRPr="005145CE">
        <w:rPr>
          <w:b/>
          <w:bCs/>
        </w:rPr>
        <w:t>Vraag 14</w:t>
      </w:r>
    </w:p>
    <w:p w:rsidR="009C459A" w:rsidP="009C459A" w:rsidRDefault="009C459A" w14:paraId="76BBD585" w14:textId="77777777">
      <w:pPr>
        <w:pStyle w:val="standaard-tekst"/>
      </w:pPr>
      <w:r>
        <w:lastRenderedPageBreak/>
        <w:t>Op welke manier wordt in Nederland gecontroleerd of mediabedrijven die</w:t>
      </w:r>
    </w:p>
    <w:p w:rsidR="009C459A" w:rsidP="009C459A" w:rsidRDefault="009C459A" w14:paraId="1EFB463B" w14:textId="77777777">
      <w:pPr>
        <w:pStyle w:val="standaard-tekst"/>
      </w:pPr>
      <w:r>
        <w:t>financiering ontvangen van de EIB of andere EU-instellingen hun redactionele</w:t>
      </w:r>
    </w:p>
    <w:p w:rsidR="009C459A" w:rsidP="009C459A" w:rsidRDefault="009C459A" w14:paraId="28C2031A" w14:textId="77777777">
      <w:pPr>
        <w:pStyle w:val="standaard-tekst"/>
      </w:pPr>
      <w:r>
        <w:t>onafhankelijkheid behouden?</w:t>
      </w:r>
    </w:p>
    <w:p w:rsidR="009C459A" w:rsidP="009C459A" w:rsidRDefault="009C459A" w14:paraId="7F37690C" w14:textId="77777777">
      <w:pPr>
        <w:pStyle w:val="standaard-tekst"/>
      </w:pPr>
    </w:p>
    <w:p w:rsidR="005145CE" w:rsidP="009C459A" w:rsidRDefault="005145CE" w14:paraId="456B969F" w14:textId="422B5C83">
      <w:pPr>
        <w:pStyle w:val="standaard-tekst"/>
        <w:rPr>
          <w:b/>
          <w:bCs/>
        </w:rPr>
      </w:pPr>
      <w:r>
        <w:rPr>
          <w:b/>
          <w:bCs/>
        </w:rPr>
        <w:t>Antwoord</w:t>
      </w:r>
    </w:p>
    <w:p w:rsidRPr="00390E03" w:rsidR="005145CE" w:rsidP="005145CE" w:rsidRDefault="005145CE" w14:paraId="093EAB92" w14:textId="43123CA4">
      <w:pPr>
        <w:pStyle w:val="Geenafstand"/>
        <w:spacing w:line="276" w:lineRule="auto"/>
        <w:rPr>
          <w:rFonts w:ascii="Verdana" w:hAnsi="Verdana"/>
          <w:sz w:val="18"/>
          <w:szCs w:val="18"/>
        </w:rPr>
      </w:pPr>
      <w:r w:rsidRPr="00390E03">
        <w:rPr>
          <w:rFonts w:ascii="Verdana" w:hAnsi="Verdana"/>
          <w:sz w:val="18"/>
          <w:szCs w:val="18"/>
        </w:rPr>
        <w:t>Dit wordt niet gecontroleer</w:t>
      </w:r>
      <w:r w:rsidR="00CE4D02">
        <w:rPr>
          <w:rFonts w:ascii="Verdana" w:hAnsi="Verdana"/>
          <w:sz w:val="18"/>
          <w:szCs w:val="18"/>
        </w:rPr>
        <w:t>d. M</w:t>
      </w:r>
      <w:r w:rsidRPr="00390E03">
        <w:rPr>
          <w:rFonts w:ascii="Verdana" w:hAnsi="Verdana"/>
          <w:sz w:val="18"/>
          <w:szCs w:val="18"/>
        </w:rPr>
        <w:t>et het oog op de grondwettelijk geregelde persvrijheid acht het kabinet het ook niet wenselijk daarop controle uit te oefenen.</w:t>
      </w:r>
    </w:p>
    <w:p w:rsidRPr="005145CE" w:rsidR="005145CE" w:rsidP="009C459A" w:rsidRDefault="005145CE" w14:paraId="7C631D84" w14:textId="77777777">
      <w:pPr>
        <w:pStyle w:val="standaard-tekst"/>
        <w:rPr>
          <w:b/>
          <w:bCs/>
        </w:rPr>
      </w:pPr>
    </w:p>
    <w:p w:rsidRPr="005145CE" w:rsidR="009C459A" w:rsidP="009C459A" w:rsidRDefault="009C459A" w14:paraId="35FDC2BB" w14:textId="38CEF0AE">
      <w:pPr>
        <w:pStyle w:val="standaard-tekst"/>
        <w:rPr>
          <w:b/>
          <w:bCs/>
        </w:rPr>
      </w:pPr>
      <w:r w:rsidRPr="005145CE">
        <w:rPr>
          <w:b/>
          <w:bCs/>
        </w:rPr>
        <w:t>Vraag 15</w:t>
      </w:r>
    </w:p>
    <w:p w:rsidR="009C459A" w:rsidP="009C459A" w:rsidRDefault="009C459A" w14:paraId="632441F2" w14:textId="77777777">
      <w:pPr>
        <w:pStyle w:val="standaard-tekst"/>
      </w:pPr>
      <w:r>
        <w:t>Bent u van mening dat mediabedrijven die staatssteun of leningen van</w:t>
      </w:r>
    </w:p>
    <w:p w:rsidR="009C459A" w:rsidP="009C459A" w:rsidRDefault="009C459A" w14:paraId="0102BBBB" w14:textId="77777777">
      <w:pPr>
        <w:pStyle w:val="standaard-tekst"/>
      </w:pPr>
      <w:r>
        <w:t>overheden ontvangen, verplicht moeten worden hierover transparant te</w:t>
      </w:r>
    </w:p>
    <w:p w:rsidR="009C459A" w:rsidP="009C459A" w:rsidRDefault="009C459A" w14:paraId="60E8AE1A" w14:textId="77777777">
      <w:pPr>
        <w:pStyle w:val="standaard-tekst"/>
      </w:pPr>
      <w:r>
        <w:t>rapporteren aan hun lezers en kijkers? Zo nee, waarom niet?</w:t>
      </w:r>
    </w:p>
    <w:p w:rsidR="009C459A" w:rsidP="009C459A" w:rsidRDefault="009C459A" w14:paraId="3387C6E9" w14:textId="77777777">
      <w:pPr>
        <w:pStyle w:val="standaard-tekst"/>
      </w:pPr>
    </w:p>
    <w:p w:rsidR="005145CE" w:rsidP="009C459A" w:rsidRDefault="005145CE" w14:paraId="6212BEE0" w14:textId="1784A6EC">
      <w:pPr>
        <w:pStyle w:val="standaard-tekst"/>
        <w:rPr>
          <w:b/>
          <w:bCs/>
        </w:rPr>
      </w:pPr>
      <w:r>
        <w:rPr>
          <w:b/>
          <w:bCs/>
        </w:rPr>
        <w:t>Antwoord</w:t>
      </w:r>
    </w:p>
    <w:p w:rsidR="005145CE" w:rsidP="009C459A" w:rsidRDefault="005145CE" w14:paraId="4C89C0D5" w14:textId="52F37831">
      <w:pPr>
        <w:pStyle w:val="standaard-tekst"/>
      </w:pPr>
      <w:r w:rsidRPr="00390E03">
        <w:t>Nee. In Nederland is er sprake van zelfregulering. Dat betekent dat het aan de sector zelf is om</w:t>
      </w:r>
      <w:r w:rsidR="000443FB">
        <w:t xml:space="preserve"> hierover</w:t>
      </w:r>
      <w:r w:rsidRPr="00390E03">
        <w:t xml:space="preserve"> afspraken te maken en die na te leven.</w:t>
      </w:r>
    </w:p>
    <w:p w:rsidR="009C459A" w:rsidP="009C459A" w:rsidRDefault="009C459A" w14:paraId="6E871754" w14:textId="77777777">
      <w:pPr>
        <w:pStyle w:val="standaard-tekst"/>
      </w:pPr>
    </w:p>
    <w:p w:rsidRPr="005145CE" w:rsidR="009C459A" w:rsidP="009C459A" w:rsidRDefault="009C459A" w14:paraId="596C0BFD" w14:textId="332A0824">
      <w:pPr>
        <w:pStyle w:val="standaard-tekst"/>
        <w:rPr>
          <w:b/>
          <w:bCs/>
        </w:rPr>
      </w:pPr>
      <w:r w:rsidRPr="005145CE">
        <w:rPr>
          <w:b/>
          <w:bCs/>
        </w:rPr>
        <w:t>Vraag 16</w:t>
      </w:r>
    </w:p>
    <w:p w:rsidR="009C459A" w:rsidP="009C459A" w:rsidRDefault="009C459A" w14:paraId="2114C779" w14:textId="77777777">
      <w:pPr>
        <w:pStyle w:val="standaard-tekst"/>
      </w:pPr>
      <w:r>
        <w:t>Hoe beoordeelt u het risico dat DPG Media, door de financiële steun van de</w:t>
      </w:r>
    </w:p>
    <w:p w:rsidR="009C459A" w:rsidP="009C459A" w:rsidRDefault="009C459A" w14:paraId="35352946" w14:textId="77777777">
      <w:pPr>
        <w:pStyle w:val="standaard-tekst"/>
      </w:pPr>
      <w:r>
        <w:t>EIB, minder kritisch zal berichten over EU-beleid of specifieke Europese</w:t>
      </w:r>
    </w:p>
    <w:p w:rsidR="009C459A" w:rsidP="009C459A" w:rsidRDefault="009C459A" w14:paraId="537D44BC" w14:textId="77777777">
      <w:pPr>
        <w:pStyle w:val="standaard-tekst"/>
      </w:pPr>
      <w:r>
        <w:t>beleidsdoelstellingen zoals de Digital Decade-strategie?</w:t>
      </w:r>
    </w:p>
    <w:p w:rsidRPr="005145CE" w:rsidR="009C459A" w:rsidP="009C459A" w:rsidRDefault="009C459A" w14:paraId="4FAD9193" w14:textId="77777777">
      <w:pPr>
        <w:pStyle w:val="standaard-tekst"/>
        <w:rPr>
          <w:b/>
          <w:bCs/>
        </w:rPr>
      </w:pPr>
    </w:p>
    <w:p w:rsidR="005145CE" w:rsidP="005145CE" w:rsidRDefault="005145CE" w14:paraId="0F0FEF5B" w14:textId="77777777">
      <w:pPr>
        <w:pStyle w:val="standaard-tekst"/>
        <w:rPr>
          <w:b/>
          <w:bCs/>
        </w:rPr>
      </w:pPr>
      <w:r>
        <w:rPr>
          <w:b/>
          <w:bCs/>
        </w:rPr>
        <w:t>Antwoord</w:t>
      </w:r>
    </w:p>
    <w:p w:rsidRPr="00390E03" w:rsidR="005145CE" w:rsidP="005145CE" w:rsidRDefault="005145CE" w14:paraId="0DC66760" w14:textId="77777777">
      <w:pPr>
        <w:pStyle w:val="Geenafstand"/>
        <w:spacing w:line="276" w:lineRule="auto"/>
        <w:rPr>
          <w:rFonts w:ascii="Verdana" w:hAnsi="Verdana"/>
          <w:sz w:val="18"/>
          <w:szCs w:val="18"/>
        </w:rPr>
      </w:pPr>
      <w:r w:rsidRPr="00390E03">
        <w:rPr>
          <w:rFonts w:ascii="Verdana" w:hAnsi="Verdana"/>
          <w:sz w:val="18"/>
          <w:szCs w:val="18"/>
        </w:rPr>
        <w:t>Dit beoordeel ik niet. Als minister van OCW houd ik mij niet bezig met de inhoud van berichtgeving van welk medium dan ook. Zie ook het antwoord op vraag 5.</w:t>
      </w:r>
      <w:r w:rsidRPr="00390E03">
        <w:rPr>
          <w:rFonts w:ascii="Verdana" w:hAnsi="Verdana"/>
          <w:sz w:val="18"/>
          <w:szCs w:val="18"/>
        </w:rPr>
        <w:br/>
      </w:r>
    </w:p>
    <w:p w:rsidRPr="005145CE" w:rsidR="009C459A" w:rsidP="009C459A" w:rsidRDefault="009C459A" w14:paraId="07C2C621" w14:textId="22D1FB3A">
      <w:pPr>
        <w:pStyle w:val="standaard-tekst"/>
        <w:rPr>
          <w:b/>
          <w:bCs/>
        </w:rPr>
      </w:pPr>
      <w:r w:rsidRPr="005145CE">
        <w:rPr>
          <w:b/>
          <w:bCs/>
        </w:rPr>
        <w:t>Vraag 17</w:t>
      </w:r>
    </w:p>
    <w:p w:rsidR="009C459A" w:rsidP="009C459A" w:rsidRDefault="009C459A" w14:paraId="56378DB2" w14:textId="77777777">
      <w:pPr>
        <w:pStyle w:val="standaard-tekst"/>
      </w:pPr>
      <w:r>
        <w:t>Hoe kunt u garanderen dat Europese financiering van mediabedrijven geen</w:t>
      </w:r>
    </w:p>
    <w:p w:rsidR="009C459A" w:rsidP="009C459A" w:rsidRDefault="009C459A" w14:paraId="2C43B7DD" w14:textId="77777777">
      <w:pPr>
        <w:pStyle w:val="standaard-tekst"/>
      </w:pPr>
      <w:r>
        <w:t>invloed heeft op de pluriformiteit en objectiviteit van de journalistiek in</w:t>
      </w:r>
    </w:p>
    <w:p w:rsidR="009C459A" w:rsidP="009C459A" w:rsidRDefault="009C459A" w14:paraId="3CF156BA" w14:textId="77777777">
      <w:pPr>
        <w:pStyle w:val="standaard-tekst"/>
      </w:pPr>
      <w:r>
        <w:t>Nederland?</w:t>
      </w:r>
    </w:p>
    <w:p w:rsidR="005145CE" w:rsidP="009C459A" w:rsidRDefault="005145CE" w14:paraId="023AE399" w14:textId="77777777">
      <w:pPr>
        <w:pStyle w:val="standaard-tekst"/>
      </w:pPr>
    </w:p>
    <w:p w:rsidR="005145CE" w:rsidP="005145CE" w:rsidRDefault="005145CE" w14:paraId="5A19F062" w14:textId="77777777">
      <w:pPr>
        <w:pStyle w:val="standaard-tekst"/>
        <w:rPr>
          <w:b/>
          <w:bCs/>
        </w:rPr>
      </w:pPr>
      <w:r>
        <w:rPr>
          <w:b/>
          <w:bCs/>
        </w:rPr>
        <w:t>Antwoord</w:t>
      </w:r>
    </w:p>
    <w:p w:rsidRPr="00390E03" w:rsidR="005145CE" w:rsidP="005145CE" w:rsidRDefault="005145CE" w14:paraId="6F4A588B" w14:textId="6373B935">
      <w:pPr>
        <w:pStyle w:val="Geenafstand"/>
        <w:spacing w:line="276" w:lineRule="auto"/>
        <w:rPr>
          <w:rFonts w:ascii="Verdana" w:hAnsi="Verdana"/>
          <w:sz w:val="18"/>
          <w:szCs w:val="18"/>
        </w:rPr>
      </w:pPr>
      <w:r w:rsidRPr="00390E03">
        <w:rPr>
          <w:rFonts w:ascii="Verdana" w:hAnsi="Verdana"/>
          <w:sz w:val="18"/>
          <w:szCs w:val="18"/>
        </w:rPr>
        <w:t>Het is niet aan mij</w:t>
      </w:r>
      <w:r>
        <w:rPr>
          <w:rFonts w:ascii="Verdana" w:hAnsi="Verdana"/>
          <w:sz w:val="18"/>
          <w:szCs w:val="18"/>
        </w:rPr>
        <w:t>, als minister van OCW,</w:t>
      </w:r>
      <w:r w:rsidRPr="00390E03">
        <w:rPr>
          <w:rFonts w:ascii="Verdana" w:hAnsi="Verdana"/>
          <w:sz w:val="18"/>
          <w:szCs w:val="18"/>
        </w:rPr>
        <w:t xml:space="preserve"> om daar uitspraken over te doen of garanties te geven. Dit is onder andere geregeld in de Europese Verordening Mediavrijheid. Ziet u hiervoor artikel 4 lid 1 en 2 van de verordening.</w:t>
      </w:r>
    </w:p>
    <w:p w:rsidR="009C459A" w:rsidP="009C459A" w:rsidRDefault="009C459A" w14:paraId="7622807F" w14:textId="77777777">
      <w:pPr>
        <w:pStyle w:val="standaard-tekst"/>
      </w:pPr>
    </w:p>
    <w:p w:rsidRPr="005145CE" w:rsidR="009C459A" w:rsidP="009C459A" w:rsidRDefault="009C459A" w14:paraId="3407CC70" w14:textId="01AD7307">
      <w:pPr>
        <w:pStyle w:val="standaard-tekst"/>
        <w:rPr>
          <w:b/>
          <w:bCs/>
        </w:rPr>
      </w:pPr>
      <w:r w:rsidRPr="005145CE">
        <w:rPr>
          <w:b/>
          <w:bCs/>
        </w:rPr>
        <w:t>Vraag 18</w:t>
      </w:r>
    </w:p>
    <w:p w:rsidR="009C459A" w:rsidP="009C459A" w:rsidRDefault="009C459A" w14:paraId="2A3ABE61" w14:textId="77777777">
      <w:pPr>
        <w:pStyle w:val="standaard-tekst"/>
      </w:pPr>
      <w:r>
        <w:t>Erkent u dat de Nederlandse media, indien zij gefinancierd worden door</w:t>
      </w:r>
    </w:p>
    <w:p w:rsidR="009C459A" w:rsidP="009C459A" w:rsidRDefault="009C459A" w14:paraId="2AA652FA" w14:textId="77777777">
      <w:pPr>
        <w:pStyle w:val="standaard-tekst"/>
      </w:pPr>
      <w:r>
        <w:t>externe partijen, mogelijk als gevolg daarvan met eenzijdige, niet-objectieve</w:t>
      </w:r>
    </w:p>
    <w:p w:rsidR="009C459A" w:rsidP="009C459A" w:rsidRDefault="009C459A" w14:paraId="49C9FC17" w14:textId="5CA51B41">
      <w:pPr>
        <w:pStyle w:val="standaard-tekst"/>
      </w:pPr>
      <w:r>
        <w:t>en misleidende berichtgeving indirect invloed hebben op de verkiezingsuitslagen en erkent u dat dergelijke financieringsstructuren een risico vormen voor</w:t>
      </w:r>
    </w:p>
    <w:p w:rsidR="009C459A" w:rsidP="009C459A" w:rsidRDefault="009C459A" w14:paraId="64D8CBD4" w14:textId="77777777">
      <w:pPr>
        <w:pStyle w:val="standaard-tekst"/>
      </w:pPr>
      <w:r>
        <w:t>de integriteit van het verkiezingsproces en derhalve ongewenst zijn?</w:t>
      </w:r>
    </w:p>
    <w:p w:rsidR="005145CE" w:rsidP="005145CE" w:rsidRDefault="005145CE" w14:paraId="4DB76B79" w14:textId="77777777">
      <w:pPr>
        <w:pStyle w:val="Geenafstand"/>
        <w:spacing w:line="276" w:lineRule="auto"/>
        <w:rPr>
          <w:rFonts w:ascii="Verdana" w:hAnsi="Verdana"/>
          <w:sz w:val="18"/>
          <w:szCs w:val="18"/>
        </w:rPr>
      </w:pPr>
    </w:p>
    <w:p w:rsidRPr="005145CE" w:rsidR="005145CE" w:rsidP="005145CE" w:rsidRDefault="005145CE" w14:paraId="6EFE9632" w14:textId="1BA3D322">
      <w:pPr>
        <w:pStyle w:val="Geenafstand"/>
        <w:spacing w:line="276" w:lineRule="auto"/>
        <w:rPr>
          <w:rFonts w:ascii="Verdana" w:hAnsi="Verdana"/>
          <w:b/>
          <w:bCs/>
          <w:sz w:val="18"/>
          <w:szCs w:val="18"/>
        </w:rPr>
      </w:pPr>
      <w:r>
        <w:rPr>
          <w:rFonts w:ascii="Verdana" w:hAnsi="Verdana"/>
          <w:b/>
          <w:bCs/>
          <w:sz w:val="18"/>
          <w:szCs w:val="18"/>
        </w:rPr>
        <w:t>Antwoord</w:t>
      </w:r>
    </w:p>
    <w:p w:rsidRPr="00390E03" w:rsidR="009C7597" w:rsidP="009C7597" w:rsidRDefault="009C7597" w14:paraId="438739B4" w14:textId="77777777">
      <w:pPr>
        <w:pStyle w:val="Geenafstand"/>
        <w:spacing w:line="276" w:lineRule="auto"/>
        <w:rPr>
          <w:rFonts w:ascii="Verdana" w:hAnsi="Verdana"/>
          <w:sz w:val="18"/>
          <w:szCs w:val="18"/>
        </w:rPr>
      </w:pPr>
      <w:r>
        <w:rPr>
          <w:rFonts w:ascii="Verdana" w:hAnsi="Verdana"/>
          <w:sz w:val="18"/>
          <w:szCs w:val="18"/>
        </w:rPr>
        <w:t>H</w:t>
      </w:r>
      <w:r w:rsidRPr="00390E03">
        <w:rPr>
          <w:rFonts w:ascii="Verdana" w:hAnsi="Verdana"/>
          <w:sz w:val="18"/>
          <w:szCs w:val="18"/>
        </w:rPr>
        <w:t>et kabinet</w:t>
      </w:r>
      <w:r>
        <w:rPr>
          <w:rFonts w:ascii="Verdana" w:hAnsi="Verdana"/>
          <w:sz w:val="18"/>
          <w:szCs w:val="18"/>
        </w:rPr>
        <w:t xml:space="preserve"> acht</w:t>
      </w:r>
      <w:r w:rsidRPr="00390E03">
        <w:rPr>
          <w:rFonts w:ascii="Verdana" w:hAnsi="Verdana"/>
          <w:sz w:val="18"/>
          <w:szCs w:val="18"/>
        </w:rPr>
        <w:t xml:space="preserve"> van belang dat informatie over het verkiezingsproces duidelijk en correct is. Het kabinet verstrekt daarom bij iedere verkiezing proactief informatie over het verkiezingsproces via www.elkestemtelt.nl. Wanneer onjuiste berichtgeving het verkiezingsproces mogelijk kan beïnvloeden (bijvoorbeeld valse informatie over hoe te stemmen), spreekt het kabinet dit actief tegen via de eigen communicatiekanalen.</w:t>
      </w:r>
    </w:p>
    <w:p w:rsidR="009C7597" w:rsidP="009C7597" w:rsidRDefault="009C7597" w14:paraId="35BD7FFD" w14:textId="77777777">
      <w:pPr>
        <w:pStyle w:val="Geenafstand"/>
        <w:spacing w:line="276" w:lineRule="auto"/>
        <w:rPr>
          <w:rFonts w:ascii="Verdana" w:hAnsi="Verdana"/>
          <w:sz w:val="18"/>
          <w:szCs w:val="18"/>
        </w:rPr>
      </w:pPr>
    </w:p>
    <w:p w:rsidRPr="00390E03" w:rsidR="009C7597" w:rsidP="009C7597" w:rsidRDefault="009C7597" w14:paraId="41E3DF55" w14:textId="77777777">
      <w:pPr>
        <w:pStyle w:val="Geenafstand"/>
        <w:spacing w:line="276" w:lineRule="auto"/>
        <w:rPr>
          <w:rFonts w:ascii="Verdana" w:hAnsi="Verdana"/>
          <w:sz w:val="18"/>
          <w:szCs w:val="18"/>
        </w:rPr>
      </w:pPr>
      <w:r w:rsidRPr="00390E03">
        <w:rPr>
          <w:rFonts w:ascii="Verdana" w:hAnsi="Verdana"/>
          <w:sz w:val="18"/>
          <w:szCs w:val="18"/>
        </w:rPr>
        <w:lastRenderedPageBreak/>
        <w:t>Zoals aangegeven in antwoord 5 betekent persvrijheid onder andere dat er geen politieke bemoeienis is met wat er wordt gepubliceerd en zijn journalisten vrij om hun werk uit te oefenen op de manier waarop zij dat willen. Dit geldt ook voor berichtgeving over verkiezingen. Het kabinet zet zich</w:t>
      </w:r>
      <w:r>
        <w:rPr>
          <w:rFonts w:ascii="Verdana" w:hAnsi="Verdana"/>
          <w:sz w:val="18"/>
          <w:szCs w:val="18"/>
        </w:rPr>
        <w:t xml:space="preserve"> verder</w:t>
      </w:r>
      <w:r w:rsidRPr="00390E03">
        <w:rPr>
          <w:rFonts w:ascii="Verdana" w:hAnsi="Verdana"/>
          <w:sz w:val="18"/>
          <w:szCs w:val="18"/>
        </w:rPr>
        <w:t xml:space="preserve"> in voor mediawijsheid, zodat burgers kritisch kunnen reflecteren op media. </w:t>
      </w:r>
    </w:p>
    <w:p w:rsidR="009C459A" w:rsidP="009C459A" w:rsidRDefault="009C459A" w14:paraId="20B9A04A" w14:textId="77777777">
      <w:pPr>
        <w:pStyle w:val="standaard-tekst"/>
      </w:pPr>
    </w:p>
    <w:p w:rsidRPr="005145CE" w:rsidR="009C459A" w:rsidP="009C459A" w:rsidRDefault="009C459A" w14:paraId="6C107D2C" w14:textId="7CD2093F">
      <w:pPr>
        <w:pStyle w:val="standaard-tekst"/>
        <w:rPr>
          <w:b/>
          <w:bCs/>
        </w:rPr>
      </w:pPr>
      <w:r w:rsidRPr="005145CE">
        <w:rPr>
          <w:b/>
          <w:bCs/>
        </w:rPr>
        <w:t>Vraag 19</w:t>
      </w:r>
    </w:p>
    <w:p w:rsidR="009C459A" w:rsidP="009C459A" w:rsidRDefault="009C459A" w14:paraId="4F9EF62C" w14:textId="77777777">
      <w:pPr>
        <w:pStyle w:val="standaard-tekst"/>
      </w:pPr>
      <w:r>
        <w:t>Hoe beoordeelt u de vergelijking tussen de Europese financiering van DPG</w:t>
      </w:r>
    </w:p>
    <w:p w:rsidR="009C459A" w:rsidP="009C459A" w:rsidRDefault="009C459A" w14:paraId="2056D31F" w14:textId="77777777">
      <w:pPr>
        <w:pStyle w:val="standaard-tekst"/>
      </w:pPr>
      <w:r>
        <w:t>Media en de Amerikaanse overheidsfinanciering van media via USAID, gezien</w:t>
      </w:r>
    </w:p>
    <w:p w:rsidR="009C459A" w:rsidP="009C459A" w:rsidRDefault="009C459A" w14:paraId="3DEE1DA2" w14:textId="77777777">
      <w:pPr>
        <w:pStyle w:val="standaard-tekst"/>
      </w:pPr>
      <w:r>
        <w:t>de kritiek op laatstgenoemde dat dit de journalistieke onafhankelijkheid</w:t>
      </w:r>
    </w:p>
    <w:p w:rsidR="009C459A" w:rsidP="009C459A" w:rsidRDefault="009C459A" w14:paraId="72F3B3BA" w14:textId="77777777">
      <w:pPr>
        <w:pStyle w:val="standaard-tekst"/>
      </w:pPr>
      <w:r>
        <w:t>aantast?</w:t>
      </w:r>
    </w:p>
    <w:p w:rsidR="009C459A" w:rsidP="009C459A" w:rsidRDefault="009C459A" w14:paraId="5BC2C493" w14:textId="77777777">
      <w:pPr>
        <w:pStyle w:val="standaard-tekst"/>
      </w:pPr>
    </w:p>
    <w:p w:rsidRPr="005145CE" w:rsidR="005145CE" w:rsidP="009C459A" w:rsidRDefault="005145CE" w14:paraId="0D2E2041" w14:textId="7804A41B">
      <w:pPr>
        <w:pStyle w:val="standaard-tekst"/>
        <w:rPr>
          <w:b/>
          <w:bCs/>
        </w:rPr>
      </w:pPr>
      <w:r w:rsidRPr="005145CE">
        <w:rPr>
          <w:b/>
          <w:bCs/>
        </w:rPr>
        <w:t>Antwoord</w:t>
      </w:r>
    </w:p>
    <w:p w:rsidRPr="00390E03" w:rsidR="005145CE" w:rsidP="005145CE" w:rsidRDefault="005145CE" w14:paraId="65D911CD" w14:textId="77777777">
      <w:pPr>
        <w:pStyle w:val="Geenafstand"/>
        <w:spacing w:line="276" w:lineRule="auto"/>
        <w:rPr>
          <w:rFonts w:ascii="Verdana" w:hAnsi="Verdana"/>
          <w:sz w:val="18"/>
          <w:szCs w:val="18"/>
        </w:rPr>
      </w:pPr>
      <w:r w:rsidRPr="00390E03">
        <w:rPr>
          <w:rFonts w:ascii="Verdana" w:hAnsi="Verdana"/>
          <w:sz w:val="18"/>
          <w:szCs w:val="18"/>
        </w:rPr>
        <w:t xml:space="preserve">Het kabinet is niet bekend met deze kritiek. </w:t>
      </w:r>
    </w:p>
    <w:p w:rsidR="009C459A" w:rsidP="009C459A" w:rsidRDefault="009C459A" w14:paraId="0C8C3462" w14:textId="77777777">
      <w:pPr>
        <w:pStyle w:val="standaard-tekst"/>
      </w:pPr>
    </w:p>
    <w:p w:rsidRPr="005145CE" w:rsidR="009C459A" w:rsidP="009C459A" w:rsidRDefault="009C459A" w14:paraId="0A42EBA6" w14:textId="77777777">
      <w:pPr>
        <w:pStyle w:val="standaard-tekst"/>
        <w:rPr>
          <w:b/>
          <w:bCs/>
        </w:rPr>
      </w:pPr>
      <w:r w:rsidRPr="005145CE">
        <w:rPr>
          <w:b/>
          <w:bCs/>
        </w:rPr>
        <w:t>Vraag 20</w:t>
      </w:r>
    </w:p>
    <w:p w:rsidR="009C459A" w:rsidP="009C459A" w:rsidRDefault="009C459A" w14:paraId="4456E332" w14:textId="77777777">
      <w:pPr>
        <w:pStyle w:val="standaard-tekst"/>
      </w:pPr>
      <w:r>
        <w:t>Bent u bereid onderzoek te laten doen naar de invloed van buitenlandse</w:t>
      </w:r>
    </w:p>
    <w:p w:rsidR="009C459A" w:rsidP="009C459A" w:rsidRDefault="009C459A" w14:paraId="5456CF3A" w14:textId="56458D5D">
      <w:pPr>
        <w:pStyle w:val="standaard-tekst"/>
      </w:pPr>
      <w:r>
        <w:t>financiering op de Nederlandse journalistieke sector en publieke opinievorming en, in het verlengde daarvan, politieke besluitvorming? Zo nee, waarom</w:t>
      </w:r>
    </w:p>
    <w:p w:rsidR="009C459A" w:rsidP="009C459A" w:rsidRDefault="009C459A" w14:paraId="2158CAA6" w14:textId="77777777">
      <w:pPr>
        <w:pStyle w:val="standaard-tekst"/>
      </w:pPr>
      <w:r>
        <w:t>niet?</w:t>
      </w:r>
    </w:p>
    <w:p w:rsidR="005145CE" w:rsidP="009C459A" w:rsidRDefault="005145CE" w14:paraId="103E0E0B" w14:textId="77777777">
      <w:pPr>
        <w:pStyle w:val="standaard-tekst"/>
        <w:rPr>
          <w:b/>
          <w:bCs/>
        </w:rPr>
      </w:pPr>
    </w:p>
    <w:p w:rsidRPr="005145CE" w:rsidR="005145CE" w:rsidP="009C459A" w:rsidRDefault="005145CE" w14:paraId="66DCF926" w14:textId="77FF17B9">
      <w:pPr>
        <w:pStyle w:val="standaard-tekst"/>
        <w:rPr>
          <w:b/>
          <w:bCs/>
        </w:rPr>
      </w:pPr>
      <w:r>
        <w:rPr>
          <w:b/>
          <w:bCs/>
        </w:rPr>
        <w:t>Antwoord</w:t>
      </w:r>
    </w:p>
    <w:p w:rsidRPr="00390E03" w:rsidR="005145CE" w:rsidP="005145CE" w:rsidRDefault="005145CE" w14:paraId="3E595A3F" w14:textId="7134C151">
      <w:pPr>
        <w:pStyle w:val="Geenafstand"/>
        <w:spacing w:line="276" w:lineRule="auto"/>
        <w:rPr>
          <w:rFonts w:ascii="Verdana" w:hAnsi="Verdana"/>
          <w:sz w:val="18"/>
          <w:szCs w:val="18"/>
        </w:rPr>
      </w:pPr>
      <w:r w:rsidRPr="00390E03">
        <w:rPr>
          <w:rFonts w:ascii="Verdana" w:hAnsi="Verdana"/>
          <w:sz w:val="18"/>
          <w:szCs w:val="18"/>
        </w:rPr>
        <w:t>Op dit moment ziet het kabinet daarvoor geen aanleiding.</w:t>
      </w:r>
    </w:p>
    <w:p w:rsidR="009C459A" w:rsidP="009C459A" w:rsidRDefault="009C459A" w14:paraId="3C1C5FF6" w14:textId="77777777">
      <w:pPr>
        <w:pStyle w:val="standaard-tekst"/>
      </w:pPr>
    </w:p>
    <w:p w:rsidRPr="005145CE" w:rsidR="009C459A" w:rsidP="009C459A" w:rsidRDefault="009C459A" w14:paraId="66630F54" w14:textId="77777777">
      <w:pPr>
        <w:pStyle w:val="standaard-tekst"/>
        <w:rPr>
          <w:b/>
          <w:bCs/>
        </w:rPr>
      </w:pPr>
      <w:r w:rsidRPr="005145CE">
        <w:rPr>
          <w:b/>
          <w:bCs/>
        </w:rPr>
        <w:t>Vraag 21</w:t>
      </w:r>
    </w:p>
    <w:p w:rsidR="009C459A" w:rsidP="009C459A" w:rsidRDefault="009C459A" w14:paraId="014FFF3B" w14:textId="77777777">
      <w:pPr>
        <w:pStyle w:val="standaard-tekst"/>
      </w:pPr>
      <w:r>
        <w:t>Kunt u deze vragen afzonderlijk van elkaar en binnen de daarvoor gestelde</w:t>
      </w:r>
    </w:p>
    <w:p w:rsidR="009C459A" w:rsidP="009C459A" w:rsidRDefault="009C459A" w14:paraId="0A999DB2" w14:textId="3E9626A7">
      <w:pPr>
        <w:pStyle w:val="standaard-tekst"/>
      </w:pPr>
      <w:r>
        <w:t>termijn beantwoorden</w:t>
      </w:r>
      <w:r w:rsidR="009C7597">
        <w:t>?</w:t>
      </w:r>
    </w:p>
    <w:p w:rsidR="009C459A" w:rsidP="009C459A" w:rsidRDefault="009C459A" w14:paraId="2A910A5C" w14:textId="77777777">
      <w:pPr>
        <w:pStyle w:val="standaard-tekst"/>
      </w:pPr>
    </w:p>
    <w:p w:rsidR="009C459A" w:rsidP="009C459A" w:rsidRDefault="005145CE" w14:paraId="2CA75867" w14:textId="10632AF3">
      <w:pPr>
        <w:pStyle w:val="standaard-tekst"/>
        <w:rPr>
          <w:b/>
          <w:bCs/>
        </w:rPr>
      </w:pPr>
      <w:r>
        <w:rPr>
          <w:b/>
          <w:bCs/>
        </w:rPr>
        <w:t>Antwoord</w:t>
      </w:r>
    </w:p>
    <w:p w:rsidRPr="00390E03" w:rsidR="009C7597" w:rsidP="009C7597" w:rsidRDefault="009C7597" w14:paraId="6F2F84EB" w14:textId="3DA2998B">
      <w:pPr>
        <w:pStyle w:val="Geenafstand"/>
        <w:spacing w:line="276" w:lineRule="auto"/>
        <w:rPr>
          <w:rFonts w:ascii="Verdana" w:hAnsi="Verdana"/>
          <w:b/>
          <w:bCs/>
          <w:sz w:val="18"/>
          <w:szCs w:val="18"/>
        </w:rPr>
      </w:pPr>
      <w:r w:rsidRPr="00390E03">
        <w:rPr>
          <w:rFonts w:ascii="Verdana" w:hAnsi="Verdana"/>
          <w:sz w:val="18"/>
          <w:szCs w:val="18"/>
        </w:rPr>
        <w:t>De Kamer is per brief</w:t>
      </w:r>
      <w:r>
        <w:rPr>
          <w:rStyle w:val="Voetnootmarkering"/>
          <w:rFonts w:ascii="Verdana" w:hAnsi="Verdana"/>
          <w:sz w:val="18"/>
          <w:szCs w:val="18"/>
        </w:rPr>
        <w:footnoteReference w:id="4"/>
      </w:r>
      <w:r w:rsidRPr="00390E03">
        <w:rPr>
          <w:rFonts w:ascii="Verdana" w:hAnsi="Verdana"/>
          <w:sz w:val="18"/>
          <w:szCs w:val="18"/>
        </w:rPr>
        <w:t xml:space="preserve"> geïnformeerd dat de beantwoording van de vragen niet mogelijk </w:t>
      </w:r>
      <w:r>
        <w:rPr>
          <w:rFonts w:ascii="Verdana" w:hAnsi="Verdana"/>
          <w:sz w:val="18"/>
          <w:szCs w:val="18"/>
        </w:rPr>
        <w:t xml:space="preserve">was </w:t>
      </w:r>
      <w:r w:rsidRPr="00390E03">
        <w:rPr>
          <w:rFonts w:ascii="Verdana" w:hAnsi="Verdana"/>
          <w:sz w:val="18"/>
          <w:szCs w:val="18"/>
        </w:rPr>
        <w:t>binnen de gestelde termijn</w:t>
      </w:r>
      <w:r>
        <w:rPr>
          <w:rFonts w:ascii="Verdana" w:hAnsi="Verdana"/>
          <w:sz w:val="18"/>
          <w:szCs w:val="18"/>
        </w:rPr>
        <w:t xml:space="preserve"> van drie weken</w:t>
      </w:r>
      <w:r w:rsidRPr="00390E03">
        <w:rPr>
          <w:rFonts w:ascii="Verdana" w:hAnsi="Verdana"/>
          <w:sz w:val="18"/>
          <w:szCs w:val="18"/>
        </w:rPr>
        <w:t xml:space="preserve"> en meer tijd </w:t>
      </w:r>
      <w:r>
        <w:rPr>
          <w:rFonts w:ascii="Verdana" w:hAnsi="Verdana"/>
          <w:sz w:val="18"/>
          <w:szCs w:val="18"/>
        </w:rPr>
        <w:t>vergde</w:t>
      </w:r>
      <w:r w:rsidRPr="00390E03">
        <w:rPr>
          <w:rFonts w:ascii="Verdana" w:hAnsi="Verdana"/>
          <w:sz w:val="18"/>
          <w:szCs w:val="18"/>
        </w:rPr>
        <w:t>.</w:t>
      </w:r>
    </w:p>
    <w:p w:rsidRPr="005145CE" w:rsidR="005145CE" w:rsidP="009C459A" w:rsidRDefault="005145CE" w14:paraId="1A1F5C33" w14:textId="77777777">
      <w:pPr>
        <w:pStyle w:val="standaard-tekst"/>
        <w:rPr>
          <w:b/>
          <w:bCs/>
        </w:rPr>
      </w:pPr>
    </w:p>
    <w:sectPr w:rsidRPr="005145CE" w:rsidR="005145CE"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B335" w14:textId="77777777" w:rsidR="00DC691C" w:rsidRDefault="005145CE">
      <w:r>
        <w:separator/>
      </w:r>
    </w:p>
    <w:p w14:paraId="3E49C67B" w14:textId="77777777" w:rsidR="00DC691C" w:rsidRDefault="00DC691C"/>
  </w:endnote>
  <w:endnote w:type="continuationSeparator" w:id="0">
    <w:p w14:paraId="312C1CAB" w14:textId="77777777" w:rsidR="00DC691C" w:rsidRDefault="005145CE">
      <w:r>
        <w:continuationSeparator/>
      </w:r>
    </w:p>
    <w:p w14:paraId="045486A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837D"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0195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F745C9" w14:paraId="0664720B" w14:textId="77777777" w:rsidTr="004C7E1D">
      <w:trPr>
        <w:trHeight w:hRule="exact" w:val="357"/>
      </w:trPr>
      <w:tc>
        <w:tcPr>
          <w:tcW w:w="7603" w:type="dxa"/>
          <w:shd w:val="clear" w:color="auto" w:fill="auto"/>
        </w:tcPr>
        <w:p w14:paraId="2F08F047" w14:textId="77777777" w:rsidR="002F71BB" w:rsidRPr="004C7E1D" w:rsidRDefault="002F71BB" w:rsidP="004C7E1D">
          <w:pPr>
            <w:spacing w:line="180" w:lineRule="exact"/>
            <w:rPr>
              <w:sz w:val="13"/>
              <w:szCs w:val="13"/>
            </w:rPr>
          </w:pPr>
        </w:p>
      </w:tc>
      <w:tc>
        <w:tcPr>
          <w:tcW w:w="2172" w:type="dxa"/>
          <w:shd w:val="clear" w:color="auto" w:fill="auto"/>
        </w:tcPr>
        <w:p w14:paraId="04F6AD56" w14:textId="4BA58DAE" w:rsidR="002F71BB" w:rsidRPr="004C7E1D" w:rsidRDefault="005145C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25E42">
            <w:rPr>
              <w:szCs w:val="13"/>
            </w:rPr>
            <w:t>7</w:t>
          </w:r>
          <w:r w:rsidRPr="004C7E1D">
            <w:rPr>
              <w:szCs w:val="13"/>
            </w:rPr>
            <w:fldChar w:fldCharType="end"/>
          </w:r>
        </w:p>
      </w:tc>
    </w:tr>
  </w:tbl>
  <w:p w14:paraId="5677D38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F745C9" w14:paraId="77F4ACC3" w14:textId="77777777" w:rsidTr="004C7E1D">
      <w:trPr>
        <w:trHeight w:hRule="exact" w:val="357"/>
      </w:trPr>
      <w:tc>
        <w:tcPr>
          <w:tcW w:w="7709" w:type="dxa"/>
          <w:shd w:val="clear" w:color="auto" w:fill="auto"/>
        </w:tcPr>
        <w:p w14:paraId="71BE964B" w14:textId="77777777" w:rsidR="00D17084" w:rsidRPr="004C7E1D" w:rsidRDefault="00D17084" w:rsidP="004C7E1D">
          <w:pPr>
            <w:spacing w:line="180" w:lineRule="exact"/>
            <w:rPr>
              <w:sz w:val="13"/>
              <w:szCs w:val="13"/>
            </w:rPr>
          </w:pPr>
        </w:p>
      </w:tc>
      <w:tc>
        <w:tcPr>
          <w:tcW w:w="2060" w:type="dxa"/>
          <w:shd w:val="clear" w:color="auto" w:fill="auto"/>
        </w:tcPr>
        <w:p w14:paraId="3798B215" w14:textId="52F4DA9A" w:rsidR="00D17084" w:rsidRPr="004C7E1D" w:rsidRDefault="005145C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25E42">
            <w:rPr>
              <w:szCs w:val="13"/>
            </w:rPr>
            <w:t>7</w:t>
          </w:r>
          <w:r w:rsidRPr="004C7E1D">
            <w:rPr>
              <w:szCs w:val="13"/>
            </w:rPr>
            <w:fldChar w:fldCharType="end"/>
          </w:r>
        </w:p>
      </w:tc>
    </w:tr>
  </w:tbl>
  <w:p w14:paraId="0094AC94"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A46C4" w14:textId="77777777" w:rsidR="00DC691C" w:rsidRDefault="005145CE">
      <w:r>
        <w:separator/>
      </w:r>
    </w:p>
    <w:p w14:paraId="1529B2A9" w14:textId="77777777" w:rsidR="00DC691C" w:rsidRDefault="00DC691C"/>
  </w:footnote>
  <w:footnote w:type="continuationSeparator" w:id="0">
    <w:p w14:paraId="50B8B04E" w14:textId="77777777" w:rsidR="00DC691C" w:rsidRDefault="005145CE">
      <w:r>
        <w:continuationSeparator/>
      </w:r>
    </w:p>
    <w:p w14:paraId="58507A2C" w14:textId="77777777" w:rsidR="00DC691C" w:rsidRDefault="00DC691C"/>
  </w:footnote>
  <w:footnote w:id="1">
    <w:p w14:paraId="73079172" w14:textId="54FF00B5" w:rsidR="007F04B1" w:rsidRDefault="007F04B1">
      <w:pPr>
        <w:pStyle w:val="Voetnoottekst"/>
      </w:pPr>
      <w:r>
        <w:rPr>
          <w:rStyle w:val="Voetnootmarkering"/>
        </w:rPr>
        <w:footnoteRef/>
      </w:r>
      <w:r>
        <w:t xml:space="preserve"> </w:t>
      </w:r>
      <w:r w:rsidRPr="00A07873">
        <w:t>De NGWI is geëvalueerd en wordt op dit moment herzien. De nieuwe code is naar verwachting begin volgend jaar afgerond.</w:t>
      </w:r>
      <w:r>
        <w:t xml:space="preserve"> Ik heb uw Kamer hier recentelijk over geïnformeerd in Kamerstuk II, 2024-2025, 31 288 nr. 1180.</w:t>
      </w:r>
    </w:p>
  </w:footnote>
  <w:footnote w:id="2">
    <w:p w14:paraId="385D9A4D" w14:textId="77777777" w:rsidR="007F04B1" w:rsidRPr="00FB7E16" w:rsidRDefault="007F04B1" w:rsidP="007F04B1">
      <w:pPr>
        <w:pStyle w:val="Voetnoottekst"/>
      </w:pPr>
      <w:r>
        <w:rPr>
          <w:rStyle w:val="Voetnootmarkering"/>
        </w:rPr>
        <w:footnoteRef/>
      </w:r>
      <w:r>
        <w:t xml:space="preserve"> </w:t>
      </w:r>
      <w:r w:rsidRPr="009D43D2">
        <w:t>https://www.rvdj.nl/leidraad</w:t>
      </w:r>
    </w:p>
  </w:footnote>
  <w:footnote w:id="3">
    <w:p w14:paraId="4B97FE31" w14:textId="039FA426" w:rsidR="005145CE" w:rsidRDefault="005145CE" w:rsidP="005145CE">
      <w:pPr>
        <w:pStyle w:val="Voetnoottekst"/>
      </w:pPr>
      <w:r>
        <w:rPr>
          <w:rStyle w:val="Voetnootmarkering"/>
        </w:rPr>
        <w:footnoteRef/>
      </w:r>
      <w:r>
        <w:t xml:space="preserve"> </w:t>
      </w:r>
      <w:r w:rsidR="0012524D" w:rsidRPr="0012524D">
        <w:t xml:space="preserve">Bijvoorbeeld de periodieke analyse </w:t>
      </w:r>
      <w:r w:rsidR="0012524D" w:rsidRPr="0012524D">
        <w:rPr>
          <w:i/>
          <w:iCs/>
        </w:rPr>
        <w:t>Dreigingsbeeld statelijke actoren</w:t>
      </w:r>
      <w:r w:rsidR="0012524D" w:rsidRPr="0012524D">
        <w:t xml:space="preserve"> van de Algemene Inlichtingen- en Veiligheidsdienst (AIVD), de Militaire Inlichtingen- en Veiligheidsdienst (MIVD) en de Nationaal Coördinator Terrorismebestrijding en Veiligheid (NCTV).</w:t>
      </w:r>
    </w:p>
  </w:footnote>
  <w:footnote w:id="4">
    <w:p w14:paraId="0D0B0D88" w14:textId="77777777" w:rsidR="009C7597" w:rsidRDefault="009C7597" w:rsidP="009C7597">
      <w:pPr>
        <w:pStyle w:val="Voetnoottekst"/>
      </w:pPr>
      <w:r>
        <w:rPr>
          <w:rStyle w:val="Voetnootmarkering"/>
        </w:rPr>
        <w:footnoteRef/>
      </w:r>
      <w:r>
        <w:t xml:space="preserve"> </w:t>
      </w:r>
      <w:r w:rsidRPr="00EF0085">
        <w:t>https://www.tweedekamer.nl/kamerstukken/kamervragen/detail?id=2025Z02391&amp;did=2025D08283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92B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F745C9" w14:paraId="15D502EF" w14:textId="77777777" w:rsidTr="006D2D53">
      <w:trPr>
        <w:trHeight w:hRule="exact" w:val="400"/>
      </w:trPr>
      <w:tc>
        <w:tcPr>
          <w:tcW w:w="7518" w:type="dxa"/>
          <w:shd w:val="clear" w:color="auto" w:fill="auto"/>
        </w:tcPr>
        <w:p w14:paraId="2F561E4B" w14:textId="77777777" w:rsidR="00527BD4" w:rsidRPr="00275984" w:rsidRDefault="00527BD4" w:rsidP="00BF4427">
          <w:pPr>
            <w:pStyle w:val="Huisstijl-Rubricering"/>
          </w:pPr>
        </w:p>
      </w:tc>
    </w:tr>
  </w:tbl>
  <w:p w14:paraId="27DE3C9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F745C9" w14:paraId="4B71CCD8" w14:textId="77777777" w:rsidTr="003B528D">
      <w:tc>
        <w:tcPr>
          <w:tcW w:w="2160" w:type="dxa"/>
          <w:shd w:val="clear" w:color="auto" w:fill="auto"/>
        </w:tcPr>
        <w:p w14:paraId="13C6C49F" w14:textId="77777777" w:rsidR="002F71BB" w:rsidRPr="000407BB" w:rsidRDefault="005145CE" w:rsidP="005D283A">
          <w:pPr>
            <w:pStyle w:val="Colofonkop"/>
            <w:framePr w:hSpace="0" w:wrap="auto" w:vAnchor="margin" w:hAnchor="text" w:xAlign="left" w:yAlign="inline"/>
          </w:pPr>
          <w:r>
            <w:t>Onze referentie</w:t>
          </w:r>
        </w:p>
      </w:tc>
    </w:tr>
    <w:tr w:rsidR="00F745C9" w14:paraId="2782CD13" w14:textId="77777777" w:rsidTr="002F71BB">
      <w:trPr>
        <w:trHeight w:val="259"/>
      </w:trPr>
      <w:tc>
        <w:tcPr>
          <w:tcW w:w="2160" w:type="dxa"/>
          <w:shd w:val="clear" w:color="auto" w:fill="auto"/>
        </w:tcPr>
        <w:p w14:paraId="67CC6670" w14:textId="77777777" w:rsidR="00E35CF4" w:rsidRPr="005D283A" w:rsidRDefault="005145CE" w:rsidP="0049501A">
          <w:pPr>
            <w:spacing w:line="180" w:lineRule="exact"/>
            <w:rPr>
              <w:sz w:val="13"/>
              <w:szCs w:val="13"/>
            </w:rPr>
          </w:pPr>
          <w:r>
            <w:rPr>
              <w:sz w:val="13"/>
              <w:szCs w:val="13"/>
            </w:rPr>
            <w:t>51269723</w:t>
          </w:r>
        </w:p>
      </w:tc>
    </w:tr>
  </w:tbl>
  <w:p w14:paraId="60022B7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F745C9" w14:paraId="7882B600" w14:textId="77777777" w:rsidTr="001377D4">
      <w:trPr>
        <w:trHeight w:val="2636"/>
      </w:trPr>
      <w:tc>
        <w:tcPr>
          <w:tcW w:w="737" w:type="dxa"/>
          <w:shd w:val="clear" w:color="auto" w:fill="auto"/>
        </w:tcPr>
        <w:p w14:paraId="0850E07C"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1C0A05C" w14:textId="77777777" w:rsidR="00704845" w:rsidRDefault="005145CE" w:rsidP="0047126E">
          <w:pPr>
            <w:framePr w:w="3873" w:h="2625" w:hRule="exact" w:wrap="around" w:vAnchor="page" w:hAnchor="page" w:x="6323" w:y="1"/>
          </w:pPr>
          <w:r>
            <w:rPr>
              <w:noProof/>
              <w:lang w:val="en-US" w:eastAsia="en-US"/>
            </w:rPr>
            <w:drawing>
              <wp:inline distT="0" distB="0" distL="0" distR="0" wp14:anchorId="2A73D526" wp14:editId="38C4E59A">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5D49C72" w14:textId="77777777" w:rsidR="00483ECA" w:rsidRDefault="00483ECA" w:rsidP="00D037A9"/>
      </w:tc>
    </w:tr>
  </w:tbl>
  <w:p w14:paraId="498D101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F745C9" w14:paraId="5606C420" w14:textId="77777777" w:rsidTr="0008539E">
      <w:trPr>
        <w:trHeight w:hRule="exact" w:val="572"/>
      </w:trPr>
      <w:tc>
        <w:tcPr>
          <w:tcW w:w="7520" w:type="dxa"/>
          <w:shd w:val="clear" w:color="auto" w:fill="auto"/>
        </w:tcPr>
        <w:p w14:paraId="43B01AF3" w14:textId="77777777" w:rsidR="00527BD4" w:rsidRPr="00963440" w:rsidRDefault="005145CE" w:rsidP="00210BA3">
          <w:pPr>
            <w:pStyle w:val="Huisstijl-Adres"/>
            <w:spacing w:after="0"/>
          </w:pPr>
          <w:r w:rsidRPr="009E3B07">
            <w:t>&gt;Retouradres </w:t>
          </w:r>
          <w:r>
            <w:t>Postbus 16375 2500 BJ Den Haag</w:t>
          </w:r>
          <w:r w:rsidRPr="009E3B07">
            <w:t xml:space="preserve"> </w:t>
          </w:r>
        </w:p>
      </w:tc>
    </w:tr>
    <w:tr w:rsidR="00F745C9" w14:paraId="595F09FB" w14:textId="77777777" w:rsidTr="00E776C6">
      <w:trPr>
        <w:cantSplit/>
        <w:trHeight w:hRule="exact" w:val="238"/>
      </w:trPr>
      <w:tc>
        <w:tcPr>
          <w:tcW w:w="7520" w:type="dxa"/>
          <w:shd w:val="clear" w:color="auto" w:fill="auto"/>
        </w:tcPr>
        <w:p w14:paraId="5C9EF663" w14:textId="77777777" w:rsidR="00093ABC" w:rsidRPr="00963440" w:rsidRDefault="00093ABC" w:rsidP="00963440"/>
      </w:tc>
    </w:tr>
    <w:tr w:rsidR="00F745C9" w14:paraId="09526132" w14:textId="77777777" w:rsidTr="00E776C6">
      <w:trPr>
        <w:cantSplit/>
        <w:trHeight w:hRule="exact" w:val="1520"/>
      </w:trPr>
      <w:tc>
        <w:tcPr>
          <w:tcW w:w="7520" w:type="dxa"/>
          <w:shd w:val="clear" w:color="auto" w:fill="auto"/>
        </w:tcPr>
        <w:p w14:paraId="2E0ED01B" w14:textId="77777777" w:rsidR="00A604D3" w:rsidRPr="00963440" w:rsidRDefault="00A604D3" w:rsidP="00963440"/>
      </w:tc>
    </w:tr>
    <w:tr w:rsidR="00F745C9" w14:paraId="74318E0E" w14:textId="77777777" w:rsidTr="00E776C6">
      <w:trPr>
        <w:trHeight w:hRule="exact" w:val="1077"/>
      </w:trPr>
      <w:tc>
        <w:tcPr>
          <w:tcW w:w="7520" w:type="dxa"/>
          <w:shd w:val="clear" w:color="auto" w:fill="auto"/>
        </w:tcPr>
        <w:p w14:paraId="38677649" w14:textId="77777777" w:rsidR="00892BA5" w:rsidRPr="00035E67" w:rsidRDefault="00892BA5" w:rsidP="00892BA5">
          <w:pPr>
            <w:tabs>
              <w:tab w:val="left" w:pos="740"/>
            </w:tabs>
            <w:autoSpaceDE w:val="0"/>
            <w:autoSpaceDN w:val="0"/>
            <w:adjustRightInd w:val="0"/>
            <w:rPr>
              <w:rFonts w:cs="Verdana"/>
              <w:szCs w:val="18"/>
            </w:rPr>
          </w:pPr>
        </w:p>
      </w:tc>
    </w:tr>
  </w:tbl>
  <w:p w14:paraId="2C23B07D" w14:textId="77777777" w:rsidR="006F273B" w:rsidRDefault="006F273B" w:rsidP="00BC4AE3">
    <w:pPr>
      <w:pStyle w:val="Koptekst"/>
    </w:pPr>
  </w:p>
  <w:p w14:paraId="7036798F" w14:textId="77777777" w:rsidR="00153BD0" w:rsidRDefault="00153BD0" w:rsidP="00BC4AE3">
    <w:pPr>
      <w:pStyle w:val="Koptekst"/>
    </w:pPr>
  </w:p>
  <w:p w14:paraId="74E24E18" w14:textId="77777777" w:rsidR="0044605E" w:rsidRDefault="0044605E" w:rsidP="00BC4AE3">
    <w:pPr>
      <w:pStyle w:val="Koptekst"/>
    </w:pPr>
  </w:p>
  <w:p w14:paraId="28DAE555" w14:textId="77777777" w:rsidR="0044605E" w:rsidRDefault="0044605E" w:rsidP="00BC4AE3">
    <w:pPr>
      <w:pStyle w:val="Koptekst"/>
    </w:pPr>
  </w:p>
  <w:p w14:paraId="709CB60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4B69AA2">
      <w:start w:val="1"/>
      <w:numFmt w:val="bullet"/>
      <w:pStyle w:val="Lijstopsomteken"/>
      <w:lvlText w:val="•"/>
      <w:lvlJc w:val="left"/>
      <w:pPr>
        <w:tabs>
          <w:tab w:val="num" w:pos="227"/>
        </w:tabs>
        <w:ind w:left="227" w:hanging="227"/>
      </w:pPr>
      <w:rPr>
        <w:rFonts w:ascii="Verdana" w:hAnsi="Verdana" w:hint="default"/>
        <w:sz w:val="18"/>
        <w:szCs w:val="18"/>
      </w:rPr>
    </w:lvl>
    <w:lvl w:ilvl="1" w:tplc="CE7E6278" w:tentative="1">
      <w:start w:val="1"/>
      <w:numFmt w:val="bullet"/>
      <w:lvlText w:val="o"/>
      <w:lvlJc w:val="left"/>
      <w:pPr>
        <w:tabs>
          <w:tab w:val="num" w:pos="1440"/>
        </w:tabs>
        <w:ind w:left="1440" w:hanging="360"/>
      </w:pPr>
      <w:rPr>
        <w:rFonts w:ascii="Courier New" w:hAnsi="Courier New" w:cs="Courier New" w:hint="default"/>
      </w:rPr>
    </w:lvl>
    <w:lvl w:ilvl="2" w:tplc="EBC6D1CA" w:tentative="1">
      <w:start w:val="1"/>
      <w:numFmt w:val="bullet"/>
      <w:lvlText w:val=""/>
      <w:lvlJc w:val="left"/>
      <w:pPr>
        <w:tabs>
          <w:tab w:val="num" w:pos="2160"/>
        </w:tabs>
        <w:ind w:left="2160" w:hanging="360"/>
      </w:pPr>
      <w:rPr>
        <w:rFonts w:ascii="Wingdings" w:hAnsi="Wingdings" w:hint="default"/>
      </w:rPr>
    </w:lvl>
    <w:lvl w:ilvl="3" w:tplc="F2286F18" w:tentative="1">
      <w:start w:val="1"/>
      <w:numFmt w:val="bullet"/>
      <w:lvlText w:val=""/>
      <w:lvlJc w:val="left"/>
      <w:pPr>
        <w:tabs>
          <w:tab w:val="num" w:pos="2880"/>
        </w:tabs>
        <w:ind w:left="2880" w:hanging="360"/>
      </w:pPr>
      <w:rPr>
        <w:rFonts w:ascii="Symbol" w:hAnsi="Symbol" w:hint="default"/>
      </w:rPr>
    </w:lvl>
    <w:lvl w:ilvl="4" w:tplc="86920DBA" w:tentative="1">
      <w:start w:val="1"/>
      <w:numFmt w:val="bullet"/>
      <w:lvlText w:val="o"/>
      <w:lvlJc w:val="left"/>
      <w:pPr>
        <w:tabs>
          <w:tab w:val="num" w:pos="3600"/>
        </w:tabs>
        <w:ind w:left="3600" w:hanging="360"/>
      </w:pPr>
      <w:rPr>
        <w:rFonts w:ascii="Courier New" w:hAnsi="Courier New" w:cs="Courier New" w:hint="default"/>
      </w:rPr>
    </w:lvl>
    <w:lvl w:ilvl="5" w:tplc="1ECA982E" w:tentative="1">
      <w:start w:val="1"/>
      <w:numFmt w:val="bullet"/>
      <w:lvlText w:val=""/>
      <w:lvlJc w:val="left"/>
      <w:pPr>
        <w:tabs>
          <w:tab w:val="num" w:pos="4320"/>
        </w:tabs>
        <w:ind w:left="4320" w:hanging="360"/>
      </w:pPr>
      <w:rPr>
        <w:rFonts w:ascii="Wingdings" w:hAnsi="Wingdings" w:hint="default"/>
      </w:rPr>
    </w:lvl>
    <w:lvl w:ilvl="6" w:tplc="C9C056B2" w:tentative="1">
      <w:start w:val="1"/>
      <w:numFmt w:val="bullet"/>
      <w:lvlText w:val=""/>
      <w:lvlJc w:val="left"/>
      <w:pPr>
        <w:tabs>
          <w:tab w:val="num" w:pos="5040"/>
        </w:tabs>
        <w:ind w:left="5040" w:hanging="360"/>
      </w:pPr>
      <w:rPr>
        <w:rFonts w:ascii="Symbol" w:hAnsi="Symbol" w:hint="default"/>
      </w:rPr>
    </w:lvl>
    <w:lvl w:ilvl="7" w:tplc="776024C2" w:tentative="1">
      <w:start w:val="1"/>
      <w:numFmt w:val="bullet"/>
      <w:lvlText w:val="o"/>
      <w:lvlJc w:val="left"/>
      <w:pPr>
        <w:tabs>
          <w:tab w:val="num" w:pos="5760"/>
        </w:tabs>
        <w:ind w:left="5760" w:hanging="360"/>
      </w:pPr>
      <w:rPr>
        <w:rFonts w:ascii="Courier New" w:hAnsi="Courier New" w:cs="Courier New" w:hint="default"/>
      </w:rPr>
    </w:lvl>
    <w:lvl w:ilvl="8" w:tplc="68F86E9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396BD4E">
      <w:start w:val="1"/>
      <w:numFmt w:val="bullet"/>
      <w:pStyle w:val="Lijstopsomteken2"/>
      <w:lvlText w:val="–"/>
      <w:lvlJc w:val="left"/>
      <w:pPr>
        <w:tabs>
          <w:tab w:val="num" w:pos="227"/>
        </w:tabs>
        <w:ind w:left="227" w:firstLine="0"/>
      </w:pPr>
      <w:rPr>
        <w:rFonts w:ascii="Verdana" w:hAnsi="Verdana" w:hint="default"/>
      </w:rPr>
    </w:lvl>
    <w:lvl w:ilvl="1" w:tplc="F53225B4" w:tentative="1">
      <w:start w:val="1"/>
      <w:numFmt w:val="bullet"/>
      <w:lvlText w:val="o"/>
      <w:lvlJc w:val="left"/>
      <w:pPr>
        <w:tabs>
          <w:tab w:val="num" w:pos="1440"/>
        </w:tabs>
        <w:ind w:left="1440" w:hanging="360"/>
      </w:pPr>
      <w:rPr>
        <w:rFonts w:ascii="Courier New" w:hAnsi="Courier New" w:cs="Courier New" w:hint="default"/>
      </w:rPr>
    </w:lvl>
    <w:lvl w:ilvl="2" w:tplc="ECC8374A" w:tentative="1">
      <w:start w:val="1"/>
      <w:numFmt w:val="bullet"/>
      <w:lvlText w:val=""/>
      <w:lvlJc w:val="left"/>
      <w:pPr>
        <w:tabs>
          <w:tab w:val="num" w:pos="2160"/>
        </w:tabs>
        <w:ind w:left="2160" w:hanging="360"/>
      </w:pPr>
      <w:rPr>
        <w:rFonts w:ascii="Wingdings" w:hAnsi="Wingdings" w:hint="default"/>
      </w:rPr>
    </w:lvl>
    <w:lvl w:ilvl="3" w:tplc="984C24B0" w:tentative="1">
      <w:start w:val="1"/>
      <w:numFmt w:val="bullet"/>
      <w:lvlText w:val=""/>
      <w:lvlJc w:val="left"/>
      <w:pPr>
        <w:tabs>
          <w:tab w:val="num" w:pos="2880"/>
        </w:tabs>
        <w:ind w:left="2880" w:hanging="360"/>
      </w:pPr>
      <w:rPr>
        <w:rFonts w:ascii="Symbol" w:hAnsi="Symbol" w:hint="default"/>
      </w:rPr>
    </w:lvl>
    <w:lvl w:ilvl="4" w:tplc="D17E7C16" w:tentative="1">
      <w:start w:val="1"/>
      <w:numFmt w:val="bullet"/>
      <w:lvlText w:val="o"/>
      <w:lvlJc w:val="left"/>
      <w:pPr>
        <w:tabs>
          <w:tab w:val="num" w:pos="3600"/>
        </w:tabs>
        <w:ind w:left="3600" w:hanging="360"/>
      </w:pPr>
      <w:rPr>
        <w:rFonts w:ascii="Courier New" w:hAnsi="Courier New" w:cs="Courier New" w:hint="default"/>
      </w:rPr>
    </w:lvl>
    <w:lvl w:ilvl="5" w:tplc="F9DAD120" w:tentative="1">
      <w:start w:val="1"/>
      <w:numFmt w:val="bullet"/>
      <w:lvlText w:val=""/>
      <w:lvlJc w:val="left"/>
      <w:pPr>
        <w:tabs>
          <w:tab w:val="num" w:pos="4320"/>
        </w:tabs>
        <w:ind w:left="4320" w:hanging="360"/>
      </w:pPr>
      <w:rPr>
        <w:rFonts w:ascii="Wingdings" w:hAnsi="Wingdings" w:hint="default"/>
      </w:rPr>
    </w:lvl>
    <w:lvl w:ilvl="6" w:tplc="70DC14B2" w:tentative="1">
      <w:start w:val="1"/>
      <w:numFmt w:val="bullet"/>
      <w:lvlText w:val=""/>
      <w:lvlJc w:val="left"/>
      <w:pPr>
        <w:tabs>
          <w:tab w:val="num" w:pos="5040"/>
        </w:tabs>
        <w:ind w:left="5040" w:hanging="360"/>
      </w:pPr>
      <w:rPr>
        <w:rFonts w:ascii="Symbol" w:hAnsi="Symbol" w:hint="default"/>
      </w:rPr>
    </w:lvl>
    <w:lvl w:ilvl="7" w:tplc="4B823512" w:tentative="1">
      <w:start w:val="1"/>
      <w:numFmt w:val="bullet"/>
      <w:lvlText w:val="o"/>
      <w:lvlJc w:val="left"/>
      <w:pPr>
        <w:tabs>
          <w:tab w:val="num" w:pos="5760"/>
        </w:tabs>
        <w:ind w:left="5760" w:hanging="360"/>
      </w:pPr>
      <w:rPr>
        <w:rFonts w:ascii="Courier New" w:hAnsi="Courier New" w:cs="Courier New" w:hint="default"/>
      </w:rPr>
    </w:lvl>
    <w:lvl w:ilvl="8" w:tplc="4CF6087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74813098">
    <w:abstractNumId w:val="10"/>
  </w:num>
  <w:num w:numId="2" w16cid:durableId="1288315441">
    <w:abstractNumId w:val="7"/>
  </w:num>
  <w:num w:numId="3" w16cid:durableId="1820607099">
    <w:abstractNumId w:val="6"/>
  </w:num>
  <w:num w:numId="4" w16cid:durableId="881794685">
    <w:abstractNumId w:val="5"/>
  </w:num>
  <w:num w:numId="5" w16cid:durableId="1638488353">
    <w:abstractNumId w:val="4"/>
  </w:num>
  <w:num w:numId="6" w16cid:durableId="846945428">
    <w:abstractNumId w:val="8"/>
  </w:num>
  <w:num w:numId="7" w16cid:durableId="290133016">
    <w:abstractNumId w:val="3"/>
  </w:num>
  <w:num w:numId="8" w16cid:durableId="1981224746">
    <w:abstractNumId w:val="2"/>
  </w:num>
  <w:num w:numId="9" w16cid:durableId="1703358635">
    <w:abstractNumId w:val="1"/>
  </w:num>
  <w:num w:numId="10" w16cid:durableId="1827210978">
    <w:abstractNumId w:val="0"/>
  </w:num>
  <w:num w:numId="11" w16cid:durableId="1773012188">
    <w:abstractNumId w:val="9"/>
  </w:num>
  <w:num w:numId="12" w16cid:durableId="1235162801">
    <w:abstractNumId w:val="11"/>
  </w:num>
  <w:num w:numId="13" w16cid:durableId="961227123">
    <w:abstractNumId w:val="13"/>
  </w:num>
  <w:num w:numId="14" w16cid:durableId="14549789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180F"/>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43F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6BD8"/>
    <w:rsid w:val="001177B4"/>
    <w:rsid w:val="00122CF9"/>
    <w:rsid w:val="00123704"/>
    <w:rsid w:val="0012524D"/>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098"/>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57558"/>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05F3"/>
    <w:rsid w:val="002F258D"/>
    <w:rsid w:val="002F3F37"/>
    <w:rsid w:val="002F493B"/>
    <w:rsid w:val="002F4ED5"/>
    <w:rsid w:val="002F5147"/>
    <w:rsid w:val="002F5A0B"/>
    <w:rsid w:val="002F71BB"/>
    <w:rsid w:val="002F7264"/>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C6737"/>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45CE"/>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1404"/>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E3F45"/>
    <w:rsid w:val="007F04B1"/>
    <w:rsid w:val="007F5331"/>
    <w:rsid w:val="00800CCA"/>
    <w:rsid w:val="008020F2"/>
    <w:rsid w:val="00806120"/>
    <w:rsid w:val="00810C93"/>
    <w:rsid w:val="00812028"/>
    <w:rsid w:val="00812DD8"/>
    <w:rsid w:val="00813082"/>
    <w:rsid w:val="00813527"/>
    <w:rsid w:val="00814120"/>
    <w:rsid w:val="00814D03"/>
    <w:rsid w:val="008151D0"/>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78F"/>
    <w:rsid w:val="008A28F5"/>
    <w:rsid w:val="008B0E6F"/>
    <w:rsid w:val="008B1198"/>
    <w:rsid w:val="008B2349"/>
    <w:rsid w:val="008B3471"/>
    <w:rsid w:val="008B3929"/>
    <w:rsid w:val="008B3BAB"/>
    <w:rsid w:val="008B4125"/>
    <w:rsid w:val="008B4CB3"/>
    <w:rsid w:val="008B567B"/>
    <w:rsid w:val="008B7B24"/>
    <w:rsid w:val="008C356D"/>
    <w:rsid w:val="008C7049"/>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08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459A"/>
    <w:rsid w:val="009C64FB"/>
    <w:rsid w:val="009C7597"/>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3707"/>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C6418"/>
    <w:rsid w:val="00CD233D"/>
    <w:rsid w:val="00CD362D"/>
    <w:rsid w:val="00CE101D"/>
    <w:rsid w:val="00CE1C84"/>
    <w:rsid w:val="00CE4D02"/>
    <w:rsid w:val="00CE4E63"/>
    <w:rsid w:val="00CE5055"/>
    <w:rsid w:val="00CE6426"/>
    <w:rsid w:val="00CF053F"/>
    <w:rsid w:val="00CF1A17"/>
    <w:rsid w:val="00D0140D"/>
    <w:rsid w:val="00D01C92"/>
    <w:rsid w:val="00D030AB"/>
    <w:rsid w:val="00D037A9"/>
    <w:rsid w:val="00D0609E"/>
    <w:rsid w:val="00D078E1"/>
    <w:rsid w:val="00D100E9"/>
    <w:rsid w:val="00D119D2"/>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25E42"/>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0F4E"/>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D14"/>
    <w:rsid w:val="00F50F86"/>
    <w:rsid w:val="00F51A76"/>
    <w:rsid w:val="00F53862"/>
    <w:rsid w:val="00F53C9D"/>
    <w:rsid w:val="00F53F91"/>
    <w:rsid w:val="00F54B9F"/>
    <w:rsid w:val="00F61569"/>
    <w:rsid w:val="00F61A72"/>
    <w:rsid w:val="00F62B67"/>
    <w:rsid w:val="00F66F13"/>
    <w:rsid w:val="00F7145D"/>
    <w:rsid w:val="00F71B5E"/>
    <w:rsid w:val="00F74073"/>
    <w:rsid w:val="00F745C9"/>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49B5"/>
  <w15:docId w15:val="{FD698894-E966-4398-8E38-4D890883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7F04B1"/>
    <w:rPr>
      <w:vertAlign w:val="superscript"/>
    </w:rPr>
  </w:style>
  <w:style w:type="paragraph" w:styleId="Geenafstand">
    <w:name w:val="No Spacing"/>
    <w:uiPriority w:val="1"/>
    <w:qFormat/>
    <w:rsid w:val="007F04B1"/>
    <w:rPr>
      <w:rFonts w:asciiTheme="minorHAnsi" w:eastAsiaTheme="minorHAnsi" w:hAnsiTheme="minorHAnsi" w:cstheme="minorBidi"/>
      <w:sz w:val="22"/>
      <w:szCs w:val="22"/>
      <w:lang w:val="nl-NL"/>
    </w:rPr>
  </w:style>
  <w:style w:type="character" w:customStyle="1" w:styleId="VoetnoottekstChar">
    <w:name w:val="Voetnoottekst Char"/>
    <w:basedOn w:val="Standaardalinea-lettertype"/>
    <w:link w:val="Voetnoottekst"/>
    <w:uiPriority w:val="99"/>
    <w:semiHidden/>
    <w:rsid w:val="007F04B1"/>
    <w:rPr>
      <w:rFonts w:ascii="Verdana" w:hAnsi="Verdana"/>
      <w:sz w:val="13"/>
      <w:lang w:val="nl-NL" w:eastAsia="nl-NL"/>
    </w:rPr>
  </w:style>
  <w:style w:type="character" w:styleId="Verwijzingopmerking">
    <w:name w:val="annotation reference"/>
    <w:basedOn w:val="Standaardalinea-lettertype"/>
    <w:uiPriority w:val="99"/>
    <w:unhideWhenUsed/>
    <w:rsid w:val="005145CE"/>
    <w:rPr>
      <w:sz w:val="16"/>
      <w:szCs w:val="16"/>
    </w:rPr>
  </w:style>
  <w:style w:type="paragraph" w:styleId="Tekstopmerking">
    <w:name w:val="annotation text"/>
    <w:basedOn w:val="Standaard"/>
    <w:link w:val="TekstopmerkingChar"/>
    <w:uiPriority w:val="99"/>
    <w:unhideWhenUsed/>
    <w:rsid w:val="005145CE"/>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5145CE"/>
    <w:rPr>
      <w:rFonts w:asciiTheme="minorHAnsi" w:eastAsiaTheme="minorHAnsi" w:hAnsiTheme="minorHAnsi" w:cstheme="minorBid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74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2092</ap:Words>
  <ap:Characters>11512</ap:Characters>
  <ap:DocSecurity>0</ap:DocSecurity>
  <ap:Lines>95</ap:Lines>
  <ap:Paragraphs>27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13577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2025-03-24T15:11:00.0000000Z</dcterms:created>
  <dcterms:modified xsi:type="dcterms:W3CDTF">2025-03-24T15:11:00.0000000Z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O204SLO</vt:lpwstr>
  </property>
  <property fmtid="{D5CDD505-2E9C-101B-9397-08002B2CF9AE}" pid="3" name="Author">
    <vt:lpwstr>O204SLO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Dekker (FVD) over mogelijke beïnvloeding van Nederlandse media, NGO’s en onderzoeksinstituten</vt:lpwstr>
  </property>
  <property fmtid="{D5CDD505-2E9C-101B-9397-08002B2CF9AE}" pid="9" name="ocw_directie">
    <vt:lpwstr>MENC/MB</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O204SLO</vt:lpwstr>
  </property>
</Properties>
</file>