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707B" w:rsidP="005B58A9" w:rsidRDefault="0039707B" w14:paraId="77C988B5" w14:textId="77777777">
      <w:pPr>
        <w:pStyle w:val="paragraph"/>
        <w:spacing w:before="0" w:beforeAutospacing="0" w:after="0" w:afterAutospacing="0" w:line="240" w:lineRule="atLeast"/>
        <w:textAlignment w:val="baseline"/>
        <w:rPr>
          <w:rStyle w:val="normaltextrun"/>
          <w:rFonts w:ascii="Verdana" w:hAnsi="Verdana" w:cs="Segoe UI" w:eastAsiaTheme="majorEastAsia"/>
          <w:color w:val="000000"/>
          <w:sz w:val="18"/>
          <w:szCs w:val="18"/>
        </w:rPr>
      </w:pPr>
      <w:r>
        <w:rPr>
          <w:rStyle w:val="normaltextrun"/>
          <w:rFonts w:ascii="Verdana" w:hAnsi="Verdana" w:cs="Segoe UI" w:eastAsiaTheme="majorEastAsia"/>
          <w:color w:val="000000"/>
          <w:sz w:val="18"/>
          <w:szCs w:val="18"/>
        </w:rPr>
        <w:t>Geachte Voorzitter,</w:t>
      </w:r>
    </w:p>
    <w:p w:rsidR="0039707B" w:rsidP="005B58A9" w:rsidRDefault="0039707B" w14:paraId="098E76CD" w14:textId="77777777">
      <w:pPr>
        <w:pStyle w:val="paragraph"/>
        <w:spacing w:before="0" w:beforeAutospacing="0" w:after="0" w:afterAutospacing="0" w:line="240" w:lineRule="atLeast"/>
        <w:textAlignment w:val="baseline"/>
        <w:rPr>
          <w:rStyle w:val="eop"/>
          <w:rFonts w:cs="Segoe UI" w:eastAsiaTheme="majorEastAsia"/>
          <w:color w:val="000000"/>
          <w:sz w:val="18"/>
          <w:szCs w:val="18"/>
        </w:rPr>
      </w:pPr>
    </w:p>
    <w:p w:rsidR="0039707B" w:rsidP="005B58A9" w:rsidRDefault="0039707B" w14:paraId="3EBB019D" w14:textId="5DF049CB">
      <w:pPr>
        <w:pStyle w:val="paragraph"/>
        <w:spacing w:before="0" w:beforeAutospacing="0" w:after="0" w:afterAutospacing="0" w:line="240" w:lineRule="atLeast"/>
        <w:textAlignment w:val="baseline"/>
        <w:rPr>
          <w:rFonts w:ascii="Segoe UI" w:hAnsi="Segoe UI" w:cs="Segoe UI"/>
          <w:sz w:val="18"/>
          <w:szCs w:val="18"/>
        </w:rPr>
      </w:pPr>
      <w:r w:rsidRPr="0037743E">
        <w:rPr>
          <w:rFonts w:ascii="Verdana" w:hAnsi="Verdana" w:cs="Segoe UI" w:eastAsiaTheme="majorEastAsia"/>
          <w:color w:val="000000"/>
          <w:sz w:val="18"/>
          <w:szCs w:val="18"/>
        </w:rPr>
        <w:t>Wageningen University &amp; Research (WUR) h</w:t>
      </w:r>
      <w:r w:rsidRPr="00602036">
        <w:rPr>
          <w:rFonts w:ascii="Verdana" w:hAnsi="Verdana" w:cs="Segoe UI" w:eastAsiaTheme="majorEastAsia"/>
          <w:color w:val="000000"/>
          <w:sz w:val="18"/>
          <w:szCs w:val="18"/>
        </w:rPr>
        <w:t>eeft onderzo</w:t>
      </w:r>
      <w:r>
        <w:rPr>
          <w:rFonts w:ascii="Verdana" w:hAnsi="Verdana" w:cs="Segoe UI" w:eastAsiaTheme="majorEastAsia"/>
          <w:color w:val="000000"/>
          <w:sz w:val="18"/>
          <w:szCs w:val="18"/>
        </w:rPr>
        <w:t>cht wat de ecologische effecten zijn van het ANLb</w:t>
      </w:r>
      <w:r w:rsidR="00480988">
        <w:rPr>
          <w:rFonts w:ascii="Verdana" w:hAnsi="Verdana" w:cs="Segoe UI" w:eastAsiaTheme="majorEastAsia"/>
          <w:color w:val="000000"/>
          <w:sz w:val="18"/>
          <w:szCs w:val="18"/>
        </w:rPr>
        <w:t>-</w:t>
      </w:r>
      <w:r>
        <w:rPr>
          <w:rFonts w:ascii="Verdana" w:hAnsi="Verdana" w:cs="Segoe UI" w:eastAsiaTheme="majorEastAsia"/>
          <w:color w:val="000000"/>
          <w:sz w:val="18"/>
          <w:szCs w:val="18"/>
        </w:rPr>
        <w:t xml:space="preserve">stelsel. </w:t>
      </w:r>
      <w:r>
        <w:rPr>
          <w:rStyle w:val="normaltextrun"/>
          <w:rFonts w:ascii="Verdana" w:hAnsi="Verdana" w:cs="Segoe UI" w:eastAsiaTheme="majorEastAsia"/>
          <w:color w:val="000000"/>
          <w:sz w:val="18"/>
          <w:szCs w:val="18"/>
        </w:rPr>
        <w:t>Met deze brief bied ik, mede namens de staatssecretaris van LVVN, het onderzoeksrapport “Ecologische evaluatie Agrarisch Natuur- en Landschapsbeheer” aan</w:t>
      </w:r>
      <w:r w:rsidR="0092244D">
        <w:rPr>
          <w:rStyle w:val="normaltextrun"/>
          <w:rFonts w:ascii="Verdana" w:hAnsi="Verdana" w:cs="Segoe UI" w:eastAsiaTheme="majorEastAsia"/>
          <w:color w:val="000000"/>
          <w:sz w:val="18"/>
          <w:szCs w:val="18"/>
        </w:rPr>
        <w:t>.</w:t>
      </w:r>
      <w:r w:rsidR="002C3ED0">
        <w:rPr>
          <w:rStyle w:val="normaltextrun"/>
          <w:rFonts w:ascii="Verdana" w:hAnsi="Verdana" w:cs="Segoe UI" w:eastAsiaTheme="majorEastAsia"/>
          <w:color w:val="000000"/>
          <w:sz w:val="18"/>
          <w:szCs w:val="18"/>
        </w:rPr>
        <w:t xml:space="preserve"> </w:t>
      </w:r>
      <w:r>
        <w:rPr>
          <w:rStyle w:val="normaltextrun"/>
          <w:rFonts w:ascii="Verdana" w:hAnsi="Verdana" w:cs="Segoe UI" w:eastAsiaTheme="majorEastAsia"/>
          <w:color w:val="000000"/>
          <w:sz w:val="18"/>
          <w:szCs w:val="18"/>
        </w:rPr>
        <w:t xml:space="preserve">De conclusies en aanbevelingen van deze ecologische evaluatie </w:t>
      </w:r>
      <w:r>
        <w:rPr>
          <w:rStyle w:val="normaltextrun"/>
          <w:rFonts w:ascii="Verdana" w:hAnsi="Verdana" w:cs="Segoe UI" w:eastAsiaTheme="majorEastAsia"/>
          <w:sz w:val="18"/>
          <w:szCs w:val="18"/>
        </w:rPr>
        <w:t>laten zien dat het ANLb kansen biedt om de dalende trend van doelsoorten te keren.</w:t>
      </w:r>
      <w:r w:rsidR="00812E3A">
        <w:rPr>
          <w:rStyle w:val="normaltextrun"/>
          <w:rFonts w:ascii="Verdana" w:hAnsi="Verdana" w:cs="Segoe UI" w:eastAsiaTheme="majorEastAsia"/>
          <w:sz w:val="18"/>
          <w:szCs w:val="18"/>
        </w:rPr>
        <w:t xml:space="preserve"> </w:t>
      </w:r>
      <w:r w:rsidR="001C6570">
        <w:rPr>
          <w:rStyle w:val="scxw13076515"/>
          <w:rFonts w:ascii="Verdana" w:hAnsi="Verdana" w:cs="Segoe UI" w:eastAsiaTheme="majorEastAsia"/>
          <w:sz w:val="18"/>
          <w:szCs w:val="18"/>
        </w:rPr>
        <w:t xml:space="preserve">De conclusies en aanbevelingen van deze evaluatie wil ik betrekken bij de </w:t>
      </w:r>
      <w:r w:rsidR="0033121A">
        <w:rPr>
          <w:rStyle w:val="scxw13076515"/>
          <w:rFonts w:ascii="Verdana" w:hAnsi="Verdana" w:cs="Segoe UI" w:eastAsiaTheme="majorEastAsia"/>
          <w:sz w:val="18"/>
          <w:szCs w:val="18"/>
        </w:rPr>
        <w:t xml:space="preserve">verdere </w:t>
      </w:r>
      <w:r w:rsidR="001C6570">
        <w:rPr>
          <w:rStyle w:val="scxw13076515"/>
          <w:rFonts w:ascii="Verdana" w:hAnsi="Verdana" w:cs="Segoe UI" w:eastAsiaTheme="majorEastAsia"/>
          <w:sz w:val="18"/>
          <w:szCs w:val="18"/>
        </w:rPr>
        <w:t xml:space="preserve">uitwerking van de contourenbrief Agrarisch Natuurbeheer </w:t>
      </w:r>
      <w:r w:rsidR="001C6570">
        <w:rPr>
          <w:rStyle w:val="normaltextrun"/>
          <w:rFonts w:ascii="Verdana" w:hAnsi="Verdana" w:cs="Segoe UI" w:eastAsiaTheme="majorEastAsia"/>
          <w:sz w:val="18"/>
          <w:szCs w:val="18"/>
        </w:rPr>
        <w:t>(Kamerstuk 33576, nr 402)</w:t>
      </w:r>
      <w:r w:rsidR="001C6570">
        <w:rPr>
          <w:rStyle w:val="scxw13076515"/>
          <w:rFonts w:ascii="Verdana" w:hAnsi="Verdana" w:cs="Segoe UI" w:eastAsiaTheme="majorEastAsia"/>
          <w:sz w:val="18"/>
          <w:szCs w:val="18"/>
        </w:rPr>
        <w:t>.</w:t>
      </w:r>
      <w:r w:rsidR="001C6570">
        <w:rPr>
          <w:rFonts w:ascii="Verdana" w:hAnsi="Verdana" w:cs="Segoe UI"/>
          <w:sz w:val="18"/>
          <w:szCs w:val="18"/>
        </w:rPr>
        <w:br/>
      </w:r>
    </w:p>
    <w:p w:rsidR="00584BAC" w:rsidP="005B58A9" w:rsidRDefault="00EC085C" w14:paraId="204A530A" w14:textId="449BF37F">
      <w:r>
        <w:t>Hoogachtend,</w:t>
      </w:r>
    </w:p>
    <w:p w:rsidRPr="00EC58D9" w:rsidR="00F71F9E" w:rsidP="005B58A9" w:rsidRDefault="00F71F9E" w14:paraId="5E6061E6" w14:textId="77777777"/>
    <w:p w:rsidRPr="00EC58D9" w:rsidR="007239A1" w:rsidP="005B58A9" w:rsidRDefault="007239A1" w14:paraId="3298A865" w14:textId="77777777"/>
    <w:p w:rsidR="007239A1" w:rsidP="005B58A9" w:rsidRDefault="007239A1" w14:paraId="2580FD7D" w14:textId="77777777"/>
    <w:p w:rsidR="00A96ABB" w:rsidP="005B58A9" w:rsidRDefault="00A96ABB" w14:paraId="0B07C835" w14:textId="77777777"/>
    <w:p w:rsidRPr="00EC58D9" w:rsidR="00A96ABB" w:rsidP="005B58A9" w:rsidRDefault="00A96ABB" w14:paraId="4398850A" w14:textId="77777777"/>
    <w:p w:rsidRPr="006A15A5" w:rsidR="007239A1" w:rsidP="005B58A9" w:rsidRDefault="00EC085C" w14:paraId="6089733C" w14:textId="77777777">
      <w:pPr>
        <w:rPr>
          <w:szCs w:val="18"/>
        </w:rPr>
      </w:pPr>
      <w:r w:rsidRPr="00B11DD6">
        <w:t>Femke Marije Wiersma</w:t>
      </w:r>
    </w:p>
    <w:p w:rsidR="004E505E" w:rsidP="005B58A9" w:rsidRDefault="00EC085C" w14:paraId="1416A1F0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B58A9" w:rsidRDefault="00481085" w14:paraId="434F1F32" w14:textId="77777777"/>
    <w:sectPr w:rsidRPr="00006C01" w:rsidR="00481085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42821" w14:textId="77777777" w:rsidR="00451443" w:rsidRDefault="00451443">
      <w:r>
        <w:separator/>
      </w:r>
    </w:p>
    <w:p w14:paraId="17C47939" w14:textId="77777777" w:rsidR="00451443" w:rsidRDefault="00451443"/>
  </w:endnote>
  <w:endnote w:type="continuationSeparator" w:id="0">
    <w:p w14:paraId="16BFA1F0" w14:textId="77777777" w:rsidR="00451443" w:rsidRDefault="00451443">
      <w:r>
        <w:continuationSeparator/>
      </w:r>
    </w:p>
    <w:p w14:paraId="50B43A3F" w14:textId="77777777" w:rsidR="00451443" w:rsidRDefault="00451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D76DA" w14:textId="77777777" w:rsidR="00EC085C" w:rsidRDefault="00EC08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6654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B64938" w14:paraId="384F437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1E8EC34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FBA4754" w14:textId="528A48A8" w:rsidR="00527BD4" w:rsidRPr="00645414" w:rsidRDefault="00EC085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33121A">
            <w:t>3</w:t>
          </w:r>
          <w:r w:rsidR="00144B73">
            <w:fldChar w:fldCharType="end"/>
          </w:r>
        </w:p>
      </w:tc>
    </w:tr>
  </w:tbl>
  <w:p w14:paraId="53DB55C3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B64938" w14:paraId="755F46D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E7D2F4C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38C3879" w14:textId="57246948" w:rsidR="00527BD4" w:rsidRPr="00ED539E" w:rsidRDefault="00EC085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451443">
            <w:t>1</w:t>
          </w:r>
          <w:r w:rsidR="00144B73">
            <w:fldChar w:fldCharType="end"/>
          </w:r>
        </w:p>
      </w:tc>
    </w:tr>
  </w:tbl>
  <w:p w14:paraId="632D412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A296509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90A9C" w14:textId="77777777" w:rsidR="00451443" w:rsidRDefault="00451443">
      <w:r>
        <w:separator/>
      </w:r>
    </w:p>
    <w:p w14:paraId="4AD907AB" w14:textId="77777777" w:rsidR="00451443" w:rsidRDefault="00451443"/>
  </w:footnote>
  <w:footnote w:type="continuationSeparator" w:id="0">
    <w:p w14:paraId="6814879F" w14:textId="77777777" w:rsidR="00451443" w:rsidRDefault="00451443">
      <w:r>
        <w:continuationSeparator/>
      </w:r>
    </w:p>
    <w:p w14:paraId="76A3C0D8" w14:textId="77777777" w:rsidR="00451443" w:rsidRDefault="00451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933CB" w14:textId="77777777" w:rsidR="00EC085C" w:rsidRDefault="00EC08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B64938" w14:paraId="516AFE27" w14:textId="77777777" w:rsidTr="00A50CF6">
      <w:tc>
        <w:tcPr>
          <w:tcW w:w="2156" w:type="dxa"/>
          <w:shd w:val="clear" w:color="auto" w:fill="auto"/>
        </w:tcPr>
        <w:p w14:paraId="0451CE7B" w14:textId="77777777" w:rsidR="00527BD4" w:rsidRPr="005819CE" w:rsidRDefault="00EC085C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</w:p>
      </w:tc>
    </w:tr>
    <w:tr w:rsidR="00B64938" w14:paraId="259FC152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0A50439" w14:textId="77777777" w:rsidR="00527BD4" w:rsidRPr="005819CE" w:rsidRDefault="00527BD4" w:rsidP="00A50CF6"/>
      </w:tc>
    </w:tr>
    <w:tr w:rsidR="00B64938" w14:paraId="0074B78E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CC82C9E" w14:textId="77777777" w:rsidR="00527BD4" w:rsidRDefault="00EC085C" w:rsidP="003A5290">
          <w:pPr>
            <w:pStyle w:val="Huisstijl-Kopje"/>
          </w:pPr>
          <w:r>
            <w:t>Ons kenmerk</w:t>
          </w:r>
        </w:p>
        <w:p w14:paraId="2664B4B1" w14:textId="77777777" w:rsidR="00527BD4" w:rsidRPr="005819CE" w:rsidRDefault="00EC085C" w:rsidP="001E6117">
          <w:pPr>
            <w:pStyle w:val="Huisstijl-Kopje"/>
          </w:pPr>
          <w:r>
            <w:rPr>
              <w:b w:val="0"/>
            </w:rPr>
            <w:t>DGNV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97660051</w:t>
          </w:r>
        </w:p>
      </w:tc>
    </w:tr>
  </w:tbl>
  <w:p w14:paraId="18B2807B" w14:textId="77777777" w:rsidR="00527BD4" w:rsidRDefault="00527BD4" w:rsidP="008C356D"/>
  <w:p w14:paraId="12F7A383" w14:textId="77777777" w:rsidR="00527BD4" w:rsidRPr="00740712" w:rsidRDefault="00527BD4" w:rsidP="008C356D"/>
  <w:p w14:paraId="414899BE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93ED24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A14904F" w14:textId="77777777" w:rsidR="00527BD4" w:rsidRDefault="00527BD4" w:rsidP="004F44C2"/>
  <w:p w14:paraId="21F0DCE0" w14:textId="77777777" w:rsidR="00527BD4" w:rsidRPr="00740712" w:rsidRDefault="00527BD4" w:rsidP="004F44C2"/>
  <w:p w14:paraId="30563D5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64938" w14:paraId="2C4AF626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A4B5246" w14:textId="1996AAD2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6A03CD7" w14:textId="77777777" w:rsidR="00527BD4" w:rsidRDefault="00EC085C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5EFF7241" wp14:editId="08CEFF48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D1D4D0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6DE1491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64938" w14:paraId="537E5614" w14:textId="77777777" w:rsidTr="00A50CF6">
      <w:tc>
        <w:tcPr>
          <w:tcW w:w="2160" w:type="dxa"/>
          <w:shd w:val="clear" w:color="auto" w:fill="auto"/>
        </w:tcPr>
        <w:p w14:paraId="20C7D2D3" w14:textId="77777777" w:rsidR="00527BD4" w:rsidRPr="005819CE" w:rsidRDefault="00EC085C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</w:p>
        <w:p w14:paraId="2CEF9B75" w14:textId="77777777" w:rsidR="00527BD4" w:rsidRPr="00BE5ED9" w:rsidRDefault="00EC085C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F2B90D2" w14:textId="77777777" w:rsidR="00EF495B" w:rsidRDefault="00EC085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55FC6C5" w14:textId="77777777" w:rsidR="00556BEE" w:rsidRPr="005B3814" w:rsidRDefault="00EC085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61AD6165" w14:textId="3B3B06C8" w:rsidR="00527BD4" w:rsidRPr="005B58A9" w:rsidRDefault="00EC085C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B64938" w14:paraId="47ACB8FF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0B916CE" w14:textId="77777777" w:rsidR="00527BD4" w:rsidRPr="005819CE" w:rsidRDefault="00527BD4" w:rsidP="00A50CF6"/>
      </w:tc>
    </w:tr>
    <w:tr w:rsidR="00B64938" w14:paraId="29E07D37" w14:textId="77777777" w:rsidTr="00A50CF6">
      <w:tc>
        <w:tcPr>
          <w:tcW w:w="2160" w:type="dxa"/>
          <w:shd w:val="clear" w:color="auto" w:fill="auto"/>
        </w:tcPr>
        <w:p w14:paraId="4841F883" w14:textId="77777777" w:rsidR="000C0163" w:rsidRPr="005819CE" w:rsidRDefault="00EC085C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B81B3EE" w14:textId="22485D71" w:rsidR="00527BD4" w:rsidRPr="005819CE" w:rsidRDefault="00EC085C" w:rsidP="005B58A9">
          <w:pPr>
            <w:pStyle w:val="Huisstijl-Gegeven"/>
          </w:pPr>
          <w:r>
            <w:t>DGNV /</w:t>
          </w:r>
          <w:r w:rsidR="00486354">
            <w:t xml:space="preserve"> </w:t>
          </w:r>
          <w:r>
            <w:t>97660051</w:t>
          </w:r>
        </w:p>
      </w:tc>
    </w:tr>
  </w:tbl>
  <w:p w14:paraId="243072F6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B64938" w14:paraId="14D035FD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1B701E2" w14:textId="77777777" w:rsidR="00527BD4" w:rsidRPr="00BC3B53" w:rsidRDefault="00EC085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B64938" w14:paraId="18C654E2" w14:textId="77777777" w:rsidTr="009E2051">
      <w:tc>
        <w:tcPr>
          <w:tcW w:w="7520" w:type="dxa"/>
          <w:gridSpan w:val="2"/>
          <w:shd w:val="clear" w:color="auto" w:fill="auto"/>
        </w:tcPr>
        <w:p w14:paraId="12B3DA31" w14:textId="77777777" w:rsidR="00527BD4" w:rsidRPr="00983E8F" w:rsidRDefault="00527BD4" w:rsidP="00A50CF6">
          <w:pPr>
            <w:pStyle w:val="Huisstijl-Rubricering"/>
          </w:pPr>
        </w:p>
      </w:tc>
    </w:tr>
    <w:tr w:rsidR="00B64938" w14:paraId="24FC0723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BB315BB" w14:textId="77777777" w:rsidR="00527BD4" w:rsidRDefault="00EC085C" w:rsidP="00A50CF6">
          <w:pPr>
            <w:pStyle w:val="Huisstijl-NAW"/>
          </w:pPr>
          <w:r>
            <w:t xml:space="preserve">De Voorzitter van de Tweede Kamer </w:t>
          </w:r>
        </w:p>
        <w:p w14:paraId="7055602D" w14:textId="77777777" w:rsidR="00B64938" w:rsidRDefault="00EC085C">
          <w:pPr>
            <w:pStyle w:val="Huisstijl-NAW"/>
          </w:pPr>
          <w:r>
            <w:t>der Staten-Generaal</w:t>
          </w:r>
        </w:p>
        <w:p w14:paraId="165795DC" w14:textId="77777777" w:rsidR="00B64938" w:rsidRDefault="00EC085C">
          <w:pPr>
            <w:pStyle w:val="Huisstijl-NAW"/>
          </w:pPr>
          <w:r>
            <w:t>Prinses Irenestraat 6</w:t>
          </w:r>
        </w:p>
        <w:p w14:paraId="391CE7F9" w14:textId="213C9B15" w:rsidR="00B64938" w:rsidRDefault="00EC085C">
          <w:pPr>
            <w:pStyle w:val="Huisstijl-NAW"/>
          </w:pPr>
          <w:r>
            <w:t xml:space="preserve">2595 BD </w:t>
          </w:r>
          <w:r w:rsidR="005B58A9">
            <w:t xml:space="preserve"> </w:t>
          </w:r>
          <w:r>
            <w:t>DEN HAAG</w:t>
          </w:r>
          <w:r w:rsidR="00486354">
            <w:t xml:space="preserve"> </w:t>
          </w:r>
        </w:p>
      </w:tc>
    </w:tr>
    <w:tr w:rsidR="00B64938" w14:paraId="71323435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3AA8EB9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64938" w14:paraId="0C8AF6E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2E09CFC3" w14:textId="77777777" w:rsidR="00527BD4" w:rsidRPr="007709EF" w:rsidRDefault="00EC085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9744514" w14:textId="47E0C524" w:rsidR="00527BD4" w:rsidRPr="007709EF" w:rsidRDefault="00480988" w:rsidP="00A50CF6">
          <w:r>
            <w:t>25 maart 2025</w:t>
          </w:r>
        </w:p>
      </w:tc>
    </w:tr>
    <w:tr w:rsidR="00B64938" w14:paraId="080378CE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A2F695E" w14:textId="77777777" w:rsidR="00527BD4" w:rsidRPr="007709EF" w:rsidRDefault="00EC085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7EA0661" w14:textId="77777777" w:rsidR="00527BD4" w:rsidRPr="007709EF" w:rsidRDefault="00EC085C" w:rsidP="00A50CF6">
          <w:r>
            <w:t>Ecologische evaluatie Agrarisch Natuur- en Landschapsbeheer</w:t>
          </w:r>
        </w:p>
      </w:tc>
    </w:tr>
  </w:tbl>
  <w:p w14:paraId="083E27D8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CBA259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316D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2E1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34B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240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3EF8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CC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242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BAD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A90A5E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31AE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9EC5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E9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45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388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00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EF3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481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8706704">
    <w:abstractNumId w:val="10"/>
  </w:num>
  <w:num w:numId="2" w16cid:durableId="698434351">
    <w:abstractNumId w:val="7"/>
  </w:num>
  <w:num w:numId="3" w16cid:durableId="1948539099">
    <w:abstractNumId w:val="6"/>
  </w:num>
  <w:num w:numId="4" w16cid:durableId="1804885721">
    <w:abstractNumId w:val="5"/>
  </w:num>
  <w:num w:numId="5" w16cid:durableId="2017490105">
    <w:abstractNumId w:val="4"/>
  </w:num>
  <w:num w:numId="6" w16cid:durableId="1725060226">
    <w:abstractNumId w:val="8"/>
  </w:num>
  <w:num w:numId="7" w16cid:durableId="1891922502">
    <w:abstractNumId w:val="3"/>
  </w:num>
  <w:num w:numId="8" w16cid:durableId="1477867903">
    <w:abstractNumId w:val="2"/>
  </w:num>
  <w:num w:numId="9" w16cid:durableId="2014799215">
    <w:abstractNumId w:val="1"/>
  </w:num>
  <w:num w:numId="10" w16cid:durableId="784932371">
    <w:abstractNumId w:val="0"/>
  </w:num>
  <w:num w:numId="11" w16cid:durableId="813568388">
    <w:abstractNumId w:val="9"/>
  </w:num>
  <w:num w:numId="12" w16cid:durableId="987593026">
    <w:abstractNumId w:val="11"/>
  </w:num>
  <w:num w:numId="13" w16cid:durableId="871190115">
    <w:abstractNumId w:val="13"/>
  </w:num>
  <w:num w:numId="14" w16cid:durableId="177867392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37ECB"/>
    <w:rsid w:val="0006024D"/>
    <w:rsid w:val="00063A75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2A48"/>
    <w:rsid w:val="000C3EA9"/>
    <w:rsid w:val="000D0225"/>
    <w:rsid w:val="000D5716"/>
    <w:rsid w:val="000D73D7"/>
    <w:rsid w:val="000E7895"/>
    <w:rsid w:val="000F1558"/>
    <w:rsid w:val="000F161D"/>
    <w:rsid w:val="00121BF0"/>
    <w:rsid w:val="00123704"/>
    <w:rsid w:val="001270C7"/>
    <w:rsid w:val="00132540"/>
    <w:rsid w:val="00134482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C6570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0BBD"/>
    <w:rsid w:val="002B153C"/>
    <w:rsid w:val="002B52FC"/>
    <w:rsid w:val="002C2830"/>
    <w:rsid w:val="002C3ED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121A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9707B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443"/>
    <w:rsid w:val="00451A5B"/>
    <w:rsid w:val="00452BCD"/>
    <w:rsid w:val="00452CEA"/>
    <w:rsid w:val="00465B52"/>
    <w:rsid w:val="0046708E"/>
    <w:rsid w:val="00472A65"/>
    <w:rsid w:val="00474463"/>
    <w:rsid w:val="00474B75"/>
    <w:rsid w:val="00480988"/>
    <w:rsid w:val="00481085"/>
    <w:rsid w:val="00483984"/>
    <w:rsid w:val="00483F0B"/>
    <w:rsid w:val="00486354"/>
    <w:rsid w:val="00494237"/>
    <w:rsid w:val="00494B43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5772A"/>
    <w:rsid w:val="005654C3"/>
    <w:rsid w:val="00573041"/>
    <w:rsid w:val="00575B80"/>
    <w:rsid w:val="0057620F"/>
    <w:rsid w:val="005819CE"/>
    <w:rsid w:val="0058298D"/>
    <w:rsid w:val="00584BAC"/>
    <w:rsid w:val="00586446"/>
    <w:rsid w:val="00592FDB"/>
    <w:rsid w:val="00593C2B"/>
    <w:rsid w:val="00595231"/>
    <w:rsid w:val="00596166"/>
    <w:rsid w:val="00597F64"/>
    <w:rsid w:val="005A207F"/>
    <w:rsid w:val="005A2F35"/>
    <w:rsid w:val="005B3814"/>
    <w:rsid w:val="005B463E"/>
    <w:rsid w:val="005B58A9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273"/>
    <w:rsid w:val="006247BE"/>
    <w:rsid w:val="0062543A"/>
    <w:rsid w:val="00625CD0"/>
    <w:rsid w:val="0062627D"/>
    <w:rsid w:val="00627432"/>
    <w:rsid w:val="006369B3"/>
    <w:rsid w:val="006448E4"/>
    <w:rsid w:val="00645414"/>
    <w:rsid w:val="00653606"/>
    <w:rsid w:val="006610E9"/>
    <w:rsid w:val="00661591"/>
    <w:rsid w:val="0066632F"/>
    <w:rsid w:val="006736EB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4E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6E8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61A02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2E3A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87015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02D39"/>
    <w:rsid w:val="00910642"/>
    <w:rsid w:val="00910DDF"/>
    <w:rsid w:val="009143D7"/>
    <w:rsid w:val="0092244D"/>
    <w:rsid w:val="00930B13"/>
    <w:rsid w:val="009311C8"/>
    <w:rsid w:val="00933376"/>
    <w:rsid w:val="00933A2F"/>
    <w:rsid w:val="00941B1F"/>
    <w:rsid w:val="00963453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1A9A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56B89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96ABB"/>
    <w:rsid w:val="00AA7FC9"/>
    <w:rsid w:val="00AB237D"/>
    <w:rsid w:val="00AB5933"/>
    <w:rsid w:val="00AE013D"/>
    <w:rsid w:val="00AE11B7"/>
    <w:rsid w:val="00AE7F68"/>
    <w:rsid w:val="00AF2321"/>
    <w:rsid w:val="00AF5148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576F0"/>
    <w:rsid w:val="00B62232"/>
    <w:rsid w:val="00B64938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D0FB3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1ECA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53DFC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85C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1561F"/>
  <w15:docId w15:val="{2FAB72F9-12C2-4EFA-A2A8-A28CA877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paragraph">
    <w:name w:val="paragraph"/>
    <w:basedOn w:val="Standaard"/>
    <w:rsid w:val="0039707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39707B"/>
  </w:style>
  <w:style w:type="character" w:customStyle="1" w:styleId="eop">
    <w:name w:val="eop"/>
    <w:basedOn w:val="Standaardalinea-lettertype"/>
    <w:rsid w:val="0039707B"/>
  </w:style>
  <w:style w:type="character" w:customStyle="1" w:styleId="scxw13076515">
    <w:name w:val="scxw13076515"/>
    <w:basedOn w:val="Standaardalinea-lettertype"/>
    <w:rsid w:val="0039707B"/>
  </w:style>
  <w:style w:type="character" w:styleId="Verwijzingopmerking">
    <w:name w:val="annotation reference"/>
    <w:basedOn w:val="Standaardalinea-lettertype"/>
    <w:uiPriority w:val="99"/>
    <w:semiHidden/>
    <w:unhideWhenUsed/>
    <w:rsid w:val="003970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707B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707B"/>
    <w:rPr>
      <w:rFonts w:asciiTheme="minorHAnsi" w:eastAsiaTheme="minorHAnsi" w:hAnsiTheme="minorHAnsi" w:cstheme="minorBidi"/>
      <w:kern w:val="2"/>
      <w:lang w:val="nl-NL"/>
      <w14:ligatures w14:val="standardContextual"/>
    </w:rPr>
  </w:style>
  <w:style w:type="paragraph" w:styleId="Revisie">
    <w:name w:val="Revision"/>
    <w:hidden/>
    <w:uiPriority w:val="99"/>
    <w:semiHidden/>
    <w:rsid w:val="0092244D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584</ap:Characters>
  <ap:DocSecurity>0</ap:DocSecurity>
  <ap:Lines>12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2025-03-24T16:57:00.0000000Z</dcterms:created>
  <dcterms:modified xsi:type="dcterms:W3CDTF">2025-03-24T16:57:00.0000000Z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RAVENH2</vt:lpwstr>
  </property>
  <property fmtid="{D5CDD505-2E9C-101B-9397-08002B2CF9AE}" pid="3" name="AUTHOR_ID">
    <vt:lpwstr>RAVENH2</vt:lpwstr>
  </property>
  <property fmtid="{D5CDD505-2E9C-101B-9397-08002B2CF9AE}" pid="4" name="A_ADRES">
    <vt:lpwstr>De Voorzitter van de Tweede Kamer 
der Staten-Generaal
Prinses Irenestraat 6
2595 BD DEN HAAG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Ecologische evaluatie Agrarisch Natuur- en Landschapsbeheer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RAVENH2</vt:lpwstr>
  </property>
</Properties>
</file>