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B7533" w:rsidR="5D64D202" w:rsidP="009F0B82" w:rsidRDefault="5D64D202" w14:paraId="7B75A4F4" w14:textId="3D9203C0">
      <w:pPr>
        <w:spacing w:line="240" w:lineRule="atLeast"/>
        <w:rPr>
          <w:rFonts w:ascii="Verdana" w:hAnsi="Verdana" w:eastAsia="Verdana"/>
          <w:sz w:val="18"/>
          <w:szCs w:val="18"/>
        </w:rPr>
      </w:pPr>
    </w:p>
    <w:p w:rsidRPr="008B7533" w:rsidR="006D034E" w:rsidP="009F0B82" w:rsidRDefault="006D034E" w14:paraId="35EE79BC" w14:textId="4650ED71">
      <w:pPr>
        <w:spacing w:line="240" w:lineRule="atLeast"/>
        <w:rPr>
          <w:rFonts w:ascii="Verdana" w:hAnsi="Verdana" w:eastAsia="Verdana"/>
          <w:sz w:val="18"/>
          <w:szCs w:val="18"/>
        </w:rPr>
      </w:pPr>
      <w:r w:rsidRPr="008B7533">
        <w:rPr>
          <w:rFonts w:ascii="Verdana" w:hAnsi="Verdana" w:eastAsia="Verdana"/>
          <w:sz w:val="18"/>
          <w:szCs w:val="18"/>
        </w:rPr>
        <w:t xml:space="preserve">Geachte </w:t>
      </w:r>
      <w:r w:rsidRPr="008B7533" w:rsidR="008447AF">
        <w:rPr>
          <w:rFonts w:ascii="Verdana" w:hAnsi="Verdana" w:eastAsia="Verdana"/>
          <w:sz w:val="18"/>
          <w:szCs w:val="18"/>
        </w:rPr>
        <w:t>V</w:t>
      </w:r>
      <w:r w:rsidRPr="008B7533">
        <w:rPr>
          <w:rFonts w:ascii="Verdana" w:hAnsi="Verdana" w:eastAsia="Verdana"/>
          <w:sz w:val="18"/>
          <w:szCs w:val="18"/>
        </w:rPr>
        <w:t>oorzitter,</w:t>
      </w:r>
    </w:p>
    <w:p w:rsidRPr="008B7533" w:rsidR="006D034E" w:rsidP="009F0B82" w:rsidRDefault="006D034E" w14:paraId="5C2E0DA7" w14:textId="77777777">
      <w:pPr>
        <w:spacing w:line="240" w:lineRule="atLeast"/>
        <w:rPr>
          <w:rFonts w:ascii="Verdana" w:hAnsi="Verdana" w:eastAsia="Verdana"/>
          <w:sz w:val="18"/>
          <w:szCs w:val="18"/>
        </w:rPr>
      </w:pPr>
    </w:p>
    <w:p w:rsidRPr="008B7533" w:rsidR="004C06AB" w:rsidP="009F0B82" w:rsidRDefault="00BB7899" w14:paraId="22C51A71" w14:textId="7049DAFC">
      <w:pPr>
        <w:spacing w:line="240" w:lineRule="atLeast"/>
        <w:rPr>
          <w:rStyle w:val="normaltextrun"/>
          <w:rFonts w:ascii="Verdana" w:hAnsi="Verdana" w:eastAsia="Verdana" w:cs="Verdana"/>
          <w:sz w:val="18"/>
          <w:szCs w:val="18"/>
        </w:rPr>
      </w:pPr>
      <w:r w:rsidRPr="008B7533">
        <w:rPr>
          <w:rFonts w:ascii="Verdana" w:hAnsi="Verdana" w:eastAsia="Verdana"/>
          <w:color w:val="000000" w:themeColor="text1"/>
          <w:sz w:val="18"/>
          <w:szCs w:val="18"/>
        </w:rPr>
        <w:t>Sinds 18 augustus 2024 is de Natuurherstelverordening</w:t>
      </w:r>
      <w:r w:rsidRPr="008B7533" w:rsidR="2B8BED72">
        <w:rPr>
          <w:rFonts w:ascii="Verdana" w:hAnsi="Verdana" w:eastAsia="Verdana"/>
          <w:color w:val="000000" w:themeColor="text1"/>
          <w:sz w:val="18"/>
          <w:szCs w:val="18"/>
        </w:rPr>
        <w:t xml:space="preserve"> (NHV)</w:t>
      </w:r>
      <w:r w:rsidRPr="008B7533">
        <w:rPr>
          <w:rFonts w:ascii="Verdana" w:hAnsi="Verdana" w:eastAsia="Verdana"/>
          <w:color w:val="000000" w:themeColor="text1"/>
          <w:sz w:val="18"/>
          <w:szCs w:val="18"/>
        </w:rPr>
        <w:t xml:space="preserve"> van kracht.</w:t>
      </w:r>
      <w:r w:rsidRPr="008B7533">
        <w:rPr>
          <w:rFonts w:ascii="Verdana" w:hAnsi="Verdana" w:eastAsia="Verdana"/>
          <w:sz w:val="18"/>
          <w:szCs w:val="18"/>
        </w:rPr>
        <w:t xml:space="preserve"> </w:t>
      </w:r>
      <w:r w:rsidR="00EA1B1D">
        <w:rPr>
          <w:rFonts w:ascii="Verdana" w:hAnsi="Verdana" w:eastAsia="Verdana"/>
          <w:sz w:val="18"/>
          <w:szCs w:val="18"/>
        </w:rPr>
        <w:t xml:space="preserve">Deze verordening is in werking getreden ondanks de bezwaren en tegenstem van Nederland, nu deze van kracht is moet hieraan uitvoering worden gegeven. </w:t>
      </w:r>
      <w:r w:rsidRPr="008B7533" w:rsidR="004C06AB">
        <w:rPr>
          <w:rStyle w:val="normaltextrun"/>
          <w:rFonts w:ascii="Verdana" w:hAnsi="Verdana" w:eastAsia="Verdana" w:cs="Verdana"/>
          <w:color w:val="000000"/>
          <w:sz w:val="18"/>
          <w:szCs w:val="18"/>
          <w:shd w:val="clear" w:color="auto" w:fill="FFFFFF"/>
        </w:rPr>
        <w:t>In deze brief, informeer ik u</w:t>
      </w:r>
      <w:r w:rsidRPr="008B7533">
        <w:rPr>
          <w:rStyle w:val="normaltextrun"/>
          <w:rFonts w:ascii="Verdana" w:hAnsi="Verdana" w:eastAsia="Verdana" w:cs="Verdana"/>
          <w:color w:val="000000"/>
          <w:sz w:val="18"/>
          <w:szCs w:val="18"/>
          <w:shd w:val="clear" w:color="auto" w:fill="FFFFFF"/>
        </w:rPr>
        <w:t>w Kamer</w:t>
      </w:r>
      <w:r w:rsidRPr="008B7533" w:rsidR="004C06AB">
        <w:rPr>
          <w:rStyle w:val="normaltextrun"/>
          <w:rFonts w:ascii="Verdana" w:hAnsi="Verdana" w:eastAsia="Verdana" w:cs="Verdana"/>
          <w:color w:val="000000"/>
          <w:sz w:val="18"/>
          <w:szCs w:val="18"/>
          <w:shd w:val="clear" w:color="auto" w:fill="FFFFFF"/>
        </w:rPr>
        <w:t>, mede namens de m</w:t>
      </w:r>
      <w:r w:rsidRPr="008B7533" w:rsidR="004C06AB">
        <w:rPr>
          <w:rFonts w:ascii="Verdana" w:hAnsi="Verdana" w:eastAsia="Verdana"/>
          <w:color w:val="000000" w:themeColor="text1"/>
          <w:sz w:val="18"/>
          <w:szCs w:val="18"/>
        </w:rPr>
        <w:t xml:space="preserve">inister van Landbouw, Visserij, Voedselzekerheid en Natuur, de </w:t>
      </w:r>
      <w:r w:rsidRPr="008B7533" w:rsidR="00794FA1">
        <w:rPr>
          <w:rFonts w:ascii="Verdana" w:hAnsi="Verdana" w:eastAsia="Verdana"/>
          <w:sz w:val="18"/>
          <w:szCs w:val="18"/>
        </w:rPr>
        <w:t>m</w:t>
      </w:r>
      <w:r w:rsidRPr="008B7533" w:rsidR="004C06AB">
        <w:rPr>
          <w:rFonts w:ascii="Verdana" w:hAnsi="Verdana" w:eastAsia="Verdana"/>
          <w:sz w:val="18"/>
          <w:szCs w:val="18"/>
        </w:rPr>
        <w:t xml:space="preserve">inister van Infrastructuur en Waterstaat, </w:t>
      </w:r>
      <w:r w:rsidRPr="008B7533" w:rsidR="00794FA1">
        <w:rPr>
          <w:rFonts w:ascii="Verdana" w:hAnsi="Verdana" w:eastAsia="Verdana"/>
          <w:sz w:val="18"/>
          <w:szCs w:val="18"/>
        </w:rPr>
        <w:t>de m</w:t>
      </w:r>
      <w:r w:rsidRPr="008B7533" w:rsidR="004C06AB">
        <w:rPr>
          <w:rFonts w:ascii="Verdana" w:hAnsi="Verdana" w:eastAsia="Verdana"/>
          <w:sz w:val="18"/>
          <w:szCs w:val="18"/>
        </w:rPr>
        <w:t xml:space="preserve">inister van Volkshuisvesting en Ruimtelijke Ordening, </w:t>
      </w:r>
      <w:r w:rsidRPr="008B7533" w:rsidR="00794FA1">
        <w:rPr>
          <w:rFonts w:ascii="Verdana" w:hAnsi="Verdana" w:eastAsia="Verdana"/>
          <w:sz w:val="18"/>
          <w:szCs w:val="18"/>
        </w:rPr>
        <w:t>de m</w:t>
      </w:r>
      <w:r w:rsidRPr="008B7533" w:rsidR="004C06AB">
        <w:rPr>
          <w:rFonts w:ascii="Verdana" w:hAnsi="Verdana" w:eastAsia="Verdana"/>
          <w:sz w:val="18"/>
          <w:szCs w:val="18"/>
        </w:rPr>
        <w:t>inister van Klimaat en Groene Groei</w:t>
      </w:r>
      <w:r w:rsidR="00617A38">
        <w:rPr>
          <w:rFonts w:ascii="Verdana" w:hAnsi="Verdana" w:eastAsia="Verdana"/>
          <w:sz w:val="18"/>
          <w:szCs w:val="18"/>
        </w:rPr>
        <w:t>, de minister van Onderwijs, Cultuur en Wetenschap</w:t>
      </w:r>
      <w:r w:rsidRPr="008B7533" w:rsidR="004C06AB">
        <w:rPr>
          <w:rFonts w:ascii="Verdana" w:hAnsi="Verdana" w:eastAsia="Verdana"/>
          <w:sz w:val="18"/>
          <w:szCs w:val="18"/>
        </w:rPr>
        <w:t xml:space="preserve"> en de </w:t>
      </w:r>
      <w:r w:rsidRPr="008B7533" w:rsidR="004C06AB">
        <w:rPr>
          <w:rFonts w:ascii="Verdana" w:hAnsi="Verdana" w:eastAsia="Verdana"/>
          <w:color w:val="000000" w:themeColor="text1"/>
          <w:sz w:val="18"/>
          <w:szCs w:val="18"/>
        </w:rPr>
        <w:t>Staatssecretaris van Defensie</w:t>
      </w:r>
      <w:r w:rsidR="00060773">
        <w:rPr>
          <w:rFonts w:ascii="Verdana" w:hAnsi="Verdana" w:eastAsia="Verdana"/>
          <w:color w:val="000000" w:themeColor="text1"/>
          <w:sz w:val="18"/>
          <w:szCs w:val="18"/>
        </w:rPr>
        <w:t xml:space="preserve"> </w:t>
      </w:r>
      <w:r w:rsidRPr="008B7533" w:rsidR="004C06AB">
        <w:rPr>
          <w:rFonts w:ascii="Verdana" w:hAnsi="Verdana" w:eastAsia="Verdana"/>
          <w:color w:val="000000"/>
          <w:sz w:val="18"/>
          <w:szCs w:val="18"/>
        </w:rPr>
        <w:t>over de implementatie van de N</w:t>
      </w:r>
      <w:r w:rsidRPr="008B7533" w:rsidR="7EE57C5C">
        <w:rPr>
          <w:rFonts w:ascii="Verdana" w:hAnsi="Verdana" w:eastAsia="Verdana"/>
          <w:color w:val="000000"/>
          <w:sz w:val="18"/>
          <w:szCs w:val="18"/>
        </w:rPr>
        <w:t>HV</w:t>
      </w:r>
      <w:r w:rsidRPr="008B7533" w:rsidR="008D399F">
        <w:rPr>
          <w:rFonts w:ascii="Verdana" w:hAnsi="Verdana" w:eastAsia="Verdana"/>
          <w:color w:val="000000"/>
          <w:sz w:val="18"/>
          <w:szCs w:val="18"/>
        </w:rPr>
        <w:t xml:space="preserve"> en de uitwerking daarvan in het </w:t>
      </w:r>
      <w:r w:rsidR="009A15A3">
        <w:rPr>
          <w:rFonts w:ascii="Verdana" w:hAnsi="Verdana" w:eastAsia="Verdana"/>
          <w:color w:val="000000"/>
          <w:sz w:val="18"/>
          <w:szCs w:val="18"/>
        </w:rPr>
        <w:t>Natuurplan</w:t>
      </w:r>
      <w:r w:rsidR="009A15A3">
        <w:rPr>
          <w:rStyle w:val="Voetnootmarkering"/>
          <w:rFonts w:ascii="Verdana" w:hAnsi="Verdana" w:eastAsia="Verdana"/>
          <w:color w:val="000000"/>
          <w:sz w:val="18"/>
          <w:szCs w:val="18"/>
        </w:rPr>
        <w:footnoteReference w:id="2"/>
      </w:r>
      <w:r w:rsidR="009A15A3">
        <w:rPr>
          <w:rFonts w:ascii="Verdana" w:hAnsi="Verdana" w:eastAsia="Verdana"/>
          <w:color w:val="000000"/>
          <w:sz w:val="18"/>
          <w:szCs w:val="18"/>
        </w:rPr>
        <w:t>.</w:t>
      </w:r>
      <w:r w:rsidRPr="008B7533" w:rsidR="004C06AB">
        <w:rPr>
          <w:rFonts w:ascii="Verdana" w:hAnsi="Verdana" w:eastAsia="Verdana"/>
          <w:color w:val="000000"/>
          <w:sz w:val="18"/>
          <w:szCs w:val="18"/>
        </w:rPr>
        <w:t xml:space="preserve"> </w:t>
      </w:r>
    </w:p>
    <w:p w:rsidRPr="008B7533" w:rsidR="00F03A1D" w:rsidP="009F0B82" w:rsidRDefault="00F03A1D" w14:paraId="07FB227E" w14:textId="77777777">
      <w:pPr>
        <w:spacing w:line="240" w:lineRule="atLeast"/>
        <w:rPr>
          <w:rStyle w:val="normaltextrun"/>
          <w:rFonts w:ascii="Verdana" w:hAnsi="Verdana" w:eastAsia="Verdana" w:cs="Verdana"/>
          <w:color w:val="000000"/>
          <w:sz w:val="18"/>
          <w:szCs w:val="18"/>
          <w:shd w:val="clear" w:color="auto" w:fill="FFFFFF"/>
        </w:rPr>
      </w:pPr>
    </w:p>
    <w:p w:rsidRPr="008B7533" w:rsidR="00BB7899" w:rsidP="009F0B82" w:rsidRDefault="00F03A1D" w14:paraId="3B8C3A7D" w14:textId="5C62E903">
      <w:pPr>
        <w:spacing w:line="240" w:lineRule="atLeast"/>
        <w:rPr>
          <w:rFonts w:ascii="Verdana" w:hAnsi="Verdana" w:eastAsia="Verdana"/>
          <w:sz w:val="18"/>
          <w:szCs w:val="18"/>
        </w:rPr>
      </w:pPr>
      <w:r w:rsidRPr="008B7533">
        <w:rPr>
          <w:rFonts w:ascii="Verdana" w:hAnsi="Verdana" w:eastAsia="Verdana"/>
          <w:color w:val="000000" w:themeColor="text1"/>
          <w:sz w:val="18"/>
          <w:szCs w:val="18"/>
        </w:rPr>
        <w:t>De N</w:t>
      </w:r>
      <w:r w:rsidRPr="008B7533" w:rsidR="6D55A11A">
        <w:rPr>
          <w:rFonts w:ascii="Verdana" w:hAnsi="Verdana" w:eastAsia="Verdana"/>
          <w:color w:val="000000" w:themeColor="text1"/>
          <w:sz w:val="18"/>
          <w:szCs w:val="18"/>
        </w:rPr>
        <w:t xml:space="preserve">HV </w:t>
      </w:r>
      <w:r w:rsidRPr="008B7533">
        <w:rPr>
          <w:rFonts w:ascii="Verdana" w:hAnsi="Verdana" w:eastAsia="Verdana"/>
          <w:color w:val="000000" w:themeColor="text1"/>
          <w:sz w:val="18"/>
          <w:szCs w:val="18"/>
        </w:rPr>
        <w:t xml:space="preserve">bevat </w:t>
      </w:r>
      <w:r w:rsidRPr="008B7533" w:rsidR="00F554EF">
        <w:rPr>
          <w:rFonts w:ascii="Verdana" w:hAnsi="Verdana" w:eastAsia="Verdana"/>
          <w:color w:val="000000" w:themeColor="text1"/>
          <w:sz w:val="18"/>
          <w:szCs w:val="18"/>
        </w:rPr>
        <w:t>aanvullende verplichtingen</w:t>
      </w:r>
      <w:r w:rsidRPr="008B7533">
        <w:rPr>
          <w:rFonts w:ascii="Verdana" w:hAnsi="Verdana" w:eastAsia="Verdana"/>
          <w:color w:val="000000" w:themeColor="text1"/>
          <w:sz w:val="18"/>
          <w:szCs w:val="18"/>
        </w:rPr>
        <w:t xml:space="preserve"> tot het beschermen en herstellen van ecosysteme</w:t>
      </w:r>
      <w:r w:rsidRPr="008B7533" w:rsidR="00233501">
        <w:rPr>
          <w:rFonts w:ascii="Verdana" w:hAnsi="Verdana" w:eastAsia="Verdana"/>
          <w:color w:val="000000" w:themeColor="text1"/>
          <w:sz w:val="18"/>
          <w:szCs w:val="18"/>
        </w:rPr>
        <w:t>n</w:t>
      </w:r>
      <w:r w:rsidRPr="008B7533">
        <w:rPr>
          <w:rFonts w:ascii="Verdana" w:hAnsi="Verdana" w:eastAsia="Verdana"/>
          <w:color w:val="000000" w:themeColor="text1"/>
          <w:sz w:val="18"/>
          <w:szCs w:val="18"/>
        </w:rPr>
        <w:t xml:space="preserve">. </w:t>
      </w:r>
      <w:r w:rsidRPr="008B7533" w:rsidR="00BB7899">
        <w:rPr>
          <w:rFonts w:ascii="Verdana" w:hAnsi="Verdana" w:eastAsia="Verdana"/>
          <w:color w:val="000000" w:themeColor="text1"/>
          <w:sz w:val="18"/>
          <w:szCs w:val="18"/>
        </w:rPr>
        <w:t xml:space="preserve">Om hier invulling aan te geven moeten </w:t>
      </w:r>
      <w:r w:rsidRPr="008B7533">
        <w:rPr>
          <w:rFonts w:ascii="Verdana" w:hAnsi="Verdana" w:eastAsia="Verdana"/>
          <w:sz w:val="18"/>
          <w:szCs w:val="18"/>
        </w:rPr>
        <w:t>Europese lidstaten binnen twee jaar na inwerkingtreding van de verordening, voor 1 september 2026, een concept</w:t>
      </w:r>
      <w:r w:rsidRPr="008B7533" w:rsidR="00BC62D9">
        <w:rPr>
          <w:rFonts w:ascii="Verdana" w:hAnsi="Verdana" w:eastAsia="Verdana"/>
          <w:sz w:val="18"/>
          <w:szCs w:val="18"/>
        </w:rPr>
        <w:t xml:space="preserve"> </w:t>
      </w:r>
      <w:r w:rsidR="009A15A3">
        <w:rPr>
          <w:rFonts w:ascii="Verdana" w:hAnsi="Verdana" w:eastAsia="Verdana"/>
          <w:sz w:val="18"/>
          <w:szCs w:val="18"/>
        </w:rPr>
        <w:t>Natuurplan</w:t>
      </w:r>
      <w:r w:rsidRPr="008B7533">
        <w:rPr>
          <w:rFonts w:ascii="Verdana" w:hAnsi="Verdana" w:eastAsia="Verdana"/>
          <w:sz w:val="18"/>
          <w:szCs w:val="18"/>
        </w:rPr>
        <w:t xml:space="preserve"> indienen bij de Europese Commissie (EC) met concrete maatregelen voor de periode tot 2030 en met een doorkijk naar </w:t>
      </w:r>
      <w:r w:rsidR="008A103B">
        <w:rPr>
          <w:rFonts w:ascii="Verdana" w:hAnsi="Verdana" w:eastAsia="Verdana"/>
          <w:sz w:val="18"/>
          <w:szCs w:val="18"/>
        </w:rPr>
        <w:t xml:space="preserve">de invulling van de doelen voor verschillende ecosystemen in 2040 en </w:t>
      </w:r>
      <w:r w:rsidRPr="008B7533">
        <w:rPr>
          <w:rFonts w:ascii="Verdana" w:hAnsi="Verdana" w:eastAsia="Verdana"/>
          <w:sz w:val="18"/>
          <w:szCs w:val="18"/>
        </w:rPr>
        <w:t xml:space="preserve">2050. </w:t>
      </w:r>
      <w:r w:rsidRPr="008B7533" w:rsidR="00242006">
        <w:rPr>
          <w:rFonts w:ascii="Verdana" w:hAnsi="Verdana" w:eastAsia="Verdana"/>
          <w:sz w:val="18"/>
          <w:szCs w:val="18"/>
        </w:rPr>
        <w:t>De indiening van het conceptplan is daarmee een belangrijk moment voor de implementatie van de N</w:t>
      </w:r>
      <w:r w:rsidRPr="008B7533" w:rsidR="008B7533">
        <w:rPr>
          <w:rFonts w:ascii="Verdana" w:hAnsi="Verdana" w:eastAsia="Verdana"/>
          <w:sz w:val="18"/>
          <w:szCs w:val="18"/>
        </w:rPr>
        <w:t>HV</w:t>
      </w:r>
      <w:r w:rsidRPr="008B7533" w:rsidR="00242006">
        <w:rPr>
          <w:rFonts w:ascii="Verdana" w:hAnsi="Verdana" w:eastAsia="Verdana"/>
          <w:sz w:val="18"/>
          <w:szCs w:val="18"/>
        </w:rPr>
        <w:t>.</w:t>
      </w:r>
      <w:r w:rsidR="00EA1B1D">
        <w:rPr>
          <w:rFonts w:ascii="Verdana" w:hAnsi="Verdana" w:eastAsia="Verdana"/>
          <w:sz w:val="18"/>
          <w:szCs w:val="18"/>
        </w:rPr>
        <w:t xml:space="preserve"> </w:t>
      </w:r>
    </w:p>
    <w:p w:rsidRPr="008B7533" w:rsidR="00BB7899" w:rsidP="009F0B82" w:rsidRDefault="00BB7899" w14:paraId="6EE41CDC" w14:textId="77777777">
      <w:pPr>
        <w:spacing w:line="240" w:lineRule="atLeast"/>
        <w:rPr>
          <w:rFonts w:ascii="Verdana" w:hAnsi="Verdana" w:eastAsia="Verdana"/>
          <w:sz w:val="18"/>
          <w:szCs w:val="18"/>
        </w:rPr>
      </w:pPr>
    </w:p>
    <w:p w:rsidRPr="006F3675" w:rsidR="00F554EF" w:rsidP="009F0B82" w:rsidRDefault="00F03A1D" w14:paraId="37504E14" w14:textId="4143349E">
      <w:pPr>
        <w:spacing w:line="240" w:lineRule="atLeast"/>
        <w:rPr>
          <w:rFonts w:ascii="Verdana" w:hAnsi="Verdana" w:eastAsia="Verdana"/>
          <w:color w:val="000000" w:themeColor="text1"/>
          <w:sz w:val="18"/>
          <w:szCs w:val="18"/>
        </w:rPr>
      </w:pPr>
      <w:r w:rsidRPr="008B7533">
        <w:rPr>
          <w:rFonts w:ascii="Verdana" w:hAnsi="Verdana" w:eastAsia="Verdana"/>
          <w:color w:val="000000" w:themeColor="text1"/>
          <w:sz w:val="18"/>
          <w:szCs w:val="18"/>
        </w:rPr>
        <w:t xml:space="preserve">In het </w:t>
      </w:r>
      <w:r w:rsidR="009A15A3">
        <w:rPr>
          <w:rFonts w:ascii="Verdana" w:hAnsi="Verdana" w:eastAsia="Verdana"/>
          <w:color w:val="000000" w:themeColor="text1"/>
          <w:sz w:val="18"/>
          <w:szCs w:val="18"/>
        </w:rPr>
        <w:t>Natuurplan</w:t>
      </w:r>
      <w:r w:rsidR="002B52D6">
        <w:rPr>
          <w:rFonts w:ascii="Verdana" w:hAnsi="Verdana" w:eastAsia="Verdana"/>
          <w:color w:val="000000" w:themeColor="text1"/>
          <w:sz w:val="18"/>
          <w:szCs w:val="18"/>
        </w:rPr>
        <w:t xml:space="preserve"> </w:t>
      </w:r>
      <w:r w:rsidRPr="008B7533">
        <w:rPr>
          <w:rFonts w:ascii="Verdana" w:hAnsi="Verdana" w:eastAsia="Verdana"/>
          <w:color w:val="000000" w:themeColor="text1"/>
          <w:sz w:val="18"/>
          <w:szCs w:val="18"/>
        </w:rPr>
        <w:t xml:space="preserve">wordt uitgewerkt hoe Nederland de </w:t>
      </w:r>
      <w:r w:rsidRPr="008B7533" w:rsidR="00BB7899">
        <w:rPr>
          <w:rFonts w:ascii="Verdana" w:hAnsi="Verdana" w:eastAsia="Verdana"/>
          <w:color w:val="000000" w:themeColor="text1"/>
          <w:sz w:val="18"/>
          <w:szCs w:val="18"/>
        </w:rPr>
        <w:t xml:space="preserve">eisen van </w:t>
      </w:r>
      <w:r w:rsidRPr="008B7533">
        <w:rPr>
          <w:rFonts w:ascii="Verdana" w:hAnsi="Verdana" w:eastAsia="Verdana"/>
          <w:color w:val="000000" w:themeColor="text1"/>
          <w:sz w:val="18"/>
          <w:szCs w:val="18"/>
        </w:rPr>
        <w:t xml:space="preserve">de verordening </w:t>
      </w:r>
      <w:r w:rsidRPr="008B7533" w:rsidR="00BB7899">
        <w:rPr>
          <w:rFonts w:ascii="Verdana" w:hAnsi="Verdana" w:eastAsia="Verdana"/>
          <w:color w:val="000000" w:themeColor="text1"/>
          <w:sz w:val="18"/>
          <w:szCs w:val="18"/>
        </w:rPr>
        <w:t xml:space="preserve">gaat invullen </w:t>
      </w:r>
      <w:r w:rsidRPr="008B7533" w:rsidR="00233501">
        <w:rPr>
          <w:rFonts w:ascii="Verdana" w:hAnsi="Verdana" w:eastAsia="Verdana"/>
          <w:color w:val="000000" w:themeColor="text1"/>
          <w:sz w:val="18"/>
          <w:szCs w:val="18"/>
        </w:rPr>
        <w:t>in verhouding tot</w:t>
      </w:r>
      <w:r w:rsidRPr="008B7533">
        <w:rPr>
          <w:rFonts w:ascii="Verdana" w:hAnsi="Verdana" w:eastAsia="Verdana"/>
          <w:color w:val="000000" w:themeColor="text1"/>
          <w:sz w:val="18"/>
          <w:szCs w:val="18"/>
        </w:rPr>
        <w:t xml:space="preserve"> de ruimte die nodig is voor andere maatschappelijke opgaven, zoals woningbouw, de energietransitie, economische doeleinden, defensieactiviteiten en </w:t>
      </w:r>
      <w:r w:rsidR="00F03781">
        <w:rPr>
          <w:rFonts w:ascii="Verdana" w:hAnsi="Verdana" w:eastAsia="Verdana"/>
          <w:color w:val="000000" w:themeColor="text1"/>
          <w:sz w:val="18"/>
          <w:szCs w:val="18"/>
        </w:rPr>
        <w:t xml:space="preserve">doorontwikkeling van </w:t>
      </w:r>
      <w:r w:rsidR="001046E3">
        <w:rPr>
          <w:rFonts w:ascii="Verdana" w:hAnsi="Verdana" w:eastAsia="Verdana"/>
          <w:color w:val="000000" w:themeColor="text1"/>
          <w:sz w:val="18"/>
          <w:szCs w:val="18"/>
        </w:rPr>
        <w:t xml:space="preserve">onze </w:t>
      </w:r>
      <w:r w:rsidRPr="008B7533">
        <w:rPr>
          <w:rFonts w:ascii="Verdana" w:hAnsi="Verdana" w:eastAsia="Verdana"/>
          <w:color w:val="000000" w:themeColor="text1"/>
          <w:sz w:val="18"/>
          <w:szCs w:val="18"/>
        </w:rPr>
        <w:t>landbouw</w:t>
      </w:r>
      <w:r w:rsidR="001046E3">
        <w:rPr>
          <w:rFonts w:ascii="Verdana" w:hAnsi="Verdana" w:eastAsia="Verdana"/>
          <w:color w:val="000000" w:themeColor="text1"/>
          <w:sz w:val="18"/>
          <w:szCs w:val="18"/>
        </w:rPr>
        <w:t xml:space="preserve"> en visserij</w:t>
      </w:r>
      <w:r w:rsidRPr="008B7533">
        <w:rPr>
          <w:rFonts w:ascii="Verdana" w:hAnsi="Verdana" w:eastAsia="Verdana"/>
          <w:color w:val="000000" w:themeColor="text1"/>
          <w:sz w:val="18"/>
          <w:szCs w:val="18"/>
        </w:rPr>
        <w:t>.</w:t>
      </w:r>
      <w:r w:rsidRPr="008B7533" w:rsidR="00BB7899">
        <w:rPr>
          <w:rFonts w:ascii="Verdana" w:hAnsi="Verdana" w:eastAsia="Verdana"/>
          <w:color w:val="000000" w:themeColor="text1"/>
          <w:sz w:val="18"/>
          <w:szCs w:val="18"/>
        </w:rPr>
        <w:t xml:space="preserve"> </w:t>
      </w:r>
      <w:r w:rsidRPr="008B7533" w:rsidR="19F64434">
        <w:rPr>
          <w:rFonts w:ascii="Verdana" w:hAnsi="Verdana" w:eastAsia="Verdana"/>
          <w:color w:val="000000" w:themeColor="text1"/>
          <w:sz w:val="18"/>
          <w:szCs w:val="18"/>
        </w:rPr>
        <w:t>Tegelijkertijd</w:t>
      </w:r>
      <w:r w:rsidRPr="008B7533" w:rsidR="00BB7899">
        <w:rPr>
          <w:rFonts w:ascii="Verdana" w:hAnsi="Verdana" w:eastAsia="Verdana"/>
          <w:color w:val="000000" w:themeColor="text1"/>
          <w:sz w:val="18"/>
          <w:szCs w:val="18"/>
        </w:rPr>
        <w:t xml:space="preserve"> </w:t>
      </w:r>
      <w:r w:rsidR="00F14959">
        <w:rPr>
          <w:rFonts w:ascii="Verdana" w:hAnsi="Verdana" w:eastAsia="Verdana"/>
          <w:color w:val="000000" w:themeColor="text1"/>
          <w:sz w:val="18"/>
          <w:szCs w:val="18"/>
        </w:rPr>
        <w:t>kan</w:t>
      </w:r>
      <w:r w:rsidRPr="008B7533">
        <w:rPr>
          <w:rFonts w:ascii="Verdana" w:hAnsi="Verdana" w:eastAsia="Verdana"/>
          <w:color w:val="000000" w:themeColor="text1"/>
          <w:sz w:val="18"/>
          <w:szCs w:val="18"/>
        </w:rPr>
        <w:t xml:space="preserve"> </w:t>
      </w:r>
      <w:r w:rsidR="00E12C43">
        <w:rPr>
          <w:rFonts w:ascii="Verdana" w:hAnsi="Verdana" w:eastAsia="Verdana"/>
          <w:color w:val="000000" w:themeColor="text1"/>
          <w:sz w:val="18"/>
          <w:szCs w:val="18"/>
        </w:rPr>
        <w:t xml:space="preserve">goed </w:t>
      </w:r>
      <w:r w:rsidRPr="008B7533">
        <w:rPr>
          <w:rFonts w:ascii="Verdana" w:hAnsi="Verdana" w:eastAsia="Verdana"/>
          <w:color w:val="000000" w:themeColor="text1"/>
          <w:sz w:val="18"/>
          <w:szCs w:val="18"/>
        </w:rPr>
        <w:t>natuur</w:t>
      </w:r>
      <w:r w:rsidR="004B1DC8">
        <w:rPr>
          <w:rFonts w:ascii="Verdana" w:hAnsi="Verdana" w:eastAsia="Verdana"/>
          <w:color w:val="000000" w:themeColor="text1"/>
          <w:sz w:val="18"/>
          <w:szCs w:val="18"/>
        </w:rPr>
        <w:t>beleid</w:t>
      </w:r>
      <w:r w:rsidR="00016975">
        <w:rPr>
          <w:rFonts w:ascii="Verdana" w:hAnsi="Verdana" w:eastAsia="Verdana"/>
          <w:color w:val="000000" w:themeColor="text1"/>
          <w:sz w:val="18"/>
          <w:szCs w:val="18"/>
        </w:rPr>
        <w:t>, daar waar</w:t>
      </w:r>
      <w:r w:rsidR="00915FA9">
        <w:rPr>
          <w:rFonts w:ascii="Verdana" w:hAnsi="Verdana" w:eastAsia="Verdana"/>
          <w:color w:val="000000" w:themeColor="text1"/>
          <w:sz w:val="18"/>
          <w:szCs w:val="18"/>
        </w:rPr>
        <w:t xml:space="preserve"> nodig de natuur herstellen en</w:t>
      </w:r>
      <w:r w:rsidR="009F0B82">
        <w:rPr>
          <w:rFonts w:ascii="Verdana" w:hAnsi="Verdana" w:eastAsia="Verdana"/>
          <w:color w:val="000000" w:themeColor="text1"/>
          <w:sz w:val="18"/>
          <w:szCs w:val="18"/>
        </w:rPr>
        <w:t xml:space="preserve"> </w:t>
      </w:r>
      <w:r w:rsidRPr="008B7533">
        <w:rPr>
          <w:rFonts w:ascii="Verdana" w:hAnsi="Verdana" w:eastAsia="Verdana"/>
          <w:color w:val="000000" w:themeColor="text1"/>
          <w:sz w:val="18"/>
          <w:szCs w:val="18"/>
        </w:rPr>
        <w:t xml:space="preserve">ruimte scheppen voor </w:t>
      </w:r>
      <w:r w:rsidRPr="008B7533" w:rsidR="0C32105C">
        <w:rPr>
          <w:rFonts w:ascii="Verdana" w:hAnsi="Verdana" w:eastAsia="Verdana"/>
          <w:color w:val="000000" w:themeColor="text1"/>
          <w:sz w:val="18"/>
          <w:szCs w:val="18"/>
        </w:rPr>
        <w:t xml:space="preserve">deze </w:t>
      </w:r>
      <w:r w:rsidRPr="008B7533">
        <w:rPr>
          <w:rFonts w:ascii="Verdana" w:hAnsi="Verdana" w:eastAsia="Verdana"/>
          <w:color w:val="000000" w:themeColor="text1"/>
          <w:sz w:val="18"/>
          <w:szCs w:val="18"/>
        </w:rPr>
        <w:t>maatschappelijke ontwikkelingen.</w:t>
      </w:r>
      <w:r w:rsidR="00F554EF">
        <w:rPr>
          <w:rFonts w:ascii="Verdana" w:hAnsi="Verdana" w:eastAsia="Verdana"/>
          <w:color w:val="000000" w:themeColor="text1"/>
          <w:sz w:val="18"/>
          <w:szCs w:val="18"/>
        </w:rPr>
        <w:t xml:space="preserve"> </w:t>
      </w:r>
      <w:r w:rsidRPr="008B7533" w:rsidR="00F554EF">
        <w:rPr>
          <w:rFonts w:ascii="Verdana" w:hAnsi="Verdana" w:eastAsia="Verdana"/>
          <w:color w:val="000000" w:themeColor="text1"/>
          <w:sz w:val="18"/>
          <w:szCs w:val="18"/>
        </w:rPr>
        <w:t>Zowel bestaand, voorgenomen als nieuw beleid kan daar een bijdrage aan leveren. Over de te maken keuzes</w:t>
      </w:r>
      <w:r w:rsidR="00F554EF">
        <w:rPr>
          <w:rFonts w:ascii="Verdana" w:hAnsi="Verdana" w:eastAsia="Verdana"/>
          <w:color w:val="000000" w:themeColor="text1"/>
          <w:sz w:val="18"/>
          <w:szCs w:val="18"/>
        </w:rPr>
        <w:t xml:space="preserve"> zal ik</w:t>
      </w:r>
      <w:r w:rsidR="001F4D66">
        <w:rPr>
          <w:rFonts w:ascii="Verdana" w:hAnsi="Verdana" w:eastAsia="Verdana"/>
          <w:color w:val="000000" w:themeColor="text1"/>
          <w:sz w:val="18"/>
          <w:szCs w:val="18"/>
        </w:rPr>
        <w:t xml:space="preserve"> uw Kamer met regelmaat informeren</w:t>
      </w:r>
      <w:r w:rsidR="00F554EF">
        <w:rPr>
          <w:rFonts w:ascii="Verdana" w:hAnsi="Verdana" w:eastAsia="Verdana"/>
          <w:color w:val="000000" w:themeColor="text1"/>
          <w:sz w:val="18"/>
          <w:szCs w:val="18"/>
        </w:rPr>
        <w:t xml:space="preserve"> </w:t>
      </w:r>
      <w:r w:rsidR="001F4D66">
        <w:rPr>
          <w:rFonts w:ascii="Verdana" w:hAnsi="Verdana" w:eastAsia="Verdana"/>
          <w:color w:val="000000" w:themeColor="text1"/>
          <w:sz w:val="18"/>
          <w:szCs w:val="18"/>
        </w:rPr>
        <w:t xml:space="preserve">na afstemming </w:t>
      </w:r>
      <w:r w:rsidR="00F554EF">
        <w:rPr>
          <w:rFonts w:ascii="Verdana" w:hAnsi="Verdana" w:eastAsia="Verdana"/>
          <w:color w:val="000000" w:themeColor="text1"/>
          <w:sz w:val="18"/>
          <w:szCs w:val="18"/>
        </w:rPr>
        <w:t>met de betrokken departementen</w:t>
      </w:r>
      <w:r w:rsidR="001F4D66">
        <w:rPr>
          <w:rFonts w:ascii="Verdana" w:hAnsi="Verdana" w:eastAsia="Verdana"/>
          <w:color w:val="000000" w:themeColor="text1"/>
          <w:sz w:val="18"/>
          <w:szCs w:val="18"/>
        </w:rPr>
        <w:t xml:space="preserve"> en medeoverheden</w:t>
      </w:r>
      <w:r w:rsidRPr="008B7533" w:rsidR="00F554EF">
        <w:rPr>
          <w:rFonts w:ascii="Verdana" w:hAnsi="Verdana" w:eastAsia="Verdana"/>
          <w:color w:val="000000" w:themeColor="text1"/>
          <w:sz w:val="18"/>
          <w:szCs w:val="18"/>
        </w:rPr>
        <w:t>.</w:t>
      </w:r>
    </w:p>
    <w:p w:rsidRPr="008B7533" w:rsidR="00F03A1D" w:rsidP="009F0B82" w:rsidRDefault="00F03A1D" w14:paraId="3ADEAF1B" w14:textId="77777777">
      <w:pPr>
        <w:spacing w:line="240" w:lineRule="atLeast"/>
        <w:rPr>
          <w:rFonts w:ascii="Verdana" w:hAnsi="Verdana" w:eastAsia="Verdana"/>
          <w:sz w:val="18"/>
          <w:szCs w:val="18"/>
        </w:rPr>
      </w:pPr>
    </w:p>
    <w:p w:rsidRPr="008B7533" w:rsidR="00F03A1D" w:rsidP="009F0B82" w:rsidRDefault="00F03A1D" w14:paraId="0BF06685" w14:textId="77777777">
      <w:pPr>
        <w:spacing w:line="240" w:lineRule="atLeast"/>
        <w:rPr>
          <w:rFonts w:ascii="Verdana" w:hAnsi="Verdana" w:eastAsia="Verdana"/>
          <w:sz w:val="18"/>
          <w:szCs w:val="18"/>
        </w:rPr>
      </w:pPr>
      <w:r w:rsidRPr="008B7533">
        <w:rPr>
          <w:rFonts w:ascii="Verdana" w:hAnsi="Verdana" w:eastAsia="Verdana"/>
          <w:sz w:val="18"/>
          <w:szCs w:val="18"/>
        </w:rPr>
        <w:lastRenderedPageBreak/>
        <w:t xml:space="preserve">In deze brief komen de volgende onderwerpen aan bod: </w:t>
      </w:r>
    </w:p>
    <w:p w:rsidRPr="008B7533" w:rsidR="00F03A1D" w:rsidP="009F0B82" w:rsidRDefault="00F03A1D" w14:paraId="2099A947" w14:textId="5AC497DF">
      <w:pPr>
        <w:pStyle w:val="Lijstalinea"/>
        <w:numPr>
          <w:ilvl w:val="0"/>
          <w:numId w:val="18"/>
        </w:numPr>
        <w:spacing w:after="0" w:line="240" w:lineRule="atLeast"/>
        <w:rPr>
          <w:rFonts w:ascii="Verdana" w:hAnsi="Verdana" w:eastAsia="Verdana"/>
          <w:sz w:val="18"/>
          <w:szCs w:val="18"/>
        </w:rPr>
      </w:pPr>
      <w:r w:rsidRPr="008B7533">
        <w:rPr>
          <w:rFonts w:ascii="Verdana" w:hAnsi="Verdana" w:eastAsia="Verdana"/>
          <w:sz w:val="18"/>
          <w:szCs w:val="18"/>
        </w:rPr>
        <w:t>De opgave uit de Natuurherstelverordening (motie-Van Campen</w:t>
      </w:r>
      <w:r w:rsidRPr="008B7533">
        <w:rPr>
          <w:rStyle w:val="Voetnootmarkering"/>
          <w:rFonts w:ascii="Verdana" w:hAnsi="Verdana" w:eastAsia="Verdana" w:cs="Verdana"/>
          <w:sz w:val="18"/>
          <w:szCs w:val="18"/>
        </w:rPr>
        <w:footnoteReference w:id="3"/>
      </w:r>
      <w:r w:rsidR="008B7533">
        <w:rPr>
          <w:rFonts w:ascii="Verdana" w:hAnsi="Verdana" w:eastAsia="Verdana"/>
          <w:sz w:val="18"/>
          <w:szCs w:val="18"/>
        </w:rPr>
        <w:t xml:space="preserve">; </w:t>
      </w:r>
      <w:r w:rsidRPr="008B7533" w:rsidR="008B7533">
        <w:rPr>
          <w:rFonts w:ascii="Verdana" w:hAnsi="Verdana" w:eastAsia="Verdana"/>
          <w:sz w:val="18"/>
          <w:szCs w:val="18"/>
        </w:rPr>
        <w:t>motie-</w:t>
      </w:r>
      <w:proofErr w:type="spellStart"/>
      <w:r w:rsidRPr="008B7533" w:rsidR="008B7533">
        <w:rPr>
          <w:rFonts w:ascii="Verdana" w:hAnsi="Verdana" w:eastAsia="Verdana"/>
          <w:color w:val="333333"/>
          <w:sz w:val="18"/>
          <w:szCs w:val="18"/>
        </w:rPr>
        <w:t>Kostić</w:t>
      </w:r>
      <w:proofErr w:type="spellEnd"/>
      <w:r w:rsidRPr="008B7533" w:rsidR="008B7533">
        <w:rPr>
          <w:rStyle w:val="Voetnootmarkering"/>
          <w:rFonts w:ascii="Verdana" w:hAnsi="Verdana" w:eastAsia="Verdana" w:cs="Verdana"/>
          <w:sz w:val="18"/>
          <w:szCs w:val="18"/>
        </w:rPr>
        <w:footnoteReference w:id="4"/>
      </w:r>
      <w:r w:rsidRPr="008B7533">
        <w:rPr>
          <w:rFonts w:ascii="Verdana" w:hAnsi="Verdana" w:eastAsia="Verdana"/>
          <w:sz w:val="18"/>
          <w:szCs w:val="18"/>
        </w:rPr>
        <w:t>)</w:t>
      </w:r>
    </w:p>
    <w:p w:rsidRPr="008B7533" w:rsidR="00F03A1D" w:rsidP="009F0B82" w:rsidRDefault="00F03A1D" w14:paraId="41FFBBAB" w14:textId="43032F70">
      <w:pPr>
        <w:pStyle w:val="Lijstalinea"/>
        <w:numPr>
          <w:ilvl w:val="0"/>
          <w:numId w:val="18"/>
        </w:numPr>
        <w:spacing w:after="0" w:line="240" w:lineRule="atLeast"/>
        <w:rPr>
          <w:rFonts w:ascii="Verdana" w:hAnsi="Verdana" w:eastAsia="Verdana"/>
          <w:sz w:val="18"/>
          <w:szCs w:val="18"/>
        </w:rPr>
      </w:pPr>
      <w:r w:rsidRPr="008B7533">
        <w:rPr>
          <w:rFonts w:ascii="Verdana" w:hAnsi="Verdana" w:eastAsia="Verdana"/>
          <w:sz w:val="18"/>
          <w:szCs w:val="18"/>
        </w:rPr>
        <w:t>De inzet op natuurmonitoring en de regierol van LVVN met betrekking tot de monitoring van de basislijn (motie-</w:t>
      </w:r>
      <w:proofErr w:type="spellStart"/>
      <w:r w:rsidRPr="008B7533">
        <w:rPr>
          <w:rFonts w:ascii="Verdana" w:hAnsi="Verdana" w:eastAsia="Verdana"/>
          <w:sz w:val="18"/>
          <w:szCs w:val="18"/>
        </w:rPr>
        <w:t>Flach</w:t>
      </w:r>
      <w:proofErr w:type="spellEnd"/>
      <w:r w:rsidRPr="008B7533">
        <w:rPr>
          <w:rStyle w:val="Voetnootmarkering"/>
          <w:rFonts w:ascii="Verdana" w:hAnsi="Verdana" w:eastAsia="Verdana" w:cs="Verdana"/>
          <w:sz w:val="18"/>
          <w:szCs w:val="18"/>
        </w:rPr>
        <w:footnoteReference w:id="5"/>
      </w:r>
      <w:r w:rsidRPr="008B7533">
        <w:rPr>
          <w:rFonts w:ascii="Verdana" w:hAnsi="Verdana" w:eastAsia="Verdana"/>
          <w:sz w:val="18"/>
          <w:szCs w:val="18"/>
        </w:rPr>
        <w:t>)</w:t>
      </w:r>
    </w:p>
    <w:p w:rsidRPr="008B7533" w:rsidR="002B1696" w:rsidP="009F0B82" w:rsidRDefault="002B1696" w14:paraId="4D105D69" w14:textId="6C3FA4F7">
      <w:pPr>
        <w:pStyle w:val="Lijstalinea"/>
        <w:numPr>
          <w:ilvl w:val="0"/>
          <w:numId w:val="18"/>
        </w:numPr>
        <w:spacing w:after="0" w:line="240" w:lineRule="atLeast"/>
        <w:rPr>
          <w:rFonts w:ascii="Verdana" w:hAnsi="Verdana" w:eastAsia="Verdana"/>
          <w:sz w:val="18"/>
          <w:szCs w:val="18"/>
        </w:rPr>
      </w:pPr>
      <w:r w:rsidRPr="008B7533">
        <w:rPr>
          <w:rFonts w:ascii="Verdana" w:hAnsi="Verdana" w:eastAsia="Verdana"/>
          <w:sz w:val="18"/>
          <w:szCs w:val="18"/>
        </w:rPr>
        <w:t>NHV art. 4.13 – beoordeling van verslechtering op landelijk niveau</w:t>
      </w:r>
    </w:p>
    <w:p w:rsidRPr="006F3675" w:rsidR="00F554EF" w:rsidP="009F0B82" w:rsidRDefault="00F03A1D" w14:paraId="101B2D36" w14:textId="3A908162">
      <w:pPr>
        <w:pStyle w:val="Lijstalinea"/>
        <w:numPr>
          <w:ilvl w:val="0"/>
          <w:numId w:val="18"/>
        </w:numPr>
        <w:spacing w:after="0" w:line="240" w:lineRule="atLeast"/>
        <w:rPr>
          <w:rFonts w:ascii="Verdana" w:hAnsi="Verdana" w:eastAsia="Verdana"/>
          <w:sz w:val="18"/>
          <w:szCs w:val="18"/>
        </w:rPr>
      </w:pPr>
      <w:r w:rsidRPr="008B7533">
        <w:rPr>
          <w:rFonts w:ascii="Verdana" w:hAnsi="Verdana" w:eastAsia="Verdana"/>
          <w:sz w:val="18"/>
          <w:szCs w:val="18"/>
        </w:rPr>
        <w:t xml:space="preserve">Het </w:t>
      </w:r>
      <w:r w:rsidR="00CF163A">
        <w:rPr>
          <w:rFonts w:ascii="Verdana" w:hAnsi="Verdana" w:eastAsia="Verdana"/>
          <w:sz w:val="18"/>
          <w:szCs w:val="18"/>
        </w:rPr>
        <w:t>Natuur</w:t>
      </w:r>
      <w:r w:rsidRPr="008B7533">
        <w:rPr>
          <w:rFonts w:ascii="Verdana" w:hAnsi="Verdana" w:eastAsia="Verdana"/>
          <w:sz w:val="18"/>
          <w:szCs w:val="18"/>
        </w:rPr>
        <w:t>plan</w:t>
      </w:r>
      <w:r w:rsidR="001F4D66">
        <w:rPr>
          <w:rFonts w:ascii="Verdana" w:hAnsi="Verdana" w:eastAsia="Verdana"/>
          <w:sz w:val="18"/>
          <w:szCs w:val="18"/>
        </w:rPr>
        <w:t xml:space="preserve"> inclusief tijdlijn</w:t>
      </w:r>
      <w:r w:rsidRPr="008B7533">
        <w:rPr>
          <w:rFonts w:ascii="Verdana" w:hAnsi="Verdana" w:eastAsia="Verdana"/>
          <w:sz w:val="18"/>
          <w:szCs w:val="18"/>
        </w:rPr>
        <w:t xml:space="preserve"> (motie-</w:t>
      </w:r>
      <w:proofErr w:type="spellStart"/>
      <w:r w:rsidRPr="008B7533">
        <w:rPr>
          <w:rFonts w:ascii="Verdana" w:hAnsi="Verdana" w:eastAsia="Verdana"/>
          <w:sz w:val="18"/>
          <w:szCs w:val="18"/>
        </w:rPr>
        <w:t>Grinwis</w:t>
      </w:r>
      <w:proofErr w:type="spellEnd"/>
      <w:r w:rsidRPr="008B7533">
        <w:rPr>
          <w:rStyle w:val="Voetnootmarkering"/>
          <w:rFonts w:ascii="Verdana" w:hAnsi="Verdana" w:eastAsia="Verdana" w:cs="Verdana"/>
          <w:sz w:val="18"/>
          <w:szCs w:val="18"/>
        </w:rPr>
        <w:footnoteReference w:id="6"/>
      </w:r>
      <w:r w:rsidR="008B7533">
        <w:rPr>
          <w:rFonts w:ascii="Verdana" w:hAnsi="Verdana" w:eastAsia="Verdana"/>
          <w:sz w:val="18"/>
          <w:szCs w:val="18"/>
        </w:rPr>
        <w:t>)</w:t>
      </w:r>
      <w:r w:rsidRPr="008B7533">
        <w:rPr>
          <w:rFonts w:ascii="Verdana" w:hAnsi="Verdana" w:eastAsia="Verdana"/>
          <w:sz w:val="18"/>
          <w:szCs w:val="18"/>
        </w:rPr>
        <w:t xml:space="preserve"> </w:t>
      </w:r>
    </w:p>
    <w:p w:rsidRPr="006F3675" w:rsidR="00817BB3" w:rsidP="009F0B82" w:rsidRDefault="00F03A1D" w14:paraId="1AE150E4" w14:textId="2A6367D1">
      <w:pPr>
        <w:pStyle w:val="Lijstalinea"/>
        <w:numPr>
          <w:ilvl w:val="0"/>
          <w:numId w:val="18"/>
        </w:numPr>
        <w:spacing w:after="0" w:line="240" w:lineRule="atLeast"/>
        <w:rPr>
          <w:rFonts w:ascii="Verdana" w:hAnsi="Verdana" w:eastAsia="Verdana"/>
          <w:b/>
          <w:sz w:val="18"/>
          <w:szCs w:val="18"/>
        </w:rPr>
      </w:pPr>
      <w:r w:rsidRPr="008B7533">
        <w:rPr>
          <w:rFonts w:ascii="Verdana" w:hAnsi="Verdana" w:eastAsia="Verdana"/>
          <w:sz w:val="18"/>
          <w:szCs w:val="18"/>
        </w:rPr>
        <w:t>Het betrekken van medeoverheden en andere stakeholders</w:t>
      </w:r>
    </w:p>
    <w:p w:rsidR="009F0B82" w:rsidP="009F0B82" w:rsidRDefault="009F0B82" w14:paraId="0FD5CEEC" w14:textId="77777777">
      <w:pPr>
        <w:spacing w:line="240" w:lineRule="atLeast"/>
        <w:rPr>
          <w:rFonts w:ascii="Verdana" w:hAnsi="Verdana" w:eastAsia="Verdana"/>
          <w:b/>
          <w:sz w:val="18"/>
          <w:szCs w:val="18"/>
        </w:rPr>
      </w:pPr>
    </w:p>
    <w:p w:rsidRPr="008B7533" w:rsidR="00F03A1D" w:rsidP="009F0B82" w:rsidRDefault="00F03A1D" w14:paraId="7F8BAA16" w14:textId="27CD7387">
      <w:pPr>
        <w:spacing w:line="240" w:lineRule="atLeast"/>
        <w:rPr>
          <w:rStyle w:val="normaltextrun"/>
          <w:rFonts w:ascii="Verdana" w:hAnsi="Verdana" w:eastAsia="Verdana" w:cs="Verdana"/>
          <w:color w:val="000000"/>
          <w:sz w:val="18"/>
          <w:szCs w:val="18"/>
          <w:shd w:val="clear" w:color="auto" w:fill="FFFFFF"/>
        </w:rPr>
      </w:pPr>
      <w:r w:rsidRPr="008B7533">
        <w:rPr>
          <w:rFonts w:ascii="Verdana" w:hAnsi="Verdana" w:eastAsia="Verdana"/>
          <w:b/>
          <w:sz w:val="18"/>
          <w:szCs w:val="18"/>
        </w:rPr>
        <w:t>De opgave uit de Natuurherstelverordening (NHV)</w:t>
      </w:r>
    </w:p>
    <w:p w:rsidRPr="008B7533" w:rsidR="1E6E1317" w:rsidP="009F0B82" w:rsidRDefault="00620D54" w14:paraId="0B695C0A" w14:textId="558772E6">
      <w:pPr>
        <w:spacing w:line="240" w:lineRule="atLeast"/>
        <w:rPr>
          <w:rFonts w:ascii="Verdana" w:hAnsi="Verdana" w:eastAsia="Verdana"/>
          <w:color w:val="000000" w:themeColor="text1"/>
          <w:sz w:val="18"/>
          <w:szCs w:val="18"/>
        </w:rPr>
      </w:pPr>
      <w:r>
        <w:rPr>
          <w:rFonts w:ascii="Verdana" w:hAnsi="Verdana" w:eastAsia="Verdana"/>
          <w:sz w:val="18"/>
          <w:szCs w:val="18"/>
        </w:rPr>
        <w:t xml:space="preserve">Het is </w:t>
      </w:r>
      <w:r w:rsidR="00DB3376">
        <w:rPr>
          <w:rFonts w:ascii="Verdana" w:hAnsi="Verdana" w:eastAsia="Verdana"/>
          <w:sz w:val="18"/>
          <w:szCs w:val="18"/>
        </w:rPr>
        <w:t xml:space="preserve">voor dit kabinet </w:t>
      </w:r>
      <w:r w:rsidRPr="008B7533" w:rsidR="00B436AB">
        <w:rPr>
          <w:rFonts w:ascii="Verdana" w:hAnsi="Verdana" w:eastAsia="Verdana"/>
          <w:sz w:val="18"/>
          <w:szCs w:val="18"/>
        </w:rPr>
        <w:t xml:space="preserve">belangrijk om een leefomgeving </w:t>
      </w:r>
      <w:r w:rsidRPr="008B7533" w:rsidR="00006253">
        <w:rPr>
          <w:rFonts w:ascii="Verdana" w:hAnsi="Verdana" w:eastAsia="Verdana"/>
          <w:sz w:val="18"/>
          <w:szCs w:val="18"/>
        </w:rPr>
        <w:t xml:space="preserve">te </w:t>
      </w:r>
      <w:r w:rsidRPr="008B7533" w:rsidR="00B436AB">
        <w:rPr>
          <w:rFonts w:ascii="Verdana" w:hAnsi="Verdana" w:eastAsia="Verdana"/>
          <w:sz w:val="18"/>
          <w:szCs w:val="18"/>
        </w:rPr>
        <w:t>hebben waarin fijn gewoond, gewerkt en gerecreëerd kan worden.</w:t>
      </w:r>
      <w:r w:rsidRPr="008B7533" w:rsidR="0083256B">
        <w:rPr>
          <w:rFonts w:ascii="Verdana" w:hAnsi="Verdana" w:eastAsia="Verdana"/>
          <w:sz w:val="18"/>
          <w:szCs w:val="18"/>
        </w:rPr>
        <w:t xml:space="preserve"> </w:t>
      </w:r>
      <w:r>
        <w:rPr>
          <w:rFonts w:ascii="Verdana" w:hAnsi="Verdana" w:eastAsia="Verdana"/>
          <w:sz w:val="18"/>
          <w:szCs w:val="18"/>
        </w:rPr>
        <w:t xml:space="preserve">Daarvoor </w:t>
      </w:r>
      <w:r w:rsidR="002674EC">
        <w:rPr>
          <w:rFonts w:ascii="Verdana" w:hAnsi="Verdana" w:eastAsia="Verdana"/>
          <w:sz w:val="18"/>
          <w:szCs w:val="18"/>
        </w:rPr>
        <w:t>zijn de Nederlandse</w:t>
      </w:r>
      <w:r w:rsidRPr="008B7533" w:rsidR="002674EC">
        <w:rPr>
          <w:rFonts w:ascii="Verdana" w:hAnsi="Verdana" w:eastAsia="Verdana"/>
          <w:sz w:val="18"/>
          <w:szCs w:val="18"/>
        </w:rPr>
        <w:t xml:space="preserve"> natuur en het landschap onze basis</w:t>
      </w:r>
      <w:r w:rsidR="002674EC">
        <w:rPr>
          <w:rFonts w:ascii="Verdana" w:hAnsi="Verdana" w:eastAsia="Verdana"/>
          <w:sz w:val="18"/>
          <w:szCs w:val="18"/>
        </w:rPr>
        <w:t>.</w:t>
      </w:r>
      <w:r w:rsidR="002A5520">
        <w:rPr>
          <w:rFonts w:ascii="Verdana" w:hAnsi="Verdana" w:eastAsia="Verdana"/>
          <w:sz w:val="18"/>
          <w:szCs w:val="18"/>
        </w:rPr>
        <w:t xml:space="preserve"> Zij </w:t>
      </w:r>
      <w:r w:rsidRPr="008B7533" w:rsidR="002674EC">
        <w:rPr>
          <w:rFonts w:ascii="Verdana" w:hAnsi="Verdana" w:eastAsia="Verdana"/>
          <w:sz w:val="18"/>
          <w:szCs w:val="18"/>
        </w:rPr>
        <w:t>lever</w:t>
      </w:r>
      <w:r w:rsidR="002A5520">
        <w:rPr>
          <w:rFonts w:ascii="Verdana" w:hAnsi="Verdana" w:eastAsia="Verdana"/>
          <w:sz w:val="18"/>
          <w:szCs w:val="18"/>
        </w:rPr>
        <w:t>t</w:t>
      </w:r>
      <w:r w:rsidRPr="008B7533" w:rsidR="002674EC">
        <w:rPr>
          <w:rFonts w:ascii="Verdana" w:hAnsi="Verdana" w:eastAsia="Verdana"/>
          <w:sz w:val="18"/>
          <w:szCs w:val="18"/>
        </w:rPr>
        <w:t xml:space="preserve"> zuurstof, voeding, schoon drinkwater</w:t>
      </w:r>
      <w:r w:rsidR="002674EC">
        <w:rPr>
          <w:rFonts w:ascii="Verdana" w:hAnsi="Verdana" w:eastAsia="Verdana"/>
          <w:sz w:val="18"/>
          <w:szCs w:val="18"/>
        </w:rPr>
        <w:t>,</w:t>
      </w:r>
      <w:r w:rsidRPr="008B7533" w:rsidR="002674EC">
        <w:rPr>
          <w:rFonts w:ascii="Verdana" w:hAnsi="Verdana" w:eastAsia="Verdana"/>
          <w:sz w:val="18"/>
          <w:szCs w:val="18"/>
        </w:rPr>
        <w:t xml:space="preserve"> een vruchtbare bodem</w:t>
      </w:r>
      <w:r w:rsidR="002674EC">
        <w:rPr>
          <w:rFonts w:ascii="Verdana" w:hAnsi="Verdana" w:eastAsia="Verdana"/>
          <w:sz w:val="18"/>
          <w:szCs w:val="18"/>
        </w:rPr>
        <w:t xml:space="preserve"> en draagt bij aan de gezondheid van </w:t>
      </w:r>
      <w:r w:rsidR="00B90B03">
        <w:rPr>
          <w:rFonts w:ascii="Verdana" w:hAnsi="Verdana" w:eastAsia="Verdana"/>
          <w:sz w:val="18"/>
          <w:szCs w:val="18"/>
        </w:rPr>
        <w:t xml:space="preserve">alle </w:t>
      </w:r>
      <w:r w:rsidR="002674EC">
        <w:rPr>
          <w:rFonts w:ascii="Verdana" w:hAnsi="Verdana" w:eastAsia="Verdana"/>
          <w:sz w:val="18"/>
          <w:szCs w:val="18"/>
        </w:rPr>
        <w:t>Nederlanders</w:t>
      </w:r>
      <w:r w:rsidRPr="008B7533" w:rsidR="002674EC">
        <w:rPr>
          <w:rFonts w:ascii="Verdana" w:hAnsi="Verdana" w:eastAsia="Verdana"/>
          <w:sz w:val="18"/>
          <w:szCs w:val="18"/>
        </w:rPr>
        <w:t>.</w:t>
      </w:r>
      <w:r w:rsidR="002A5520">
        <w:rPr>
          <w:rFonts w:ascii="Verdana" w:hAnsi="Verdana" w:eastAsia="Verdana"/>
          <w:sz w:val="18"/>
          <w:szCs w:val="18"/>
        </w:rPr>
        <w:t xml:space="preserve"> </w:t>
      </w:r>
      <w:r w:rsidRPr="00914EC5" w:rsidR="00914EC5">
        <w:rPr>
          <w:rFonts w:ascii="Verdana" w:hAnsi="Verdana" w:eastAsia="Verdana"/>
          <w:sz w:val="18"/>
          <w:szCs w:val="18"/>
        </w:rPr>
        <w:t>Het waardevolle karakter en de kenmerken van het Nederlandse cultuurlandschap, vormen daarvoor het fundament.</w:t>
      </w:r>
      <w:r w:rsidR="009F0B82">
        <w:rPr>
          <w:rFonts w:ascii="Verdana" w:hAnsi="Verdana" w:eastAsia="Verdana"/>
          <w:sz w:val="18"/>
          <w:szCs w:val="18"/>
        </w:rPr>
        <w:t xml:space="preserve"> </w:t>
      </w:r>
    </w:p>
    <w:p w:rsidRPr="008B7533" w:rsidR="1E6E1317" w:rsidP="009F0B82" w:rsidRDefault="1E6E1317" w14:paraId="597C5713" w14:textId="6E6FEB03">
      <w:pPr>
        <w:spacing w:line="240" w:lineRule="atLeast"/>
        <w:rPr>
          <w:rFonts w:ascii="Verdana" w:hAnsi="Verdana" w:eastAsia="Verdana"/>
          <w:color w:val="000000" w:themeColor="text1"/>
          <w:sz w:val="18"/>
          <w:szCs w:val="18"/>
        </w:rPr>
      </w:pPr>
    </w:p>
    <w:p w:rsidRPr="008B7533" w:rsidR="1E6E1317" w:rsidP="009F0B82" w:rsidRDefault="0083256B" w14:paraId="52437167" w14:textId="40DB5F3B">
      <w:pPr>
        <w:spacing w:line="240" w:lineRule="atLeast"/>
        <w:rPr>
          <w:rFonts w:ascii="Verdana" w:hAnsi="Verdana" w:eastAsia="Verdana"/>
          <w:color w:val="000000" w:themeColor="text1"/>
          <w:sz w:val="18"/>
          <w:szCs w:val="18"/>
        </w:rPr>
      </w:pPr>
      <w:r w:rsidRPr="008B7533">
        <w:rPr>
          <w:rFonts w:ascii="Verdana" w:hAnsi="Verdana" w:eastAsia="Verdana"/>
          <w:color w:val="000000" w:themeColor="text1"/>
          <w:sz w:val="18"/>
          <w:szCs w:val="18"/>
        </w:rPr>
        <w:t xml:space="preserve">De </w:t>
      </w:r>
      <w:r w:rsidRPr="008B7533" w:rsidR="718344B9">
        <w:rPr>
          <w:rFonts w:ascii="Verdana" w:hAnsi="Verdana" w:eastAsia="Verdana"/>
          <w:color w:val="000000" w:themeColor="text1"/>
          <w:sz w:val="18"/>
          <w:szCs w:val="18"/>
        </w:rPr>
        <w:t xml:space="preserve">natuurdoelen in de NHV hebben betrekking op het verbeteren van verschillende ecosystemen, namelijk terrestrische (op het land voorkomende), kust- en zoetwaterecosystemen; mariene ecosystemen; stedelijke ecosystemen; rivieren en uiterwaarden; </w:t>
      </w:r>
      <w:proofErr w:type="spellStart"/>
      <w:r w:rsidRPr="008B7533" w:rsidR="718344B9">
        <w:rPr>
          <w:rFonts w:ascii="Verdana" w:hAnsi="Verdana" w:eastAsia="Verdana"/>
          <w:color w:val="000000" w:themeColor="text1"/>
          <w:sz w:val="18"/>
          <w:szCs w:val="18"/>
        </w:rPr>
        <w:t>bestuivers</w:t>
      </w:r>
      <w:proofErr w:type="spellEnd"/>
      <w:r w:rsidRPr="008B7533" w:rsidR="718344B9">
        <w:rPr>
          <w:rFonts w:ascii="Verdana" w:hAnsi="Verdana" w:eastAsia="Verdana"/>
          <w:color w:val="000000" w:themeColor="text1"/>
          <w:sz w:val="18"/>
          <w:szCs w:val="18"/>
        </w:rPr>
        <w:t xml:space="preserve">; landbouwecosystemen; en bosecosystemen. Voor deze ecosystemen </w:t>
      </w:r>
      <w:r w:rsidRPr="008B7533" w:rsidR="00006253">
        <w:rPr>
          <w:rFonts w:ascii="Verdana" w:hAnsi="Verdana" w:eastAsia="Verdana"/>
          <w:color w:val="000000" w:themeColor="text1"/>
          <w:sz w:val="18"/>
          <w:szCs w:val="18"/>
        </w:rPr>
        <w:t>staan in</w:t>
      </w:r>
      <w:r w:rsidRPr="008B7533" w:rsidR="718344B9">
        <w:rPr>
          <w:rFonts w:ascii="Verdana" w:hAnsi="Verdana" w:eastAsia="Verdana"/>
          <w:color w:val="000000" w:themeColor="text1"/>
          <w:sz w:val="18"/>
          <w:szCs w:val="18"/>
        </w:rPr>
        <w:t xml:space="preserve"> de NHV verschillende doelen en verplichtingen. De NHV stelt concrete en bindende </w:t>
      </w:r>
      <w:r w:rsidR="001F4D66">
        <w:rPr>
          <w:rFonts w:ascii="Verdana" w:hAnsi="Verdana" w:eastAsia="Verdana"/>
          <w:color w:val="000000" w:themeColor="text1"/>
          <w:sz w:val="18"/>
          <w:szCs w:val="18"/>
        </w:rPr>
        <w:t>(</w:t>
      </w:r>
      <w:proofErr w:type="spellStart"/>
      <w:r w:rsidR="001F4D66">
        <w:rPr>
          <w:rFonts w:ascii="Verdana" w:hAnsi="Verdana" w:eastAsia="Verdana"/>
          <w:color w:val="000000" w:themeColor="text1"/>
          <w:sz w:val="18"/>
          <w:szCs w:val="18"/>
        </w:rPr>
        <w:t>inspannings</w:t>
      </w:r>
      <w:proofErr w:type="spellEnd"/>
      <w:r w:rsidR="001F4D66">
        <w:rPr>
          <w:rFonts w:ascii="Verdana" w:hAnsi="Verdana" w:eastAsia="Verdana"/>
          <w:color w:val="000000" w:themeColor="text1"/>
          <w:sz w:val="18"/>
          <w:szCs w:val="18"/>
        </w:rPr>
        <w:t>)</w:t>
      </w:r>
      <w:r w:rsidRPr="008B7533" w:rsidR="718344B9">
        <w:rPr>
          <w:rFonts w:ascii="Verdana" w:hAnsi="Verdana" w:eastAsia="Verdana"/>
          <w:color w:val="000000" w:themeColor="text1"/>
          <w:sz w:val="18"/>
          <w:szCs w:val="18"/>
        </w:rPr>
        <w:t xml:space="preserve">verplichtingen </w:t>
      </w:r>
      <w:r w:rsidRPr="008B7533" w:rsidR="00233501">
        <w:rPr>
          <w:rFonts w:ascii="Verdana" w:hAnsi="Verdana" w:eastAsia="Verdana"/>
          <w:color w:val="000000" w:themeColor="text1"/>
          <w:sz w:val="18"/>
          <w:szCs w:val="18"/>
        </w:rPr>
        <w:t>i</w:t>
      </w:r>
      <w:r w:rsidRPr="008B7533" w:rsidR="00006253">
        <w:rPr>
          <w:rFonts w:ascii="Verdana" w:hAnsi="Verdana" w:eastAsia="Verdana"/>
          <w:color w:val="000000" w:themeColor="text1"/>
          <w:sz w:val="18"/>
          <w:szCs w:val="18"/>
        </w:rPr>
        <w:t>n de tijd</w:t>
      </w:r>
      <w:r w:rsidRPr="008B7533" w:rsidR="718344B9">
        <w:rPr>
          <w:rFonts w:ascii="Verdana" w:hAnsi="Verdana" w:eastAsia="Verdana"/>
          <w:color w:val="000000" w:themeColor="text1"/>
          <w:sz w:val="18"/>
          <w:szCs w:val="18"/>
        </w:rPr>
        <w:t xml:space="preserve">, </w:t>
      </w:r>
      <w:r w:rsidRPr="008B7533" w:rsidR="00006253">
        <w:rPr>
          <w:rFonts w:ascii="Verdana" w:hAnsi="Verdana" w:eastAsia="Verdana"/>
          <w:color w:val="000000" w:themeColor="text1"/>
          <w:sz w:val="18"/>
          <w:szCs w:val="18"/>
        </w:rPr>
        <w:t xml:space="preserve">waar </w:t>
      </w:r>
      <w:r w:rsidRPr="008B7533" w:rsidR="718344B9">
        <w:rPr>
          <w:rFonts w:ascii="Verdana" w:hAnsi="Verdana" w:eastAsia="Verdana"/>
          <w:color w:val="000000" w:themeColor="text1"/>
          <w:sz w:val="18"/>
          <w:szCs w:val="18"/>
        </w:rPr>
        <w:t xml:space="preserve">in bestaande wetgeving, zoals in de Vogel- en Habitatrichtlijn (VHR-richtlijnen) en de </w:t>
      </w:r>
      <w:r w:rsidRPr="008B7533" w:rsidR="310E1164">
        <w:rPr>
          <w:rFonts w:ascii="Verdana" w:hAnsi="Verdana" w:eastAsia="Verdana"/>
          <w:color w:val="000000" w:themeColor="text1"/>
          <w:sz w:val="18"/>
          <w:szCs w:val="18"/>
        </w:rPr>
        <w:t>Kaderrichtlijn Mariene Strategie (</w:t>
      </w:r>
      <w:r w:rsidRPr="008B7533" w:rsidR="718344B9">
        <w:rPr>
          <w:rFonts w:ascii="Verdana" w:hAnsi="Verdana" w:eastAsia="Verdana"/>
          <w:color w:val="000000" w:themeColor="text1"/>
          <w:sz w:val="18"/>
          <w:szCs w:val="18"/>
        </w:rPr>
        <w:t>KRM</w:t>
      </w:r>
      <w:r w:rsidRPr="008B7533" w:rsidR="06201798">
        <w:rPr>
          <w:rFonts w:ascii="Verdana" w:hAnsi="Verdana" w:eastAsia="Verdana"/>
          <w:color w:val="000000" w:themeColor="text1"/>
          <w:sz w:val="18"/>
          <w:szCs w:val="18"/>
        </w:rPr>
        <w:t>)</w:t>
      </w:r>
      <w:r w:rsidRPr="008B7533" w:rsidR="718344B9">
        <w:rPr>
          <w:rFonts w:ascii="Verdana" w:hAnsi="Verdana" w:eastAsia="Verdana"/>
          <w:color w:val="000000" w:themeColor="text1"/>
          <w:sz w:val="18"/>
          <w:szCs w:val="18"/>
        </w:rPr>
        <w:t>, vaak geen tijdsgebonden verplichtingen zijn opgenomen. De wettelijke vereisten per ecosysteem zijn nader toegelicht in de bijlage bij deze brief.</w:t>
      </w:r>
    </w:p>
    <w:p w:rsidRPr="008B7533" w:rsidR="1E6E1317" w:rsidP="009F0B82" w:rsidRDefault="1E6E1317" w14:paraId="5890C14A" w14:textId="790C7A0E">
      <w:pPr>
        <w:spacing w:line="240" w:lineRule="atLeast"/>
        <w:rPr>
          <w:rFonts w:ascii="Verdana" w:hAnsi="Verdana" w:eastAsia="Verdana"/>
          <w:color w:val="000000" w:themeColor="text1"/>
          <w:sz w:val="18"/>
          <w:szCs w:val="18"/>
        </w:rPr>
      </w:pPr>
    </w:p>
    <w:p w:rsidRPr="008B7533" w:rsidR="00F554EF" w:rsidDel="00006253" w:rsidP="009F0B82" w:rsidRDefault="718344B9" w14:paraId="7F6F4A3B" w14:textId="10ADC378">
      <w:pPr>
        <w:spacing w:line="240" w:lineRule="atLeast"/>
        <w:rPr>
          <w:rFonts w:ascii="Verdana" w:hAnsi="Verdana" w:eastAsia="Verdana"/>
          <w:color w:val="000000" w:themeColor="text1"/>
          <w:sz w:val="18"/>
          <w:szCs w:val="18"/>
        </w:rPr>
      </w:pPr>
      <w:r w:rsidRPr="008B7533">
        <w:rPr>
          <w:rFonts w:ascii="Verdana" w:hAnsi="Verdana" w:eastAsia="Verdana"/>
          <w:color w:val="000000" w:themeColor="text1"/>
          <w:sz w:val="18"/>
          <w:szCs w:val="18"/>
        </w:rPr>
        <w:t>Uit het Impact Assessment</w:t>
      </w:r>
      <w:r w:rsidRPr="008B7533">
        <w:rPr>
          <w:rFonts w:ascii="Verdana" w:hAnsi="Verdana" w:eastAsia="Verdana"/>
          <w:color w:val="000000" w:themeColor="text1"/>
          <w:sz w:val="18"/>
          <w:szCs w:val="18"/>
          <w:vertAlign w:val="superscript"/>
        </w:rPr>
        <w:footnoteReference w:id="7"/>
      </w:r>
      <w:r w:rsidRPr="008B7533">
        <w:rPr>
          <w:rFonts w:ascii="Verdana" w:hAnsi="Verdana" w:eastAsia="Verdana"/>
          <w:color w:val="000000" w:themeColor="text1"/>
          <w:sz w:val="18"/>
          <w:szCs w:val="18"/>
        </w:rPr>
        <w:t xml:space="preserve"> van de NHV blijkt dat er sprake is van een </w:t>
      </w:r>
      <w:r w:rsidRPr="008B7533" w:rsidR="00006253">
        <w:rPr>
          <w:rFonts w:ascii="Verdana" w:hAnsi="Verdana" w:eastAsia="Verdana"/>
          <w:color w:val="000000" w:themeColor="text1"/>
          <w:sz w:val="18"/>
          <w:szCs w:val="18"/>
        </w:rPr>
        <w:t xml:space="preserve">forse </w:t>
      </w:r>
      <w:r w:rsidRPr="008B7533">
        <w:rPr>
          <w:rFonts w:ascii="Verdana" w:hAnsi="Verdana" w:eastAsia="Verdana"/>
          <w:color w:val="000000" w:themeColor="text1"/>
          <w:sz w:val="18"/>
          <w:szCs w:val="18"/>
        </w:rPr>
        <w:t xml:space="preserve">opgave </w:t>
      </w:r>
      <w:r w:rsidRPr="008B7533" w:rsidR="00006253">
        <w:rPr>
          <w:rFonts w:ascii="Verdana" w:hAnsi="Verdana" w:eastAsia="Verdana"/>
          <w:color w:val="000000" w:themeColor="text1"/>
          <w:sz w:val="18"/>
          <w:szCs w:val="18"/>
        </w:rPr>
        <w:t>voor</w:t>
      </w:r>
      <w:r w:rsidRPr="008B7533">
        <w:rPr>
          <w:rFonts w:ascii="Verdana" w:hAnsi="Verdana" w:eastAsia="Verdana"/>
          <w:color w:val="000000" w:themeColor="text1"/>
          <w:sz w:val="18"/>
          <w:szCs w:val="18"/>
        </w:rPr>
        <w:t xml:space="preserve"> de</w:t>
      </w:r>
      <w:r w:rsidRPr="008B7533" w:rsidR="00006253">
        <w:rPr>
          <w:rFonts w:ascii="Verdana" w:hAnsi="Verdana" w:eastAsia="Verdana"/>
          <w:color w:val="000000" w:themeColor="text1"/>
          <w:sz w:val="18"/>
          <w:szCs w:val="18"/>
        </w:rPr>
        <w:t xml:space="preserve"> </w:t>
      </w:r>
      <w:r w:rsidRPr="008B7533">
        <w:rPr>
          <w:rFonts w:ascii="Verdana" w:hAnsi="Verdana" w:eastAsia="Verdana"/>
          <w:color w:val="000000" w:themeColor="text1"/>
          <w:sz w:val="18"/>
          <w:szCs w:val="18"/>
        </w:rPr>
        <w:t>natuur</w:t>
      </w:r>
      <w:r w:rsidRPr="008B7533" w:rsidR="00006253">
        <w:rPr>
          <w:rFonts w:ascii="Verdana" w:hAnsi="Verdana" w:eastAsia="Verdana"/>
          <w:color w:val="000000" w:themeColor="text1"/>
          <w:sz w:val="18"/>
          <w:szCs w:val="18"/>
        </w:rPr>
        <w:t xml:space="preserve"> in Nederland</w:t>
      </w:r>
      <w:r w:rsidRPr="008B7533">
        <w:rPr>
          <w:rFonts w:ascii="Verdana" w:hAnsi="Verdana" w:eastAsia="Verdana"/>
          <w:color w:val="000000" w:themeColor="text1"/>
          <w:sz w:val="18"/>
          <w:szCs w:val="18"/>
        </w:rPr>
        <w:t xml:space="preserve">. </w:t>
      </w:r>
      <w:r w:rsidRPr="008B7533" w:rsidR="00006253">
        <w:rPr>
          <w:rFonts w:ascii="Verdana" w:hAnsi="Verdana" w:eastAsia="Verdana"/>
          <w:color w:val="000000" w:themeColor="text1"/>
          <w:sz w:val="18"/>
          <w:szCs w:val="18"/>
        </w:rPr>
        <w:t>B</w:t>
      </w:r>
      <w:r w:rsidRPr="008B7533">
        <w:rPr>
          <w:rFonts w:ascii="Verdana" w:hAnsi="Verdana" w:eastAsia="Verdana"/>
          <w:color w:val="000000" w:themeColor="text1"/>
          <w:sz w:val="18"/>
          <w:szCs w:val="18"/>
        </w:rPr>
        <w:t>ij de</w:t>
      </w:r>
      <w:r w:rsidRPr="008B7533" w:rsidR="00006253">
        <w:rPr>
          <w:rFonts w:ascii="Verdana" w:hAnsi="Verdana" w:eastAsia="Verdana"/>
          <w:color w:val="000000" w:themeColor="text1"/>
          <w:sz w:val="18"/>
          <w:szCs w:val="18"/>
        </w:rPr>
        <w:t xml:space="preserve"> implementatie en</w:t>
      </w:r>
      <w:r w:rsidRPr="008B7533">
        <w:rPr>
          <w:rFonts w:ascii="Verdana" w:hAnsi="Verdana" w:eastAsia="Verdana"/>
          <w:color w:val="000000" w:themeColor="text1"/>
          <w:sz w:val="18"/>
          <w:szCs w:val="18"/>
        </w:rPr>
        <w:t xml:space="preserve"> uitvoering van de NHV </w:t>
      </w:r>
      <w:r w:rsidRPr="008B7533" w:rsidR="00006253">
        <w:rPr>
          <w:rFonts w:ascii="Verdana" w:hAnsi="Verdana" w:eastAsia="Verdana"/>
          <w:color w:val="000000" w:themeColor="text1"/>
          <w:sz w:val="18"/>
          <w:szCs w:val="18"/>
        </w:rPr>
        <w:t xml:space="preserve">beperkt het kabinet zich </w:t>
      </w:r>
      <w:r w:rsidRPr="008B7533">
        <w:rPr>
          <w:rFonts w:ascii="Verdana" w:hAnsi="Verdana" w:eastAsia="Verdana"/>
          <w:color w:val="000000" w:themeColor="text1"/>
          <w:sz w:val="18"/>
          <w:szCs w:val="18"/>
        </w:rPr>
        <w:t>tot de</w:t>
      </w:r>
      <w:r w:rsidRPr="008B7533" w:rsidR="00006253">
        <w:rPr>
          <w:rFonts w:ascii="Verdana" w:hAnsi="Verdana" w:eastAsia="Verdana"/>
          <w:color w:val="000000" w:themeColor="text1"/>
          <w:sz w:val="18"/>
          <w:szCs w:val="18"/>
        </w:rPr>
        <w:t xml:space="preserve"> </w:t>
      </w:r>
      <w:r w:rsidRPr="008B7533">
        <w:rPr>
          <w:rFonts w:ascii="Verdana" w:hAnsi="Verdana" w:eastAsia="Verdana"/>
          <w:color w:val="000000" w:themeColor="text1"/>
          <w:sz w:val="18"/>
          <w:szCs w:val="18"/>
        </w:rPr>
        <w:t>noodzakelijke maatregelen om te voldoen aan de eisen</w:t>
      </w:r>
      <w:r w:rsidRPr="008B7533" w:rsidR="00006253">
        <w:rPr>
          <w:rFonts w:ascii="Verdana" w:hAnsi="Verdana" w:eastAsia="Verdana"/>
          <w:color w:val="000000" w:themeColor="text1"/>
          <w:sz w:val="18"/>
          <w:szCs w:val="18"/>
        </w:rPr>
        <w:t xml:space="preserve"> van de verordening, </w:t>
      </w:r>
      <w:r w:rsidRPr="008B7533">
        <w:rPr>
          <w:rFonts w:ascii="Verdana" w:hAnsi="Verdana" w:eastAsia="Verdana"/>
          <w:color w:val="000000" w:themeColor="text1"/>
          <w:sz w:val="18"/>
          <w:szCs w:val="18"/>
        </w:rPr>
        <w:t>in overeenstemming met de motie Van Campen</w:t>
      </w:r>
      <w:r w:rsidRPr="008B7533" w:rsidR="00006253">
        <w:rPr>
          <w:rFonts w:ascii="Verdana" w:hAnsi="Verdana" w:eastAsia="Verdana"/>
          <w:color w:val="000000" w:themeColor="text1"/>
          <w:sz w:val="18"/>
          <w:szCs w:val="18"/>
        </w:rPr>
        <w:t>.</w:t>
      </w:r>
      <w:r w:rsidRPr="008B7533">
        <w:rPr>
          <w:rFonts w:ascii="Verdana" w:hAnsi="Verdana" w:eastAsia="Verdana"/>
          <w:color w:val="000000" w:themeColor="text1"/>
          <w:sz w:val="18"/>
          <w:szCs w:val="18"/>
          <w:vertAlign w:val="superscript"/>
        </w:rPr>
        <w:footnoteReference w:id="8"/>
      </w:r>
      <w:r w:rsidRPr="008B7533">
        <w:rPr>
          <w:rFonts w:ascii="Verdana" w:hAnsi="Verdana" w:eastAsia="Verdana"/>
          <w:color w:val="000000" w:themeColor="text1"/>
          <w:sz w:val="18"/>
          <w:szCs w:val="18"/>
        </w:rPr>
        <w:t xml:space="preserve"> </w:t>
      </w:r>
      <w:r w:rsidRPr="008B7533" w:rsidR="00006253">
        <w:rPr>
          <w:rFonts w:ascii="Verdana" w:hAnsi="Verdana" w:eastAsia="Verdana"/>
          <w:color w:val="000000" w:themeColor="text1"/>
          <w:sz w:val="18"/>
          <w:szCs w:val="18"/>
        </w:rPr>
        <w:t>D</w:t>
      </w:r>
      <w:r w:rsidRPr="008B7533">
        <w:rPr>
          <w:rFonts w:ascii="Verdana" w:hAnsi="Verdana" w:eastAsia="Verdana"/>
          <w:color w:val="000000" w:themeColor="text1"/>
          <w:sz w:val="18"/>
          <w:szCs w:val="18"/>
        </w:rPr>
        <w:t>ie</w:t>
      </w:r>
      <w:r w:rsidRPr="008B7533" w:rsidR="00006253">
        <w:rPr>
          <w:rFonts w:ascii="Verdana" w:hAnsi="Verdana" w:eastAsia="Verdana"/>
          <w:color w:val="000000" w:themeColor="text1"/>
          <w:sz w:val="18"/>
          <w:szCs w:val="18"/>
        </w:rPr>
        <w:t xml:space="preserve"> verzoekt</w:t>
      </w:r>
      <w:r w:rsidRPr="008B7533">
        <w:rPr>
          <w:rFonts w:ascii="Verdana" w:hAnsi="Verdana" w:eastAsia="Verdana"/>
          <w:color w:val="000000" w:themeColor="text1"/>
          <w:sz w:val="18"/>
          <w:szCs w:val="18"/>
        </w:rPr>
        <w:t xml:space="preserve"> om bij het opstellen van het </w:t>
      </w:r>
      <w:r w:rsidR="009A15A3">
        <w:rPr>
          <w:rFonts w:ascii="Verdana" w:hAnsi="Verdana" w:eastAsia="Verdana"/>
          <w:color w:val="000000" w:themeColor="text1"/>
          <w:sz w:val="18"/>
          <w:szCs w:val="18"/>
        </w:rPr>
        <w:t>Natuurplan</w:t>
      </w:r>
      <w:r w:rsidRPr="008B7533">
        <w:rPr>
          <w:rFonts w:ascii="Verdana" w:hAnsi="Verdana" w:eastAsia="Verdana"/>
          <w:color w:val="000000" w:themeColor="text1"/>
          <w:sz w:val="18"/>
          <w:szCs w:val="18"/>
        </w:rPr>
        <w:t xml:space="preserve">geen aanvullende nationale regels en restricties in te bouwen. </w:t>
      </w:r>
      <w:r w:rsidRPr="008B7533" w:rsidR="00006253">
        <w:rPr>
          <w:rFonts w:ascii="Verdana" w:hAnsi="Verdana" w:eastAsia="Verdana"/>
          <w:color w:val="000000" w:themeColor="text1"/>
          <w:sz w:val="18"/>
          <w:szCs w:val="18"/>
        </w:rPr>
        <w:t>Wel zal</w:t>
      </w:r>
      <w:r w:rsidRPr="008B7533">
        <w:rPr>
          <w:rFonts w:ascii="Verdana" w:hAnsi="Verdana" w:eastAsia="Verdana"/>
          <w:color w:val="000000" w:themeColor="text1"/>
          <w:sz w:val="18"/>
          <w:szCs w:val="18"/>
        </w:rPr>
        <w:t xml:space="preserve"> nadere uitwerking in wet- en regelgeving </w:t>
      </w:r>
      <w:r w:rsidRPr="008B7533" w:rsidR="00006253">
        <w:rPr>
          <w:rFonts w:ascii="Verdana" w:hAnsi="Verdana" w:eastAsia="Verdana"/>
          <w:color w:val="000000" w:themeColor="text1"/>
          <w:sz w:val="18"/>
          <w:szCs w:val="18"/>
        </w:rPr>
        <w:t>nodig</w:t>
      </w:r>
      <w:r w:rsidRPr="008B7533" w:rsidDel="00653638" w:rsidR="00006253">
        <w:rPr>
          <w:rFonts w:ascii="Verdana" w:hAnsi="Verdana" w:eastAsia="Verdana"/>
          <w:color w:val="000000" w:themeColor="text1"/>
          <w:sz w:val="18"/>
          <w:szCs w:val="18"/>
        </w:rPr>
        <w:t xml:space="preserve"> zijn om uitvoering te kunnen geven aan de eisen</w:t>
      </w:r>
      <w:r w:rsidR="00A06DC6">
        <w:rPr>
          <w:rFonts w:ascii="Verdana" w:hAnsi="Verdana" w:eastAsia="Verdana"/>
          <w:color w:val="000000" w:themeColor="text1"/>
          <w:sz w:val="18"/>
          <w:szCs w:val="18"/>
        </w:rPr>
        <w:t xml:space="preserve"> die</w:t>
      </w:r>
      <w:r w:rsidRPr="008B7533" w:rsidDel="00653638" w:rsidR="00006253">
        <w:rPr>
          <w:rFonts w:ascii="Verdana" w:hAnsi="Verdana" w:eastAsia="Verdana"/>
          <w:color w:val="000000" w:themeColor="text1"/>
          <w:sz w:val="18"/>
          <w:szCs w:val="18"/>
        </w:rPr>
        <w:t xml:space="preserve"> gesteld </w:t>
      </w:r>
      <w:r w:rsidR="00A06DC6">
        <w:rPr>
          <w:rFonts w:ascii="Verdana" w:hAnsi="Verdana" w:eastAsia="Verdana"/>
          <w:color w:val="000000" w:themeColor="text1"/>
          <w:sz w:val="18"/>
          <w:szCs w:val="18"/>
        </w:rPr>
        <w:t xml:space="preserve">zijn </w:t>
      </w:r>
      <w:r w:rsidRPr="008B7533" w:rsidDel="00653638" w:rsidR="00006253">
        <w:rPr>
          <w:rFonts w:ascii="Verdana" w:hAnsi="Verdana" w:eastAsia="Verdana"/>
          <w:color w:val="000000" w:themeColor="text1"/>
          <w:sz w:val="18"/>
          <w:szCs w:val="18"/>
        </w:rPr>
        <w:t xml:space="preserve">in de </w:t>
      </w:r>
      <w:r w:rsidRPr="008B7533" w:rsidDel="00006253" w:rsidR="00653638">
        <w:rPr>
          <w:rFonts w:ascii="Verdana" w:hAnsi="Verdana" w:eastAsia="Verdana"/>
          <w:color w:val="000000" w:themeColor="text1"/>
          <w:sz w:val="18"/>
          <w:szCs w:val="18"/>
        </w:rPr>
        <w:t>NHV</w:t>
      </w:r>
      <w:r w:rsidRPr="008B7533" w:rsidDel="00006253">
        <w:rPr>
          <w:rFonts w:ascii="Verdana" w:hAnsi="Verdana" w:eastAsia="Verdana"/>
          <w:color w:val="000000" w:themeColor="text1"/>
          <w:sz w:val="18"/>
          <w:szCs w:val="18"/>
        </w:rPr>
        <w:t>.</w:t>
      </w:r>
    </w:p>
    <w:p w:rsidRPr="008B7533" w:rsidR="1D1E5816" w:rsidP="009F0B82" w:rsidRDefault="00F71908" w14:paraId="1EDC762D" w14:textId="24AC72A1">
      <w:pPr>
        <w:spacing w:line="240" w:lineRule="atLeast"/>
        <w:rPr>
          <w:rFonts w:ascii="Verdana" w:hAnsi="Verdana" w:eastAsia="Verdana"/>
          <w:color w:val="000000" w:themeColor="text1"/>
          <w:sz w:val="18"/>
          <w:szCs w:val="18"/>
        </w:rPr>
      </w:pPr>
      <w:r w:rsidRPr="008B7533" w:rsidDel="00006253">
        <w:rPr>
          <w:rFonts w:ascii="Verdana" w:hAnsi="Verdana" w:eastAsia="Verdana"/>
          <w:color w:val="000000" w:themeColor="text1"/>
          <w:sz w:val="18"/>
          <w:szCs w:val="18"/>
        </w:rPr>
        <w:t>Het gaat hierbij bijvoorbeeld om regels die vastleggen welk bestuursorgaan verantwoordelijk is voor de uitvoering van</w:t>
      </w:r>
      <w:r w:rsidRPr="008B7533">
        <w:rPr>
          <w:rFonts w:ascii="Verdana" w:hAnsi="Verdana" w:eastAsia="Verdana"/>
          <w:color w:val="000000" w:themeColor="text1"/>
          <w:sz w:val="18"/>
          <w:szCs w:val="18"/>
        </w:rPr>
        <w:t xml:space="preserve"> maatregelen</w:t>
      </w:r>
      <w:r w:rsidR="00515272">
        <w:rPr>
          <w:rFonts w:ascii="Verdana" w:hAnsi="Verdana" w:eastAsia="Verdana"/>
          <w:color w:val="000000" w:themeColor="text1"/>
          <w:sz w:val="18"/>
          <w:szCs w:val="18"/>
        </w:rPr>
        <w:t xml:space="preserve"> tot herstel, verbetering of het in standhouden van de natuur </w:t>
      </w:r>
      <w:r w:rsidR="00391A27">
        <w:rPr>
          <w:rFonts w:ascii="Verdana" w:hAnsi="Verdana" w:eastAsia="Verdana"/>
          <w:color w:val="000000" w:themeColor="text1"/>
          <w:sz w:val="18"/>
          <w:szCs w:val="18"/>
        </w:rPr>
        <w:t>en groen in en rondom de stad</w:t>
      </w:r>
      <w:r w:rsidRPr="008B7533">
        <w:rPr>
          <w:rFonts w:ascii="Verdana" w:hAnsi="Verdana" w:eastAsia="Verdana"/>
          <w:color w:val="000000" w:themeColor="text1"/>
          <w:sz w:val="18"/>
          <w:szCs w:val="18"/>
        </w:rPr>
        <w:t>.</w:t>
      </w:r>
      <w:r w:rsidR="009F0B82">
        <w:rPr>
          <w:rFonts w:ascii="Verdana" w:hAnsi="Verdana" w:eastAsia="Verdana"/>
          <w:color w:val="000000" w:themeColor="text1"/>
          <w:sz w:val="18"/>
          <w:szCs w:val="18"/>
        </w:rPr>
        <w:t xml:space="preserve"> </w:t>
      </w:r>
    </w:p>
    <w:p w:rsidRPr="008B7533" w:rsidR="1E6E1317" w:rsidP="009F0B82" w:rsidRDefault="1E6E1317" w14:paraId="573D9AC2" w14:textId="3F42409A">
      <w:pPr>
        <w:spacing w:line="240" w:lineRule="atLeast"/>
        <w:rPr>
          <w:rFonts w:ascii="Verdana" w:hAnsi="Verdana" w:eastAsia="Verdana"/>
          <w:sz w:val="18"/>
          <w:szCs w:val="18"/>
        </w:rPr>
      </w:pPr>
    </w:p>
    <w:p w:rsidRPr="008B7533" w:rsidR="718344B9" w:rsidP="009F0B82" w:rsidRDefault="718344B9" w14:paraId="01CB1AFB" w14:textId="41038EFC">
      <w:pPr>
        <w:spacing w:line="240" w:lineRule="atLeast"/>
        <w:rPr>
          <w:rFonts w:ascii="Verdana" w:hAnsi="Verdana" w:eastAsia="Verdana"/>
          <w:i/>
          <w:iCs/>
          <w:sz w:val="18"/>
          <w:szCs w:val="18"/>
        </w:rPr>
      </w:pPr>
      <w:r w:rsidRPr="008B7533">
        <w:rPr>
          <w:rFonts w:ascii="Verdana" w:hAnsi="Verdana" w:eastAsia="Verdana"/>
          <w:i/>
          <w:iCs/>
          <w:sz w:val="18"/>
          <w:szCs w:val="18"/>
        </w:rPr>
        <w:t xml:space="preserve">Huidig beleid dat al bijdraagt aan doelstelling </w:t>
      </w:r>
      <w:r w:rsidRPr="008B7533" w:rsidR="00006253">
        <w:rPr>
          <w:rFonts w:ascii="Verdana" w:hAnsi="Verdana" w:eastAsia="Verdana"/>
          <w:i/>
          <w:iCs/>
          <w:sz w:val="18"/>
          <w:szCs w:val="18"/>
        </w:rPr>
        <w:t>Natuurherstelverordening</w:t>
      </w:r>
    </w:p>
    <w:p w:rsidRPr="008B7533" w:rsidR="00242006" w:rsidP="009F0B82" w:rsidRDefault="718344B9" w14:paraId="6A160939" w14:textId="1F926D3C">
      <w:pPr>
        <w:spacing w:line="240" w:lineRule="atLeast"/>
        <w:rPr>
          <w:rFonts w:ascii="Verdana" w:hAnsi="Verdana" w:eastAsia="Verdana"/>
          <w:sz w:val="18"/>
          <w:szCs w:val="18"/>
        </w:rPr>
      </w:pPr>
      <w:r w:rsidRPr="008B7533">
        <w:rPr>
          <w:rFonts w:ascii="Verdana" w:hAnsi="Verdana" w:eastAsia="Verdana"/>
          <w:sz w:val="18"/>
          <w:szCs w:val="18"/>
        </w:rPr>
        <w:t>Uitvoering van de NHV kent duidelijke overlap met het behalen van de doelen uit staande wetgeving. Nederland draagt met het huidig</w:t>
      </w:r>
      <w:r w:rsidRPr="008B7533" w:rsidR="00233501">
        <w:rPr>
          <w:rFonts w:ascii="Verdana" w:hAnsi="Verdana" w:eastAsia="Verdana"/>
          <w:sz w:val="18"/>
          <w:szCs w:val="18"/>
        </w:rPr>
        <w:t>- en voorgenomen</w:t>
      </w:r>
      <w:r w:rsidRPr="008B7533">
        <w:rPr>
          <w:rFonts w:ascii="Verdana" w:hAnsi="Verdana" w:eastAsia="Verdana"/>
          <w:sz w:val="18"/>
          <w:szCs w:val="18"/>
        </w:rPr>
        <w:t xml:space="preserve"> beleid bij aan de verplichtingen die worden voorgeschreven door de NHV</w:t>
      </w:r>
      <w:r w:rsidRPr="008B7533" w:rsidR="00E91D00">
        <w:rPr>
          <w:rFonts w:ascii="Verdana" w:hAnsi="Verdana" w:eastAsia="Verdana"/>
          <w:sz w:val="18"/>
          <w:szCs w:val="18"/>
        </w:rPr>
        <w:t xml:space="preserve">, </w:t>
      </w:r>
      <w:r w:rsidRPr="008B7533" w:rsidR="00876935">
        <w:rPr>
          <w:rStyle w:val="normaltextrun"/>
          <w:rFonts w:ascii="Verdana" w:hAnsi="Verdana" w:eastAsia="Verdana" w:cs="Verdana"/>
          <w:color w:val="000000" w:themeColor="text1"/>
          <w:sz w:val="18"/>
          <w:szCs w:val="18"/>
        </w:rPr>
        <w:t xml:space="preserve">vooral wat betreft </w:t>
      </w:r>
      <w:r w:rsidRPr="008B7533" w:rsidR="00876935">
        <w:rPr>
          <w:rStyle w:val="normaltextrun"/>
          <w:rFonts w:ascii="Verdana" w:hAnsi="Verdana" w:eastAsia="Verdana" w:cs="Verdana"/>
          <w:color w:val="000000" w:themeColor="text1"/>
          <w:sz w:val="18"/>
          <w:szCs w:val="18"/>
        </w:rPr>
        <w:lastRenderedPageBreak/>
        <w:t>de verplichtingen die gelden in de periode tot en met 2030.</w:t>
      </w:r>
      <w:r w:rsidRPr="008B7533" w:rsidR="000E4EDE">
        <w:rPr>
          <w:rFonts w:ascii="Verdana" w:hAnsi="Verdana" w:eastAsia="Verdana"/>
          <w:sz w:val="18"/>
          <w:szCs w:val="18"/>
        </w:rPr>
        <w:t xml:space="preserve"> </w:t>
      </w:r>
      <w:r w:rsidRPr="008B7533" w:rsidR="000E4EDE">
        <w:rPr>
          <w:rStyle w:val="normaltextrun"/>
          <w:rFonts w:ascii="Verdana" w:hAnsi="Verdana" w:eastAsia="Verdana" w:cs="Verdana"/>
          <w:color w:val="000000" w:themeColor="text1"/>
          <w:sz w:val="18"/>
          <w:szCs w:val="18"/>
        </w:rPr>
        <w:t>Samen met provincies en andere partners werken we aan natuur</w:t>
      </w:r>
      <w:r w:rsidR="00CE4C61">
        <w:rPr>
          <w:rStyle w:val="normaltextrun"/>
          <w:rFonts w:ascii="Verdana" w:hAnsi="Verdana" w:eastAsia="Verdana" w:cs="Verdana"/>
          <w:color w:val="000000" w:themeColor="text1"/>
          <w:sz w:val="18"/>
          <w:szCs w:val="18"/>
        </w:rPr>
        <w:t>verbetering</w:t>
      </w:r>
      <w:r w:rsidRPr="008B7533" w:rsidR="000E4EDE">
        <w:rPr>
          <w:rStyle w:val="normaltextrun"/>
          <w:rFonts w:ascii="Verdana" w:hAnsi="Verdana" w:eastAsia="Verdana" w:cs="Verdana"/>
          <w:color w:val="000000" w:themeColor="text1"/>
          <w:sz w:val="18"/>
          <w:szCs w:val="18"/>
        </w:rPr>
        <w:t>.</w:t>
      </w:r>
      <w:r w:rsidRPr="008B7533" w:rsidR="00B077A5">
        <w:rPr>
          <w:rFonts w:ascii="Verdana" w:hAnsi="Verdana" w:eastAsia="Verdana"/>
          <w:sz w:val="18"/>
          <w:szCs w:val="18"/>
        </w:rPr>
        <w:t xml:space="preserve"> </w:t>
      </w:r>
      <w:r w:rsidRPr="008B7533">
        <w:rPr>
          <w:rFonts w:ascii="Verdana" w:hAnsi="Verdana" w:eastAsia="Verdana"/>
          <w:sz w:val="18"/>
          <w:szCs w:val="18"/>
        </w:rPr>
        <w:t xml:space="preserve">Met onder andere het Natuurpact, het Programma Natuur, het Programma Noordzee, de agenda </w:t>
      </w:r>
      <w:proofErr w:type="spellStart"/>
      <w:r w:rsidRPr="008B7533">
        <w:rPr>
          <w:rFonts w:ascii="Verdana" w:hAnsi="Verdana" w:eastAsia="Verdana"/>
          <w:sz w:val="18"/>
          <w:szCs w:val="18"/>
        </w:rPr>
        <w:t>Natuurinclusief</w:t>
      </w:r>
      <w:proofErr w:type="spellEnd"/>
      <w:r w:rsidRPr="008B7533">
        <w:rPr>
          <w:rFonts w:ascii="Verdana" w:hAnsi="Verdana" w:eastAsia="Verdana"/>
          <w:sz w:val="18"/>
          <w:szCs w:val="18"/>
        </w:rPr>
        <w:t xml:space="preserve"> en de koplopermaatregelen</w:t>
      </w:r>
      <w:r w:rsidR="00F71908">
        <w:rPr>
          <w:rFonts w:ascii="Verdana" w:hAnsi="Verdana" w:eastAsia="Verdana"/>
          <w:sz w:val="18"/>
          <w:szCs w:val="18"/>
        </w:rPr>
        <w:t xml:space="preserve"> uit de provinciale gebiedsplannen</w:t>
      </w:r>
      <w:r w:rsidRPr="008B7533">
        <w:rPr>
          <w:rFonts w:ascii="Verdana" w:hAnsi="Verdana" w:eastAsia="Verdana"/>
          <w:sz w:val="18"/>
          <w:szCs w:val="18"/>
        </w:rPr>
        <w:t xml:space="preserve">, worden maatregelen ingezet om de natuur te versterken. </w:t>
      </w:r>
    </w:p>
    <w:p w:rsidRPr="008B7533" w:rsidR="00242006" w:rsidP="009F0B82" w:rsidRDefault="00242006" w14:paraId="3DBB8991" w14:textId="77777777">
      <w:pPr>
        <w:spacing w:line="240" w:lineRule="atLeast"/>
        <w:rPr>
          <w:rFonts w:ascii="Verdana" w:hAnsi="Verdana" w:eastAsia="Verdana"/>
          <w:sz w:val="18"/>
          <w:szCs w:val="18"/>
        </w:rPr>
      </w:pPr>
    </w:p>
    <w:p w:rsidR="00A06DC6" w:rsidP="009F0B82" w:rsidRDefault="718344B9" w14:paraId="6B76577F" w14:textId="0788587D">
      <w:pPr>
        <w:spacing w:line="240" w:lineRule="atLeast"/>
        <w:rPr>
          <w:rFonts w:ascii="Verdana" w:hAnsi="Verdana"/>
          <w:sz w:val="18"/>
          <w:szCs w:val="18"/>
        </w:rPr>
      </w:pPr>
      <w:r w:rsidRPr="008B7533">
        <w:rPr>
          <w:rFonts w:ascii="Verdana" w:hAnsi="Verdana" w:eastAsia="Verdana"/>
          <w:sz w:val="18"/>
          <w:szCs w:val="18"/>
        </w:rPr>
        <w:t>Zo is onlangs gestart met Programma Natuur fase 2</w:t>
      </w:r>
      <w:r w:rsidRPr="008B7533" w:rsidR="00037D65">
        <w:rPr>
          <w:rFonts w:ascii="Verdana" w:hAnsi="Verdana" w:eastAsia="Verdana"/>
          <w:sz w:val="18"/>
          <w:szCs w:val="18"/>
        </w:rPr>
        <w:t>,</w:t>
      </w:r>
      <w:r w:rsidRPr="008B7533">
        <w:rPr>
          <w:rFonts w:ascii="Verdana" w:hAnsi="Verdana" w:eastAsia="Verdana"/>
          <w:sz w:val="18"/>
          <w:szCs w:val="18"/>
        </w:rPr>
        <w:t xml:space="preserve"> waarbij het kabinet ruim </w:t>
      </w:r>
      <w:r w:rsidRPr="008B7533" w:rsidR="00037D65">
        <w:rPr>
          <w:rFonts w:ascii="Verdana" w:hAnsi="Verdana" w:eastAsia="Verdana"/>
          <w:sz w:val="18"/>
          <w:szCs w:val="18"/>
        </w:rPr>
        <w:t>€</w:t>
      </w:r>
      <w:r w:rsidRPr="008B7533">
        <w:rPr>
          <w:rFonts w:ascii="Verdana" w:hAnsi="Verdana" w:eastAsia="Verdana"/>
          <w:sz w:val="18"/>
          <w:szCs w:val="18"/>
        </w:rPr>
        <w:t xml:space="preserve">1,3 miljard investeert in prioritaire maatregelen voor </w:t>
      </w:r>
      <w:r w:rsidR="00CE4C61">
        <w:rPr>
          <w:rFonts w:ascii="Verdana" w:hAnsi="Verdana" w:eastAsia="Verdana"/>
          <w:sz w:val="18"/>
          <w:szCs w:val="18"/>
        </w:rPr>
        <w:t>verbetering</w:t>
      </w:r>
      <w:r w:rsidR="004817EF">
        <w:rPr>
          <w:rFonts w:ascii="Verdana" w:hAnsi="Verdana" w:eastAsia="Verdana"/>
          <w:sz w:val="18"/>
          <w:szCs w:val="18"/>
        </w:rPr>
        <w:t xml:space="preserve"> of herstel</w:t>
      </w:r>
      <w:r w:rsidRPr="008B7533">
        <w:rPr>
          <w:rFonts w:ascii="Verdana" w:hAnsi="Verdana" w:eastAsia="Verdana"/>
          <w:sz w:val="18"/>
          <w:szCs w:val="18"/>
        </w:rPr>
        <w:t xml:space="preserve"> van stikstofgevoelige natuur in de periode 2024-2032. </w:t>
      </w:r>
      <w:r w:rsidRPr="008B7533" w:rsidR="000E4EDE">
        <w:rPr>
          <w:rStyle w:val="normaltextrun"/>
          <w:rFonts w:ascii="Verdana" w:hAnsi="Verdana" w:eastAsia="Verdana" w:cs="Verdana"/>
          <w:color w:val="000000" w:themeColor="text1"/>
          <w:sz w:val="18"/>
          <w:szCs w:val="18"/>
        </w:rPr>
        <w:t>De maatregelen richten zich op</w:t>
      </w:r>
      <w:r w:rsidR="009F0B82">
        <w:rPr>
          <w:rStyle w:val="normaltextrun"/>
          <w:rFonts w:ascii="Verdana" w:hAnsi="Verdana" w:eastAsia="Verdana" w:cs="Verdana"/>
          <w:color w:val="000000" w:themeColor="text1"/>
          <w:sz w:val="18"/>
          <w:szCs w:val="18"/>
        </w:rPr>
        <w:t xml:space="preserve"> </w:t>
      </w:r>
      <w:r w:rsidRPr="008B7533" w:rsidR="000E4EDE">
        <w:rPr>
          <w:rStyle w:val="normaltextrun"/>
          <w:rFonts w:ascii="Verdana" w:hAnsi="Verdana" w:eastAsia="Verdana" w:cs="Verdana"/>
          <w:color w:val="000000" w:themeColor="text1"/>
          <w:sz w:val="18"/>
          <w:szCs w:val="18"/>
        </w:rPr>
        <w:t>verminder</w:t>
      </w:r>
      <w:r w:rsidR="00F14959">
        <w:rPr>
          <w:rStyle w:val="normaltextrun"/>
          <w:rFonts w:ascii="Verdana" w:hAnsi="Verdana" w:eastAsia="Verdana" w:cs="Verdana"/>
          <w:color w:val="000000" w:themeColor="text1"/>
          <w:sz w:val="18"/>
          <w:szCs w:val="18"/>
        </w:rPr>
        <w:t>ing</w:t>
      </w:r>
      <w:r w:rsidRPr="008B7533" w:rsidR="000E4EDE">
        <w:rPr>
          <w:rStyle w:val="normaltextrun"/>
          <w:rFonts w:ascii="Verdana" w:hAnsi="Verdana" w:eastAsia="Verdana" w:cs="Verdana"/>
          <w:color w:val="000000" w:themeColor="text1"/>
          <w:sz w:val="18"/>
          <w:szCs w:val="18"/>
        </w:rPr>
        <w:t xml:space="preserve"> van drukfactoren. Dit betreft onder andere</w:t>
      </w:r>
      <w:r w:rsidR="00F14959">
        <w:rPr>
          <w:rStyle w:val="normaltextrun"/>
          <w:rFonts w:ascii="Verdana" w:hAnsi="Verdana" w:eastAsia="Verdana" w:cs="Verdana"/>
          <w:color w:val="000000" w:themeColor="text1"/>
          <w:sz w:val="18"/>
          <w:szCs w:val="18"/>
        </w:rPr>
        <w:t xml:space="preserve"> </w:t>
      </w:r>
      <w:r w:rsidRPr="008B7533" w:rsidR="000E4EDE">
        <w:rPr>
          <w:rStyle w:val="normaltextrun"/>
          <w:rFonts w:ascii="Verdana" w:hAnsi="Verdana" w:eastAsia="Verdana" w:cs="Verdana"/>
          <w:color w:val="000000" w:themeColor="text1"/>
          <w:sz w:val="18"/>
          <w:szCs w:val="18"/>
        </w:rPr>
        <w:t xml:space="preserve">versnippering, tegengaan van verdroging, verbetering van de waterkwaliteit en de aanpak van </w:t>
      </w:r>
      <w:r w:rsidRPr="008B7533" w:rsidR="7A011C42">
        <w:rPr>
          <w:rStyle w:val="normaltextrun"/>
          <w:rFonts w:ascii="Verdana" w:hAnsi="Verdana" w:eastAsia="Verdana" w:cs="Verdana"/>
          <w:color w:val="000000" w:themeColor="text1"/>
          <w:sz w:val="18"/>
          <w:szCs w:val="18"/>
        </w:rPr>
        <w:t xml:space="preserve">invasieve </w:t>
      </w:r>
      <w:r w:rsidRPr="008B7533" w:rsidR="000E4EDE">
        <w:rPr>
          <w:rStyle w:val="normaltextrun"/>
          <w:rFonts w:ascii="Verdana" w:hAnsi="Verdana" w:eastAsia="Verdana" w:cs="Verdana"/>
          <w:color w:val="000000" w:themeColor="text1"/>
          <w:sz w:val="18"/>
          <w:szCs w:val="18"/>
        </w:rPr>
        <w:t xml:space="preserve">exoten. </w:t>
      </w:r>
      <w:r w:rsidRPr="008B7533">
        <w:rPr>
          <w:rFonts w:ascii="Verdana" w:hAnsi="Verdana" w:eastAsia="Verdana"/>
          <w:sz w:val="18"/>
          <w:szCs w:val="18"/>
        </w:rPr>
        <w:t>Daarnaast zal dit kabinet zich inzetten voor innovatie, wat kan bijdragen aan verduurzaming van de landbouwsector en natuurverbetering.</w:t>
      </w:r>
      <w:r w:rsidRPr="008B7533" w:rsidR="001C6EDE">
        <w:rPr>
          <w:rFonts w:ascii="Verdana" w:hAnsi="Verdana"/>
          <w:sz w:val="18"/>
          <w:szCs w:val="18"/>
        </w:rPr>
        <w:t xml:space="preserve"> </w:t>
      </w:r>
    </w:p>
    <w:p w:rsidRPr="008B7533" w:rsidR="00F03A1D" w:rsidP="009F0B82" w:rsidRDefault="001C6EDE" w14:paraId="0447CB86" w14:textId="58EF3F2B">
      <w:pPr>
        <w:spacing w:line="240" w:lineRule="atLeast"/>
        <w:rPr>
          <w:rFonts w:ascii="Verdana" w:hAnsi="Verdana" w:eastAsia="Verdana"/>
          <w:sz w:val="18"/>
          <w:szCs w:val="18"/>
        </w:rPr>
      </w:pPr>
      <w:r w:rsidRPr="008B7533">
        <w:rPr>
          <w:rFonts w:ascii="Verdana" w:hAnsi="Verdana" w:eastAsia="Verdana"/>
          <w:sz w:val="18"/>
          <w:szCs w:val="18"/>
        </w:rPr>
        <w:t xml:space="preserve">De </w:t>
      </w:r>
      <w:r w:rsidRPr="008B7533" w:rsidR="00E828C7">
        <w:rPr>
          <w:rFonts w:ascii="Verdana" w:hAnsi="Verdana" w:eastAsia="Verdana"/>
          <w:sz w:val="18"/>
          <w:szCs w:val="18"/>
        </w:rPr>
        <w:t xml:space="preserve">€ </w:t>
      </w:r>
      <w:r w:rsidRPr="008B7533">
        <w:rPr>
          <w:rFonts w:ascii="Verdana" w:hAnsi="Verdana" w:eastAsia="Verdana"/>
          <w:sz w:val="18"/>
          <w:szCs w:val="18"/>
        </w:rPr>
        <w:t xml:space="preserve">500 miljoen </w:t>
      </w:r>
      <w:r w:rsidRPr="008B7533" w:rsidR="00291190">
        <w:rPr>
          <w:rFonts w:ascii="Verdana" w:hAnsi="Verdana" w:eastAsia="Verdana"/>
          <w:sz w:val="18"/>
          <w:szCs w:val="18"/>
        </w:rPr>
        <w:t xml:space="preserve">die het kabinet </w:t>
      </w:r>
      <w:r w:rsidRPr="008B7533">
        <w:rPr>
          <w:rFonts w:ascii="Verdana" w:hAnsi="Verdana" w:eastAsia="Verdana"/>
          <w:sz w:val="18"/>
          <w:szCs w:val="18"/>
        </w:rPr>
        <w:t>vanuit het</w:t>
      </w:r>
      <w:r w:rsidRPr="008B7533" w:rsidR="00035BDF">
        <w:rPr>
          <w:rFonts w:ascii="Verdana" w:hAnsi="Verdana" w:eastAsia="Verdana"/>
          <w:sz w:val="18"/>
          <w:szCs w:val="18"/>
        </w:rPr>
        <w:t xml:space="preserve"> Agrarisch Natuurbeheer</w:t>
      </w:r>
      <w:r w:rsidRPr="008B7533">
        <w:rPr>
          <w:rFonts w:ascii="Verdana" w:hAnsi="Verdana" w:eastAsia="Verdana"/>
          <w:sz w:val="18"/>
          <w:szCs w:val="18"/>
        </w:rPr>
        <w:t xml:space="preserve"> vanaf 2026 beschikbaar stelt</w:t>
      </w:r>
      <w:r w:rsidRPr="008B7533" w:rsidR="00291190">
        <w:rPr>
          <w:rFonts w:ascii="Verdana" w:hAnsi="Verdana" w:eastAsia="Verdana"/>
          <w:sz w:val="18"/>
          <w:szCs w:val="18"/>
        </w:rPr>
        <w:t>,</w:t>
      </w:r>
      <w:r w:rsidRPr="008B7533">
        <w:rPr>
          <w:rFonts w:ascii="Verdana" w:hAnsi="Verdana" w:eastAsia="Verdana"/>
          <w:sz w:val="18"/>
          <w:szCs w:val="18"/>
        </w:rPr>
        <w:t xml:space="preserve"> draagt ook grotendeels bij aan het bereiken van de NHV-doelen voor de landbouwecosystemen en </w:t>
      </w:r>
      <w:proofErr w:type="spellStart"/>
      <w:r w:rsidRPr="008B7533">
        <w:rPr>
          <w:rFonts w:ascii="Verdana" w:hAnsi="Verdana" w:eastAsia="Verdana"/>
          <w:sz w:val="18"/>
          <w:szCs w:val="18"/>
        </w:rPr>
        <w:t>bestuivers</w:t>
      </w:r>
      <w:proofErr w:type="spellEnd"/>
      <w:r w:rsidRPr="008B7533">
        <w:rPr>
          <w:rFonts w:ascii="Verdana" w:hAnsi="Verdana" w:eastAsia="Verdana"/>
          <w:sz w:val="18"/>
          <w:szCs w:val="18"/>
        </w:rPr>
        <w:t xml:space="preserve">. </w:t>
      </w:r>
      <w:r w:rsidRPr="008B7533" w:rsidR="718344B9">
        <w:rPr>
          <w:rFonts w:ascii="Verdana" w:hAnsi="Verdana" w:eastAsia="Verdana"/>
          <w:sz w:val="18"/>
          <w:szCs w:val="18"/>
        </w:rPr>
        <w:t xml:space="preserve">In de Kamerbrief Beleidsagenda Natuur vindt u een overzicht van de middelen die zijn begroot voor natuur. In totaal is </w:t>
      </w:r>
      <w:r w:rsidRPr="008B7533" w:rsidR="00242006">
        <w:rPr>
          <w:rFonts w:ascii="Verdana" w:hAnsi="Verdana" w:eastAsia="Verdana"/>
          <w:sz w:val="18"/>
          <w:szCs w:val="18"/>
        </w:rPr>
        <w:t xml:space="preserve">nu </w:t>
      </w:r>
      <w:r w:rsidRPr="008B7533" w:rsidR="002C3F3E">
        <w:rPr>
          <w:rFonts w:ascii="Verdana" w:hAnsi="Verdana" w:eastAsia="Verdana"/>
          <w:sz w:val="18"/>
          <w:szCs w:val="18"/>
        </w:rPr>
        <w:t xml:space="preserve">€ </w:t>
      </w:r>
      <w:r w:rsidRPr="008B7533" w:rsidR="718344B9">
        <w:rPr>
          <w:rFonts w:ascii="Verdana" w:hAnsi="Verdana" w:eastAsia="Verdana"/>
          <w:sz w:val="18"/>
          <w:szCs w:val="18"/>
        </w:rPr>
        <w:t>8</w:t>
      </w:r>
      <w:r w:rsidR="00AC7FD1">
        <w:rPr>
          <w:rFonts w:ascii="Verdana" w:hAnsi="Verdana" w:eastAsia="Verdana"/>
          <w:sz w:val="18"/>
          <w:szCs w:val="18"/>
        </w:rPr>
        <w:t>,</w:t>
      </w:r>
      <w:r w:rsidRPr="008B7533" w:rsidR="718344B9">
        <w:rPr>
          <w:rFonts w:ascii="Verdana" w:hAnsi="Verdana" w:eastAsia="Verdana"/>
          <w:sz w:val="18"/>
          <w:szCs w:val="18"/>
        </w:rPr>
        <w:t xml:space="preserve">125 miljard beschikbaar voor de periode 2024-2030. </w:t>
      </w:r>
    </w:p>
    <w:p w:rsidRPr="008B7533" w:rsidR="00F03A1D" w:rsidP="009F0B82" w:rsidRDefault="00F03A1D" w14:paraId="59E3A57F" w14:textId="77777777">
      <w:pPr>
        <w:spacing w:line="240" w:lineRule="atLeast"/>
        <w:rPr>
          <w:rFonts w:ascii="Verdana" w:hAnsi="Verdana" w:eastAsia="Verdana"/>
          <w:sz w:val="18"/>
          <w:szCs w:val="18"/>
        </w:rPr>
      </w:pPr>
    </w:p>
    <w:p w:rsidR="00D551A3" w:rsidP="009F0B82" w:rsidRDefault="00242006" w14:paraId="1126CAE3" w14:textId="00648FD2">
      <w:pPr>
        <w:spacing w:line="240" w:lineRule="atLeast"/>
        <w:rPr>
          <w:rFonts w:ascii="Verdana" w:hAnsi="Verdana" w:eastAsia="Verdana" w:cs="Verdana"/>
          <w:color w:val="000000"/>
          <w:sz w:val="18"/>
          <w:szCs w:val="18"/>
          <w:shd w:val="clear" w:color="auto" w:fill="FFFFFF"/>
        </w:rPr>
      </w:pPr>
      <w:r w:rsidRPr="008B7533">
        <w:rPr>
          <w:rStyle w:val="normaltextrun"/>
          <w:rFonts w:ascii="Verdana" w:hAnsi="Verdana" w:eastAsia="Verdana" w:cs="Verdana"/>
          <w:color w:val="000000" w:themeColor="text1"/>
          <w:sz w:val="18"/>
          <w:szCs w:val="18"/>
          <w:shd w:val="clear" w:color="auto" w:fill="FFFFFF"/>
        </w:rPr>
        <w:t>Zoals beschreven is het kabinet samen met medeoverheden, betrokken organisaties en particulieren aan de slag</w:t>
      </w:r>
      <w:r w:rsidRPr="008B7533" w:rsidR="00F03A1D">
        <w:rPr>
          <w:rStyle w:val="normaltextrun"/>
          <w:rFonts w:ascii="Verdana" w:hAnsi="Verdana" w:eastAsia="Verdana" w:cs="Verdana"/>
          <w:color w:val="000000" w:themeColor="text1"/>
          <w:sz w:val="18"/>
          <w:szCs w:val="18"/>
          <w:shd w:val="clear" w:color="auto" w:fill="FFFFFF"/>
        </w:rPr>
        <w:t xml:space="preserve"> om de natuur te beschermen en te </w:t>
      </w:r>
      <w:r w:rsidR="00DE0396">
        <w:rPr>
          <w:rStyle w:val="normaltextrun"/>
          <w:rFonts w:ascii="Verdana" w:hAnsi="Verdana" w:eastAsia="Verdana" w:cs="Verdana"/>
          <w:color w:val="000000" w:themeColor="text1"/>
          <w:sz w:val="18"/>
          <w:szCs w:val="18"/>
          <w:shd w:val="clear" w:color="auto" w:fill="FFFFFF"/>
        </w:rPr>
        <w:t>verbeteren</w:t>
      </w:r>
      <w:r w:rsidR="0077353C">
        <w:rPr>
          <w:rStyle w:val="normaltextrun"/>
          <w:rFonts w:ascii="Verdana" w:hAnsi="Verdana" w:eastAsia="Verdana" w:cs="Verdana"/>
          <w:color w:val="000000" w:themeColor="text1"/>
          <w:sz w:val="18"/>
          <w:szCs w:val="18"/>
          <w:shd w:val="clear" w:color="auto" w:fill="FFFFFF"/>
        </w:rPr>
        <w:t xml:space="preserve"> of herstellen waar nodig</w:t>
      </w:r>
      <w:r w:rsidRPr="008B7533" w:rsidR="00F03A1D">
        <w:rPr>
          <w:rStyle w:val="normaltextrun"/>
          <w:rFonts w:ascii="Verdana" w:hAnsi="Verdana" w:eastAsia="Verdana" w:cs="Verdana"/>
          <w:color w:val="000000" w:themeColor="text1"/>
          <w:sz w:val="18"/>
          <w:szCs w:val="18"/>
          <w:shd w:val="clear" w:color="auto" w:fill="FFFFFF"/>
        </w:rPr>
        <w:t>. Dit werpt zijn vruchten af: sommige soorten</w:t>
      </w:r>
      <w:r w:rsidR="00D551A3">
        <w:rPr>
          <w:rStyle w:val="normaltextrun"/>
          <w:rFonts w:ascii="Verdana" w:hAnsi="Verdana" w:eastAsia="Verdana" w:cs="Verdana"/>
          <w:color w:val="000000" w:themeColor="text1"/>
          <w:sz w:val="18"/>
          <w:szCs w:val="18"/>
          <w:shd w:val="clear" w:color="auto" w:fill="FFFFFF"/>
        </w:rPr>
        <w:t xml:space="preserve"> en </w:t>
      </w:r>
      <w:proofErr w:type="spellStart"/>
      <w:r w:rsidR="00D551A3">
        <w:rPr>
          <w:rStyle w:val="normaltextrun"/>
          <w:rFonts w:ascii="Verdana" w:hAnsi="Verdana" w:eastAsia="Verdana" w:cs="Verdana"/>
          <w:color w:val="000000" w:themeColor="text1"/>
          <w:sz w:val="18"/>
          <w:szCs w:val="18"/>
          <w:shd w:val="clear" w:color="auto" w:fill="FFFFFF"/>
        </w:rPr>
        <w:t>habitats</w:t>
      </w:r>
      <w:proofErr w:type="spellEnd"/>
      <w:r w:rsidRPr="008B7533" w:rsidR="00F03A1D">
        <w:rPr>
          <w:rStyle w:val="normaltextrun"/>
          <w:rFonts w:ascii="Verdana" w:hAnsi="Verdana" w:eastAsia="Verdana" w:cs="Verdana"/>
          <w:color w:val="000000" w:themeColor="text1"/>
          <w:sz w:val="18"/>
          <w:szCs w:val="18"/>
          <w:shd w:val="clear" w:color="auto" w:fill="FFFFFF"/>
        </w:rPr>
        <w:t xml:space="preserve"> hebben zich de afgelopen jaren positief ontwikkeld. </w:t>
      </w:r>
      <w:r w:rsidRPr="00D551A3" w:rsidR="00D551A3">
        <w:rPr>
          <w:rStyle w:val="normaltextrun"/>
          <w:rFonts w:ascii="Verdana" w:hAnsi="Verdana" w:eastAsia="Verdana" w:cs="Verdana"/>
          <w:color w:val="000000"/>
          <w:sz w:val="18"/>
          <w:szCs w:val="18"/>
          <w:shd w:val="clear" w:color="auto" w:fill="FFFFFF"/>
        </w:rPr>
        <w:t>Uit de t</w:t>
      </w:r>
      <w:r w:rsidRPr="00D551A3" w:rsidR="00D551A3">
        <w:rPr>
          <w:rFonts w:ascii="Verdana" w:hAnsi="Verdana" w:eastAsia="Verdana" w:cs="Verdana"/>
          <w:color w:val="000000"/>
          <w:sz w:val="18"/>
          <w:szCs w:val="18"/>
          <w:shd w:val="clear" w:color="auto" w:fill="FFFFFF"/>
        </w:rPr>
        <w:t>rend Habitat- en Vogelrichtlijnsoorten blijkt dat de meerderheid van de 81 Habitatrichtlijnsoorten over de periode 1990-2022 (lange termijn) een toenemende trend of een stabiele trend laat zien. Een kleiner deel van deze Habitatrichtlijnsoorten gaat achteruit. Van 15 soorten is de trend (nog) onbekend. De trend over de periode 2011-2022 (korte termijn) geeft een ander beeld, namelijk een toename van 24 soorten en een afname van 22 soorten. Stabiel zijn 20 soorten en van 15 soorten is de trend onbekend. Dat is een vergelijkbaar beeld als uit de vorige VRN.</w:t>
      </w:r>
      <w:r w:rsidRPr="00D551A3" w:rsidR="00D551A3">
        <w:rPr>
          <w:rStyle w:val="Voetnootmarkering"/>
          <w:rFonts w:ascii="Verdana" w:hAnsi="Verdana" w:eastAsia="Verdana" w:cs="Verdana"/>
          <w:color w:val="000000"/>
          <w:sz w:val="18"/>
          <w:szCs w:val="18"/>
          <w:shd w:val="clear" w:color="auto" w:fill="FFFFFF"/>
        </w:rPr>
        <w:footnoteReference w:id="9"/>
      </w:r>
      <w:r w:rsidRPr="00D551A3" w:rsidR="00D551A3">
        <w:rPr>
          <w:rFonts w:ascii="Verdana" w:hAnsi="Verdana" w:eastAsia="Verdana" w:cs="Verdana"/>
          <w:color w:val="000000"/>
          <w:sz w:val="18"/>
          <w:szCs w:val="18"/>
          <w:shd w:val="clear" w:color="auto" w:fill="FFFFFF"/>
        </w:rPr>
        <w:t xml:space="preserve"> </w:t>
      </w:r>
    </w:p>
    <w:p w:rsidR="00D551A3" w:rsidP="009F0B82" w:rsidRDefault="00D551A3" w14:paraId="0F95B0D0" w14:textId="77777777">
      <w:pPr>
        <w:spacing w:line="240" w:lineRule="atLeast"/>
        <w:rPr>
          <w:rFonts w:ascii="Verdana" w:hAnsi="Verdana" w:eastAsia="Verdana" w:cs="Verdana"/>
          <w:color w:val="000000"/>
          <w:sz w:val="18"/>
          <w:szCs w:val="18"/>
          <w:shd w:val="clear" w:color="auto" w:fill="FFFFFF"/>
        </w:rPr>
      </w:pPr>
    </w:p>
    <w:p w:rsidRPr="008B7533" w:rsidR="00F03A1D" w:rsidP="009F0B82" w:rsidRDefault="00D551A3" w14:paraId="6DAC84D3" w14:textId="06998A97">
      <w:pPr>
        <w:spacing w:line="240" w:lineRule="atLeast"/>
        <w:rPr>
          <w:rFonts w:ascii="Verdana" w:hAnsi="Verdana" w:eastAsia="Verdana"/>
          <w:sz w:val="18"/>
          <w:szCs w:val="18"/>
        </w:rPr>
      </w:pPr>
      <w:r>
        <w:rPr>
          <w:rFonts w:ascii="Verdana" w:hAnsi="Verdana" w:eastAsia="Verdana" w:cs="Verdana"/>
          <w:color w:val="000000"/>
          <w:sz w:val="18"/>
          <w:szCs w:val="18"/>
          <w:shd w:val="clear" w:color="auto" w:fill="FFFFFF"/>
        </w:rPr>
        <w:t>Positief ontwikkelende soorten zijn onder andere</w:t>
      </w:r>
      <w:r w:rsidRPr="008B7533" w:rsidR="00F03A1D">
        <w:rPr>
          <w:rStyle w:val="normaltextrun"/>
          <w:rFonts w:ascii="Verdana" w:hAnsi="Verdana" w:eastAsia="Verdana" w:cs="Verdana"/>
          <w:color w:val="000000" w:themeColor="text1"/>
          <w:sz w:val="18"/>
          <w:szCs w:val="18"/>
          <w:shd w:val="clear" w:color="auto" w:fill="FFFFFF"/>
        </w:rPr>
        <w:t xml:space="preserve"> de zeearend, de otter, de grijze zeehond en de kraanvogel.</w:t>
      </w:r>
      <w:r w:rsidRPr="008B7533" w:rsidR="00F03A1D">
        <w:rPr>
          <w:rStyle w:val="Voetnootmarkering"/>
          <w:rFonts w:ascii="Verdana" w:hAnsi="Verdana" w:eastAsia="Verdana" w:cs="Verdana"/>
          <w:color w:val="000000" w:themeColor="text1"/>
          <w:sz w:val="18"/>
          <w:szCs w:val="18"/>
          <w:shd w:val="clear" w:color="auto" w:fill="FFFFFF"/>
        </w:rPr>
        <w:footnoteReference w:id="10"/>
      </w:r>
      <w:r w:rsidRPr="008B7533" w:rsidR="00F03A1D">
        <w:rPr>
          <w:rStyle w:val="normaltextrun"/>
          <w:rFonts w:ascii="Verdana" w:hAnsi="Verdana" w:eastAsia="Verdana" w:cs="Verdana"/>
          <w:color w:val="000000" w:themeColor="text1"/>
          <w:sz w:val="18"/>
          <w:szCs w:val="18"/>
          <w:shd w:val="clear" w:color="auto" w:fill="FFFFFF"/>
        </w:rPr>
        <w:t xml:space="preserve"> Sinds 1990 is de Nederlandse Living </w:t>
      </w:r>
      <w:proofErr w:type="spellStart"/>
      <w:r w:rsidRPr="008B7533" w:rsidR="00F03A1D">
        <w:rPr>
          <w:rStyle w:val="normaltextrun"/>
          <w:rFonts w:ascii="Verdana" w:hAnsi="Verdana" w:eastAsia="Verdana" w:cs="Verdana"/>
          <w:color w:val="000000" w:themeColor="text1"/>
          <w:sz w:val="18"/>
          <w:szCs w:val="18"/>
          <w:shd w:val="clear" w:color="auto" w:fill="FFFFFF"/>
        </w:rPr>
        <w:t>Planet</w:t>
      </w:r>
      <w:proofErr w:type="spellEnd"/>
      <w:r w:rsidRPr="008B7533" w:rsidR="00F03A1D">
        <w:rPr>
          <w:rStyle w:val="normaltextrun"/>
          <w:rFonts w:ascii="Verdana" w:hAnsi="Verdana" w:eastAsia="Verdana" w:cs="Verdana"/>
          <w:color w:val="000000" w:themeColor="text1"/>
          <w:sz w:val="18"/>
          <w:szCs w:val="18"/>
          <w:shd w:val="clear" w:color="auto" w:fill="FFFFFF"/>
        </w:rPr>
        <w:t xml:space="preserve"> Index (LPI), een indicator van biodiversiteit, met 13% toegenomen. Hoewel er een toename </w:t>
      </w:r>
      <w:r w:rsidRPr="00060773" w:rsidR="00F03A1D">
        <w:rPr>
          <w:rStyle w:val="normaltextrun"/>
          <w:rFonts w:ascii="Verdana" w:hAnsi="Verdana" w:eastAsia="Verdana" w:cs="Verdana"/>
          <w:color w:val="000000" w:themeColor="text1"/>
          <w:sz w:val="18"/>
          <w:szCs w:val="18"/>
          <w:shd w:val="clear" w:color="auto" w:fill="FFFFFF"/>
        </w:rPr>
        <w:t>voor zoetwater en moerassoorten waarneembaar is,</w:t>
      </w:r>
      <w:r w:rsidRPr="00060773" w:rsidR="00F03A1D">
        <w:rPr>
          <w:rStyle w:val="normaltextrun"/>
          <w:rFonts w:ascii="Verdana" w:hAnsi="Verdana" w:eastAsia="Verdana" w:cs="Verdana"/>
          <w:color w:val="000000" w:themeColor="text1"/>
          <w:sz w:val="18"/>
          <w:szCs w:val="18"/>
        </w:rPr>
        <w:t xml:space="preserve"> schetst het rapport </w:t>
      </w:r>
      <w:r w:rsidRPr="006F3675" w:rsidR="00F554EF">
        <w:rPr>
          <w:rFonts w:ascii="Verdana" w:hAnsi="Verdana" w:eastAsia="Verdana" w:cs="Verdana"/>
          <w:sz w:val="18"/>
          <w:szCs w:val="18"/>
        </w:rPr>
        <w:t>dat er voor het verbeteren van de biodiversiteit nog een uitdaging ligt</w:t>
      </w:r>
      <w:r w:rsidRPr="008B7533" w:rsidR="00F03A1D">
        <w:rPr>
          <w:rStyle w:val="normaltextrun"/>
          <w:rFonts w:ascii="Verdana" w:hAnsi="Verdana" w:eastAsia="Verdana" w:cs="Verdana"/>
          <w:sz w:val="18"/>
          <w:szCs w:val="18"/>
        </w:rPr>
        <w:t>.</w:t>
      </w:r>
      <w:r w:rsidRPr="008B7533" w:rsidR="00F03A1D">
        <w:rPr>
          <w:rStyle w:val="Voetnootmarkering"/>
          <w:rFonts w:ascii="Verdana" w:hAnsi="Verdana" w:eastAsia="Verdana" w:cs="Verdana"/>
          <w:color w:val="000000" w:themeColor="text1"/>
          <w:sz w:val="18"/>
          <w:szCs w:val="18"/>
        </w:rPr>
        <w:footnoteReference w:id="11"/>
      </w:r>
      <w:r w:rsidRPr="008B7533" w:rsidR="00B25C76">
        <w:rPr>
          <w:rStyle w:val="eop"/>
          <w:rFonts w:ascii="Verdana" w:hAnsi="Verdana" w:eastAsia="Verdana" w:cs="Verdana"/>
          <w:sz w:val="18"/>
          <w:szCs w:val="18"/>
        </w:rPr>
        <w:t xml:space="preserve"> </w:t>
      </w:r>
      <w:r w:rsidRPr="008B7533" w:rsidR="00F554EF">
        <w:rPr>
          <w:rStyle w:val="normaltextrun"/>
          <w:rFonts w:ascii="Verdana" w:hAnsi="Verdana" w:eastAsia="Verdana" w:cs="Verdana"/>
          <w:color w:val="000000"/>
          <w:sz w:val="18"/>
          <w:szCs w:val="18"/>
          <w:shd w:val="clear" w:color="auto" w:fill="FFFFFF"/>
        </w:rPr>
        <w:t xml:space="preserve">Dit komt door verschillende drukfactoren, zoals verdroging, schadelijke </w:t>
      </w:r>
      <w:r w:rsidRPr="00D551A3" w:rsidR="00F554EF">
        <w:rPr>
          <w:rStyle w:val="normaltextrun"/>
          <w:rFonts w:ascii="Verdana" w:hAnsi="Verdana" w:eastAsia="Verdana" w:cs="Verdana"/>
          <w:color w:val="000000"/>
          <w:sz w:val="18"/>
          <w:szCs w:val="18"/>
          <w:shd w:val="clear" w:color="auto" w:fill="FFFFFF"/>
        </w:rPr>
        <w:t>exoten</w:t>
      </w:r>
      <w:r w:rsidRPr="00D551A3" w:rsidR="00F71908">
        <w:rPr>
          <w:rStyle w:val="normaltextrun"/>
          <w:rFonts w:ascii="Verdana" w:hAnsi="Verdana" w:eastAsia="Verdana" w:cs="Verdana"/>
          <w:color w:val="000000"/>
          <w:sz w:val="18"/>
          <w:szCs w:val="18"/>
          <w:shd w:val="clear" w:color="auto" w:fill="FFFFFF"/>
        </w:rPr>
        <w:t>,</w:t>
      </w:r>
      <w:r w:rsidRPr="00D551A3" w:rsidR="00060773">
        <w:rPr>
          <w:rStyle w:val="normaltextrun"/>
          <w:rFonts w:ascii="Verdana" w:hAnsi="Verdana" w:eastAsia="Verdana" w:cs="Verdana"/>
          <w:color w:val="000000"/>
          <w:sz w:val="18"/>
          <w:szCs w:val="18"/>
          <w:shd w:val="clear" w:color="auto" w:fill="FFFFFF"/>
        </w:rPr>
        <w:t xml:space="preserve"> </w:t>
      </w:r>
      <w:r w:rsidRPr="00D551A3" w:rsidR="00F554EF">
        <w:rPr>
          <w:rStyle w:val="normaltextrun"/>
          <w:rFonts w:ascii="Verdana" w:hAnsi="Verdana" w:eastAsia="Verdana" w:cs="Verdana"/>
          <w:color w:val="000000"/>
          <w:sz w:val="18"/>
          <w:szCs w:val="18"/>
          <w:shd w:val="clear" w:color="auto" w:fill="FFFFFF"/>
        </w:rPr>
        <w:t>overmatige input van nutriënten</w:t>
      </w:r>
      <w:r w:rsidRPr="00D551A3" w:rsidR="00F71908">
        <w:rPr>
          <w:rStyle w:val="normaltextrun"/>
          <w:rFonts w:ascii="Verdana" w:hAnsi="Verdana" w:eastAsia="Verdana" w:cs="Verdana"/>
          <w:color w:val="000000"/>
          <w:sz w:val="18"/>
          <w:szCs w:val="18"/>
          <w:shd w:val="clear" w:color="auto" w:fill="FFFFFF"/>
        </w:rPr>
        <w:t>,</w:t>
      </w:r>
      <w:r w:rsidRPr="00D551A3" w:rsidR="00F554EF">
        <w:rPr>
          <w:rStyle w:val="normaltextrun"/>
          <w:rFonts w:ascii="Verdana" w:hAnsi="Verdana" w:eastAsia="Verdana" w:cs="Verdana"/>
          <w:color w:val="000000"/>
          <w:sz w:val="18"/>
          <w:szCs w:val="18"/>
          <w:shd w:val="clear" w:color="auto" w:fill="FFFFFF"/>
        </w:rPr>
        <w:t xml:space="preserve"> en milieuvreemde stoffen</w:t>
      </w:r>
      <w:r w:rsidRPr="00D551A3" w:rsidR="00F71908">
        <w:rPr>
          <w:rStyle w:val="normaltextrun"/>
          <w:rFonts w:ascii="Verdana" w:hAnsi="Verdana" w:eastAsia="Verdana" w:cs="Verdana"/>
          <w:color w:val="000000"/>
          <w:sz w:val="18"/>
          <w:szCs w:val="18"/>
          <w:shd w:val="clear" w:color="auto" w:fill="FFFFFF"/>
        </w:rPr>
        <w:t>. Hierdoor gaat het</w:t>
      </w:r>
      <w:r w:rsidRPr="00D551A3" w:rsidR="00F554EF">
        <w:rPr>
          <w:rStyle w:val="normaltextrun"/>
          <w:rFonts w:ascii="Verdana" w:hAnsi="Verdana" w:eastAsia="Verdana" w:cs="Verdana"/>
          <w:color w:val="000000"/>
          <w:sz w:val="18"/>
          <w:szCs w:val="18"/>
          <w:shd w:val="clear" w:color="auto" w:fill="FFFFFF"/>
        </w:rPr>
        <w:t xml:space="preserve"> in veel gebieden nog steeds niet goed genoeg met de natuur. Om ervoor te zorgen dat in deze gebieden de trend </w:t>
      </w:r>
      <w:r w:rsidRPr="00D551A3" w:rsidR="00F71908">
        <w:rPr>
          <w:rStyle w:val="normaltextrun"/>
          <w:rFonts w:ascii="Verdana" w:hAnsi="Verdana" w:eastAsia="Verdana" w:cs="Verdana"/>
          <w:color w:val="000000"/>
          <w:sz w:val="18"/>
          <w:szCs w:val="18"/>
          <w:shd w:val="clear" w:color="auto" w:fill="FFFFFF"/>
        </w:rPr>
        <w:t xml:space="preserve">tijdig </w:t>
      </w:r>
      <w:r w:rsidRPr="00D551A3" w:rsidR="00F554EF">
        <w:rPr>
          <w:rStyle w:val="normaltextrun"/>
          <w:rFonts w:ascii="Verdana" w:hAnsi="Verdana" w:eastAsia="Verdana" w:cs="Verdana"/>
          <w:color w:val="000000"/>
          <w:sz w:val="18"/>
          <w:szCs w:val="18"/>
          <w:shd w:val="clear" w:color="auto" w:fill="FFFFFF"/>
        </w:rPr>
        <w:t>wordt gekeerd, zal de inzet op natuur</w:t>
      </w:r>
      <w:r w:rsidR="00DE0396">
        <w:rPr>
          <w:rStyle w:val="normaltextrun"/>
          <w:rFonts w:ascii="Verdana" w:hAnsi="Verdana" w:eastAsia="Verdana" w:cs="Verdana"/>
          <w:color w:val="000000"/>
          <w:sz w:val="18"/>
          <w:szCs w:val="18"/>
          <w:shd w:val="clear" w:color="auto" w:fill="FFFFFF"/>
        </w:rPr>
        <w:t>verbetering</w:t>
      </w:r>
      <w:r w:rsidRPr="00D551A3" w:rsidR="00F554EF">
        <w:rPr>
          <w:rStyle w:val="normaltextrun"/>
          <w:rFonts w:ascii="Verdana" w:hAnsi="Verdana" w:eastAsia="Verdana" w:cs="Verdana"/>
          <w:color w:val="000000"/>
          <w:sz w:val="18"/>
          <w:szCs w:val="18"/>
          <w:shd w:val="clear" w:color="auto" w:fill="FFFFFF"/>
        </w:rPr>
        <w:t xml:space="preserve"> via bestaande en nieuwe beleidsmaatregelen, onder meer om uitvoering te geven aan (</w:t>
      </w:r>
      <w:proofErr w:type="spellStart"/>
      <w:r w:rsidRPr="00D551A3" w:rsidR="00F554EF">
        <w:rPr>
          <w:rStyle w:val="normaltextrun"/>
          <w:rFonts w:ascii="Verdana" w:hAnsi="Verdana" w:eastAsia="Verdana" w:cs="Verdana"/>
          <w:color w:val="000000"/>
          <w:sz w:val="18"/>
          <w:szCs w:val="18"/>
          <w:shd w:val="clear" w:color="auto" w:fill="FFFFFF"/>
        </w:rPr>
        <w:t>inter</w:t>
      </w:r>
      <w:proofErr w:type="spellEnd"/>
      <w:r w:rsidRPr="00D551A3" w:rsidR="00F554EF">
        <w:rPr>
          <w:rStyle w:val="normaltextrun"/>
          <w:rFonts w:ascii="Verdana" w:hAnsi="Verdana" w:eastAsia="Verdana" w:cs="Verdana"/>
          <w:color w:val="000000"/>
          <w:sz w:val="18"/>
          <w:szCs w:val="18"/>
          <w:shd w:val="clear" w:color="auto" w:fill="FFFFFF"/>
        </w:rPr>
        <w:t>)nationale wetgeving, worden versterkt</w:t>
      </w:r>
      <w:r w:rsidRPr="008B7533" w:rsidR="00F554EF">
        <w:rPr>
          <w:rStyle w:val="normaltextrun"/>
          <w:rFonts w:ascii="Verdana" w:hAnsi="Verdana" w:eastAsia="Verdana" w:cs="Verdana"/>
          <w:color w:val="000000"/>
          <w:sz w:val="18"/>
          <w:szCs w:val="18"/>
          <w:shd w:val="clear" w:color="auto" w:fill="FFFFFF"/>
        </w:rPr>
        <w:t xml:space="preserve"> met het opstellen van het </w:t>
      </w:r>
      <w:r w:rsidR="009A15A3">
        <w:rPr>
          <w:rStyle w:val="normaltextrun"/>
          <w:rFonts w:ascii="Verdana" w:hAnsi="Verdana" w:eastAsia="Verdana" w:cs="Verdana"/>
          <w:color w:val="000000"/>
          <w:sz w:val="18"/>
          <w:szCs w:val="18"/>
          <w:shd w:val="clear" w:color="auto" w:fill="FFFFFF"/>
        </w:rPr>
        <w:t xml:space="preserve">Natuurplan. </w:t>
      </w:r>
    </w:p>
    <w:p w:rsidRPr="008B7533" w:rsidR="00FF125A" w:rsidP="009F0B82" w:rsidRDefault="718344B9" w14:paraId="56111096" w14:textId="43533DF0">
      <w:pPr>
        <w:spacing w:line="240" w:lineRule="atLeast"/>
        <w:rPr>
          <w:rFonts w:ascii="Verdana" w:hAnsi="Verdana" w:eastAsia="Verdana"/>
          <w:sz w:val="18"/>
          <w:szCs w:val="18"/>
        </w:rPr>
      </w:pPr>
      <w:r w:rsidRPr="008B7533" w:rsidDel="00B364FC">
        <w:rPr>
          <w:rFonts w:ascii="Verdana" w:hAnsi="Verdana"/>
          <w:sz w:val="18"/>
          <w:szCs w:val="18"/>
        </w:rPr>
        <w:lastRenderedPageBreak/>
        <w:br/>
      </w:r>
      <w:r w:rsidRPr="008B7533">
        <w:rPr>
          <w:rFonts w:ascii="Verdana" w:hAnsi="Verdana" w:eastAsia="Verdana"/>
          <w:i/>
          <w:sz w:val="18"/>
          <w:szCs w:val="18"/>
        </w:rPr>
        <w:t>Samenhang met andere beleidsontwikkelingen</w:t>
      </w:r>
      <w:r w:rsidRPr="008B7533">
        <w:rPr>
          <w:rFonts w:ascii="Verdana" w:hAnsi="Verdana" w:eastAsia="Verdana"/>
          <w:sz w:val="18"/>
          <w:szCs w:val="18"/>
        </w:rPr>
        <w:t xml:space="preserve"> </w:t>
      </w:r>
    </w:p>
    <w:p w:rsidRPr="008B7533" w:rsidR="718344B9" w:rsidP="009F0B82" w:rsidRDefault="718344B9" w14:paraId="03B6E3AB" w14:textId="25A0542A">
      <w:pPr>
        <w:spacing w:line="240" w:lineRule="atLeast"/>
        <w:rPr>
          <w:rFonts w:ascii="Verdana" w:hAnsi="Verdana" w:eastAsia="Verdana"/>
          <w:sz w:val="18"/>
          <w:szCs w:val="18"/>
        </w:rPr>
      </w:pPr>
      <w:r w:rsidRPr="008B7533">
        <w:rPr>
          <w:rFonts w:ascii="Verdana" w:hAnsi="Verdana" w:eastAsia="Verdana"/>
          <w:sz w:val="18"/>
          <w:szCs w:val="18"/>
        </w:rPr>
        <w:t xml:space="preserve">De uitwerking van de natuuropgave wordt in samenhang opgepakt met andere bestaande beleidsontwikkelingen, zoals bedrijfsspecifieke emissiedoelen, agrarisch natuurbeheer, het gebruik van de Waddenzee en klimaatopgaven. Vanwege de gevolgen </w:t>
      </w:r>
      <w:r w:rsidRPr="008B7533" w:rsidR="00230320">
        <w:rPr>
          <w:rFonts w:ascii="Verdana" w:hAnsi="Verdana" w:eastAsia="Verdana"/>
          <w:sz w:val="18"/>
          <w:szCs w:val="18"/>
        </w:rPr>
        <w:t xml:space="preserve">voor </w:t>
      </w:r>
      <w:r w:rsidRPr="008B7533">
        <w:rPr>
          <w:rFonts w:ascii="Verdana" w:hAnsi="Verdana" w:eastAsia="Verdana"/>
          <w:sz w:val="18"/>
          <w:szCs w:val="18"/>
        </w:rPr>
        <w:t xml:space="preserve">de ruimtelijke ordening en het ruimtegebruik in Nederland, wordt de </w:t>
      </w:r>
      <w:r w:rsidR="00064D65">
        <w:rPr>
          <w:rFonts w:ascii="Verdana" w:hAnsi="Verdana" w:eastAsia="Verdana"/>
          <w:sz w:val="18"/>
          <w:szCs w:val="18"/>
        </w:rPr>
        <w:t>aansluiting gezocht bij</w:t>
      </w:r>
      <w:r w:rsidRPr="008B7533">
        <w:rPr>
          <w:rFonts w:ascii="Verdana" w:hAnsi="Verdana" w:eastAsia="Verdana"/>
          <w:sz w:val="18"/>
          <w:szCs w:val="18"/>
        </w:rPr>
        <w:t xml:space="preserve"> de aanpak </w:t>
      </w:r>
      <w:r w:rsidRPr="008B7533">
        <w:rPr>
          <w:rFonts w:ascii="Verdana" w:hAnsi="Verdana" w:eastAsia="Verdana"/>
          <w:sz w:val="18"/>
          <w:szCs w:val="18"/>
          <w:lang w:val="nl"/>
        </w:rPr>
        <w:t>Ruimte voor Landbouw en Natuur. Dit biedt de mogelijkheid om de verbinding</w:t>
      </w:r>
      <w:r w:rsidR="00060773">
        <w:rPr>
          <w:rFonts w:ascii="Verdana" w:hAnsi="Verdana" w:eastAsia="Verdana"/>
          <w:sz w:val="18"/>
          <w:szCs w:val="18"/>
        </w:rPr>
        <w:t xml:space="preserve"> </w:t>
      </w:r>
      <w:r w:rsidRPr="008B7533">
        <w:rPr>
          <w:rFonts w:ascii="Verdana" w:hAnsi="Verdana" w:eastAsia="Verdana"/>
          <w:sz w:val="18"/>
          <w:szCs w:val="18"/>
        </w:rPr>
        <w:t>tussen ruimtelijke vraagstukken voor natuur en landbouw te waarborgen</w:t>
      </w:r>
      <w:r w:rsidR="00060773">
        <w:rPr>
          <w:rFonts w:ascii="Verdana" w:hAnsi="Verdana" w:eastAsia="Verdana"/>
          <w:sz w:val="18"/>
          <w:szCs w:val="18"/>
        </w:rPr>
        <w:t xml:space="preserve"> en </w:t>
      </w:r>
      <w:r w:rsidRPr="008B7533">
        <w:rPr>
          <w:rFonts w:ascii="Verdana" w:hAnsi="Verdana" w:eastAsia="Verdana"/>
          <w:sz w:val="18"/>
          <w:szCs w:val="18"/>
        </w:rPr>
        <w:t>via ruimtelijk beleid en uitvoering bij te dragen aan de doelen van</w:t>
      </w:r>
      <w:r w:rsidR="009A15A3">
        <w:rPr>
          <w:rFonts w:ascii="Verdana" w:hAnsi="Verdana" w:eastAsia="Verdana"/>
          <w:sz w:val="18"/>
          <w:szCs w:val="18"/>
        </w:rPr>
        <w:t xml:space="preserve"> het Natuurplan</w:t>
      </w:r>
      <w:r w:rsidR="00060773">
        <w:rPr>
          <w:rFonts w:ascii="Verdana" w:hAnsi="Verdana" w:eastAsia="Verdana"/>
          <w:sz w:val="18"/>
          <w:szCs w:val="18"/>
        </w:rPr>
        <w:t>. Zo kan</w:t>
      </w:r>
      <w:r w:rsidRPr="008B7533">
        <w:rPr>
          <w:rFonts w:ascii="Verdana" w:hAnsi="Verdana" w:eastAsia="Verdana"/>
          <w:sz w:val="18"/>
          <w:szCs w:val="18"/>
        </w:rPr>
        <w:t xml:space="preserve"> tegelijkertijd multifunctioneel ruimtegebruik </w:t>
      </w:r>
      <w:r w:rsidR="00060773">
        <w:rPr>
          <w:rFonts w:ascii="Verdana" w:hAnsi="Verdana" w:eastAsia="Verdana"/>
          <w:sz w:val="18"/>
          <w:szCs w:val="18"/>
        </w:rPr>
        <w:t>worden gestimuleerd</w:t>
      </w:r>
      <w:r w:rsidRPr="008B7533">
        <w:rPr>
          <w:rFonts w:ascii="Verdana" w:hAnsi="Verdana" w:eastAsia="Verdana"/>
          <w:sz w:val="18"/>
          <w:szCs w:val="18"/>
        </w:rPr>
        <w:t>. Daarnaast wordt vanuit de NHV</w:t>
      </w:r>
      <w:r w:rsidR="00064D65">
        <w:rPr>
          <w:rFonts w:ascii="Verdana" w:hAnsi="Verdana" w:eastAsia="Verdana"/>
          <w:sz w:val="18"/>
          <w:szCs w:val="18"/>
        </w:rPr>
        <w:t xml:space="preserve"> </w:t>
      </w:r>
      <w:r w:rsidRPr="00064D65" w:rsidR="00064D65">
        <w:rPr>
          <w:rFonts w:ascii="Verdana" w:hAnsi="Verdana" w:eastAsia="Verdana"/>
          <w:sz w:val="18"/>
          <w:szCs w:val="18"/>
        </w:rPr>
        <w:t>voor de overige ecosystemen (</w:t>
      </w:r>
      <w:r w:rsidR="00064D65">
        <w:rPr>
          <w:rFonts w:ascii="Verdana" w:hAnsi="Verdana" w:eastAsia="Verdana"/>
          <w:sz w:val="18"/>
          <w:szCs w:val="18"/>
        </w:rPr>
        <w:t>zoals</w:t>
      </w:r>
      <w:r w:rsidRPr="00064D65" w:rsidR="00064D65">
        <w:rPr>
          <w:rFonts w:ascii="Verdana" w:hAnsi="Verdana" w:eastAsia="Verdana"/>
          <w:sz w:val="18"/>
          <w:szCs w:val="18"/>
        </w:rPr>
        <w:t xml:space="preserve"> </w:t>
      </w:r>
      <w:r w:rsidR="00064D65">
        <w:rPr>
          <w:rFonts w:ascii="Verdana" w:hAnsi="Verdana" w:eastAsia="Verdana"/>
          <w:sz w:val="18"/>
          <w:szCs w:val="18"/>
        </w:rPr>
        <w:t xml:space="preserve">het </w:t>
      </w:r>
      <w:r w:rsidRPr="00064D65" w:rsidR="00064D65">
        <w:rPr>
          <w:rFonts w:ascii="Verdana" w:hAnsi="Verdana" w:eastAsia="Verdana"/>
          <w:sz w:val="18"/>
          <w:szCs w:val="18"/>
        </w:rPr>
        <w:t>stedelijk</w:t>
      </w:r>
      <w:r w:rsidR="00064D65">
        <w:rPr>
          <w:rFonts w:ascii="Verdana" w:hAnsi="Verdana" w:eastAsia="Verdana"/>
          <w:sz w:val="18"/>
          <w:szCs w:val="18"/>
        </w:rPr>
        <w:t xml:space="preserve"> ecosysteem</w:t>
      </w:r>
      <w:r w:rsidRPr="00064D65" w:rsidR="00064D65">
        <w:rPr>
          <w:rFonts w:ascii="Verdana" w:hAnsi="Verdana" w:eastAsia="Verdana"/>
          <w:sz w:val="18"/>
          <w:szCs w:val="18"/>
        </w:rPr>
        <w:t>)</w:t>
      </w:r>
      <w:r w:rsidRPr="008B7533">
        <w:rPr>
          <w:rFonts w:ascii="Verdana" w:hAnsi="Verdana" w:eastAsia="Verdana"/>
          <w:sz w:val="18"/>
          <w:szCs w:val="18"/>
        </w:rPr>
        <w:t xml:space="preserve"> aansluiting gezocht bij de Nota Ruimte en </w:t>
      </w:r>
      <w:r w:rsidR="00064D65">
        <w:rPr>
          <w:rFonts w:ascii="Verdana" w:hAnsi="Verdana" w:eastAsia="Verdana"/>
          <w:sz w:val="18"/>
          <w:szCs w:val="18"/>
        </w:rPr>
        <w:t xml:space="preserve">het </w:t>
      </w:r>
      <w:r w:rsidRPr="008B7533">
        <w:rPr>
          <w:rFonts w:ascii="Verdana" w:hAnsi="Verdana" w:eastAsia="Verdana"/>
          <w:sz w:val="18"/>
          <w:szCs w:val="18"/>
        </w:rPr>
        <w:t>programma NOVEX</w:t>
      </w:r>
      <w:r w:rsidR="00064D65">
        <w:rPr>
          <w:rFonts w:ascii="Verdana" w:hAnsi="Verdana" w:eastAsia="Verdana"/>
          <w:sz w:val="18"/>
          <w:szCs w:val="18"/>
        </w:rPr>
        <w:t>.</w:t>
      </w:r>
      <w:r w:rsidRPr="008B7533">
        <w:rPr>
          <w:rFonts w:ascii="Verdana" w:hAnsi="Verdana" w:eastAsia="Verdana"/>
          <w:sz w:val="18"/>
          <w:szCs w:val="18"/>
        </w:rPr>
        <w:t xml:space="preserve"> De opgaven uit de NHV zullen tot 2030 zoveel mogelijk in en om bestaande natuurgebieden worden gerealiseerd. Bij de opgave wordt </w:t>
      </w:r>
      <w:r w:rsidRPr="008B7533" w:rsidR="00242006">
        <w:rPr>
          <w:rFonts w:ascii="Verdana" w:hAnsi="Verdana" w:eastAsia="Verdana"/>
          <w:sz w:val="18"/>
          <w:szCs w:val="18"/>
        </w:rPr>
        <w:t xml:space="preserve">in ieder geval </w:t>
      </w:r>
      <w:r w:rsidRPr="008B7533">
        <w:rPr>
          <w:rFonts w:ascii="Verdana" w:hAnsi="Verdana" w:eastAsia="Verdana"/>
          <w:sz w:val="18"/>
          <w:szCs w:val="18"/>
        </w:rPr>
        <w:t>rekening gehouden met economische</w:t>
      </w:r>
      <w:r w:rsidR="00CE69DA">
        <w:rPr>
          <w:rFonts w:ascii="Verdana" w:hAnsi="Verdana" w:eastAsia="Verdana"/>
          <w:sz w:val="18"/>
          <w:szCs w:val="18"/>
        </w:rPr>
        <w:t xml:space="preserve"> programma’s,</w:t>
      </w:r>
      <w:r w:rsidRPr="008B7533">
        <w:rPr>
          <w:rFonts w:ascii="Verdana" w:hAnsi="Verdana" w:eastAsia="Verdana"/>
          <w:sz w:val="18"/>
          <w:szCs w:val="18"/>
        </w:rPr>
        <w:t xml:space="preserve"> energie</w:t>
      </w:r>
      <w:r w:rsidR="00CE69DA">
        <w:rPr>
          <w:rFonts w:ascii="Verdana" w:hAnsi="Verdana" w:eastAsia="Verdana"/>
          <w:sz w:val="18"/>
          <w:szCs w:val="18"/>
        </w:rPr>
        <w:t xml:space="preserve"> uit hernieuwbare bronnen</w:t>
      </w:r>
      <w:r w:rsidR="00060773">
        <w:rPr>
          <w:rFonts w:ascii="Verdana" w:hAnsi="Verdana" w:eastAsia="Verdana"/>
          <w:sz w:val="18"/>
          <w:szCs w:val="18"/>
        </w:rPr>
        <w:t xml:space="preserve"> </w:t>
      </w:r>
      <w:r w:rsidR="00CE69DA">
        <w:rPr>
          <w:rFonts w:ascii="Verdana" w:hAnsi="Verdana" w:eastAsia="Verdana"/>
          <w:sz w:val="18"/>
          <w:szCs w:val="18"/>
        </w:rPr>
        <w:t>(art. 6 NHV)</w:t>
      </w:r>
      <w:r w:rsidRPr="008B7533">
        <w:rPr>
          <w:rFonts w:ascii="Verdana" w:hAnsi="Verdana" w:eastAsia="Verdana"/>
          <w:sz w:val="18"/>
          <w:szCs w:val="18"/>
        </w:rPr>
        <w:t xml:space="preserve"> en defensieactiviteiten </w:t>
      </w:r>
      <w:r w:rsidR="00CE69DA">
        <w:rPr>
          <w:rFonts w:ascii="Verdana" w:hAnsi="Verdana" w:eastAsia="Verdana"/>
          <w:sz w:val="18"/>
          <w:szCs w:val="18"/>
        </w:rPr>
        <w:t xml:space="preserve">(art. 7 NHV) </w:t>
      </w:r>
      <w:r w:rsidRPr="008B7533">
        <w:rPr>
          <w:rFonts w:ascii="Verdana" w:hAnsi="Verdana" w:eastAsia="Verdana"/>
          <w:sz w:val="18"/>
          <w:szCs w:val="18"/>
        </w:rPr>
        <w:t xml:space="preserve">die direct van invloed zijn op het ruimtelijk domein, om zo een samenhangend en toekomstbestendig beleid te bevorderen. </w:t>
      </w:r>
      <w:r w:rsidR="00064D65">
        <w:rPr>
          <w:rFonts w:ascii="Verdana" w:hAnsi="Verdana" w:eastAsia="Verdana"/>
          <w:sz w:val="18"/>
          <w:szCs w:val="18"/>
        </w:rPr>
        <w:t xml:space="preserve">Dit doen we met oog voor behoud </w:t>
      </w:r>
      <w:r w:rsidRPr="00914EC5" w:rsidR="00064D65">
        <w:rPr>
          <w:rFonts w:ascii="Verdana" w:hAnsi="Verdana" w:eastAsia="Verdana"/>
          <w:sz w:val="18"/>
          <w:szCs w:val="18"/>
        </w:rPr>
        <w:t>van erfgoed en het cultuurlandschap</w:t>
      </w:r>
      <w:r w:rsidR="00064D65">
        <w:rPr>
          <w:rFonts w:ascii="Verdana" w:hAnsi="Verdana" w:eastAsia="Verdana"/>
          <w:sz w:val="18"/>
          <w:szCs w:val="18"/>
        </w:rPr>
        <w:t>.</w:t>
      </w:r>
      <w:r w:rsidRPr="008B7533" w:rsidR="00064D65">
        <w:rPr>
          <w:rFonts w:ascii="Verdana" w:hAnsi="Verdana" w:eastAsia="Verdana"/>
          <w:sz w:val="18"/>
          <w:szCs w:val="18"/>
        </w:rPr>
        <w:t xml:space="preserve"> </w:t>
      </w:r>
    </w:p>
    <w:p w:rsidRPr="008B7533" w:rsidR="1E6E1317" w:rsidP="009F0B82" w:rsidRDefault="1E6E1317" w14:paraId="180EE320" w14:textId="78D646B1">
      <w:pPr>
        <w:spacing w:line="240" w:lineRule="atLeast"/>
        <w:rPr>
          <w:rFonts w:ascii="Verdana" w:hAnsi="Verdana" w:eastAsia="Verdana"/>
          <w:sz w:val="18"/>
          <w:szCs w:val="18"/>
        </w:rPr>
      </w:pPr>
    </w:p>
    <w:p w:rsidR="00A06DC6" w:rsidP="009F0B82" w:rsidRDefault="6F54355B" w14:paraId="2573007C" w14:textId="77777777">
      <w:pPr>
        <w:spacing w:line="240" w:lineRule="atLeast"/>
        <w:rPr>
          <w:rFonts w:ascii="Verdana" w:hAnsi="Verdana" w:eastAsia="Verdana"/>
          <w:sz w:val="18"/>
          <w:szCs w:val="18"/>
        </w:rPr>
      </w:pPr>
      <w:r w:rsidRPr="008B7533">
        <w:rPr>
          <w:rFonts w:ascii="Verdana" w:hAnsi="Verdana" w:eastAsia="Verdana"/>
          <w:sz w:val="18"/>
          <w:szCs w:val="18"/>
        </w:rPr>
        <w:t>Ondanks het streven om aan te sluiten bij bestaand beleid</w:t>
      </w:r>
      <w:r w:rsidRPr="008B7533" w:rsidR="00230320">
        <w:rPr>
          <w:rFonts w:ascii="Verdana" w:hAnsi="Verdana" w:eastAsia="Verdana"/>
          <w:sz w:val="18"/>
          <w:szCs w:val="18"/>
        </w:rPr>
        <w:t xml:space="preserve"> </w:t>
      </w:r>
      <w:r w:rsidRPr="008B7533">
        <w:rPr>
          <w:rFonts w:ascii="Verdana" w:hAnsi="Verdana" w:eastAsia="Verdana"/>
          <w:sz w:val="18"/>
          <w:szCs w:val="18"/>
        </w:rPr>
        <w:t xml:space="preserve">zullen </w:t>
      </w:r>
      <w:r w:rsidRPr="008B7533" w:rsidR="00D327C0">
        <w:rPr>
          <w:rFonts w:ascii="Verdana" w:hAnsi="Verdana" w:eastAsia="Verdana"/>
          <w:sz w:val="18"/>
          <w:szCs w:val="18"/>
        </w:rPr>
        <w:t xml:space="preserve">extra </w:t>
      </w:r>
      <w:r w:rsidRPr="008B7533">
        <w:rPr>
          <w:rFonts w:ascii="Verdana" w:hAnsi="Verdana" w:eastAsia="Verdana"/>
          <w:sz w:val="18"/>
          <w:szCs w:val="18"/>
        </w:rPr>
        <w:t>inspanningen nodig zijn om aan de NHV-opgave te voldoen.</w:t>
      </w:r>
      <w:r w:rsidRPr="008B7533" w:rsidDel="1E6E1317" w:rsidR="1E6E1317">
        <w:rPr>
          <w:rFonts w:ascii="Verdana" w:hAnsi="Verdana" w:eastAsia="Verdana"/>
          <w:color w:val="000000" w:themeColor="text1"/>
          <w:sz w:val="18"/>
          <w:szCs w:val="18"/>
        </w:rPr>
        <w:t xml:space="preserve"> </w:t>
      </w:r>
      <w:r w:rsidRPr="008B7533">
        <w:rPr>
          <w:rFonts w:ascii="Verdana" w:hAnsi="Verdana" w:eastAsia="Verdana"/>
          <w:sz w:val="18"/>
          <w:szCs w:val="18"/>
        </w:rPr>
        <w:t>De precieze opgave</w:t>
      </w:r>
      <w:r w:rsidRPr="008B7533" w:rsidR="00C24CE9">
        <w:rPr>
          <w:rFonts w:ascii="Verdana" w:hAnsi="Verdana" w:eastAsia="Verdana"/>
          <w:sz w:val="18"/>
          <w:szCs w:val="18"/>
        </w:rPr>
        <w:t xml:space="preserve"> en de </w:t>
      </w:r>
      <w:r w:rsidRPr="008B7533" w:rsidR="004852AF">
        <w:rPr>
          <w:rFonts w:ascii="Verdana" w:hAnsi="Verdana" w:eastAsia="Verdana"/>
          <w:sz w:val="18"/>
          <w:szCs w:val="18"/>
        </w:rPr>
        <w:t xml:space="preserve">mogelijkheden voor </w:t>
      </w:r>
      <w:r w:rsidRPr="008B7533" w:rsidR="00C24CE9">
        <w:rPr>
          <w:rFonts w:ascii="Verdana" w:hAnsi="Verdana" w:eastAsia="Verdana"/>
          <w:sz w:val="18"/>
          <w:szCs w:val="18"/>
        </w:rPr>
        <w:t>invulling ervan</w:t>
      </w:r>
      <w:r w:rsidRPr="008B7533" w:rsidR="004852AF">
        <w:rPr>
          <w:rFonts w:ascii="Verdana" w:hAnsi="Verdana" w:eastAsia="Verdana"/>
          <w:sz w:val="18"/>
          <w:szCs w:val="18"/>
        </w:rPr>
        <w:t>,</w:t>
      </w:r>
      <w:r w:rsidRPr="008B7533">
        <w:rPr>
          <w:rFonts w:ascii="Verdana" w:hAnsi="Verdana" w:eastAsia="Verdana"/>
          <w:sz w:val="18"/>
          <w:szCs w:val="18"/>
        </w:rPr>
        <w:t xml:space="preserve"> </w:t>
      </w:r>
      <w:r w:rsidRPr="008B7533" w:rsidR="004852AF">
        <w:rPr>
          <w:rFonts w:ascii="Verdana" w:hAnsi="Verdana" w:eastAsia="Verdana"/>
          <w:sz w:val="18"/>
          <w:szCs w:val="18"/>
        </w:rPr>
        <w:t xml:space="preserve">worden </w:t>
      </w:r>
      <w:r w:rsidRPr="008B7533">
        <w:rPr>
          <w:rFonts w:ascii="Verdana" w:hAnsi="Verdana" w:eastAsia="Verdana"/>
          <w:sz w:val="18"/>
          <w:szCs w:val="18"/>
        </w:rPr>
        <w:t>momenteel in kaart gebracht</w:t>
      </w:r>
      <w:r w:rsidRPr="008B7533" w:rsidR="00817C62">
        <w:rPr>
          <w:rFonts w:ascii="Verdana" w:hAnsi="Verdana" w:eastAsia="Verdana"/>
          <w:sz w:val="18"/>
          <w:szCs w:val="18"/>
        </w:rPr>
        <w:t>.</w:t>
      </w:r>
      <w:r w:rsidRPr="008B7533">
        <w:rPr>
          <w:rFonts w:ascii="Verdana" w:hAnsi="Verdana" w:eastAsia="Verdana"/>
          <w:sz w:val="18"/>
          <w:szCs w:val="18"/>
        </w:rPr>
        <w:t xml:space="preserve"> </w:t>
      </w:r>
    </w:p>
    <w:p w:rsidRPr="00440E30" w:rsidR="00817BB3" w:rsidP="009F0B82" w:rsidRDefault="00440E30" w14:paraId="6CB25430" w14:textId="5C88BFD7">
      <w:pPr>
        <w:spacing w:line="240" w:lineRule="atLeast"/>
        <w:rPr>
          <w:rFonts w:ascii="Verdana" w:hAnsi="Verdana"/>
          <w:sz w:val="18"/>
          <w:szCs w:val="18"/>
        </w:rPr>
      </w:pPr>
      <w:r w:rsidRPr="00BD5C7B">
        <w:rPr>
          <w:rFonts w:ascii="Verdana" w:hAnsi="Verdana"/>
          <w:sz w:val="18"/>
          <w:szCs w:val="18"/>
        </w:rPr>
        <w:t>Met het bestaande</w:t>
      </w:r>
      <w:r>
        <w:rPr>
          <w:rFonts w:ascii="Verdana" w:hAnsi="Verdana"/>
          <w:sz w:val="18"/>
          <w:szCs w:val="18"/>
        </w:rPr>
        <w:t xml:space="preserve"> </w:t>
      </w:r>
      <w:r w:rsidRPr="00BD5C7B">
        <w:rPr>
          <w:rFonts w:ascii="Verdana" w:hAnsi="Verdana"/>
          <w:sz w:val="18"/>
          <w:szCs w:val="18"/>
        </w:rPr>
        <w:t xml:space="preserve">en het aanvullende beleid dat in het </w:t>
      </w:r>
      <w:r w:rsidR="009A15A3">
        <w:rPr>
          <w:rFonts w:ascii="Verdana" w:hAnsi="Verdana"/>
          <w:sz w:val="18"/>
          <w:szCs w:val="18"/>
        </w:rPr>
        <w:t xml:space="preserve">Natuurplan </w:t>
      </w:r>
      <w:r w:rsidRPr="00BD5C7B">
        <w:rPr>
          <w:rFonts w:ascii="Verdana" w:hAnsi="Verdana"/>
          <w:sz w:val="18"/>
          <w:szCs w:val="18"/>
        </w:rPr>
        <w:t>wordt opgenomen om aan de doelstellingen uit de NHV te voldoen, wordt invulling gegeven aan de motie-</w:t>
      </w:r>
      <w:proofErr w:type="spellStart"/>
      <w:r w:rsidRPr="00BD5C7B">
        <w:rPr>
          <w:rFonts w:ascii="Verdana" w:hAnsi="Verdana"/>
          <w:sz w:val="18"/>
          <w:szCs w:val="18"/>
        </w:rPr>
        <w:t>Kostić</w:t>
      </w:r>
      <w:proofErr w:type="spellEnd"/>
      <w:r w:rsidRPr="00BD5C7B">
        <w:rPr>
          <w:rFonts w:ascii="Verdana" w:hAnsi="Verdana"/>
          <w:sz w:val="18"/>
          <w:szCs w:val="18"/>
          <w:vertAlign w:val="superscript"/>
        </w:rPr>
        <w:footnoteReference w:customMarkFollows="1" w:id="12"/>
        <w:t>[3]</w:t>
      </w:r>
      <w:r w:rsidRPr="00BD5C7B">
        <w:rPr>
          <w:rFonts w:ascii="Verdana" w:hAnsi="Verdana"/>
          <w:sz w:val="18"/>
          <w:szCs w:val="18"/>
        </w:rPr>
        <w:t xml:space="preserve"> die de regering verzoekt om afspraken rondom natuur</w:t>
      </w:r>
      <w:r w:rsidR="00DC441C">
        <w:rPr>
          <w:rFonts w:ascii="Verdana" w:hAnsi="Verdana"/>
          <w:sz w:val="18"/>
          <w:szCs w:val="18"/>
        </w:rPr>
        <w:t>beleid</w:t>
      </w:r>
      <w:r w:rsidRPr="00BD5C7B">
        <w:rPr>
          <w:rFonts w:ascii="Verdana" w:hAnsi="Verdana"/>
          <w:sz w:val="18"/>
          <w:szCs w:val="18"/>
        </w:rPr>
        <w:t xml:space="preserve"> tijdig na te komen. In deze motie wordt tevens verzocht om in kaart te brengen welke bestaande afspraken over natuur potentieel niet worden gehaald. </w:t>
      </w:r>
      <w:r w:rsidRPr="008B7533" w:rsidR="6F54355B">
        <w:rPr>
          <w:rFonts w:ascii="Verdana" w:hAnsi="Verdana" w:eastAsia="Verdana"/>
          <w:sz w:val="18"/>
          <w:szCs w:val="18"/>
        </w:rPr>
        <w:t>Hiervoor verwijzen we u naar het Interdepartementaal Beleidsonderzoek (IBO) Biodiversiteit, dat in 2023 is gepubliceerd.</w:t>
      </w:r>
      <w:r w:rsidRPr="008B7533" w:rsidR="6F54355B">
        <w:rPr>
          <w:rStyle w:val="Voetnootmarkering"/>
          <w:rFonts w:ascii="Verdana" w:hAnsi="Verdana" w:eastAsia="Verdana" w:cs="Verdana"/>
          <w:sz w:val="18"/>
          <w:szCs w:val="18"/>
        </w:rPr>
        <w:footnoteReference w:id="13"/>
      </w:r>
      <w:r w:rsidRPr="008B7533" w:rsidR="6F54355B">
        <w:rPr>
          <w:rFonts w:ascii="Verdana" w:hAnsi="Verdana" w:eastAsia="Verdana"/>
          <w:sz w:val="18"/>
          <w:szCs w:val="18"/>
        </w:rPr>
        <w:t xml:space="preserve"> In hoofdstuk 2 en bijlage E van dit IBO staat een overzicht van de bestaande nationale, Europese en internationale doelen en het daarbij gerealiseerde doelbereik.</w:t>
      </w:r>
      <w:r>
        <w:rPr>
          <w:rFonts w:ascii="Verdana" w:hAnsi="Verdana" w:eastAsia="Verdana"/>
          <w:sz w:val="18"/>
          <w:szCs w:val="18"/>
        </w:rPr>
        <w:t xml:space="preserve"> </w:t>
      </w:r>
      <w:r w:rsidRPr="00BD5C7B">
        <w:rPr>
          <w:rFonts w:ascii="Verdana" w:hAnsi="Verdana"/>
          <w:sz w:val="18"/>
          <w:szCs w:val="18"/>
        </w:rPr>
        <w:t>Wat betreft het behalen van de doelstellingen uit de NHV heeft Berenschot een eerste inschatting gemaakt van de benodigde inspanningen voor Nederland, zoals weergegeven in de Impact Assessment van 2024</w:t>
      </w:r>
      <w:r>
        <w:rPr>
          <w:rStyle w:val="Voetnootmarkering"/>
          <w:rFonts w:ascii="Verdana" w:hAnsi="Verdana"/>
          <w:sz w:val="18"/>
          <w:szCs w:val="18"/>
        </w:rPr>
        <w:footnoteReference w:id="14"/>
      </w:r>
      <w:r>
        <w:rPr>
          <w:rFonts w:ascii="Verdana" w:hAnsi="Verdana"/>
          <w:sz w:val="18"/>
          <w:szCs w:val="18"/>
        </w:rPr>
        <w:t xml:space="preserve">. </w:t>
      </w:r>
      <w:r w:rsidRPr="00BD5C7B">
        <w:rPr>
          <w:rFonts w:ascii="Verdana" w:hAnsi="Verdana"/>
          <w:sz w:val="18"/>
          <w:szCs w:val="18"/>
        </w:rPr>
        <w:t xml:space="preserve">De basislijn die nu via monitoring in kaart wordt gebracht zal inzicht geven in de huidige staat van de natuur die hiervoor het vertrekpunt vormt. </w:t>
      </w:r>
    </w:p>
    <w:p w:rsidR="009F0B82" w:rsidP="009F0B82" w:rsidRDefault="009F0B82" w14:paraId="4E825EFC" w14:textId="77777777">
      <w:pPr>
        <w:spacing w:line="240" w:lineRule="atLeast"/>
        <w:rPr>
          <w:rFonts w:ascii="Verdana" w:hAnsi="Verdana" w:eastAsia="Verdana"/>
          <w:b/>
          <w:bCs/>
          <w:sz w:val="18"/>
          <w:szCs w:val="18"/>
        </w:rPr>
      </w:pPr>
    </w:p>
    <w:p w:rsidRPr="008B7533" w:rsidR="008B7533" w:rsidP="009F0B82" w:rsidRDefault="004E1FDE" w14:paraId="2D8016AF" w14:textId="25ABE524">
      <w:pPr>
        <w:spacing w:line="240" w:lineRule="atLeast"/>
        <w:rPr>
          <w:rFonts w:ascii="Verdana" w:hAnsi="Verdana" w:eastAsia="Verdana"/>
          <w:b/>
          <w:bCs/>
          <w:sz w:val="18"/>
          <w:szCs w:val="18"/>
        </w:rPr>
      </w:pPr>
      <w:r w:rsidRPr="008B7533">
        <w:rPr>
          <w:rFonts w:ascii="Verdana" w:hAnsi="Verdana" w:eastAsia="Verdana"/>
          <w:b/>
          <w:bCs/>
          <w:sz w:val="18"/>
          <w:szCs w:val="18"/>
        </w:rPr>
        <w:t>Monitoring</w:t>
      </w:r>
    </w:p>
    <w:p w:rsidR="00A06DC6" w:rsidP="009F0B82" w:rsidRDefault="004E1FDE" w14:paraId="12393308" w14:textId="7AF5A1E0">
      <w:pPr>
        <w:spacing w:line="240" w:lineRule="atLeast"/>
        <w:rPr>
          <w:rFonts w:ascii="Verdana" w:hAnsi="Verdana" w:eastAsia="Verdana"/>
          <w:sz w:val="18"/>
          <w:szCs w:val="18"/>
        </w:rPr>
      </w:pPr>
      <w:r w:rsidRPr="008B7533">
        <w:rPr>
          <w:rFonts w:ascii="Verdana" w:hAnsi="Verdana" w:eastAsia="Verdana"/>
          <w:sz w:val="18"/>
          <w:szCs w:val="18"/>
        </w:rPr>
        <w:t>Nederland heeft een uitgebreid stelsel van natuurmonitoring</w:t>
      </w:r>
      <w:r w:rsidRPr="008B7533" w:rsidR="0007341C">
        <w:rPr>
          <w:rFonts w:ascii="Verdana" w:hAnsi="Verdana" w:eastAsia="Verdana"/>
          <w:sz w:val="18"/>
          <w:szCs w:val="18"/>
        </w:rPr>
        <w:t>, maar</w:t>
      </w:r>
      <w:r w:rsidRPr="008B7533" w:rsidR="00230320">
        <w:rPr>
          <w:rFonts w:ascii="Verdana" w:hAnsi="Verdana" w:eastAsia="Verdana"/>
          <w:sz w:val="18"/>
          <w:szCs w:val="18"/>
        </w:rPr>
        <w:t xml:space="preserve"> </w:t>
      </w:r>
      <w:r w:rsidR="00A06DC6">
        <w:rPr>
          <w:rFonts w:ascii="Verdana" w:hAnsi="Verdana" w:eastAsia="Verdana"/>
          <w:sz w:val="18"/>
          <w:szCs w:val="18"/>
        </w:rPr>
        <w:t>c</w:t>
      </w:r>
      <w:r w:rsidRPr="008B7533" w:rsidR="00A06DC6">
        <w:rPr>
          <w:rFonts w:ascii="Verdana" w:hAnsi="Verdana" w:eastAsia="Verdana"/>
          <w:sz w:val="18"/>
          <w:szCs w:val="18"/>
        </w:rPr>
        <w:t xml:space="preserve">onform de eisen van de NHV </w:t>
      </w:r>
      <w:r w:rsidR="00A06DC6">
        <w:rPr>
          <w:rFonts w:ascii="Verdana" w:hAnsi="Verdana" w:eastAsia="Verdana"/>
          <w:sz w:val="18"/>
          <w:szCs w:val="18"/>
        </w:rPr>
        <w:t xml:space="preserve">moet </w:t>
      </w:r>
      <w:r w:rsidRPr="008B7533" w:rsidR="00A06DC6">
        <w:rPr>
          <w:rFonts w:ascii="Verdana" w:hAnsi="Verdana" w:eastAsia="Verdana"/>
          <w:sz w:val="18"/>
          <w:szCs w:val="18"/>
        </w:rPr>
        <w:t>de toestand van de verschillende ecosystemen verder in kaart worden gebracht.</w:t>
      </w:r>
    </w:p>
    <w:p w:rsidRPr="008B7533" w:rsidR="00996258" w:rsidP="009F0B82" w:rsidRDefault="00996258" w14:paraId="198BDAD9" w14:textId="035F2481">
      <w:pPr>
        <w:spacing w:line="240" w:lineRule="atLeast"/>
        <w:rPr>
          <w:rFonts w:ascii="Verdana" w:hAnsi="Verdana" w:eastAsia="Verdana"/>
          <w:sz w:val="18"/>
          <w:szCs w:val="18"/>
        </w:rPr>
      </w:pPr>
    </w:p>
    <w:p w:rsidRPr="008B7533" w:rsidR="00996258" w:rsidP="009F0B82" w:rsidRDefault="00996258" w14:paraId="3D62B793" w14:textId="5695C72F">
      <w:pPr>
        <w:spacing w:line="240" w:lineRule="atLeast"/>
        <w:rPr>
          <w:rFonts w:ascii="Verdana" w:hAnsi="Verdana" w:eastAsia="Verdana"/>
          <w:sz w:val="18"/>
          <w:szCs w:val="18"/>
        </w:rPr>
      </w:pPr>
      <w:r w:rsidRPr="008B7533">
        <w:rPr>
          <w:rFonts w:ascii="Verdana" w:hAnsi="Verdana" w:eastAsia="Verdana"/>
          <w:sz w:val="18"/>
          <w:szCs w:val="18"/>
        </w:rPr>
        <w:t xml:space="preserve">Momenteel wordt gewerkt aan de voorbereidende monitoring om </w:t>
      </w:r>
      <w:r w:rsidR="00914EC5">
        <w:rPr>
          <w:rFonts w:ascii="Verdana" w:hAnsi="Verdana" w:eastAsia="Verdana"/>
          <w:sz w:val="18"/>
          <w:szCs w:val="18"/>
        </w:rPr>
        <w:t xml:space="preserve">aanvullende </w:t>
      </w:r>
      <w:r w:rsidRPr="008B7533">
        <w:rPr>
          <w:rFonts w:ascii="Verdana" w:hAnsi="Verdana" w:eastAsia="Verdana"/>
          <w:sz w:val="18"/>
          <w:szCs w:val="18"/>
        </w:rPr>
        <w:t xml:space="preserve">gegevens te verzamelen over de ecologische staat van de natuur in de verschillende ecosystemen. </w:t>
      </w:r>
      <w:r w:rsidR="00901AF3">
        <w:rPr>
          <w:rFonts w:ascii="Verdana" w:hAnsi="Verdana" w:eastAsia="Verdana"/>
          <w:sz w:val="18"/>
          <w:szCs w:val="18"/>
        </w:rPr>
        <w:t>De daadwerkel</w:t>
      </w:r>
      <w:r w:rsidR="00043D26">
        <w:rPr>
          <w:rFonts w:ascii="Verdana" w:hAnsi="Verdana" w:eastAsia="Verdana"/>
          <w:sz w:val="18"/>
          <w:szCs w:val="18"/>
        </w:rPr>
        <w:t>ijke staat van de Nederlandse natuur</w:t>
      </w:r>
      <w:r w:rsidRPr="008B7533">
        <w:rPr>
          <w:rFonts w:ascii="Verdana" w:hAnsi="Verdana" w:eastAsia="Verdana"/>
          <w:sz w:val="18"/>
          <w:szCs w:val="18"/>
        </w:rPr>
        <w:t xml:space="preserve"> </w:t>
      </w:r>
      <w:r w:rsidRPr="008B7533">
        <w:rPr>
          <w:rFonts w:ascii="Verdana" w:hAnsi="Verdana" w:eastAsia="Verdana"/>
          <w:sz w:val="18"/>
          <w:szCs w:val="18"/>
        </w:rPr>
        <w:lastRenderedPageBreak/>
        <w:t xml:space="preserve">vormt de ‘basislijn’ voor het </w:t>
      </w:r>
      <w:r w:rsidR="009A15A3">
        <w:rPr>
          <w:rFonts w:ascii="Verdana" w:hAnsi="Verdana" w:eastAsia="Verdana"/>
          <w:sz w:val="18"/>
          <w:szCs w:val="18"/>
        </w:rPr>
        <w:t>Natuurplan</w:t>
      </w:r>
      <w:r w:rsidR="00A06DC6">
        <w:rPr>
          <w:rFonts w:ascii="Verdana" w:hAnsi="Verdana" w:eastAsia="Verdana"/>
          <w:sz w:val="18"/>
          <w:szCs w:val="18"/>
        </w:rPr>
        <w:t>,</w:t>
      </w:r>
      <w:r w:rsidRPr="008B7533">
        <w:rPr>
          <w:rFonts w:ascii="Verdana" w:hAnsi="Verdana" w:eastAsia="Verdana"/>
          <w:sz w:val="18"/>
          <w:szCs w:val="18"/>
        </w:rPr>
        <w:t xml:space="preserve"> waarop de aanvullende maatregelen vervolgens worden afgestemd. Om tijdens en na het uitvoeren van de maatregelen in het kader van het </w:t>
      </w:r>
      <w:r w:rsidR="009A15A3">
        <w:rPr>
          <w:rFonts w:ascii="Verdana" w:hAnsi="Verdana" w:eastAsia="Verdana"/>
          <w:sz w:val="18"/>
          <w:szCs w:val="18"/>
        </w:rPr>
        <w:t>Natuurplan</w:t>
      </w:r>
      <w:r w:rsidR="0057149C">
        <w:rPr>
          <w:rFonts w:ascii="Verdana" w:hAnsi="Verdana" w:eastAsia="Verdana"/>
          <w:sz w:val="18"/>
          <w:szCs w:val="18"/>
        </w:rPr>
        <w:t xml:space="preserve"> </w:t>
      </w:r>
      <w:r w:rsidRPr="008B7533">
        <w:rPr>
          <w:rFonts w:ascii="Verdana" w:hAnsi="Verdana" w:eastAsia="Verdana"/>
          <w:sz w:val="18"/>
          <w:szCs w:val="18"/>
        </w:rPr>
        <w:t xml:space="preserve">te volgen hoe de natuur zich ontwikkelt, en om het effect van de maatregelen te beoordelen, vereist de NHV aanvullende structurele monitoring. Daarvoor worden </w:t>
      </w:r>
      <w:r w:rsidRPr="008B7533">
        <w:rPr>
          <w:rFonts w:ascii="Verdana" w:hAnsi="Verdana" w:eastAsia="Verdana"/>
          <w:color w:val="000000" w:themeColor="text1"/>
          <w:sz w:val="18"/>
          <w:szCs w:val="18"/>
        </w:rPr>
        <w:t>monitoringsafspraken gemaakt. Hiermee wordt invulling gegeven aan de motie-</w:t>
      </w:r>
      <w:proofErr w:type="spellStart"/>
      <w:r w:rsidRPr="008B7533">
        <w:rPr>
          <w:rFonts w:ascii="Verdana" w:hAnsi="Verdana" w:eastAsia="Verdana"/>
          <w:color w:val="000000" w:themeColor="text1"/>
          <w:sz w:val="18"/>
          <w:szCs w:val="18"/>
        </w:rPr>
        <w:t>Flach</w:t>
      </w:r>
      <w:proofErr w:type="spellEnd"/>
      <w:r w:rsidRPr="008B7533">
        <w:rPr>
          <w:rFonts w:ascii="Verdana" w:hAnsi="Verdana" w:eastAsia="Verdana"/>
          <w:color w:val="000000" w:themeColor="text1"/>
          <w:sz w:val="18"/>
          <w:szCs w:val="18"/>
        </w:rPr>
        <w:t>, die op 1 februari 2024</w:t>
      </w:r>
      <w:r w:rsidRPr="008B7533">
        <w:rPr>
          <w:rStyle w:val="Voetnootmarkering"/>
          <w:rFonts w:ascii="Verdana" w:hAnsi="Verdana" w:eastAsia="Verdana" w:cs="Verdana"/>
          <w:color w:val="000000" w:themeColor="text1"/>
          <w:sz w:val="18"/>
          <w:szCs w:val="18"/>
        </w:rPr>
        <w:footnoteReference w:id="15"/>
      </w:r>
      <w:r w:rsidRPr="008B7533">
        <w:rPr>
          <w:rFonts w:ascii="Verdana" w:hAnsi="Verdana" w:eastAsia="Verdana"/>
          <w:sz w:val="18"/>
          <w:szCs w:val="18"/>
        </w:rPr>
        <w:t xml:space="preserve"> </w:t>
      </w:r>
      <w:r w:rsidRPr="008B7533">
        <w:rPr>
          <w:rFonts w:ascii="Verdana" w:hAnsi="Verdana" w:eastAsia="Verdana"/>
          <w:color w:val="000000" w:themeColor="text1"/>
          <w:sz w:val="18"/>
          <w:szCs w:val="18"/>
        </w:rPr>
        <w:t xml:space="preserve">door uw Kamer is aangenomen over monitoring en het maken van monitoringsafspraken met provincies en </w:t>
      </w:r>
      <w:proofErr w:type="spellStart"/>
      <w:r w:rsidRPr="008B7533">
        <w:rPr>
          <w:rFonts w:ascii="Verdana" w:hAnsi="Verdana" w:eastAsia="Verdana"/>
          <w:color w:val="000000" w:themeColor="text1"/>
          <w:sz w:val="18"/>
          <w:szCs w:val="18"/>
        </w:rPr>
        <w:t>terreinbeherende</w:t>
      </w:r>
      <w:proofErr w:type="spellEnd"/>
      <w:r w:rsidRPr="008B7533">
        <w:rPr>
          <w:rFonts w:ascii="Verdana" w:hAnsi="Verdana" w:eastAsia="Verdana"/>
          <w:color w:val="000000" w:themeColor="text1"/>
          <w:sz w:val="18"/>
          <w:szCs w:val="18"/>
        </w:rPr>
        <w:t xml:space="preserve"> organisaties</w:t>
      </w:r>
      <w:r w:rsidRPr="008B7533">
        <w:rPr>
          <w:rStyle w:val="Voetnootmarkering"/>
          <w:rFonts w:ascii="Verdana" w:hAnsi="Verdana" w:eastAsia="Verdana"/>
          <w:color w:val="000000" w:themeColor="text1"/>
          <w:sz w:val="18"/>
          <w:szCs w:val="18"/>
        </w:rPr>
        <w:footnoteReference w:id="16"/>
      </w:r>
    </w:p>
    <w:p w:rsidRPr="008B7533" w:rsidR="004E1FDE" w:rsidP="009F0B82" w:rsidRDefault="004E1FDE" w14:paraId="55090A79" w14:textId="1B3DFF73">
      <w:pPr>
        <w:spacing w:line="240" w:lineRule="atLeast"/>
        <w:rPr>
          <w:rFonts w:ascii="Verdana" w:hAnsi="Verdana" w:eastAsia="Verdana"/>
          <w:sz w:val="18"/>
          <w:szCs w:val="18"/>
        </w:rPr>
      </w:pPr>
    </w:p>
    <w:p w:rsidRPr="008B7533" w:rsidR="004E1FDE" w:rsidP="009F0B82" w:rsidRDefault="005C5EEC" w14:paraId="7645FFFA" w14:textId="3ECC835C">
      <w:pPr>
        <w:spacing w:line="240" w:lineRule="atLeast"/>
        <w:rPr>
          <w:rFonts w:ascii="Verdana" w:hAnsi="Verdana" w:eastAsia="Verdana"/>
          <w:sz w:val="18"/>
          <w:szCs w:val="18"/>
        </w:rPr>
      </w:pPr>
      <w:r w:rsidRPr="008B7533">
        <w:rPr>
          <w:rFonts w:ascii="Verdana" w:hAnsi="Verdana" w:eastAsia="Verdana"/>
          <w:sz w:val="18"/>
          <w:szCs w:val="18"/>
        </w:rPr>
        <w:t xml:space="preserve">Het ministerie van </w:t>
      </w:r>
      <w:r w:rsidRPr="008B7533" w:rsidR="004E1FDE">
        <w:rPr>
          <w:rFonts w:ascii="Verdana" w:hAnsi="Verdana" w:eastAsia="Verdana"/>
          <w:sz w:val="18"/>
          <w:szCs w:val="18"/>
        </w:rPr>
        <w:t xml:space="preserve">LVVN </w:t>
      </w:r>
      <w:r w:rsidRPr="008B7533">
        <w:rPr>
          <w:rFonts w:ascii="Verdana" w:hAnsi="Verdana" w:eastAsia="Verdana"/>
          <w:sz w:val="18"/>
          <w:szCs w:val="18"/>
        </w:rPr>
        <w:t xml:space="preserve">voert </w:t>
      </w:r>
      <w:r w:rsidRPr="008B7533" w:rsidR="004E1FDE">
        <w:rPr>
          <w:rFonts w:ascii="Verdana" w:hAnsi="Verdana" w:eastAsia="Verdana"/>
          <w:sz w:val="18"/>
          <w:szCs w:val="18"/>
        </w:rPr>
        <w:t xml:space="preserve">momenteel gesprekken met andere </w:t>
      </w:r>
      <w:r w:rsidRPr="008B7533">
        <w:rPr>
          <w:rFonts w:ascii="Verdana" w:hAnsi="Verdana" w:eastAsia="Verdana"/>
          <w:sz w:val="18"/>
          <w:szCs w:val="18"/>
        </w:rPr>
        <w:t>ministeries</w:t>
      </w:r>
      <w:r w:rsidRPr="008B7533" w:rsidR="004E1FDE">
        <w:rPr>
          <w:rFonts w:ascii="Verdana" w:hAnsi="Verdana" w:eastAsia="Verdana"/>
          <w:sz w:val="18"/>
          <w:szCs w:val="18"/>
        </w:rPr>
        <w:t>, provincies, gemeenten en uitvoeringsorganisaties om bestaande monitoringsopdrachten uit te breiden</w:t>
      </w:r>
      <w:r w:rsidRPr="008B7533">
        <w:rPr>
          <w:rFonts w:ascii="Verdana" w:hAnsi="Verdana" w:eastAsia="Verdana"/>
          <w:sz w:val="18"/>
          <w:szCs w:val="18"/>
        </w:rPr>
        <w:t xml:space="preserve"> en</w:t>
      </w:r>
      <w:r w:rsidRPr="008B7533" w:rsidR="00230320">
        <w:rPr>
          <w:rFonts w:ascii="Verdana" w:hAnsi="Verdana" w:eastAsia="Verdana"/>
          <w:sz w:val="18"/>
          <w:szCs w:val="18"/>
        </w:rPr>
        <w:t xml:space="preserve"> gelijkvormig te maken. </w:t>
      </w:r>
      <w:r w:rsidRPr="008B7533" w:rsidR="004E1FDE">
        <w:rPr>
          <w:rFonts w:ascii="Verdana" w:hAnsi="Verdana" w:eastAsia="Verdana"/>
          <w:sz w:val="18"/>
          <w:szCs w:val="18"/>
        </w:rPr>
        <w:t>De coördinatie</w:t>
      </w:r>
      <w:r w:rsidRPr="008B7533" w:rsidR="00C80B2D">
        <w:rPr>
          <w:rFonts w:ascii="Verdana" w:hAnsi="Verdana" w:eastAsia="Verdana"/>
          <w:sz w:val="18"/>
          <w:szCs w:val="18"/>
        </w:rPr>
        <w:t>verantwoordelijkheid</w:t>
      </w:r>
      <w:r w:rsidRPr="008B7533" w:rsidR="004E1FDE">
        <w:rPr>
          <w:rFonts w:ascii="Verdana" w:hAnsi="Verdana" w:eastAsia="Verdana"/>
          <w:sz w:val="18"/>
          <w:szCs w:val="18"/>
        </w:rPr>
        <w:t xml:space="preserve"> ligt bij LVVN</w:t>
      </w:r>
      <w:r w:rsidRPr="008B7533" w:rsidR="00C80B2D">
        <w:rPr>
          <w:rFonts w:ascii="Verdana" w:hAnsi="Verdana" w:eastAsia="Verdana"/>
          <w:sz w:val="18"/>
          <w:szCs w:val="18"/>
        </w:rPr>
        <w:t>, al hebben</w:t>
      </w:r>
      <w:r w:rsidRPr="008B7533" w:rsidR="009C58CB">
        <w:rPr>
          <w:rFonts w:ascii="Verdana" w:hAnsi="Verdana" w:eastAsia="Verdana"/>
          <w:sz w:val="18"/>
          <w:szCs w:val="18"/>
        </w:rPr>
        <w:t xml:space="preserve"> </w:t>
      </w:r>
      <w:r w:rsidRPr="008B7533" w:rsidR="00C80B2D">
        <w:rPr>
          <w:rFonts w:ascii="Verdana" w:hAnsi="Verdana" w:eastAsia="Verdana"/>
          <w:sz w:val="18"/>
          <w:szCs w:val="18"/>
        </w:rPr>
        <w:t>a</w:t>
      </w:r>
      <w:r w:rsidRPr="008B7533" w:rsidR="004E1FDE">
        <w:rPr>
          <w:rFonts w:ascii="Verdana" w:hAnsi="Verdana" w:eastAsia="Verdana"/>
          <w:sz w:val="18"/>
          <w:szCs w:val="18"/>
        </w:rPr>
        <w:t xml:space="preserve">ndere departementen (VRO, </w:t>
      </w:r>
      <w:proofErr w:type="spellStart"/>
      <w:r w:rsidRPr="008B7533" w:rsidR="004E1FDE">
        <w:rPr>
          <w:rFonts w:ascii="Verdana" w:hAnsi="Verdana" w:eastAsia="Verdana"/>
          <w:sz w:val="18"/>
          <w:szCs w:val="18"/>
        </w:rPr>
        <w:t>IenW</w:t>
      </w:r>
      <w:proofErr w:type="spellEnd"/>
      <w:r w:rsidRPr="008B7533" w:rsidR="004E1FDE">
        <w:rPr>
          <w:rFonts w:ascii="Verdana" w:hAnsi="Verdana" w:eastAsia="Verdana"/>
          <w:sz w:val="18"/>
          <w:szCs w:val="18"/>
        </w:rPr>
        <w:t xml:space="preserve"> en Defensie) voor </w:t>
      </w:r>
      <w:r w:rsidRPr="008B7533">
        <w:rPr>
          <w:rFonts w:ascii="Verdana" w:hAnsi="Verdana" w:eastAsia="Verdana"/>
          <w:sz w:val="18"/>
          <w:szCs w:val="18"/>
        </w:rPr>
        <w:t xml:space="preserve">verschillende </w:t>
      </w:r>
      <w:r w:rsidRPr="008B7533" w:rsidR="004E1FDE">
        <w:rPr>
          <w:rFonts w:ascii="Verdana" w:hAnsi="Verdana" w:eastAsia="Verdana"/>
          <w:sz w:val="18"/>
          <w:szCs w:val="18"/>
        </w:rPr>
        <w:t>artikelen van de NHV</w:t>
      </w:r>
      <w:r w:rsidR="00060773">
        <w:rPr>
          <w:rFonts w:ascii="Verdana" w:hAnsi="Verdana" w:eastAsia="Verdana"/>
          <w:sz w:val="18"/>
          <w:szCs w:val="18"/>
        </w:rPr>
        <w:t xml:space="preserve"> ook</w:t>
      </w:r>
      <w:r w:rsidRPr="008B7533">
        <w:rPr>
          <w:rFonts w:ascii="Verdana" w:hAnsi="Verdana" w:eastAsia="Verdana"/>
          <w:sz w:val="18"/>
          <w:szCs w:val="18"/>
        </w:rPr>
        <w:t xml:space="preserve"> </w:t>
      </w:r>
      <w:r w:rsidRPr="008B7533" w:rsidR="004E1FDE">
        <w:rPr>
          <w:rFonts w:ascii="Verdana" w:hAnsi="Verdana" w:eastAsia="Verdana"/>
          <w:sz w:val="18"/>
          <w:szCs w:val="18"/>
        </w:rPr>
        <w:t xml:space="preserve">een </w:t>
      </w:r>
      <w:r w:rsidRPr="008B7533">
        <w:rPr>
          <w:rFonts w:ascii="Verdana" w:hAnsi="Verdana" w:eastAsia="Verdana"/>
          <w:sz w:val="18"/>
          <w:szCs w:val="18"/>
        </w:rPr>
        <w:t xml:space="preserve">rol en </w:t>
      </w:r>
      <w:r w:rsidRPr="008B7533" w:rsidR="004E1FDE">
        <w:rPr>
          <w:rFonts w:ascii="Verdana" w:hAnsi="Verdana" w:eastAsia="Verdana"/>
          <w:sz w:val="18"/>
          <w:szCs w:val="18"/>
        </w:rPr>
        <w:t>verantwoordelijkheid met betrekking tot de monitoring. De bestaande monitoringsverantwoordelijkheden wil</w:t>
      </w:r>
      <w:r w:rsidRPr="008B7533" w:rsidR="3C76E874">
        <w:rPr>
          <w:rFonts w:ascii="Verdana" w:hAnsi="Verdana" w:eastAsia="Verdana"/>
          <w:sz w:val="18"/>
          <w:szCs w:val="18"/>
        </w:rPr>
        <w:t>len we</w:t>
      </w:r>
      <w:r w:rsidRPr="008B7533" w:rsidR="00BE26EE">
        <w:rPr>
          <w:rFonts w:ascii="Verdana" w:hAnsi="Verdana" w:eastAsia="Verdana"/>
          <w:sz w:val="18"/>
          <w:szCs w:val="18"/>
        </w:rPr>
        <w:t xml:space="preserve"> </w:t>
      </w:r>
      <w:r w:rsidRPr="008B7533" w:rsidR="004E1FDE">
        <w:rPr>
          <w:rFonts w:ascii="Verdana" w:hAnsi="Verdana" w:eastAsia="Verdana"/>
          <w:sz w:val="18"/>
          <w:szCs w:val="18"/>
        </w:rPr>
        <w:t xml:space="preserve">bestendigen. </w:t>
      </w:r>
      <w:r w:rsidRPr="008B7533" w:rsidR="00B20D3B">
        <w:rPr>
          <w:rFonts w:ascii="Verdana" w:hAnsi="Verdana" w:eastAsia="Verdana"/>
          <w:sz w:val="18"/>
          <w:szCs w:val="18"/>
        </w:rPr>
        <w:t>Daarbij</w:t>
      </w:r>
      <w:r w:rsidRPr="008B7533" w:rsidR="004E1FDE">
        <w:rPr>
          <w:rFonts w:ascii="Verdana" w:hAnsi="Verdana" w:eastAsia="Verdana"/>
          <w:sz w:val="18"/>
          <w:szCs w:val="18"/>
        </w:rPr>
        <w:t xml:space="preserve"> z</w:t>
      </w:r>
      <w:r w:rsidRPr="008B7533" w:rsidR="58AD6C7D">
        <w:rPr>
          <w:rFonts w:ascii="Verdana" w:hAnsi="Verdana" w:eastAsia="Verdana"/>
          <w:sz w:val="18"/>
          <w:szCs w:val="18"/>
        </w:rPr>
        <w:t xml:space="preserve">ullen </w:t>
      </w:r>
      <w:r w:rsidRPr="008B7533" w:rsidR="004E1FDE">
        <w:rPr>
          <w:rFonts w:ascii="Verdana" w:hAnsi="Verdana" w:eastAsia="Verdana"/>
          <w:sz w:val="18"/>
          <w:szCs w:val="18"/>
        </w:rPr>
        <w:t xml:space="preserve">aanvullende afspraken </w:t>
      </w:r>
      <w:r w:rsidRPr="008B7533">
        <w:rPr>
          <w:rFonts w:ascii="Verdana" w:hAnsi="Verdana" w:eastAsia="Verdana"/>
          <w:sz w:val="18"/>
          <w:szCs w:val="18"/>
        </w:rPr>
        <w:t>moeten worden gemaakt</w:t>
      </w:r>
      <w:r w:rsidRPr="008B7533" w:rsidR="004E1FDE">
        <w:rPr>
          <w:rFonts w:ascii="Verdana" w:hAnsi="Verdana" w:eastAsia="Verdana"/>
          <w:sz w:val="18"/>
          <w:szCs w:val="18"/>
        </w:rPr>
        <w:t xml:space="preserve"> over de manier waarop tot uniforme dataverzameling en rapportage </w:t>
      </w:r>
      <w:r w:rsidRPr="008B7533">
        <w:rPr>
          <w:rFonts w:ascii="Verdana" w:hAnsi="Verdana" w:eastAsia="Verdana"/>
          <w:sz w:val="18"/>
          <w:szCs w:val="18"/>
        </w:rPr>
        <w:t>wordt ge</w:t>
      </w:r>
      <w:r w:rsidRPr="008B7533" w:rsidR="004E1FDE">
        <w:rPr>
          <w:rFonts w:ascii="Verdana" w:hAnsi="Verdana" w:eastAsia="Verdana"/>
          <w:sz w:val="18"/>
          <w:szCs w:val="18"/>
        </w:rPr>
        <w:t xml:space="preserve">komen ten behoeve van het </w:t>
      </w:r>
      <w:r w:rsidR="009A15A3">
        <w:rPr>
          <w:rFonts w:ascii="Verdana" w:hAnsi="Verdana" w:eastAsia="Verdana"/>
          <w:sz w:val="18"/>
          <w:szCs w:val="18"/>
        </w:rPr>
        <w:t>Natuurplan</w:t>
      </w:r>
      <w:r w:rsidRPr="008B7533" w:rsidR="004E1FDE">
        <w:rPr>
          <w:rFonts w:ascii="Verdana" w:hAnsi="Verdana" w:eastAsia="Verdana"/>
          <w:sz w:val="18"/>
          <w:szCs w:val="18"/>
        </w:rPr>
        <w:t xml:space="preserve">. De </w:t>
      </w:r>
      <w:r w:rsidRPr="008B7533" w:rsidR="008025AF">
        <w:rPr>
          <w:rFonts w:ascii="Verdana" w:hAnsi="Verdana" w:eastAsia="Verdana"/>
          <w:sz w:val="18"/>
          <w:szCs w:val="18"/>
        </w:rPr>
        <w:t xml:space="preserve">financiële </w:t>
      </w:r>
      <w:r w:rsidRPr="008B7533" w:rsidR="004E1FDE">
        <w:rPr>
          <w:rFonts w:ascii="Verdana" w:hAnsi="Verdana" w:eastAsia="Verdana"/>
          <w:sz w:val="18"/>
          <w:szCs w:val="18"/>
        </w:rPr>
        <w:t xml:space="preserve">middelen die zijn </w:t>
      </w:r>
      <w:r w:rsidRPr="008B7533" w:rsidR="00C80B2D">
        <w:rPr>
          <w:rFonts w:ascii="Verdana" w:hAnsi="Verdana" w:eastAsia="Verdana"/>
          <w:sz w:val="18"/>
          <w:szCs w:val="18"/>
        </w:rPr>
        <w:t xml:space="preserve">bedoeld </w:t>
      </w:r>
      <w:r w:rsidRPr="008B7533" w:rsidR="004E1FDE">
        <w:rPr>
          <w:rFonts w:ascii="Verdana" w:hAnsi="Verdana" w:eastAsia="Verdana"/>
          <w:sz w:val="18"/>
          <w:szCs w:val="18"/>
        </w:rPr>
        <w:t xml:space="preserve">om te komen tot een basislijn, ook die voor ecosystemen waarvoor mededepartementen en medeoverheden verantwoordelijk zijn, zijn </w:t>
      </w:r>
      <w:r w:rsidRPr="008B7533" w:rsidR="00A5531B">
        <w:rPr>
          <w:rFonts w:ascii="Verdana" w:hAnsi="Verdana" w:eastAsia="Verdana"/>
          <w:sz w:val="18"/>
          <w:szCs w:val="18"/>
        </w:rPr>
        <w:t xml:space="preserve">reeds </w:t>
      </w:r>
      <w:r w:rsidRPr="008B7533" w:rsidR="004E1FDE">
        <w:rPr>
          <w:rFonts w:ascii="Verdana" w:hAnsi="Verdana" w:eastAsia="Verdana"/>
          <w:sz w:val="18"/>
          <w:szCs w:val="18"/>
        </w:rPr>
        <w:t>opgenomen in de LVVN-begroting 2025.</w:t>
      </w:r>
      <w:r w:rsidR="009F0B82">
        <w:rPr>
          <w:rFonts w:ascii="Verdana" w:hAnsi="Verdana" w:eastAsia="Verdana"/>
          <w:sz w:val="18"/>
          <w:szCs w:val="18"/>
        </w:rPr>
        <w:t xml:space="preserve"> </w:t>
      </w:r>
    </w:p>
    <w:p w:rsidRPr="008B7533" w:rsidR="3E403B06" w:rsidP="009F0B82" w:rsidRDefault="3E403B06" w14:paraId="23DBB174" w14:textId="7B9C0993">
      <w:pPr>
        <w:spacing w:line="240" w:lineRule="atLeast"/>
        <w:rPr>
          <w:rFonts w:ascii="Verdana" w:hAnsi="Verdana" w:eastAsia="Verdana"/>
          <w:i/>
          <w:iCs/>
          <w:color w:val="000000" w:themeColor="text1"/>
          <w:sz w:val="18"/>
          <w:szCs w:val="18"/>
        </w:rPr>
      </w:pPr>
    </w:p>
    <w:p w:rsidRPr="008B7533" w:rsidR="20B02D3A" w:rsidP="009F0B82" w:rsidRDefault="004E1FDE" w14:paraId="448D1B17" w14:textId="0E401E57">
      <w:pPr>
        <w:spacing w:line="240" w:lineRule="atLeast"/>
        <w:rPr>
          <w:rFonts w:ascii="Verdana" w:hAnsi="Verdana" w:eastAsia="Verdana"/>
          <w:color w:val="000000" w:themeColor="text1"/>
          <w:sz w:val="18"/>
          <w:szCs w:val="18"/>
        </w:rPr>
      </w:pPr>
      <w:r w:rsidRPr="008B7533">
        <w:rPr>
          <w:rFonts w:ascii="Verdana" w:hAnsi="Verdana" w:eastAsia="Verdana"/>
          <w:i/>
          <w:color w:val="000000" w:themeColor="text1"/>
          <w:sz w:val="18"/>
          <w:szCs w:val="18"/>
        </w:rPr>
        <w:t>Versterken bestaande structurele monitoring</w:t>
      </w:r>
      <w:bookmarkStart w:name="_Hlk183789905" w:id="0"/>
    </w:p>
    <w:p w:rsidR="0097042B" w:rsidP="009F0B82" w:rsidRDefault="00A72D2D" w14:paraId="4E040D78" w14:textId="20934FA4">
      <w:pPr>
        <w:spacing w:line="240" w:lineRule="atLeast"/>
        <w:rPr>
          <w:rFonts w:ascii="Verdana" w:hAnsi="Verdana" w:eastAsia="Verdana"/>
          <w:color w:val="000000" w:themeColor="text1"/>
          <w:sz w:val="18"/>
          <w:szCs w:val="18"/>
        </w:rPr>
      </w:pPr>
      <w:r w:rsidRPr="008B7533">
        <w:rPr>
          <w:rFonts w:ascii="Verdana" w:hAnsi="Verdana" w:eastAsia="Verdana"/>
          <w:sz w:val="18"/>
          <w:szCs w:val="18"/>
        </w:rPr>
        <w:t>Het versterken van</w:t>
      </w:r>
      <w:r w:rsidRPr="008B7533" w:rsidR="005C5EEC">
        <w:rPr>
          <w:rFonts w:ascii="Verdana" w:hAnsi="Verdana" w:eastAsia="Verdana"/>
          <w:sz w:val="18"/>
          <w:szCs w:val="18"/>
        </w:rPr>
        <w:t xml:space="preserve"> natuurmonitoring </w:t>
      </w:r>
      <w:r w:rsidRPr="008B7533">
        <w:rPr>
          <w:rFonts w:ascii="Verdana" w:hAnsi="Verdana" w:eastAsia="Verdana"/>
          <w:sz w:val="18"/>
          <w:szCs w:val="18"/>
        </w:rPr>
        <w:t>voor de NHV,</w:t>
      </w:r>
      <w:r w:rsidRPr="008B7533" w:rsidR="005C5EEC">
        <w:rPr>
          <w:rFonts w:ascii="Verdana" w:hAnsi="Verdana" w:eastAsia="Verdana"/>
          <w:sz w:val="18"/>
          <w:szCs w:val="18"/>
        </w:rPr>
        <w:t xml:space="preserve"> sluit aan op de bredere inzet om natuurmonitoring op een hoger niveau te krijgen. </w:t>
      </w:r>
      <w:r w:rsidRPr="008B7533" w:rsidR="20154173">
        <w:rPr>
          <w:rFonts w:ascii="Verdana" w:hAnsi="Verdana" w:eastAsia="Verdana"/>
          <w:sz w:val="18"/>
          <w:szCs w:val="18"/>
        </w:rPr>
        <w:t xml:space="preserve">Met het meerjarige Verbeterprogramma VHR-monitoring (VVM) zetten we in op betere, meer uniforme en gebiedsgerichte data binnen en buiten natuurgebieden, met meer inzicht in </w:t>
      </w:r>
      <w:r w:rsidR="0099400A">
        <w:rPr>
          <w:rFonts w:ascii="Verdana" w:hAnsi="Verdana" w:eastAsia="Verdana"/>
          <w:sz w:val="18"/>
          <w:szCs w:val="18"/>
        </w:rPr>
        <w:t xml:space="preserve">de </w:t>
      </w:r>
      <w:r w:rsidRPr="008B7533" w:rsidR="20154173">
        <w:rPr>
          <w:rFonts w:ascii="Verdana" w:hAnsi="Verdana" w:eastAsia="Verdana"/>
          <w:sz w:val="18"/>
          <w:szCs w:val="18"/>
        </w:rPr>
        <w:t>systeem</w:t>
      </w:r>
      <w:r w:rsidR="00DC441C">
        <w:rPr>
          <w:rFonts w:ascii="Verdana" w:hAnsi="Verdana" w:eastAsia="Verdana"/>
          <w:sz w:val="18"/>
          <w:szCs w:val="18"/>
        </w:rPr>
        <w:t>-</w:t>
      </w:r>
      <w:r w:rsidR="00020ECC">
        <w:rPr>
          <w:rFonts w:ascii="Verdana" w:hAnsi="Verdana" w:eastAsia="Verdana"/>
          <w:sz w:val="18"/>
          <w:szCs w:val="18"/>
        </w:rPr>
        <w:t>aanpak</w:t>
      </w:r>
      <w:r w:rsidRPr="008B7533" w:rsidR="20154173">
        <w:rPr>
          <w:rFonts w:ascii="Verdana" w:hAnsi="Verdana" w:eastAsia="Verdana"/>
          <w:sz w:val="18"/>
          <w:szCs w:val="18"/>
        </w:rPr>
        <w:t xml:space="preserve"> en effectiviteit van maatregelen. </w:t>
      </w:r>
      <w:r w:rsidRPr="008B7533" w:rsidR="44DFB712">
        <w:rPr>
          <w:rFonts w:ascii="Verdana" w:hAnsi="Verdana" w:eastAsia="Verdana"/>
          <w:color w:val="000000" w:themeColor="text1"/>
          <w:sz w:val="18"/>
          <w:szCs w:val="18"/>
        </w:rPr>
        <w:t>Aan de hand van het VVM wordt gestart met</w:t>
      </w:r>
      <w:r w:rsidR="00914EC5">
        <w:rPr>
          <w:rFonts w:ascii="Verdana" w:hAnsi="Verdana" w:eastAsia="Verdana"/>
          <w:color w:val="000000" w:themeColor="text1"/>
          <w:sz w:val="18"/>
          <w:szCs w:val="18"/>
        </w:rPr>
        <w:t xml:space="preserve"> onder andere</w:t>
      </w:r>
      <w:r w:rsidRPr="008B7533" w:rsidR="44DFB712">
        <w:rPr>
          <w:rFonts w:ascii="Verdana" w:hAnsi="Verdana" w:eastAsia="Verdana"/>
          <w:color w:val="000000" w:themeColor="text1"/>
          <w:sz w:val="18"/>
          <w:szCs w:val="18"/>
        </w:rPr>
        <w:t xml:space="preserve"> een verbeterslag in het bepalen van de kwaliteit van habitattypen. De kwaliteit van habitattypen zal dan op een meer uniforme wijze gemonitord worden</w:t>
      </w:r>
      <w:r w:rsidRPr="008B7533" w:rsidR="28150900">
        <w:rPr>
          <w:rFonts w:ascii="Verdana" w:hAnsi="Verdana" w:eastAsia="Verdana"/>
          <w:color w:val="000000" w:themeColor="text1"/>
          <w:sz w:val="18"/>
          <w:szCs w:val="18"/>
        </w:rPr>
        <w:t xml:space="preserve">. </w:t>
      </w:r>
      <w:r w:rsidRPr="008B7533" w:rsidR="36CD3B15">
        <w:rPr>
          <w:rFonts w:ascii="Verdana" w:hAnsi="Verdana" w:eastAsia="Verdana"/>
          <w:color w:val="000000" w:themeColor="text1"/>
          <w:sz w:val="18"/>
          <w:szCs w:val="18"/>
        </w:rPr>
        <w:t>I</w:t>
      </w:r>
      <w:r w:rsidRPr="008B7533" w:rsidR="44DFB712">
        <w:rPr>
          <w:rFonts w:ascii="Verdana" w:hAnsi="Verdana" w:eastAsia="Verdana"/>
          <w:color w:val="000000" w:themeColor="text1"/>
          <w:sz w:val="18"/>
          <w:szCs w:val="18"/>
        </w:rPr>
        <w:t>n het kader van de natuurdoelanalyses (</w:t>
      </w:r>
      <w:proofErr w:type="spellStart"/>
      <w:r w:rsidRPr="008B7533" w:rsidR="44DFB712">
        <w:rPr>
          <w:rFonts w:ascii="Verdana" w:hAnsi="Verdana" w:eastAsia="Verdana"/>
          <w:color w:val="000000" w:themeColor="text1"/>
          <w:sz w:val="18"/>
          <w:szCs w:val="18"/>
        </w:rPr>
        <w:t>NDA’s</w:t>
      </w:r>
      <w:proofErr w:type="spellEnd"/>
      <w:r w:rsidRPr="008B7533" w:rsidR="44DFB712">
        <w:rPr>
          <w:rFonts w:ascii="Verdana" w:hAnsi="Verdana" w:eastAsia="Verdana"/>
          <w:color w:val="000000" w:themeColor="text1"/>
          <w:sz w:val="18"/>
          <w:szCs w:val="18"/>
        </w:rPr>
        <w:t xml:space="preserve">) is hier </w:t>
      </w:r>
      <w:r w:rsidRPr="008B7533" w:rsidR="783AF8DF">
        <w:rPr>
          <w:rFonts w:ascii="Verdana" w:hAnsi="Verdana" w:eastAsia="Verdana"/>
          <w:color w:val="000000" w:themeColor="text1"/>
          <w:sz w:val="18"/>
          <w:szCs w:val="18"/>
        </w:rPr>
        <w:t xml:space="preserve">ook </w:t>
      </w:r>
      <w:r w:rsidRPr="008B7533" w:rsidR="44DFB712">
        <w:rPr>
          <w:rFonts w:ascii="Verdana" w:hAnsi="Verdana" w:eastAsia="Verdana"/>
          <w:color w:val="000000" w:themeColor="text1"/>
          <w:sz w:val="18"/>
          <w:szCs w:val="18"/>
        </w:rPr>
        <w:t xml:space="preserve">behoefte aan. </w:t>
      </w:r>
    </w:p>
    <w:p w:rsidRPr="0097042B" w:rsidR="00817BB3" w:rsidP="009F0B82" w:rsidRDefault="44DFB712" w14:paraId="0A22554D" w14:textId="49EE30EB">
      <w:pPr>
        <w:spacing w:line="240" w:lineRule="atLeast"/>
        <w:rPr>
          <w:rFonts w:ascii="Verdana" w:hAnsi="Verdana" w:eastAsia="Verdana"/>
          <w:color w:val="000000" w:themeColor="text1"/>
          <w:sz w:val="18"/>
          <w:szCs w:val="18"/>
        </w:rPr>
      </w:pPr>
      <w:r w:rsidRPr="008B7533">
        <w:rPr>
          <w:rFonts w:ascii="Verdana" w:hAnsi="Verdana" w:eastAsia="Verdana"/>
          <w:color w:val="000000" w:themeColor="text1"/>
          <w:sz w:val="18"/>
          <w:szCs w:val="18"/>
        </w:rPr>
        <w:t>Deze verbeterde methode zal de komende jaren zoveel mogelijk ingezet worden bij het in kaart brengen van de toestand van habitattypen</w:t>
      </w:r>
      <w:r w:rsidRPr="008B7533" w:rsidR="005C5EEC">
        <w:rPr>
          <w:rFonts w:ascii="Verdana" w:hAnsi="Verdana" w:eastAsia="Verdana"/>
          <w:color w:val="000000" w:themeColor="text1"/>
          <w:sz w:val="18"/>
          <w:szCs w:val="18"/>
        </w:rPr>
        <w:t>.</w:t>
      </w:r>
      <w:r w:rsidRPr="008B7533">
        <w:rPr>
          <w:rFonts w:ascii="Verdana" w:hAnsi="Verdana" w:eastAsia="Verdana"/>
          <w:color w:val="000000" w:themeColor="text1"/>
          <w:sz w:val="18"/>
          <w:szCs w:val="18"/>
        </w:rPr>
        <w:t xml:space="preserve"> </w:t>
      </w:r>
      <w:r w:rsidRPr="008B7533" w:rsidR="005C5EEC">
        <w:rPr>
          <w:rFonts w:ascii="Verdana" w:hAnsi="Verdana" w:eastAsia="Verdana"/>
          <w:color w:val="000000" w:themeColor="text1"/>
          <w:sz w:val="18"/>
          <w:szCs w:val="18"/>
        </w:rPr>
        <w:t>V</w:t>
      </w:r>
      <w:r w:rsidRPr="008B7533">
        <w:rPr>
          <w:rFonts w:ascii="Verdana" w:hAnsi="Verdana" w:eastAsia="Verdana"/>
          <w:color w:val="000000" w:themeColor="text1"/>
          <w:sz w:val="18"/>
          <w:szCs w:val="18"/>
        </w:rPr>
        <w:t xml:space="preserve">oor het </w:t>
      </w:r>
      <w:r w:rsidR="009A15A3">
        <w:rPr>
          <w:rFonts w:ascii="Verdana" w:hAnsi="Verdana" w:eastAsia="Verdana"/>
          <w:color w:val="000000" w:themeColor="text1"/>
          <w:sz w:val="18"/>
          <w:szCs w:val="18"/>
        </w:rPr>
        <w:t>Natuurplan</w:t>
      </w:r>
      <w:r w:rsidR="002B52D6">
        <w:rPr>
          <w:rFonts w:ascii="Verdana" w:hAnsi="Verdana" w:eastAsia="Verdana"/>
          <w:color w:val="000000" w:themeColor="text1"/>
          <w:sz w:val="18"/>
          <w:szCs w:val="18"/>
        </w:rPr>
        <w:t xml:space="preserve"> </w:t>
      </w:r>
      <w:r w:rsidR="0097042B">
        <w:rPr>
          <w:rFonts w:ascii="Verdana" w:hAnsi="Verdana" w:eastAsia="Verdana"/>
          <w:color w:val="000000" w:themeColor="text1"/>
          <w:sz w:val="18"/>
          <w:szCs w:val="18"/>
        </w:rPr>
        <w:t>zal</w:t>
      </w:r>
      <w:r w:rsidRPr="008B7533">
        <w:rPr>
          <w:rFonts w:ascii="Verdana" w:hAnsi="Verdana" w:eastAsia="Verdana"/>
          <w:color w:val="000000" w:themeColor="text1"/>
          <w:sz w:val="18"/>
          <w:szCs w:val="18"/>
        </w:rPr>
        <w:t xml:space="preserve"> gebruik worden gemaakt van de gegevens uit de </w:t>
      </w:r>
      <w:proofErr w:type="spellStart"/>
      <w:r w:rsidRPr="008B7533">
        <w:rPr>
          <w:rFonts w:ascii="Verdana" w:hAnsi="Verdana" w:eastAsia="Verdana"/>
          <w:color w:val="000000" w:themeColor="text1"/>
          <w:sz w:val="18"/>
          <w:szCs w:val="18"/>
        </w:rPr>
        <w:t>NDA's</w:t>
      </w:r>
      <w:proofErr w:type="spellEnd"/>
      <w:r w:rsidRPr="008B7533">
        <w:rPr>
          <w:rFonts w:ascii="Verdana" w:hAnsi="Verdana" w:eastAsia="Verdana"/>
          <w:color w:val="000000" w:themeColor="text1"/>
          <w:sz w:val="18"/>
          <w:szCs w:val="18"/>
        </w:rPr>
        <w:t xml:space="preserve">, opgesteld door de Natura 2000 voortouwnemers (provincies, RWS en Defensie). </w:t>
      </w:r>
      <w:r w:rsidR="00CE69DA">
        <w:rPr>
          <w:rFonts w:ascii="Verdana" w:hAnsi="Verdana" w:eastAsia="Verdana"/>
          <w:color w:val="000000" w:themeColor="text1"/>
          <w:sz w:val="18"/>
          <w:szCs w:val="18"/>
        </w:rPr>
        <w:t xml:space="preserve">Rijk en provincies </w:t>
      </w:r>
      <w:r w:rsidRPr="008B7533">
        <w:rPr>
          <w:rFonts w:ascii="Verdana" w:hAnsi="Verdana" w:eastAsia="Verdana"/>
          <w:color w:val="000000" w:themeColor="text1"/>
          <w:sz w:val="18"/>
          <w:szCs w:val="18"/>
        </w:rPr>
        <w:t xml:space="preserve">werken na de eerste versies van de </w:t>
      </w:r>
      <w:proofErr w:type="spellStart"/>
      <w:r w:rsidRPr="008B7533">
        <w:rPr>
          <w:rFonts w:ascii="Verdana" w:hAnsi="Verdana" w:eastAsia="Verdana"/>
          <w:color w:val="000000" w:themeColor="text1"/>
          <w:sz w:val="18"/>
          <w:szCs w:val="18"/>
        </w:rPr>
        <w:t>NDA’s</w:t>
      </w:r>
      <w:proofErr w:type="spellEnd"/>
      <w:r w:rsidRPr="008B7533">
        <w:rPr>
          <w:rFonts w:ascii="Verdana" w:hAnsi="Verdana" w:eastAsia="Verdana"/>
          <w:color w:val="000000" w:themeColor="text1"/>
          <w:sz w:val="18"/>
          <w:szCs w:val="18"/>
        </w:rPr>
        <w:t xml:space="preserve"> aan een cyclisch proces van verbeteren, aanvullen en </w:t>
      </w:r>
      <w:proofErr w:type="spellStart"/>
      <w:r w:rsidRPr="008B7533">
        <w:rPr>
          <w:rFonts w:ascii="Verdana" w:hAnsi="Verdana" w:eastAsia="Verdana"/>
          <w:color w:val="000000" w:themeColor="text1"/>
          <w:sz w:val="18"/>
          <w:szCs w:val="18"/>
        </w:rPr>
        <w:t>doorontwikkelen</w:t>
      </w:r>
      <w:proofErr w:type="spellEnd"/>
      <w:r w:rsidRPr="008B7533">
        <w:rPr>
          <w:rFonts w:ascii="Verdana" w:hAnsi="Verdana" w:eastAsia="Verdana"/>
          <w:color w:val="000000" w:themeColor="text1"/>
          <w:sz w:val="18"/>
          <w:szCs w:val="18"/>
        </w:rPr>
        <w:t xml:space="preserve"> van de </w:t>
      </w:r>
      <w:proofErr w:type="spellStart"/>
      <w:r w:rsidRPr="008B7533">
        <w:rPr>
          <w:rFonts w:ascii="Verdana" w:hAnsi="Verdana" w:eastAsia="Verdana"/>
          <w:color w:val="000000" w:themeColor="text1"/>
          <w:sz w:val="18"/>
          <w:szCs w:val="18"/>
        </w:rPr>
        <w:t>NDA's</w:t>
      </w:r>
      <w:proofErr w:type="spellEnd"/>
      <w:r w:rsidRPr="008B7533">
        <w:rPr>
          <w:rFonts w:ascii="Verdana" w:hAnsi="Verdana" w:eastAsia="Verdana"/>
          <w:color w:val="000000" w:themeColor="text1"/>
          <w:sz w:val="18"/>
          <w:szCs w:val="18"/>
        </w:rPr>
        <w:t xml:space="preserve">. Daarnaast zal het aantal </w:t>
      </w:r>
      <w:proofErr w:type="spellStart"/>
      <w:r w:rsidRPr="008B7533">
        <w:rPr>
          <w:rFonts w:ascii="Verdana" w:hAnsi="Verdana" w:eastAsia="Verdana"/>
          <w:color w:val="000000" w:themeColor="text1"/>
          <w:sz w:val="18"/>
          <w:szCs w:val="18"/>
        </w:rPr>
        <w:t>NDA's</w:t>
      </w:r>
      <w:proofErr w:type="spellEnd"/>
      <w:r w:rsidRPr="008B7533">
        <w:rPr>
          <w:rFonts w:ascii="Verdana" w:hAnsi="Verdana" w:eastAsia="Verdana"/>
          <w:color w:val="000000" w:themeColor="text1"/>
          <w:sz w:val="18"/>
          <w:szCs w:val="18"/>
        </w:rPr>
        <w:t xml:space="preserve"> uitgebreid worden (naar alle Natura 2000-gebieden), aangezien de eerste serie </w:t>
      </w:r>
      <w:proofErr w:type="spellStart"/>
      <w:r w:rsidRPr="008B7533">
        <w:rPr>
          <w:rFonts w:ascii="Verdana" w:hAnsi="Verdana" w:eastAsia="Verdana"/>
          <w:color w:val="000000" w:themeColor="text1"/>
          <w:sz w:val="18"/>
          <w:szCs w:val="18"/>
        </w:rPr>
        <w:t>NDA's</w:t>
      </w:r>
      <w:proofErr w:type="spellEnd"/>
      <w:r w:rsidRPr="008B7533">
        <w:rPr>
          <w:rFonts w:ascii="Verdana" w:hAnsi="Verdana" w:eastAsia="Verdana"/>
          <w:color w:val="000000" w:themeColor="text1"/>
          <w:sz w:val="18"/>
          <w:szCs w:val="18"/>
        </w:rPr>
        <w:t xml:space="preserve"> zich alleen richt op de </w:t>
      </w:r>
      <w:proofErr w:type="spellStart"/>
      <w:r w:rsidRPr="008B7533">
        <w:rPr>
          <w:rFonts w:ascii="Verdana" w:hAnsi="Verdana" w:eastAsia="Verdana"/>
          <w:color w:val="000000" w:themeColor="text1"/>
          <w:sz w:val="18"/>
          <w:szCs w:val="18"/>
        </w:rPr>
        <w:t>stikstofgevoellige</w:t>
      </w:r>
      <w:proofErr w:type="spellEnd"/>
      <w:r w:rsidRPr="008B7533">
        <w:rPr>
          <w:rFonts w:ascii="Verdana" w:hAnsi="Verdana" w:eastAsia="Verdana"/>
          <w:color w:val="000000" w:themeColor="text1"/>
          <w:sz w:val="18"/>
          <w:szCs w:val="18"/>
        </w:rPr>
        <w:t xml:space="preserve"> Natura 2000-gebieden. </w:t>
      </w:r>
      <w:r w:rsidRPr="008B7533" w:rsidR="1275BD03">
        <w:rPr>
          <w:rFonts w:ascii="Verdana" w:hAnsi="Verdana" w:eastAsia="Verdana"/>
          <w:color w:val="000000" w:themeColor="text1"/>
          <w:sz w:val="18"/>
          <w:szCs w:val="18"/>
        </w:rPr>
        <w:t xml:space="preserve">Bovendien </w:t>
      </w:r>
      <w:r w:rsidR="00EC0234">
        <w:rPr>
          <w:rFonts w:ascii="Verdana" w:hAnsi="Verdana" w:eastAsia="Verdana"/>
          <w:color w:val="000000" w:themeColor="text1"/>
          <w:sz w:val="18"/>
          <w:szCs w:val="18"/>
        </w:rPr>
        <w:t xml:space="preserve">worden de </w:t>
      </w:r>
      <w:proofErr w:type="spellStart"/>
      <w:r w:rsidR="00EC0234">
        <w:rPr>
          <w:rFonts w:ascii="Verdana" w:hAnsi="Verdana" w:eastAsia="Verdana"/>
          <w:color w:val="000000" w:themeColor="text1"/>
          <w:sz w:val="18"/>
          <w:szCs w:val="18"/>
        </w:rPr>
        <w:t>NDA’s</w:t>
      </w:r>
      <w:proofErr w:type="spellEnd"/>
      <w:r w:rsidRPr="008B7533" w:rsidR="00EC0234">
        <w:rPr>
          <w:rFonts w:ascii="Verdana" w:hAnsi="Verdana" w:eastAsia="Verdana"/>
          <w:color w:val="000000" w:themeColor="text1"/>
          <w:sz w:val="18"/>
          <w:szCs w:val="18"/>
        </w:rPr>
        <w:t xml:space="preserve"> </w:t>
      </w:r>
      <w:r w:rsidRPr="008B7533" w:rsidR="7A591E9E">
        <w:rPr>
          <w:rFonts w:ascii="Verdana" w:hAnsi="Verdana" w:eastAsia="Verdana"/>
          <w:color w:val="000000" w:themeColor="text1"/>
          <w:sz w:val="18"/>
          <w:szCs w:val="18"/>
        </w:rPr>
        <w:t xml:space="preserve">verbreed naar alle relevante drukfactoren (niet alleen </w:t>
      </w:r>
      <w:bookmarkEnd w:id="0"/>
      <w:r w:rsidRPr="008B7533" w:rsidR="7A591E9E">
        <w:rPr>
          <w:rFonts w:ascii="Verdana" w:hAnsi="Verdana" w:eastAsia="Verdana"/>
          <w:color w:val="000000" w:themeColor="text1"/>
          <w:sz w:val="18"/>
          <w:szCs w:val="18"/>
        </w:rPr>
        <w:t>stikstof) en wordt nieuwe informatie vanuit de verbeterde monitoring betrokken</w:t>
      </w:r>
      <w:r w:rsidR="00D551A3">
        <w:rPr>
          <w:rFonts w:ascii="Verdana" w:hAnsi="Verdana" w:eastAsia="Verdana"/>
          <w:color w:val="000000" w:themeColor="text1"/>
          <w:sz w:val="18"/>
          <w:szCs w:val="18"/>
        </w:rPr>
        <w:t xml:space="preserve">, bijvoorbeeld </w:t>
      </w:r>
      <w:r w:rsidR="001E3208">
        <w:rPr>
          <w:rFonts w:ascii="Verdana" w:hAnsi="Verdana" w:eastAsia="Verdana"/>
          <w:color w:val="000000" w:themeColor="text1"/>
          <w:sz w:val="18"/>
          <w:szCs w:val="18"/>
        </w:rPr>
        <w:t xml:space="preserve">door te kijken naar de mogelijkheden om onderzoek te doen naar </w:t>
      </w:r>
      <w:r w:rsidR="00BE1308">
        <w:rPr>
          <w:rFonts w:ascii="Verdana" w:hAnsi="Verdana" w:eastAsia="Verdana"/>
          <w:color w:val="000000" w:themeColor="text1"/>
          <w:sz w:val="18"/>
          <w:szCs w:val="18"/>
        </w:rPr>
        <w:t>bodemdepositie om de staat van de natuur verder inzichtelijk te maken</w:t>
      </w:r>
      <w:r w:rsidRPr="008B7533" w:rsidR="7A591E9E">
        <w:rPr>
          <w:rFonts w:ascii="Verdana" w:hAnsi="Verdana" w:eastAsia="Verdana"/>
          <w:color w:val="000000" w:themeColor="text1"/>
          <w:sz w:val="18"/>
          <w:szCs w:val="18"/>
        </w:rPr>
        <w:t>.</w:t>
      </w:r>
      <w:r w:rsidRPr="008B7533" w:rsidR="7F54C3F0">
        <w:rPr>
          <w:rFonts w:ascii="Verdana" w:hAnsi="Verdana" w:eastAsia="Verdana"/>
          <w:sz w:val="18"/>
          <w:szCs w:val="18"/>
        </w:rPr>
        <w:t xml:space="preserve"> </w:t>
      </w:r>
    </w:p>
    <w:p w:rsidRPr="008B7533" w:rsidR="006B7516" w:rsidP="009F0B82" w:rsidRDefault="006B7516" w14:paraId="7BBBB530" w14:textId="77777777">
      <w:pPr>
        <w:spacing w:line="240" w:lineRule="atLeast"/>
        <w:rPr>
          <w:rFonts w:ascii="Verdana" w:hAnsi="Verdana" w:eastAsia="Verdana"/>
          <w:sz w:val="18"/>
          <w:szCs w:val="18"/>
        </w:rPr>
      </w:pPr>
    </w:p>
    <w:p w:rsidRPr="008B7533" w:rsidR="002B1696" w:rsidP="009F0B82" w:rsidRDefault="002B1696" w14:paraId="5ECF5CA3" w14:textId="77777777">
      <w:pPr>
        <w:spacing w:line="240" w:lineRule="atLeast"/>
        <w:rPr>
          <w:rFonts w:ascii="Verdana" w:hAnsi="Verdana" w:eastAsia="Verdana"/>
          <w:b/>
          <w:sz w:val="18"/>
          <w:szCs w:val="18"/>
        </w:rPr>
      </w:pPr>
      <w:r w:rsidRPr="008B7533">
        <w:rPr>
          <w:rFonts w:ascii="Verdana" w:hAnsi="Verdana" w:eastAsia="Verdana"/>
          <w:b/>
          <w:sz w:val="18"/>
          <w:szCs w:val="18"/>
        </w:rPr>
        <w:t xml:space="preserve">NHV art. 4.13 – beoordeling van verslechtering op landelijk niveau </w:t>
      </w:r>
    </w:p>
    <w:p w:rsidRPr="008B7533" w:rsidR="002B1696" w:rsidP="009F0B82" w:rsidRDefault="0097042B" w14:paraId="5421B633" w14:textId="52E3974F">
      <w:pPr>
        <w:spacing w:line="240" w:lineRule="atLeast"/>
        <w:rPr>
          <w:rFonts w:ascii="Verdana" w:hAnsi="Verdana" w:eastAsia="Verdana"/>
          <w:sz w:val="18"/>
          <w:szCs w:val="18"/>
        </w:rPr>
      </w:pPr>
      <w:r>
        <w:rPr>
          <w:rFonts w:ascii="Verdana" w:hAnsi="Verdana" w:eastAsia="Verdana"/>
          <w:sz w:val="18"/>
          <w:szCs w:val="18"/>
        </w:rPr>
        <w:lastRenderedPageBreak/>
        <w:t>Nederland is</w:t>
      </w:r>
      <w:r w:rsidRPr="00E62358">
        <w:rPr>
          <w:rFonts w:ascii="Verdana" w:hAnsi="Verdana" w:eastAsia="Verdana"/>
          <w:sz w:val="18"/>
          <w:szCs w:val="18"/>
        </w:rPr>
        <w:t xml:space="preserve"> verplicht om maatregelen te nemen om significante verslechtering van habitattypen te voorkomen en om de toestand van habitattypen en de leefgebieden van soorten te verbeteren tot een goede toestand is bereikt</w:t>
      </w:r>
      <w:r w:rsidRPr="008B7533" w:rsidR="002B1696">
        <w:rPr>
          <w:rFonts w:ascii="Verdana" w:hAnsi="Verdana" w:eastAsia="Verdana"/>
          <w:sz w:val="18"/>
          <w:szCs w:val="18"/>
        </w:rPr>
        <w:t>. De NHV biedt Nederland de mogelijkheid om, onder strikte voorwaarden, verslechtering van terrestrische, kust- en zoetwaterhabitattypen en -leefgebieden van soorten te beoordelen op landelijk niveau (in plaats van op locatieniveau). De bepaling maakt het mogelijk om in specifieke gebieden, buiten Natura 2000-gebieden,</w:t>
      </w:r>
      <w:r w:rsidRPr="008B7533" w:rsidR="6314AC1A">
        <w:rPr>
          <w:rFonts w:ascii="Verdana" w:hAnsi="Verdana" w:eastAsia="Verdana"/>
          <w:sz w:val="18"/>
          <w:szCs w:val="18"/>
        </w:rPr>
        <w:t xml:space="preserve"> </w:t>
      </w:r>
      <w:r w:rsidRPr="008B7533" w:rsidR="002B1696">
        <w:rPr>
          <w:rFonts w:ascii="Verdana" w:hAnsi="Verdana" w:eastAsia="Verdana"/>
          <w:sz w:val="18"/>
          <w:szCs w:val="18"/>
        </w:rPr>
        <w:t>verslechtering toe te staan, mits de algehele toestand van het habitattype of leefgebied op landelijk niveau niet verslechtert. Met andere woorden: Nederland kan gebruikmaken van deze mogelijkheid als er voldoende en effectieve maatregelen van kracht zijn waarmee de NHV</w:t>
      </w:r>
      <w:r w:rsidR="00EA37FA">
        <w:rPr>
          <w:rFonts w:ascii="Verdana" w:hAnsi="Verdana" w:eastAsia="Verdana"/>
          <w:sz w:val="18"/>
          <w:szCs w:val="18"/>
        </w:rPr>
        <w:t>-</w:t>
      </w:r>
      <w:r w:rsidRPr="008B7533" w:rsidR="002B1696">
        <w:rPr>
          <w:rFonts w:ascii="Verdana" w:hAnsi="Verdana" w:eastAsia="Verdana"/>
          <w:sz w:val="18"/>
          <w:szCs w:val="18"/>
        </w:rPr>
        <w:t>doelen aantoonbaar worden gehaald.</w:t>
      </w:r>
      <w:r w:rsidR="009F0B82">
        <w:rPr>
          <w:rFonts w:ascii="Verdana" w:hAnsi="Verdana" w:eastAsia="Verdana"/>
          <w:sz w:val="18"/>
          <w:szCs w:val="18"/>
        </w:rPr>
        <w:t xml:space="preserve"> </w:t>
      </w:r>
    </w:p>
    <w:p w:rsidRPr="008B7533" w:rsidR="002B1696" w:rsidP="009F0B82" w:rsidRDefault="002B1696" w14:paraId="2C57AC54" w14:textId="77777777">
      <w:pPr>
        <w:spacing w:line="240" w:lineRule="atLeast"/>
        <w:rPr>
          <w:rFonts w:ascii="Verdana" w:hAnsi="Verdana" w:eastAsia="Verdana"/>
          <w:sz w:val="18"/>
          <w:szCs w:val="18"/>
        </w:rPr>
      </w:pPr>
    </w:p>
    <w:p w:rsidRPr="0097042B" w:rsidR="002B1696" w:rsidP="009F0B82" w:rsidRDefault="002B1696" w14:paraId="3A7AD846" w14:textId="75CB818C">
      <w:pPr>
        <w:spacing w:line="240" w:lineRule="atLeast"/>
        <w:rPr>
          <w:rFonts w:ascii="Verdana" w:hAnsi="Verdana" w:eastAsia="Verdana"/>
          <w:sz w:val="18"/>
          <w:szCs w:val="18"/>
        </w:rPr>
      </w:pPr>
      <w:r w:rsidRPr="008B7533">
        <w:rPr>
          <w:rFonts w:ascii="Verdana" w:hAnsi="Verdana" w:eastAsia="Verdana"/>
          <w:sz w:val="18"/>
          <w:szCs w:val="18"/>
        </w:rPr>
        <w:t>Het toepassen van deze afwijkingsbepaling kan ruimte geven aan het realiseren van andere maatschappelijke opgaven</w:t>
      </w:r>
      <w:r w:rsidR="00A1124A">
        <w:rPr>
          <w:rFonts w:ascii="Verdana" w:hAnsi="Verdana" w:eastAsia="Verdana"/>
          <w:sz w:val="18"/>
          <w:szCs w:val="18"/>
        </w:rPr>
        <w:t xml:space="preserve"> </w:t>
      </w:r>
      <w:r w:rsidRPr="008B7533">
        <w:rPr>
          <w:rFonts w:ascii="Verdana" w:hAnsi="Verdana" w:eastAsia="Verdana"/>
          <w:sz w:val="18"/>
          <w:szCs w:val="18"/>
        </w:rPr>
        <w:t>en het ontplooien van activiteiten in de fysieke ruimte</w:t>
      </w:r>
      <w:r w:rsidR="00A757C3">
        <w:rPr>
          <w:rFonts w:ascii="Verdana" w:hAnsi="Verdana" w:eastAsia="Verdana"/>
          <w:sz w:val="18"/>
          <w:szCs w:val="18"/>
        </w:rPr>
        <w:t>, zoals woningbouw, werkgelegenheid en voedselzekerheid</w:t>
      </w:r>
      <w:r w:rsidRPr="008B7533">
        <w:rPr>
          <w:rFonts w:ascii="Verdana" w:hAnsi="Verdana" w:eastAsia="Verdana"/>
          <w:sz w:val="18"/>
          <w:szCs w:val="18"/>
        </w:rPr>
        <w:t xml:space="preserve">. </w:t>
      </w:r>
      <w:r w:rsidRPr="00344959" w:rsidR="00344959">
        <w:rPr>
          <w:rFonts w:ascii="Verdana" w:hAnsi="Verdana" w:eastAsia="Verdana" w:cs="Verdana"/>
          <w:sz w:val="18"/>
          <w:szCs w:val="18"/>
        </w:rPr>
        <w:t>Dat is in Nederland nodig omdat</w:t>
      </w:r>
      <w:r w:rsidR="0099400A">
        <w:rPr>
          <w:rFonts w:ascii="Verdana" w:hAnsi="Verdana" w:eastAsia="Verdana" w:cs="Verdana"/>
          <w:sz w:val="18"/>
          <w:szCs w:val="18"/>
        </w:rPr>
        <w:t xml:space="preserve"> </w:t>
      </w:r>
      <w:r w:rsidR="004B4423">
        <w:rPr>
          <w:rFonts w:ascii="Verdana" w:hAnsi="Verdana" w:eastAsia="Verdana" w:cs="Verdana"/>
          <w:sz w:val="18"/>
          <w:szCs w:val="18"/>
        </w:rPr>
        <w:t xml:space="preserve">Nederland een klein en dichtbevolkt land is met </w:t>
      </w:r>
      <w:r w:rsidR="005432EA">
        <w:rPr>
          <w:rFonts w:ascii="Verdana" w:hAnsi="Verdana" w:eastAsia="Verdana" w:cs="Verdana"/>
          <w:sz w:val="18"/>
          <w:szCs w:val="18"/>
        </w:rPr>
        <w:t xml:space="preserve">slechts </w:t>
      </w:r>
      <w:r w:rsidR="004B4423">
        <w:rPr>
          <w:rFonts w:ascii="Verdana" w:hAnsi="Verdana" w:eastAsia="Verdana" w:cs="Verdana"/>
          <w:sz w:val="18"/>
          <w:szCs w:val="18"/>
        </w:rPr>
        <w:t>beperkte ruimte</w:t>
      </w:r>
      <w:r w:rsidR="002D4E86">
        <w:rPr>
          <w:rFonts w:ascii="Verdana" w:hAnsi="Verdana" w:eastAsia="Verdana" w:cs="Verdana"/>
          <w:sz w:val="18"/>
          <w:szCs w:val="18"/>
        </w:rPr>
        <w:t xml:space="preserve"> en </w:t>
      </w:r>
      <w:r w:rsidR="00387CEE">
        <w:rPr>
          <w:rFonts w:ascii="Verdana" w:hAnsi="Verdana" w:eastAsia="Verdana" w:cs="Verdana"/>
          <w:sz w:val="18"/>
          <w:szCs w:val="18"/>
        </w:rPr>
        <w:t>ons land</w:t>
      </w:r>
      <w:r w:rsidR="002D4E86">
        <w:rPr>
          <w:rFonts w:ascii="Verdana" w:hAnsi="Verdana" w:eastAsia="Verdana" w:cs="Verdana"/>
          <w:sz w:val="18"/>
          <w:szCs w:val="18"/>
        </w:rPr>
        <w:t xml:space="preserve"> toegroeit naar 20 miljoen mens</w:t>
      </w:r>
      <w:r w:rsidR="00F30278">
        <w:rPr>
          <w:rFonts w:ascii="Verdana" w:hAnsi="Verdana" w:eastAsia="Verdana" w:cs="Verdana"/>
          <w:sz w:val="18"/>
          <w:szCs w:val="18"/>
        </w:rPr>
        <w:t>en</w:t>
      </w:r>
      <w:r w:rsidR="005432EA">
        <w:rPr>
          <w:rFonts w:ascii="Verdana" w:hAnsi="Verdana" w:eastAsia="Verdana" w:cs="Verdana"/>
          <w:sz w:val="18"/>
          <w:szCs w:val="18"/>
        </w:rPr>
        <w:t xml:space="preserve">. </w:t>
      </w:r>
      <w:r w:rsidRPr="00344959" w:rsidR="00344959">
        <w:rPr>
          <w:rFonts w:ascii="Verdana" w:hAnsi="Verdana" w:eastAsia="Verdana" w:cs="Verdana"/>
          <w:sz w:val="18"/>
          <w:szCs w:val="18"/>
        </w:rPr>
        <w:t>. De afwijkingsbepaling kan mogelijk ruimte bieden om zowel</w:t>
      </w:r>
      <w:r w:rsidR="00F30278">
        <w:rPr>
          <w:rFonts w:ascii="Verdana" w:hAnsi="Verdana" w:eastAsia="Verdana" w:cs="Verdana"/>
          <w:sz w:val="18"/>
          <w:szCs w:val="18"/>
        </w:rPr>
        <w:t xml:space="preserve"> </w:t>
      </w:r>
      <w:r w:rsidR="00387CEE">
        <w:rPr>
          <w:rFonts w:ascii="Verdana" w:hAnsi="Verdana" w:eastAsia="Verdana" w:cs="Verdana"/>
          <w:sz w:val="18"/>
          <w:szCs w:val="18"/>
        </w:rPr>
        <w:t xml:space="preserve">maatschappelijk gedragen </w:t>
      </w:r>
      <w:r w:rsidR="00F30278">
        <w:rPr>
          <w:rFonts w:ascii="Verdana" w:hAnsi="Verdana" w:eastAsia="Verdana" w:cs="Verdana"/>
          <w:sz w:val="18"/>
          <w:szCs w:val="18"/>
        </w:rPr>
        <w:t>natuurbeleid te voeren</w:t>
      </w:r>
      <w:r w:rsidR="009F0B82">
        <w:rPr>
          <w:rFonts w:ascii="Verdana" w:hAnsi="Verdana" w:eastAsia="Verdana" w:cs="Verdana"/>
          <w:sz w:val="18"/>
          <w:szCs w:val="18"/>
        </w:rPr>
        <w:t xml:space="preserve"> </w:t>
      </w:r>
      <w:r w:rsidRPr="00344959" w:rsidR="00344959">
        <w:rPr>
          <w:rFonts w:ascii="Verdana" w:hAnsi="Verdana" w:eastAsia="Verdana" w:cs="Verdana"/>
          <w:sz w:val="18"/>
          <w:szCs w:val="18"/>
        </w:rPr>
        <w:t xml:space="preserve">als werkgelegenheid, voedselzekerheid en industrie te behouden en versterken. </w:t>
      </w:r>
      <w:r w:rsidRPr="008B7533" w:rsidR="00B20D3B">
        <w:rPr>
          <w:rFonts w:ascii="Verdana" w:hAnsi="Verdana" w:eastAsia="Verdana"/>
          <w:sz w:val="18"/>
          <w:szCs w:val="18"/>
        </w:rPr>
        <w:t xml:space="preserve">Nederland wil </w:t>
      </w:r>
      <w:r w:rsidRPr="008B7533">
        <w:rPr>
          <w:rFonts w:ascii="Verdana" w:hAnsi="Verdana" w:eastAsia="Verdana"/>
          <w:sz w:val="18"/>
          <w:szCs w:val="18"/>
        </w:rPr>
        <w:t xml:space="preserve">daarom gebruik maken van deze mogelijkheid en </w:t>
      </w:r>
      <w:r w:rsidRPr="008B7533" w:rsidR="00B20D3B">
        <w:rPr>
          <w:rFonts w:ascii="Verdana" w:hAnsi="Verdana" w:eastAsia="Verdana"/>
          <w:sz w:val="18"/>
          <w:szCs w:val="18"/>
        </w:rPr>
        <w:t xml:space="preserve">heeft </w:t>
      </w:r>
      <w:r w:rsidRPr="008B7533">
        <w:rPr>
          <w:rFonts w:ascii="Verdana" w:hAnsi="Verdana" w:eastAsia="Verdana"/>
          <w:sz w:val="18"/>
          <w:szCs w:val="18"/>
        </w:rPr>
        <w:t xml:space="preserve">dit gemeld aan de EC, zoals vereist. </w:t>
      </w:r>
      <w:r w:rsidRPr="008B7533" w:rsidR="00A5732D">
        <w:rPr>
          <w:rFonts w:ascii="Verdana" w:hAnsi="Verdana" w:eastAsia="Verdana"/>
          <w:sz w:val="18"/>
          <w:szCs w:val="18"/>
        </w:rPr>
        <w:t xml:space="preserve">Deze melding </w:t>
      </w:r>
      <w:r w:rsidRPr="008B7533">
        <w:rPr>
          <w:rFonts w:ascii="Verdana" w:hAnsi="Verdana" w:eastAsia="Verdana"/>
          <w:sz w:val="18"/>
          <w:szCs w:val="18"/>
        </w:rPr>
        <w:t xml:space="preserve">geeft geen verplichting tot het gebruikmaken van de bepaling. </w:t>
      </w:r>
      <w:r w:rsidRPr="008B7533" w:rsidR="006A5878">
        <w:rPr>
          <w:rFonts w:ascii="Verdana" w:hAnsi="Verdana" w:eastAsia="Verdana"/>
          <w:color w:val="000000" w:themeColor="text1"/>
          <w:sz w:val="18"/>
          <w:szCs w:val="18"/>
        </w:rPr>
        <w:t>Momenteel werken</w:t>
      </w:r>
      <w:r w:rsidRPr="008B7533" w:rsidR="006A5878">
        <w:rPr>
          <w:rFonts w:ascii="Verdana" w:hAnsi="Verdana" w:eastAsia="Verdana"/>
          <w:sz w:val="18"/>
          <w:szCs w:val="18"/>
        </w:rPr>
        <w:t xml:space="preserve"> we </w:t>
      </w:r>
      <w:r w:rsidRPr="008B7533" w:rsidR="006A5878">
        <w:rPr>
          <w:rFonts w:ascii="Verdana" w:hAnsi="Verdana" w:eastAsia="Verdana"/>
          <w:color w:val="000000" w:themeColor="text1"/>
          <w:sz w:val="18"/>
          <w:szCs w:val="18"/>
        </w:rPr>
        <w:t xml:space="preserve">de mogelijkheden om van deze afwijkingsbepaling </w:t>
      </w:r>
      <w:r w:rsidRPr="008B7533" w:rsidR="006A5878">
        <w:rPr>
          <w:rFonts w:ascii="Verdana" w:hAnsi="Verdana" w:eastAsia="Verdana"/>
          <w:sz w:val="18"/>
          <w:szCs w:val="18"/>
        </w:rPr>
        <w:t>gebruik te maken</w:t>
      </w:r>
      <w:r w:rsidR="0097042B">
        <w:rPr>
          <w:rFonts w:ascii="Verdana" w:hAnsi="Verdana" w:eastAsia="Verdana"/>
          <w:sz w:val="18"/>
          <w:szCs w:val="18"/>
        </w:rPr>
        <w:t xml:space="preserve"> uit</w:t>
      </w:r>
      <w:r w:rsidRPr="008B7533" w:rsidR="006A5878">
        <w:rPr>
          <w:rFonts w:ascii="Verdana" w:hAnsi="Verdana" w:eastAsia="Verdana"/>
          <w:color w:val="000000" w:themeColor="text1"/>
          <w:sz w:val="18"/>
          <w:szCs w:val="18"/>
        </w:rPr>
        <w:t>. Hiervoor werken we samen met andere partijen, zoals de provincies</w:t>
      </w:r>
      <w:r w:rsidR="00060773">
        <w:rPr>
          <w:rFonts w:ascii="Verdana" w:hAnsi="Verdana" w:eastAsia="Verdana"/>
          <w:color w:val="000000" w:themeColor="text1"/>
          <w:sz w:val="18"/>
          <w:szCs w:val="18"/>
        </w:rPr>
        <w:t>,</w:t>
      </w:r>
      <w:r w:rsidRPr="008B7533" w:rsidR="006A5878">
        <w:rPr>
          <w:rFonts w:ascii="Verdana" w:hAnsi="Verdana" w:eastAsia="Verdana"/>
          <w:color w:val="000000" w:themeColor="text1"/>
          <w:sz w:val="18"/>
          <w:szCs w:val="18"/>
        </w:rPr>
        <w:t xml:space="preserve"> en stemmen we af met andere lidstaten en de EC. </w:t>
      </w:r>
      <w:r w:rsidRPr="008B7533">
        <w:rPr>
          <w:rFonts w:ascii="Verdana" w:hAnsi="Verdana" w:eastAsia="Verdana"/>
          <w:sz w:val="18"/>
          <w:szCs w:val="18"/>
        </w:rPr>
        <w:t xml:space="preserve">Door de complexiteit van de bepaling, en de strikte voorwaarden die erbij horen, is nog niet duidelijk hoe de uitwerking van de bepaling er </w:t>
      </w:r>
      <w:r w:rsidRPr="008B7533" w:rsidR="006A5878">
        <w:rPr>
          <w:rFonts w:ascii="Verdana" w:hAnsi="Verdana" w:eastAsia="Verdana"/>
          <w:sz w:val="18"/>
          <w:szCs w:val="18"/>
        </w:rPr>
        <w:t xml:space="preserve">precies </w:t>
      </w:r>
      <w:r w:rsidRPr="008B7533">
        <w:rPr>
          <w:rFonts w:ascii="Verdana" w:hAnsi="Verdana" w:eastAsia="Verdana"/>
          <w:sz w:val="18"/>
          <w:szCs w:val="18"/>
        </w:rPr>
        <w:t xml:space="preserve">uit </w:t>
      </w:r>
      <w:r w:rsidRPr="008B7533" w:rsidR="006A5878">
        <w:rPr>
          <w:rFonts w:ascii="Verdana" w:hAnsi="Verdana" w:eastAsia="Verdana"/>
          <w:sz w:val="18"/>
          <w:szCs w:val="18"/>
        </w:rPr>
        <w:t>gaa</w:t>
      </w:r>
      <w:r w:rsidRPr="008B7533">
        <w:rPr>
          <w:rFonts w:ascii="Verdana" w:hAnsi="Verdana" w:eastAsia="Verdana"/>
          <w:sz w:val="18"/>
          <w:szCs w:val="18"/>
        </w:rPr>
        <w:t xml:space="preserve">t zien en </w:t>
      </w:r>
      <w:r w:rsidRPr="008B7533" w:rsidR="006A5878">
        <w:rPr>
          <w:rFonts w:ascii="Verdana" w:hAnsi="Verdana" w:eastAsia="Verdana"/>
          <w:sz w:val="18"/>
          <w:szCs w:val="18"/>
        </w:rPr>
        <w:t>welke ruimte deze</w:t>
      </w:r>
      <w:r w:rsidRPr="008B7533">
        <w:rPr>
          <w:rFonts w:ascii="Verdana" w:hAnsi="Verdana" w:eastAsia="Verdana"/>
          <w:sz w:val="18"/>
          <w:szCs w:val="18"/>
        </w:rPr>
        <w:t xml:space="preserve"> biedt in de Nederlandse uitvoeringspraktijk. Toepassing zal naar verwachting extra inspanning van de uitvoering vragen, bijvoorbeeld van provincies, zoals extra natuurmonitoring. </w:t>
      </w:r>
      <w:r w:rsidRPr="008B7533" w:rsidR="00A5732D">
        <w:rPr>
          <w:rFonts w:ascii="Verdana" w:hAnsi="Verdana" w:eastAsia="Verdana"/>
          <w:sz w:val="18"/>
          <w:szCs w:val="18"/>
        </w:rPr>
        <w:t xml:space="preserve">Hierover zal uw Kamer nader worden geïnformeerd. </w:t>
      </w:r>
    </w:p>
    <w:p w:rsidRPr="008B7533" w:rsidR="002B1696" w:rsidP="009F0B82" w:rsidRDefault="002B1696" w14:paraId="77FB8EF5" w14:textId="77777777">
      <w:pPr>
        <w:spacing w:line="240" w:lineRule="atLeast"/>
        <w:rPr>
          <w:rFonts w:ascii="Verdana" w:hAnsi="Verdana" w:eastAsia="Verdana"/>
          <w:sz w:val="18"/>
          <w:szCs w:val="18"/>
        </w:rPr>
      </w:pPr>
    </w:p>
    <w:p w:rsidRPr="008B7533" w:rsidR="00C67B65" w:rsidP="009F0B82" w:rsidRDefault="00C67B65" w14:paraId="6023A946" w14:textId="67EA6D30">
      <w:pPr>
        <w:spacing w:line="240" w:lineRule="atLeast"/>
        <w:rPr>
          <w:rFonts w:ascii="Verdana" w:hAnsi="Verdana" w:eastAsia="Verdana"/>
          <w:b/>
          <w:bCs/>
          <w:sz w:val="18"/>
          <w:szCs w:val="18"/>
        </w:rPr>
      </w:pPr>
      <w:r w:rsidRPr="008B7533">
        <w:rPr>
          <w:rFonts w:ascii="Verdana" w:hAnsi="Verdana" w:eastAsia="Verdana"/>
          <w:b/>
          <w:bCs/>
          <w:sz w:val="18"/>
          <w:szCs w:val="18"/>
        </w:rPr>
        <w:t xml:space="preserve">Het </w:t>
      </w:r>
      <w:r w:rsidR="009A15A3">
        <w:rPr>
          <w:rFonts w:ascii="Verdana" w:hAnsi="Verdana" w:eastAsia="Verdana"/>
          <w:b/>
          <w:bCs/>
          <w:sz w:val="18"/>
          <w:szCs w:val="18"/>
        </w:rPr>
        <w:t>Natuurplan</w:t>
      </w:r>
      <w:r w:rsidR="00CF163A">
        <w:rPr>
          <w:rFonts w:ascii="Verdana" w:hAnsi="Verdana" w:eastAsia="Verdana"/>
          <w:b/>
          <w:bCs/>
          <w:sz w:val="18"/>
          <w:szCs w:val="18"/>
        </w:rPr>
        <w:t xml:space="preserve"> </w:t>
      </w:r>
      <w:r w:rsidR="001F4D66">
        <w:rPr>
          <w:rFonts w:ascii="Verdana" w:hAnsi="Verdana" w:eastAsia="Verdana"/>
          <w:b/>
          <w:bCs/>
          <w:sz w:val="18"/>
          <w:szCs w:val="18"/>
        </w:rPr>
        <w:t>inclusief tijdlijn</w:t>
      </w:r>
    </w:p>
    <w:p w:rsidRPr="008B7533" w:rsidR="2017382B" w:rsidP="009F0B82" w:rsidRDefault="2017382B" w14:paraId="432AE3F4" w14:textId="2E581350">
      <w:pPr>
        <w:spacing w:line="240" w:lineRule="atLeast"/>
        <w:rPr>
          <w:rFonts w:ascii="Verdana" w:hAnsi="Verdana" w:eastAsia="Verdana"/>
          <w:sz w:val="18"/>
          <w:szCs w:val="18"/>
        </w:rPr>
      </w:pPr>
      <w:r w:rsidRPr="008B7533">
        <w:rPr>
          <w:rFonts w:ascii="Verdana" w:hAnsi="Verdana" w:eastAsia="Verdana"/>
          <w:sz w:val="18"/>
          <w:szCs w:val="18"/>
        </w:rPr>
        <w:t>V</w:t>
      </w:r>
      <w:r w:rsidRPr="008B7533" w:rsidR="1E6E1317">
        <w:rPr>
          <w:rFonts w:ascii="Verdana" w:hAnsi="Verdana" w:eastAsia="Verdana"/>
          <w:sz w:val="18"/>
          <w:szCs w:val="18"/>
        </w:rPr>
        <w:t>olgens de N</w:t>
      </w:r>
      <w:r w:rsidRPr="008B7533" w:rsidR="006A5878">
        <w:rPr>
          <w:rFonts w:ascii="Verdana" w:hAnsi="Verdana" w:eastAsia="Verdana"/>
          <w:sz w:val="18"/>
          <w:szCs w:val="18"/>
        </w:rPr>
        <w:t>atuurherstelverordening</w:t>
      </w:r>
      <w:r w:rsidRPr="008B7533" w:rsidR="1E6E1317">
        <w:rPr>
          <w:rFonts w:ascii="Verdana" w:hAnsi="Verdana" w:eastAsia="Verdana"/>
          <w:sz w:val="18"/>
          <w:szCs w:val="18"/>
        </w:rPr>
        <w:t xml:space="preserve"> moeten alle lidstaten </w:t>
      </w:r>
      <w:r w:rsidRPr="008B7533" w:rsidR="3FABC98A">
        <w:rPr>
          <w:rFonts w:ascii="Verdana" w:hAnsi="Verdana" w:eastAsia="Verdana"/>
          <w:sz w:val="18"/>
          <w:szCs w:val="18"/>
        </w:rPr>
        <w:t xml:space="preserve">een </w:t>
      </w:r>
      <w:r w:rsidR="009A15A3">
        <w:rPr>
          <w:rFonts w:ascii="Verdana" w:hAnsi="Verdana" w:eastAsia="Verdana"/>
          <w:sz w:val="18"/>
          <w:szCs w:val="18"/>
        </w:rPr>
        <w:t>Natuurplan</w:t>
      </w:r>
      <w:r w:rsidRPr="008B7533" w:rsidR="3E26CA3F">
        <w:rPr>
          <w:rFonts w:ascii="Verdana" w:hAnsi="Verdana" w:eastAsia="Verdana"/>
          <w:sz w:val="18"/>
          <w:szCs w:val="18"/>
        </w:rPr>
        <w:t xml:space="preserve"> </w:t>
      </w:r>
      <w:r w:rsidRPr="008B7533" w:rsidR="1E6E1317">
        <w:rPr>
          <w:rFonts w:ascii="Verdana" w:hAnsi="Verdana" w:eastAsia="Verdana"/>
          <w:sz w:val="18"/>
          <w:szCs w:val="18"/>
        </w:rPr>
        <w:t xml:space="preserve">opstellen waarin de maatregelen worden opgenomen die nodig zijn om aan de </w:t>
      </w:r>
      <w:r w:rsidR="00753BB3">
        <w:rPr>
          <w:rFonts w:ascii="Verdana" w:hAnsi="Verdana" w:eastAsia="Verdana"/>
          <w:sz w:val="18"/>
          <w:szCs w:val="18"/>
        </w:rPr>
        <w:t xml:space="preserve">NHV </w:t>
      </w:r>
      <w:r w:rsidRPr="008B7533" w:rsidR="1E6E1317">
        <w:rPr>
          <w:rFonts w:ascii="Verdana" w:hAnsi="Verdana" w:eastAsia="Verdana"/>
          <w:sz w:val="18"/>
          <w:szCs w:val="18"/>
        </w:rPr>
        <w:t xml:space="preserve">te voldoen, rekening houdend met de meest recente wetenschappelijke bevindingen. </w:t>
      </w:r>
    </w:p>
    <w:p w:rsidRPr="008B7533" w:rsidR="1E6E1317" w:rsidP="009F0B82" w:rsidRDefault="1E6E1317" w14:paraId="18E9ACE8" w14:textId="5BCA8431">
      <w:pPr>
        <w:spacing w:line="240" w:lineRule="atLeast"/>
        <w:rPr>
          <w:rFonts w:ascii="Verdana" w:hAnsi="Verdana" w:eastAsia="Verdana"/>
          <w:sz w:val="18"/>
          <w:szCs w:val="18"/>
        </w:rPr>
      </w:pPr>
    </w:p>
    <w:p w:rsidRPr="008B7533" w:rsidR="00C67B65" w:rsidP="009F0B82" w:rsidRDefault="2B8B3738" w14:paraId="5321D4EB" w14:textId="03E9B2F7">
      <w:pPr>
        <w:spacing w:line="240" w:lineRule="atLeast"/>
        <w:rPr>
          <w:rFonts w:ascii="Verdana" w:hAnsi="Verdana" w:eastAsia="Verdana"/>
          <w:sz w:val="18"/>
          <w:szCs w:val="18"/>
        </w:rPr>
      </w:pPr>
      <w:r w:rsidRPr="008B7533">
        <w:rPr>
          <w:rFonts w:ascii="Verdana" w:hAnsi="Verdana" w:eastAsia="Verdana"/>
          <w:sz w:val="18"/>
          <w:szCs w:val="18"/>
        </w:rPr>
        <w:t xml:space="preserve">Uiterlijk </w:t>
      </w:r>
      <w:r w:rsidRPr="008B7533" w:rsidR="3DD6B990">
        <w:rPr>
          <w:rFonts w:ascii="Verdana" w:hAnsi="Verdana" w:eastAsia="Verdana"/>
          <w:sz w:val="18"/>
          <w:szCs w:val="18"/>
        </w:rPr>
        <w:t xml:space="preserve">op </w:t>
      </w:r>
      <w:r w:rsidRPr="008B7533">
        <w:rPr>
          <w:rFonts w:ascii="Verdana" w:hAnsi="Verdana" w:eastAsia="Verdana"/>
          <w:sz w:val="18"/>
          <w:szCs w:val="18"/>
        </w:rPr>
        <w:t xml:space="preserve">1 september 2026 moet Nederland een eerste concept </w:t>
      </w:r>
      <w:r w:rsidR="009A15A3">
        <w:rPr>
          <w:rFonts w:ascii="Verdana" w:hAnsi="Verdana" w:eastAsia="Verdana"/>
          <w:sz w:val="18"/>
          <w:szCs w:val="18"/>
        </w:rPr>
        <w:t>Natuurplan</w:t>
      </w:r>
      <w:r w:rsidRPr="008B7533" w:rsidR="009A15A3">
        <w:rPr>
          <w:rFonts w:ascii="Verdana" w:hAnsi="Verdana" w:eastAsia="Verdana"/>
          <w:sz w:val="18"/>
          <w:szCs w:val="18"/>
        </w:rPr>
        <w:t xml:space="preserve"> </w:t>
      </w:r>
      <w:r w:rsidRPr="008B7533">
        <w:rPr>
          <w:rFonts w:ascii="Verdana" w:hAnsi="Verdana" w:eastAsia="Verdana"/>
          <w:sz w:val="18"/>
          <w:szCs w:val="18"/>
        </w:rPr>
        <w:t xml:space="preserve">indienen bij de EC met maatregelen voor de periode tot 2030 en met een doorkijk naar </w:t>
      </w:r>
      <w:r w:rsidR="008A103B">
        <w:rPr>
          <w:rFonts w:ascii="Verdana" w:hAnsi="Verdana" w:eastAsia="Verdana"/>
          <w:sz w:val="18"/>
          <w:szCs w:val="18"/>
        </w:rPr>
        <w:t xml:space="preserve">de invulling van de doelen voor verschillende ecosystemen in 2040 en </w:t>
      </w:r>
      <w:r w:rsidRPr="008B7533">
        <w:rPr>
          <w:rFonts w:ascii="Verdana" w:hAnsi="Verdana" w:eastAsia="Verdana"/>
          <w:sz w:val="18"/>
          <w:szCs w:val="18"/>
        </w:rPr>
        <w:t xml:space="preserve">2050. De EC zal het conceptplan binnen een half jaar beoordelen. Vervolgens moet Nederland op uiterlijk 1 september 2027 haar definitieve plan indienen. </w:t>
      </w:r>
    </w:p>
    <w:p w:rsidRPr="008B7533" w:rsidR="00C67B65" w:rsidP="009F0B82" w:rsidRDefault="00C67B65" w14:paraId="53F22A30" w14:textId="77777777">
      <w:pPr>
        <w:spacing w:line="240" w:lineRule="atLeast"/>
        <w:rPr>
          <w:rFonts w:ascii="Verdana" w:hAnsi="Verdana" w:eastAsia="Verdana"/>
          <w:sz w:val="18"/>
          <w:szCs w:val="18"/>
        </w:rPr>
      </w:pPr>
    </w:p>
    <w:p w:rsidR="00753BB3" w:rsidP="009F0B82" w:rsidRDefault="00C67B65" w14:paraId="67191D4C" w14:textId="47BECE35">
      <w:pPr>
        <w:spacing w:line="240" w:lineRule="atLeast"/>
        <w:rPr>
          <w:rFonts w:ascii="Verdana" w:hAnsi="Verdana" w:eastAsia="Verdana"/>
          <w:color w:val="000000" w:themeColor="text1"/>
          <w:sz w:val="18"/>
          <w:szCs w:val="18"/>
        </w:rPr>
      </w:pPr>
      <w:r w:rsidRPr="008B7533">
        <w:rPr>
          <w:rFonts w:ascii="Verdana" w:hAnsi="Verdana" w:eastAsia="Verdana"/>
          <w:color w:val="000000" w:themeColor="text1"/>
          <w:sz w:val="18"/>
          <w:szCs w:val="18"/>
        </w:rPr>
        <w:t xml:space="preserve">In de NHV is vastgelegd dat de EC, in afstemming met de lidstaten, een uniform format ontwikkelt waarin het </w:t>
      </w:r>
      <w:r w:rsidR="009A15A3">
        <w:rPr>
          <w:rFonts w:ascii="Verdana" w:hAnsi="Verdana" w:eastAsia="Verdana"/>
          <w:color w:val="000000" w:themeColor="text1"/>
          <w:sz w:val="18"/>
          <w:szCs w:val="18"/>
        </w:rPr>
        <w:t>Natuurplan</w:t>
      </w:r>
      <w:r w:rsidRPr="008B7533">
        <w:rPr>
          <w:rFonts w:ascii="Verdana" w:hAnsi="Verdana" w:eastAsia="Verdana"/>
          <w:color w:val="000000" w:themeColor="text1"/>
          <w:sz w:val="18"/>
          <w:szCs w:val="18"/>
        </w:rPr>
        <w:t>moet worden opgesteld. </w:t>
      </w:r>
      <w:r w:rsidRPr="008B7533" w:rsidR="61F65E77">
        <w:rPr>
          <w:rFonts w:ascii="Verdana" w:hAnsi="Verdana" w:eastAsia="Verdana"/>
          <w:color w:val="000000" w:themeColor="text1"/>
          <w:sz w:val="18"/>
          <w:szCs w:val="18"/>
        </w:rPr>
        <w:t>We</w:t>
      </w:r>
      <w:r w:rsidRPr="008B7533">
        <w:rPr>
          <w:rFonts w:ascii="Verdana" w:hAnsi="Verdana" w:eastAsia="Verdana"/>
          <w:color w:val="000000" w:themeColor="text1"/>
          <w:sz w:val="18"/>
          <w:szCs w:val="18"/>
        </w:rPr>
        <w:t xml:space="preserve"> zet</w:t>
      </w:r>
      <w:r w:rsidRPr="008B7533" w:rsidR="260EBE1F">
        <w:rPr>
          <w:rFonts w:ascii="Verdana" w:hAnsi="Verdana" w:eastAsia="Verdana"/>
          <w:color w:val="000000" w:themeColor="text1"/>
          <w:sz w:val="18"/>
          <w:szCs w:val="18"/>
        </w:rPr>
        <w:t>ten</w:t>
      </w:r>
      <w:r w:rsidRPr="008B7533">
        <w:rPr>
          <w:rFonts w:ascii="Verdana" w:hAnsi="Verdana" w:eastAsia="Verdana"/>
          <w:color w:val="000000" w:themeColor="text1"/>
          <w:sz w:val="18"/>
          <w:szCs w:val="18"/>
        </w:rPr>
        <w:t xml:space="preserve"> </w:t>
      </w:r>
      <w:r w:rsidRPr="008B7533">
        <w:rPr>
          <w:rStyle w:val="Verwijzingopmerking"/>
          <w:rFonts w:ascii="Verdana" w:hAnsi="Verdana" w:eastAsia="Verdana" w:cs="Verdana"/>
          <w:color w:val="000000" w:themeColor="text1"/>
          <w:sz w:val="18"/>
          <w:szCs w:val="18"/>
        </w:rPr>
        <w:t xml:space="preserve">in </w:t>
      </w:r>
      <w:r w:rsidRPr="008B7533">
        <w:rPr>
          <w:rFonts w:ascii="Verdana" w:hAnsi="Verdana" w:eastAsia="Verdana"/>
          <w:color w:val="000000" w:themeColor="text1"/>
          <w:sz w:val="18"/>
          <w:szCs w:val="18"/>
        </w:rPr>
        <w:t>op een voor Nederland werkbaar format, dat aansluit bij al bestaande rapportageverplichtingen en monitoring</w:t>
      </w:r>
      <w:r w:rsidRPr="008B7533" w:rsidR="003D22CE">
        <w:rPr>
          <w:rFonts w:ascii="Verdana" w:hAnsi="Verdana" w:eastAsia="Verdana"/>
          <w:color w:val="000000" w:themeColor="text1"/>
          <w:sz w:val="18"/>
          <w:szCs w:val="18"/>
        </w:rPr>
        <w:t xml:space="preserve">, </w:t>
      </w:r>
      <w:r w:rsidRPr="008B7533" w:rsidR="00C80B2D">
        <w:rPr>
          <w:rFonts w:ascii="Verdana" w:hAnsi="Verdana" w:eastAsia="Verdana"/>
          <w:color w:val="000000" w:themeColor="text1"/>
          <w:sz w:val="18"/>
          <w:szCs w:val="18"/>
        </w:rPr>
        <w:t xml:space="preserve">en </w:t>
      </w:r>
      <w:r w:rsidRPr="008B7533" w:rsidR="003D22CE">
        <w:rPr>
          <w:rFonts w:ascii="Verdana" w:hAnsi="Verdana" w:eastAsia="Verdana"/>
          <w:color w:val="000000" w:themeColor="text1"/>
          <w:sz w:val="18"/>
          <w:szCs w:val="18"/>
        </w:rPr>
        <w:t xml:space="preserve">dat </w:t>
      </w:r>
      <w:r w:rsidRPr="008B7533">
        <w:rPr>
          <w:rFonts w:ascii="Verdana" w:hAnsi="Verdana" w:eastAsia="Verdana"/>
          <w:color w:val="000000" w:themeColor="text1"/>
          <w:sz w:val="18"/>
          <w:szCs w:val="18"/>
        </w:rPr>
        <w:t>gelimiteerd is tot de verplichtingen zoals omschreven in de NHV</w:t>
      </w:r>
      <w:r w:rsidRPr="008B7533" w:rsidR="4C79B1EE">
        <w:rPr>
          <w:rFonts w:ascii="Verdana" w:hAnsi="Verdana" w:eastAsia="Verdana"/>
          <w:color w:val="000000" w:themeColor="text1"/>
          <w:sz w:val="18"/>
          <w:szCs w:val="18"/>
        </w:rPr>
        <w:t>.</w:t>
      </w:r>
      <w:r w:rsidRPr="008B7533">
        <w:rPr>
          <w:rFonts w:ascii="Verdana" w:hAnsi="Verdana" w:eastAsia="Verdana"/>
          <w:color w:val="000000" w:themeColor="text1"/>
          <w:sz w:val="18"/>
          <w:szCs w:val="18"/>
        </w:rPr>
        <w:t xml:space="preserve"> Naar verwachting wordt het definitieve </w:t>
      </w:r>
      <w:r w:rsidR="009A15A3">
        <w:rPr>
          <w:rFonts w:ascii="Verdana" w:hAnsi="Verdana" w:eastAsia="Verdana"/>
          <w:color w:val="000000" w:themeColor="text1"/>
          <w:sz w:val="18"/>
          <w:szCs w:val="18"/>
        </w:rPr>
        <w:t>Natuurplan</w:t>
      </w:r>
      <w:r w:rsidRPr="008B7533" w:rsidR="00130088">
        <w:rPr>
          <w:rFonts w:ascii="Verdana" w:hAnsi="Verdana" w:eastAsia="Verdana"/>
          <w:color w:val="000000" w:themeColor="text1"/>
          <w:sz w:val="18"/>
          <w:szCs w:val="18"/>
        </w:rPr>
        <w:t>-</w:t>
      </w:r>
      <w:r w:rsidRPr="008B7533">
        <w:rPr>
          <w:rFonts w:ascii="Verdana" w:hAnsi="Verdana" w:eastAsia="Verdana"/>
          <w:color w:val="000000" w:themeColor="text1"/>
          <w:sz w:val="18"/>
          <w:szCs w:val="18"/>
        </w:rPr>
        <w:t xml:space="preserve">format </w:t>
      </w:r>
      <w:r w:rsidRPr="008B7533" w:rsidR="3787BF90">
        <w:rPr>
          <w:rFonts w:ascii="Verdana" w:hAnsi="Verdana" w:eastAsia="Verdana"/>
          <w:color w:val="000000" w:themeColor="text1"/>
          <w:sz w:val="18"/>
          <w:szCs w:val="18"/>
        </w:rPr>
        <w:t xml:space="preserve">in </w:t>
      </w:r>
      <w:r w:rsidR="0094108A">
        <w:rPr>
          <w:rFonts w:ascii="Verdana" w:hAnsi="Verdana" w:eastAsia="Verdana"/>
          <w:color w:val="000000" w:themeColor="text1"/>
          <w:sz w:val="18"/>
          <w:szCs w:val="18"/>
        </w:rPr>
        <w:t xml:space="preserve">het voorjaar </w:t>
      </w:r>
      <w:r w:rsidRPr="008B7533" w:rsidR="3787BF90">
        <w:rPr>
          <w:rFonts w:ascii="Verdana" w:hAnsi="Verdana" w:eastAsia="Verdana"/>
          <w:color w:val="000000" w:themeColor="text1"/>
          <w:sz w:val="18"/>
          <w:szCs w:val="18"/>
        </w:rPr>
        <w:t xml:space="preserve">van </w:t>
      </w:r>
      <w:r w:rsidRPr="008B7533">
        <w:rPr>
          <w:rFonts w:ascii="Verdana" w:hAnsi="Verdana" w:eastAsia="Verdana"/>
          <w:color w:val="000000" w:themeColor="text1"/>
          <w:sz w:val="18"/>
          <w:szCs w:val="18"/>
        </w:rPr>
        <w:t xml:space="preserve">2025 vastgesteld. </w:t>
      </w:r>
    </w:p>
    <w:p w:rsidRPr="0057149C" w:rsidR="0099400A" w:rsidP="009F0B82" w:rsidRDefault="00C67B65" w14:paraId="66C26F63" w14:textId="0F4E4B79">
      <w:pPr>
        <w:spacing w:line="240" w:lineRule="atLeast"/>
        <w:rPr>
          <w:rFonts w:ascii="Verdana" w:hAnsi="Verdana" w:eastAsia="Verdana"/>
          <w:sz w:val="18"/>
          <w:szCs w:val="18"/>
        </w:rPr>
      </w:pPr>
      <w:r w:rsidRPr="008B7533">
        <w:rPr>
          <w:rFonts w:ascii="Verdana" w:hAnsi="Verdana" w:eastAsia="Verdana"/>
          <w:color w:val="000000" w:themeColor="text1"/>
          <w:sz w:val="18"/>
          <w:szCs w:val="18"/>
        </w:rPr>
        <w:lastRenderedPageBreak/>
        <w:t xml:space="preserve">Dan wordt ook duidelijker welke gegevens Nederland precies moet </w:t>
      </w:r>
      <w:r w:rsidRPr="008B7533" w:rsidR="000B1C77">
        <w:rPr>
          <w:rFonts w:ascii="Verdana" w:hAnsi="Verdana" w:eastAsia="Verdana"/>
          <w:color w:val="000000" w:themeColor="text1"/>
          <w:sz w:val="18"/>
          <w:szCs w:val="18"/>
        </w:rPr>
        <w:t>op</w:t>
      </w:r>
      <w:r w:rsidRPr="008B7533">
        <w:rPr>
          <w:rFonts w:ascii="Verdana" w:hAnsi="Verdana" w:eastAsia="Verdana"/>
          <w:color w:val="000000" w:themeColor="text1"/>
          <w:sz w:val="18"/>
          <w:szCs w:val="18"/>
        </w:rPr>
        <w:t xml:space="preserve">leveren. Deze gegevens </w:t>
      </w:r>
      <w:r w:rsidRPr="008B7533">
        <w:rPr>
          <w:rFonts w:ascii="Verdana" w:hAnsi="Verdana" w:eastAsia="Verdana"/>
          <w:sz w:val="18"/>
          <w:szCs w:val="18"/>
        </w:rPr>
        <w:t xml:space="preserve">zullen worden meegenomen in het plan van aanpak voor het opstellen van het </w:t>
      </w:r>
      <w:r w:rsidR="009A15A3">
        <w:rPr>
          <w:rFonts w:ascii="Verdana" w:hAnsi="Verdana" w:eastAsia="Verdana"/>
          <w:sz w:val="18"/>
          <w:szCs w:val="18"/>
        </w:rPr>
        <w:t>Natuurplan</w:t>
      </w:r>
      <w:r w:rsidRPr="008B7533">
        <w:rPr>
          <w:rFonts w:ascii="Verdana" w:hAnsi="Verdana" w:eastAsia="Verdana"/>
          <w:sz w:val="18"/>
          <w:szCs w:val="18"/>
        </w:rPr>
        <w:t xml:space="preserve">. </w:t>
      </w:r>
      <w:r w:rsidRPr="008B7533" w:rsidR="463BC2C3">
        <w:rPr>
          <w:rFonts w:ascii="Verdana" w:hAnsi="Verdana" w:eastAsia="Verdana"/>
          <w:sz w:val="18"/>
          <w:szCs w:val="18"/>
        </w:rPr>
        <w:t>We</w:t>
      </w:r>
      <w:r w:rsidRPr="008B7533" w:rsidR="006A5878">
        <w:rPr>
          <w:rFonts w:ascii="Verdana" w:hAnsi="Verdana" w:eastAsia="Verdana"/>
          <w:sz w:val="18"/>
          <w:szCs w:val="18"/>
        </w:rPr>
        <w:t xml:space="preserve"> zullen</w:t>
      </w:r>
      <w:r w:rsidRPr="008B7533">
        <w:rPr>
          <w:rFonts w:ascii="Verdana" w:hAnsi="Verdana" w:eastAsia="Verdana"/>
          <w:sz w:val="18"/>
          <w:szCs w:val="18"/>
        </w:rPr>
        <w:t xml:space="preserve"> uw Kamer hier </w:t>
      </w:r>
      <w:r w:rsidRPr="008B7533" w:rsidR="006A5878">
        <w:rPr>
          <w:rFonts w:ascii="Verdana" w:hAnsi="Verdana" w:eastAsia="Verdana"/>
          <w:sz w:val="18"/>
          <w:szCs w:val="18"/>
        </w:rPr>
        <w:t xml:space="preserve">rond het zomerreces </w:t>
      </w:r>
      <w:r w:rsidRPr="008B7533" w:rsidR="003D22CE">
        <w:rPr>
          <w:rFonts w:ascii="Verdana" w:hAnsi="Verdana" w:eastAsia="Verdana"/>
          <w:sz w:val="18"/>
          <w:szCs w:val="18"/>
        </w:rPr>
        <w:t>over</w:t>
      </w:r>
      <w:r w:rsidRPr="008B7533" w:rsidR="006A5878">
        <w:rPr>
          <w:rFonts w:ascii="Verdana" w:hAnsi="Verdana" w:eastAsia="Verdana"/>
          <w:sz w:val="18"/>
          <w:szCs w:val="18"/>
        </w:rPr>
        <w:t xml:space="preserve"> informeren</w:t>
      </w:r>
      <w:r w:rsidRPr="008B7533" w:rsidR="003D22CE">
        <w:rPr>
          <w:rFonts w:ascii="Verdana" w:hAnsi="Verdana" w:eastAsia="Verdana"/>
          <w:sz w:val="18"/>
          <w:szCs w:val="18"/>
        </w:rPr>
        <w:t xml:space="preserve">, </w:t>
      </w:r>
      <w:r w:rsidRPr="008B7533">
        <w:rPr>
          <w:rFonts w:ascii="Verdana" w:hAnsi="Verdana" w:eastAsia="Verdana"/>
          <w:sz w:val="18"/>
          <w:szCs w:val="18"/>
        </w:rPr>
        <w:t>met de planning</w:t>
      </w:r>
      <w:r w:rsidRPr="008B7533" w:rsidR="006A5878">
        <w:rPr>
          <w:rFonts w:ascii="Verdana" w:hAnsi="Verdana" w:eastAsia="Verdana"/>
          <w:sz w:val="18"/>
          <w:szCs w:val="18"/>
        </w:rPr>
        <w:t xml:space="preserve">, </w:t>
      </w:r>
      <w:r w:rsidRPr="008B7533">
        <w:rPr>
          <w:rFonts w:ascii="Verdana" w:hAnsi="Verdana" w:eastAsia="Verdana"/>
          <w:sz w:val="18"/>
          <w:szCs w:val="18"/>
        </w:rPr>
        <w:t>tussendoelen</w:t>
      </w:r>
      <w:r w:rsidRPr="008B7533" w:rsidR="006A5878">
        <w:rPr>
          <w:rFonts w:ascii="Verdana" w:hAnsi="Verdana" w:eastAsia="Verdana"/>
          <w:sz w:val="18"/>
          <w:szCs w:val="18"/>
        </w:rPr>
        <w:t xml:space="preserve"> en benodigde </w:t>
      </w:r>
      <w:r w:rsidRPr="008B7533" w:rsidR="000B1C77">
        <w:rPr>
          <w:rFonts w:ascii="Verdana" w:hAnsi="Verdana" w:eastAsia="Verdana"/>
          <w:sz w:val="18"/>
          <w:szCs w:val="18"/>
        </w:rPr>
        <w:t>systeem</w:t>
      </w:r>
      <w:r w:rsidRPr="008B7533" w:rsidR="006A5878">
        <w:rPr>
          <w:rFonts w:ascii="Verdana" w:hAnsi="Verdana" w:eastAsia="Verdana"/>
          <w:sz w:val="18"/>
          <w:szCs w:val="18"/>
        </w:rPr>
        <w:t xml:space="preserve">wetgeving voor het opstellen en uitvoeren van het </w:t>
      </w:r>
      <w:r w:rsidR="009A15A3">
        <w:rPr>
          <w:rFonts w:ascii="Verdana" w:hAnsi="Verdana" w:eastAsia="Verdana"/>
          <w:sz w:val="18"/>
          <w:szCs w:val="18"/>
        </w:rPr>
        <w:t>Natuurplan</w:t>
      </w:r>
      <w:r w:rsidRPr="008B7533">
        <w:rPr>
          <w:rFonts w:ascii="Verdana" w:hAnsi="Verdana" w:eastAsia="Verdana"/>
          <w:sz w:val="18"/>
          <w:szCs w:val="18"/>
        </w:rPr>
        <w:t xml:space="preserve">. </w:t>
      </w:r>
      <w:r w:rsidRPr="008B7533" w:rsidR="000B1C77">
        <w:rPr>
          <w:rFonts w:ascii="Verdana" w:hAnsi="Verdana" w:eastAsia="Verdana"/>
          <w:sz w:val="18"/>
          <w:szCs w:val="18"/>
        </w:rPr>
        <w:t>Voor de benodigde systeemwetgeving</w:t>
      </w:r>
      <w:r w:rsidRPr="008B7533" w:rsidR="006A5878">
        <w:rPr>
          <w:rFonts w:ascii="Verdana" w:hAnsi="Verdana" w:eastAsia="Verdana"/>
          <w:sz w:val="18"/>
          <w:szCs w:val="18"/>
        </w:rPr>
        <w:t xml:space="preserve"> treft</w:t>
      </w:r>
      <w:r w:rsidRPr="008B7533" w:rsidR="000B1C77">
        <w:rPr>
          <w:rFonts w:ascii="Verdana" w:hAnsi="Verdana" w:eastAsia="Verdana"/>
          <w:sz w:val="18"/>
          <w:szCs w:val="18"/>
        </w:rPr>
        <w:t xml:space="preserve"> het kabinet</w:t>
      </w:r>
      <w:r w:rsidRPr="008B7533">
        <w:rPr>
          <w:rFonts w:ascii="Verdana" w:hAnsi="Verdana" w:eastAsia="Verdana"/>
          <w:sz w:val="18"/>
          <w:szCs w:val="18"/>
        </w:rPr>
        <w:t xml:space="preserve"> </w:t>
      </w:r>
      <w:r w:rsidRPr="008B7533" w:rsidR="325CF6C5">
        <w:rPr>
          <w:rFonts w:ascii="Verdana" w:hAnsi="Verdana" w:eastAsia="Verdana"/>
          <w:sz w:val="18"/>
          <w:szCs w:val="18"/>
        </w:rPr>
        <w:t xml:space="preserve">voorbereidingen </w:t>
      </w:r>
      <w:r w:rsidRPr="008B7533" w:rsidR="000B1C77">
        <w:rPr>
          <w:rFonts w:ascii="Verdana" w:hAnsi="Verdana" w:eastAsia="Verdana"/>
          <w:sz w:val="18"/>
          <w:szCs w:val="18"/>
        </w:rPr>
        <w:t>zodat de noodzakelijke</w:t>
      </w:r>
      <w:r w:rsidRPr="008B7533" w:rsidR="50804D77">
        <w:rPr>
          <w:rFonts w:ascii="Verdana" w:hAnsi="Verdana" w:eastAsia="Verdana"/>
          <w:sz w:val="18"/>
          <w:szCs w:val="18"/>
        </w:rPr>
        <w:t xml:space="preserve"> taken en bevoegdheden voor de uitvoering van de NHV goed worden verankerd</w:t>
      </w:r>
      <w:r w:rsidRPr="008B7533" w:rsidR="00EF3965">
        <w:rPr>
          <w:rFonts w:ascii="Verdana" w:hAnsi="Verdana" w:eastAsia="Verdana"/>
          <w:sz w:val="18"/>
          <w:szCs w:val="18"/>
        </w:rPr>
        <w:t>.</w:t>
      </w:r>
      <w:r w:rsidR="009F0B82">
        <w:rPr>
          <w:rFonts w:ascii="Verdana" w:hAnsi="Verdana" w:eastAsia="Verdana"/>
          <w:sz w:val="18"/>
          <w:szCs w:val="18"/>
        </w:rPr>
        <w:t xml:space="preserve"> </w:t>
      </w:r>
    </w:p>
    <w:p w:rsidRPr="008B7533" w:rsidR="0099400A" w:rsidP="009F0B82" w:rsidRDefault="0099400A" w14:paraId="27A7CC50" w14:textId="77777777">
      <w:pPr>
        <w:spacing w:line="240" w:lineRule="atLeast"/>
        <w:rPr>
          <w:rFonts w:ascii="Verdana" w:hAnsi="Verdana" w:eastAsia="Verdana"/>
          <w:b/>
          <w:bCs/>
          <w:sz w:val="18"/>
          <w:szCs w:val="18"/>
        </w:rPr>
      </w:pPr>
    </w:p>
    <w:p w:rsidRPr="008B7533" w:rsidR="00337D35" w:rsidP="009F0B82" w:rsidRDefault="00337D35" w14:paraId="5C7ABB4C" w14:textId="13C0B933">
      <w:pPr>
        <w:spacing w:line="240" w:lineRule="atLeast"/>
        <w:rPr>
          <w:rFonts w:ascii="Verdana" w:hAnsi="Verdana" w:eastAsia="Verdana"/>
          <w:b/>
          <w:sz w:val="18"/>
          <w:szCs w:val="18"/>
        </w:rPr>
      </w:pPr>
      <w:r w:rsidRPr="008B7533">
        <w:rPr>
          <w:rFonts w:ascii="Verdana" w:hAnsi="Verdana" w:eastAsia="Verdana"/>
          <w:b/>
          <w:sz w:val="18"/>
          <w:szCs w:val="18"/>
        </w:rPr>
        <w:t>Het betrekken van medeoverheden en andere stakeholders</w:t>
      </w:r>
    </w:p>
    <w:p w:rsidRPr="00E25419" w:rsidR="00F554EF" w:rsidP="009F0B82" w:rsidRDefault="1C171990" w14:paraId="554157EC" w14:textId="40136C23">
      <w:pPr>
        <w:spacing w:line="240" w:lineRule="atLeast"/>
        <w:rPr>
          <w:rFonts w:ascii="Verdana" w:hAnsi="Verdana" w:eastAsia="Verdana"/>
          <w:sz w:val="18"/>
          <w:szCs w:val="18"/>
        </w:rPr>
      </w:pPr>
      <w:r w:rsidRPr="008B7533">
        <w:rPr>
          <w:rFonts w:ascii="Verdana" w:hAnsi="Verdana" w:eastAsia="Verdana"/>
          <w:sz w:val="18"/>
          <w:szCs w:val="18"/>
        </w:rPr>
        <w:t xml:space="preserve">Het </w:t>
      </w:r>
      <w:r w:rsidR="009A15A3">
        <w:rPr>
          <w:rFonts w:ascii="Verdana" w:hAnsi="Verdana" w:eastAsia="Verdana"/>
          <w:sz w:val="18"/>
          <w:szCs w:val="18"/>
        </w:rPr>
        <w:t>Natuurplan</w:t>
      </w:r>
      <w:r w:rsidRPr="008B7533">
        <w:rPr>
          <w:rFonts w:ascii="Verdana" w:hAnsi="Verdana" w:eastAsia="Verdana"/>
          <w:sz w:val="18"/>
          <w:szCs w:val="18"/>
        </w:rPr>
        <w:t xml:space="preserve"> zal een gezamenlijk product worden</w:t>
      </w:r>
      <w:r w:rsidRPr="008B7533" w:rsidR="000B1C77">
        <w:rPr>
          <w:rFonts w:ascii="Verdana" w:hAnsi="Verdana" w:eastAsia="Verdana"/>
          <w:sz w:val="18"/>
          <w:szCs w:val="18"/>
        </w:rPr>
        <w:t xml:space="preserve"> van</w:t>
      </w:r>
      <w:r w:rsidRPr="008B7533">
        <w:rPr>
          <w:rFonts w:ascii="Verdana" w:hAnsi="Verdana" w:eastAsia="Verdana"/>
          <w:sz w:val="18"/>
          <w:szCs w:val="18"/>
        </w:rPr>
        <w:t xml:space="preserve"> </w:t>
      </w:r>
      <w:r w:rsidRPr="008B7533" w:rsidR="6810C464">
        <w:rPr>
          <w:rFonts w:ascii="Verdana" w:hAnsi="Verdana" w:eastAsia="Verdana"/>
          <w:sz w:val="18"/>
          <w:szCs w:val="18"/>
        </w:rPr>
        <w:t>meerdere</w:t>
      </w:r>
      <w:r w:rsidRPr="008B7533" w:rsidR="7FE27177">
        <w:rPr>
          <w:rFonts w:ascii="Verdana" w:hAnsi="Verdana" w:eastAsia="Verdana"/>
          <w:sz w:val="18"/>
          <w:szCs w:val="18"/>
        </w:rPr>
        <w:t xml:space="preserve"> </w:t>
      </w:r>
      <w:r w:rsidRPr="008B7533">
        <w:rPr>
          <w:rFonts w:ascii="Verdana" w:hAnsi="Verdana" w:eastAsia="Verdana"/>
          <w:sz w:val="18"/>
          <w:szCs w:val="18"/>
        </w:rPr>
        <w:t>departementen en</w:t>
      </w:r>
      <w:r w:rsidRPr="008B7533" w:rsidR="000B1C77">
        <w:rPr>
          <w:rFonts w:ascii="Verdana" w:hAnsi="Verdana" w:eastAsia="Verdana"/>
          <w:sz w:val="18"/>
          <w:szCs w:val="18"/>
        </w:rPr>
        <w:t xml:space="preserve"> </w:t>
      </w:r>
      <w:r w:rsidRPr="008B7533">
        <w:rPr>
          <w:rFonts w:ascii="Verdana" w:hAnsi="Verdana" w:eastAsia="Verdana"/>
          <w:sz w:val="18"/>
          <w:szCs w:val="18"/>
        </w:rPr>
        <w:t>medeoverheden.</w:t>
      </w:r>
      <w:r w:rsidR="007B6AB4">
        <w:rPr>
          <w:rFonts w:ascii="Verdana" w:hAnsi="Verdana" w:eastAsia="Verdana"/>
          <w:sz w:val="18"/>
          <w:szCs w:val="18"/>
        </w:rPr>
        <w:t xml:space="preserve"> </w:t>
      </w:r>
      <w:r w:rsidRPr="008B7533" w:rsidR="007B6AB4">
        <w:rPr>
          <w:rFonts w:ascii="Verdana" w:hAnsi="Verdana" w:eastAsia="Verdana"/>
          <w:sz w:val="18"/>
          <w:szCs w:val="18"/>
        </w:rPr>
        <w:t xml:space="preserve">De NHV schrijft voor dat lidstaten bij de voorbereiding en uitvoering van hun </w:t>
      </w:r>
      <w:r w:rsidR="009A15A3">
        <w:rPr>
          <w:rFonts w:ascii="Verdana" w:hAnsi="Verdana" w:eastAsia="Verdana"/>
          <w:sz w:val="18"/>
          <w:szCs w:val="18"/>
        </w:rPr>
        <w:t>Natuurplan</w:t>
      </w:r>
      <w:r w:rsidRPr="008B7533" w:rsidR="009A15A3">
        <w:rPr>
          <w:rFonts w:ascii="Verdana" w:hAnsi="Verdana" w:eastAsia="Verdana"/>
          <w:sz w:val="18"/>
          <w:szCs w:val="18"/>
        </w:rPr>
        <w:t xml:space="preserve"> </w:t>
      </w:r>
      <w:r w:rsidRPr="008B7533" w:rsidR="007B6AB4">
        <w:rPr>
          <w:rFonts w:ascii="Verdana" w:hAnsi="Verdana" w:eastAsia="Verdana"/>
          <w:sz w:val="18"/>
          <w:szCs w:val="18"/>
        </w:rPr>
        <w:t xml:space="preserve">een eerlijke en algemene maatschappelijke benadering bevorderen. Dit is ook nodig om de dialoog en de verwerving en verspreiding van wetenschappelijk onderbouwde informatie over biodiversiteit en de voordelen van </w:t>
      </w:r>
      <w:r w:rsidR="0090763B">
        <w:rPr>
          <w:rFonts w:ascii="Verdana" w:hAnsi="Verdana" w:eastAsia="Verdana"/>
          <w:sz w:val="18"/>
          <w:szCs w:val="18"/>
        </w:rPr>
        <w:t>dit beleid</w:t>
      </w:r>
      <w:r w:rsidR="009F0B82">
        <w:rPr>
          <w:rFonts w:ascii="Verdana" w:hAnsi="Verdana" w:eastAsia="Verdana"/>
          <w:sz w:val="18"/>
          <w:szCs w:val="18"/>
        </w:rPr>
        <w:t xml:space="preserve"> </w:t>
      </w:r>
      <w:r w:rsidRPr="008B7533" w:rsidR="007B6AB4">
        <w:rPr>
          <w:rFonts w:ascii="Verdana" w:hAnsi="Verdana" w:eastAsia="Verdana"/>
          <w:sz w:val="18"/>
          <w:szCs w:val="18"/>
        </w:rPr>
        <w:t xml:space="preserve">te bevorderen. </w:t>
      </w:r>
      <w:r w:rsidRPr="008B7533">
        <w:rPr>
          <w:rFonts w:ascii="Verdana" w:hAnsi="Verdana" w:eastAsia="Verdana"/>
          <w:sz w:val="18"/>
          <w:szCs w:val="18"/>
        </w:rPr>
        <w:t>Voor de verdere implementatie van de NHV zal daarom een gezamenlijk proces worden ingericht</w:t>
      </w:r>
      <w:r w:rsidRPr="008B7533" w:rsidR="000B1C77">
        <w:rPr>
          <w:rFonts w:ascii="Verdana" w:hAnsi="Verdana" w:eastAsia="Verdana"/>
          <w:sz w:val="18"/>
          <w:szCs w:val="18"/>
        </w:rPr>
        <w:t xml:space="preserve"> waarin stakeholders goed worden betrokken</w:t>
      </w:r>
      <w:r w:rsidRPr="008B7533">
        <w:rPr>
          <w:rFonts w:ascii="Verdana" w:hAnsi="Verdana" w:eastAsia="Verdana"/>
          <w:sz w:val="18"/>
          <w:szCs w:val="18"/>
        </w:rPr>
        <w:t>.</w:t>
      </w:r>
      <w:r w:rsidR="009F0B82">
        <w:rPr>
          <w:rFonts w:ascii="Verdana" w:hAnsi="Verdana" w:eastAsia="Verdana"/>
          <w:sz w:val="18"/>
          <w:szCs w:val="18"/>
        </w:rPr>
        <w:t xml:space="preserve"> </w:t>
      </w:r>
      <w:r w:rsidRPr="008B7533" w:rsidR="556DB892">
        <w:rPr>
          <w:rFonts w:ascii="Verdana" w:hAnsi="Verdana" w:eastAsia="Verdana"/>
          <w:sz w:val="18"/>
          <w:szCs w:val="18"/>
        </w:rPr>
        <w:t>Inmiddels is</w:t>
      </w:r>
      <w:r w:rsidRPr="008B7533" w:rsidR="02F0C783">
        <w:rPr>
          <w:rFonts w:ascii="Verdana" w:hAnsi="Verdana" w:eastAsia="Verdana"/>
          <w:sz w:val="18"/>
          <w:szCs w:val="18"/>
        </w:rPr>
        <w:t xml:space="preserve"> gestart </w:t>
      </w:r>
      <w:r w:rsidRPr="008B7533" w:rsidR="08B1AA89">
        <w:rPr>
          <w:rFonts w:ascii="Verdana" w:hAnsi="Verdana" w:eastAsia="Verdana"/>
          <w:sz w:val="18"/>
          <w:szCs w:val="18"/>
        </w:rPr>
        <w:t xml:space="preserve">met de voorbereidingen voor het organiseren van een passend </w:t>
      </w:r>
      <w:r w:rsidRPr="008B7533" w:rsidR="00F554EF">
        <w:rPr>
          <w:rFonts w:ascii="Verdana" w:hAnsi="Verdana" w:eastAsia="Verdana"/>
          <w:sz w:val="18"/>
          <w:szCs w:val="18"/>
        </w:rPr>
        <w:t>proces.</w:t>
      </w:r>
      <w:r w:rsidR="00BE1308">
        <w:rPr>
          <w:rFonts w:ascii="Verdana" w:hAnsi="Verdana" w:eastAsia="Verdana"/>
          <w:sz w:val="18"/>
          <w:szCs w:val="18"/>
        </w:rPr>
        <w:t xml:space="preserve"> Daarbij wordt goed gekeken naar de financiële- en maatschappelijke uitdagingen die dit met zich meebrengt.</w:t>
      </w:r>
    </w:p>
    <w:p w:rsidRPr="008B7533" w:rsidR="00BB492D" w:rsidP="009F0B82" w:rsidRDefault="00BB492D" w14:paraId="2D07D494" w14:textId="77777777">
      <w:pPr>
        <w:spacing w:line="240" w:lineRule="atLeast"/>
        <w:rPr>
          <w:rFonts w:ascii="Verdana" w:hAnsi="Verdana" w:eastAsia="Verdana"/>
          <w:b/>
          <w:bCs/>
          <w:sz w:val="18"/>
          <w:szCs w:val="18"/>
        </w:rPr>
      </w:pPr>
    </w:p>
    <w:p w:rsidRPr="008B7533" w:rsidR="00DF191D" w:rsidP="009F0B82" w:rsidRDefault="50346F38" w14:paraId="11621556" w14:textId="3AA6D360">
      <w:pPr>
        <w:spacing w:line="240" w:lineRule="atLeast"/>
        <w:rPr>
          <w:rFonts w:ascii="Verdana" w:hAnsi="Verdana" w:eastAsia="Verdana"/>
          <w:b/>
          <w:sz w:val="18"/>
          <w:szCs w:val="18"/>
        </w:rPr>
      </w:pPr>
      <w:r w:rsidRPr="008B7533">
        <w:rPr>
          <w:rFonts w:ascii="Verdana" w:hAnsi="Verdana" w:eastAsia="Verdana"/>
          <w:b/>
          <w:sz w:val="18"/>
          <w:szCs w:val="18"/>
        </w:rPr>
        <w:t>Tot slot</w:t>
      </w:r>
    </w:p>
    <w:p w:rsidRPr="008B7533" w:rsidR="00E25419" w:rsidP="009F0B82" w:rsidRDefault="000B1C77" w14:paraId="62A38B7D" w14:textId="427A1A2B">
      <w:pPr>
        <w:spacing w:line="240" w:lineRule="atLeast"/>
        <w:rPr>
          <w:rFonts w:ascii="Verdana" w:hAnsi="Verdana" w:eastAsia="Verdana"/>
          <w:sz w:val="18"/>
          <w:szCs w:val="18"/>
        </w:rPr>
      </w:pPr>
      <w:r w:rsidRPr="008B7533">
        <w:rPr>
          <w:rFonts w:ascii="Verdana" w:hAnsi="Verdana" w:eastAsia="Verdana"/>
          <w:sz w:val="18"/>
          <w:szCs w:val="18"/>
        </w:rPr>
        <w:t xml:space="preserve">Het kabinet zal </w:t>
      </w:r>
      <w:r w:rsidRPr="008B7533" w:rsidR="7CB78C15">
        <w:rPr>
          <w:rFonts w:ascii="Verdana" w:hAnsi="Verdana" w:eastAsia="Verdana"/>
          <w:sz w:val="18"/>
          <w:szCs w:val="18"/>
        </w:rPr>
        <w:t xml:space="preserve">de Kamer </w:t>
      </w:r>
      <w:r w:rsidRPr="008B7533" w:rsidR="54963A2A">
        <w:rPr>
          <w:rFonts w:ascii="Verdana" w:hAnsi="Verdana" w:eastAsia="Verdana"/>
          <w:sz w:val="18"/>
          <w:szCs w:val="18"/>
        </w:rPr>
        <w:t xml:space="preserve">blijven </w:t>
      </w:r>
      <w:r w:rsidRPr="008B7533" w:rsidR="7CB78C15">
        <w:rPr>
          <w:rFonts w:ascii="Verdana" w:hAnsi="Verdana" w:eastAsia="Verdana"/>
          <w:sz w:val="18"/>
          <w:szCs w:val="18"/>
        </w:rPr>
        <w:t xml:space="preserve">informeren over de </w:t>
      </w:r>
      <w:r w:rsidRPr="008B7533" w:rsidR="16D88A4E">
        <w:rPr>
          <w:rFonts w:ascii="Verdana" w:hAnsi="Verdana" w:eastAsia="Verdana"/>
          <w:sz w:val="18"/>
          <w:szCs w:val="18"/>
        </w:rPr>
        <w:t xml:space="preserve">voortgang </w:t>
      </w:r>
      <w:r w:rsidRPr="008B7533" w:rsidR="28C780E0">
        <w:rPr>
          <w:rFonts w:ascii="Verdana" w:hAnsi="Verdana" w:eastAsia="Verdana"/>
          <w:sz w:val="18"/>
          <w:szCs w:val="18"/>
        </w:rPr>
        <w:t>van de implementatie van de N</w:t>
      </w:r>
      <w:r w:rsidRPr="008B7533" w:rsidR="0083256B">
        <w:rPr>
          <w:rFonts w:ascii="Verdana" w:hAnsi="Verdana" w:eastAsia="Verdana"/>
          <w:sz w:val="18"/>
          <w:szCs w:val="18"/>
        </w:rPr>
        <w:t>atuurherstelverordening</w:t>
      </w:r>
      <w:r w:rsidRPr="008B7533" w:rsidR="28C780E0">
        <w:rPr>
          <w:rFonts w:ascii="Verdana" w:hAnsi="Verdana" w:eastAsia="Verdana"/>
          <w:sz w:val="18"/>
          <w:szCs w:val="18"/>
        </w:rPr>
        <w:t xml:space="preserve"> </w:t>
      </w:r>
      <w:r w:rsidRPr="008B7533" w:rsidR="16D88A4E">
        <w:rPr>
          <w:rFonts w:ascii="Verdana" w:hAnsi="Verdana" w:eastAsia="Verdana"/>
          <w:sz w:val="18"/>
          <w:szCs w:val="18"/>
        </w:rPr>
        <w:t xml:space="preserve">en verdere vormgeving </w:t>
      </w:r>
      <w:r w:rsidRPr="008B7533">
        <w:rPr>
          <w:rFonts w:ascii="Verdana" w:hAnsi="Verdana" w:eastAsia="Verdana"/>
          <w:sz w:val="18"/>
          <w:szCs w:val="18"/>
        </w:rPr>
        <w:t>van het</w:t>
      </w:r>
      <w:r w:rsidR="009F0B82">
        <w:rPr>
          <w:rFonts w:ascii="Verdana" w:hAnsi="Verdana" w:eastAsia="Verdana"/>
          <w:sz w:val="18"/>
          <w:szCs w:val="18"/>
        </w:rPr>
        <w:t xml:space="preserve"> </w:t>
      </w:r>
      <w:r w:rsidR="009A15A3">
        <w:rPr>
          <w:rFonts w:ascii="Verdana" w:hAnsi="Verdana" w:eastAsia="Verdana"/>
          <w:sz w:val="18"/>
          <w:szCs w:val="18"/>
        </w:rPr>
        <w:t>Natuurplan</w:t>
      </w:r>
      <w:r w:rsidRPr="008B7533" w:rsidR="16D88A4E">
        <w:rPr>
          <w:rFonts w:ascii="Verdana" w:hAnsi="Verdana" w:eastAsia="Verdana"/>
          <w:sz w:val="18"/>
          <w:szCs w:val="18"/>
        </w:rPr>
        <w:t xml:space="preserve">. </w:t>
      </w:r>
      <w:r w:rsidRPr="008B7533">
        <w:rPr>
          <w:rFonts w:ascii="Verdana" w:hAnsi="Verdana" w:eastAsia="Verdana"/>
          <w:sz w:val="18"/>
          <w:szCs w:val="18"/>
        </w:rPr>
        <w:t>Het kabinet vindt</w:t>
      </w:r>
      <w:r w:rsidRPr="008B7533" w:rsidR="5A1DAE75">
        <w:rPr>
          <w:rFonts w:ascii="Verdana" w:hAnsi="Verdana" w:eastAsia="Verdana"/>
          <w:sz w:val="18"/>
          <w:szCs w:val="18"/>
        </w:rPr>
        <w:t xml:space="preserve"> het belangrijk</w:t>
      </w:r>
      <w:r w:rsidR="006B3356">
        <w:rPr>
          <w:rFonts w:ascii="Verdana" w:hAnsi="Verdana" w:eastAsia="Verdana"/>
          <w:sz w:val="18"/>
          <w:szCs w:val="18"/>
        </w:rPr>
        <w:t xml:space="preserve"> om te komen tot een beleid dat de natuur in goede staat brengt en behoudt.</w:t>
      </w:r>
      <w:r w:rsidR="009F0B82">
        <w:rPr>
          <w:rFonts w:ascii="Verdana" w:hAnsi="Verdana" w:eastAsia="Verdana"/>
          <w:sz w:val="18"/>
          <w:szCs w:val="18"/>
        </w:rPr>
        <w:t xml:space="preserve"> </w:t>
      </w:r>
      <w:r w:rsidRPr="008B7533" w:rsidR="0083256B">
        <w:rPr>
          <w:rFonts w:ascii="Verdana" w:hAnsi="Verdana" w:eastAsia="Verdana"/>
          <w:sz w:val="18"/>
          <w:szCs w:val="18"/>
        </w:rPr>
        <w:t xml:space="preserve">Samen met medeoverheden, betrokken sectoren en andere belanghebbenden zal het kabinet zich </w:t>
      </w:r>
      <w:r w:rsidRPr="008B7533" w:rsidR="6348B0A1">
        <w:rPr>
          <w:rFonts w:ascii="Verdana" w:hAnsi="Verdana" w:eastAsia="Verdana"/>
          <w:sz w:val="18"/>
          <w:szCs w:val="18"/>
        </w:rPr>
        <w:t xml:space="preserve">inzetten voor het behoud en </w:t>
      </w:r>
      <w:r w:rsidR="008D7AFA">
        <w:rPr>
          <w:rFonts w:ascii="Verdana" w:hAnsi="Verdana" w:eastAsia="Verdana"/>
          <w:sz w:val="18"/>
          <w:szCs w:val="18"/>
        </w:rPr>
        <w:t>verbeteren</w:t>
      </w:r>
      <w:r w:rsidR="009F0B82">
        <w:rPr>
          <w:rFonts w:ascii="Verdana" w:hAnsi="Verdana" w:eastAsia="Verdana"/>
          <w:sz w:val="18"/>
          <w:szCs w:val="18"/>
        </w:rPr>
        <w:t xml:space="preserve"> </w:t>
      </w:r>
      <w:r w:rsidRPr="008B7533" w:rsidR="6348B0A1">
        <w:rPr>
          <w:rFonts w:ascii="Verdana" w:hAnsi="Verdana" w:eastAsia="Verdana"/>
          <w:sz w:val="18"/>
          <w:szCs w:val="18"/>
        </w:rPr>
        <w:t>van de natuur</w:t>
      </w:r>
      <w:r w:rsidRPr="008B7533" w:rsidR="0083256B">
        <w:rPr>
          <w:rFonts w:ascii="Verdana" w:hAnsi="Verdana" w:eastAsia="Verdana"/>
          <w:sz w:val="18"/>
          <w:szCs w:val="18"/>
        </w:rPr>
        <w:t xml:space="preserve"> passend bij de zeer beperkte ruimte in Nederland</w:t>
      </w:r>
      <w:r w:rsidR="00C651D3">
        <w:rPr>
          <w:rFonts w:ascii="Verdana" w:hAnsi="Verdana" w:eastAsia="Verdana"/>
          <w:sz w:val="18"/>
          <w:szCs w:val="18"/>
        </w:rPr>
        <w:t>, internationale ontwikkelingen</w:t>
      </w:r>
      <w:r w:rsidR="008D7AFA">
        <w:rPr>
          <w:rFonts w:ascii="Verdana" w:hAnsi="Verdana" w:eastAsia="Verdana"/>
          <w:sz w:val="18"/>
          <w:szCs w:val="18"/>
        </w:rPr>
        <w:t xml:space="preserve"> en groeiende bevolking</w:t>
      </w:r>
      <w:r w:rsidRPr="008B7533" w:rsidR="741E3F39">
        <w:rPr>
          <w:rFonts w:ascii="Verdana" w:hAnsi="Verdana" w:eastAsia="Verdana"/>
          <w:sz w:val="18"/>
          <w:szCs w:val="18"/>
        </w:rPr>
        <w:t xml:space="preserve">. </w:t>
      </w:r>
      <w:r w:rsidRPr="008B7533" w:rsidR="6E3D6F1B">
        <w:rPr>
          <w:rFonts w:ascii="Verdana" w:hAnsi="Verdana" w:eastAsia="Verdana"/>
          <w:sz w:val="18"/>
          <w:szCs w:val="18"/>
        </w:rPr>
        <w:t>Er zal door de NHV veel op ons afkomen, maar s</w:t>
      </w:r>
      <w:r w:rsidRPr="008B7533" w:rsidR="637E4730">
        <w:rPr>
          <w:rFonts w:ascii="Verdana" w:hAnsi="Verdana" w:eastAsia="Verdana"/>
          <w:sz w:val="18"/>
          <w:szCs w:val="18"/>
        </w:rPr>
        <w:t xml:space="preserve">amen kunnen we ervoor zorgen dat we de positieve effecten van een rijke en gezonde natuur </w:t>
      </w:r>
      <w:r w:rsidRPr="008B7533" w:rsidR="331CBB92">
        <w:rPr>
          <w:rFonts w:ascii="Verdana" w:hAnsi="Verdana" w:eastAsia="Verdana"/>
          <w:sz w:val="18"/>
          <w:szCs w:val="18"/>
        </w:rPr>
        <w:t xml:space="preserve">blijven </w:t>
      </w:r>
      <w:r w:rsidRPr="008B7533" w:rsidR="637E4730">
        <w:rPr>
          <w:rFonts w:ascii="Verdana" w:hAnsi="Verdana" w:eastAsia="Verdana"/>
          <w:sz w:val="18"/>
          <w:szCs w:val="18"/>
        </w:rPr>
        <w:t>ervaren</w:t>
      </w:r>
      <w:r w:rsidRPr="008B7533" w:rsidR="2A046B55">
        <w:rPr>
          <w:rFonts w:ascii="Verdana" w:hAnsi="Verdana" w:eastAsia="Verdana"/>
          <w:sz w:val="18"/>
          <w:szCs w:val="18"/>
        </w:rPr>
        <w:t>.</w:t>
      </w:r>
    </w:p>
    <w:p w:rsidR="00E25419" w:rsidP="009F0B82" w:rsidRDefault="00E25419" w14:paraId="5C01C7D7" w14:textId="77777777">
      <w:pPr>
        <w:spacing w:line="240" w:lineRule="atLeast"/>
        <w:rPr>
          <w:rFonts w:ascii="Verdana" w:hAnsi="Verdana" w:eastAsia="Verdana"/>
          <w:sz w:val="18"/>
          <w:szCs w:val="18"/>
        </w:rPr>
      </w:pPr>
    </w:p>
    <w:p w:rsidR="009F0B82" w:rsidP="009F0B82" w:rsidRDefault="009F0B82" w14:paraId="50446023" w14:textId="09415541">
      <w:pPr>
        <w:spacing w:line="240" w:lineRule="atLeast"/>
        <w:rPr>
          <w:rFonts w:ascii="Verdana" w:hAnsi="Verdana" w:eastAsia="Verdana"/>
          <w:sz w:val="18"/>
          <w:szCs w:val="18"/>
        </w:rPr>
      </w:pPr>
    </w:p>
    <w:p w:rsidR="009F0B82" w:rsidP="009F0B82" w:rsidRDefault="009F0B82" w14:paraId="195A0057" w14:textId="25A2FBE4">
      <w:pPr>
        <w:spacing w:line="240" w:lineRule="atLeast"/>
        <w:rPr>
          <w:rFonts w:ascii="Verdana" w:hAnsi="Verdana" w:eastAsia="Verdana"/>
          <w:sz w:val="18"/>
          <w:szCs w:val="18"/>
        </w:rPr>
      </w:pPr>
    </w:p>
    <w:p w:rsidRPr="008B7533" w:rsidR="009F0B82" w:rsidP="009F0B82" w:rsidRDefault="009F0B82" w14:paraId="1CA1E35C" w14:textId="77777777">
      <w:pPr>
        <w:spacing w:line="240" w:lineRule="atLeast"/>
        <w:rPr>
          <w:rFonts w:ascii="Verdana" w:hAnsi="Verdana" w:eastAsia="Verdana"/>
          <w:sz w:val="18"/>
          <w:szCs w:val="18"/>
        </w:rPr>
      </w:pPr>
    </w:p>
    <w:p w:rsidRPr="008B7533" w:rsidR="0052052B" w:rsidP="009F0B82" w:rsidRDefault="0052052B" w14:paraId="698F07E4" w14:textId="77777777">
      <w:pPr>
        <w:spacing w:line="240" w:lineRule="atLeast"/>
        <w:rPr>
          <w:rFonts w:ascii="Verdana" w:hAnsi="Verdana" w:eastAsia="Verdana"/>
          <w:sz w:val="18"/>
          <w:szCs w:val="18"/>
        </w:rPr>
      </w:pPr>
    </w:p>
    <w:p w:rsidRPr="008B7533" w:rsidR="00CB6B55" w:rsidP="009F0B82" w:rsidRDefault="00CB6B55" w14:paraId="4238CA71" w14:textId="7104BDD6">
      <w:pPr>
        <w:spacing w:line="240" w:lineRule="atLeast"/>
        <w:rPr>
          <w:rFonts w:ascii="Verdana" w:hAnsi="Verdana" w:eastAsia="Verdana"/>
          <w:color w:val="000000" w:themeColor="text1"/>
          <w:sz w:val="18"/>
          <w:szCs w:val="18"/>
        </w:rPr>
      </w:pPr>
      <w:r w:rsidRPr="008B7533">
        <w:rPr>
          <w:rFonts w:ascii="Verdana" w:hAnsi="Verdana" w:eastAsia="Verdana"/>
          <w:sz w:val="18"/>
          <w:szCs w:val="18"/>
        </w:rPr>
        <w:t xml:space="preserve">Jean </w:t>
      </w:r>
      <w:proofErr w:type="spellStart"/>
      <w:r w:rsidRPr="008B7533">
        <w:rPr>
          <w:rFonts w:ascii="Verdana" w:hAnsi="Verdana" w:eastAsia="Verdana"/>
          <w:sz w:val="18"/>
          <w:szCs w:val="18"/>
        </w:rPr>
        <w:t>Rummenie</w:t>
      </w:r>
      <w:proofErr w:type="spellEnd"/>
    </w:p>
    <w:p w:rsidRPr="008B7533" w:rsidR="0052052B" w:rsidP="009F0B82" w:rsidRDefault="00CB6B55" w14:paraId="04EC5B77" w14:textId="58C43E63">
      <w:pPr>
        <w:spacing w:line="240" w:lineRule="atLeast"/>
        <w:rPr>
          <w:rFonts w:ascii="Verdana" w:hAnsi="Verdana" w:eastAsia="Verdana" w:cs="Verdana"/>
          <w:sz w:val="18"/>
          <w:szCs w:val="18"/>
        </w:rPr>
      </w:pPr>
      <w:r w:rsidRPr="008B7533">
        <w:rPr>
          <w:rFonts w:ascii="Verdana" w:hAnsi="Verdana" w:eastAsia="Verdana"/>
          <w:color w:val="000000" w:themeColor="text1"/>
          <w:sz w:val="18"/>
          <w:szCs w:val="18"/>
        </w:rPr>
        <w:t>Staatssecretaris van Landbouw, Visserij, Voedselzekerheid en Natuur</w:t>
      </w:r>
    </w:p>
    <w:sectPr w:rsidRPr="008B7533" w:rsidR="0052052B" w:rsidSect="00D604B3">
      <w:headerReference w:type="default"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35FF7" w14:textId="77777777" w:rsidR="00453EE5" w:rsidRDefault="00453EE5">
      <w:r>
        <w:separator/>
      </w:r>
    </w:p>
    <w:p w14:paraId="6B5570FA" w14:textId="77777777" w:rsidR="00453EE5" w:rsidRDefault="00453EE5"/>
  </w:endnote>
  <w:endnote w:type="continuationSeparator" w:id="0">
    <w:p w14:paraId="61597F60" w14:textId="77777777" w:rsidR="00453EE5" w:rsidRDefault="00453EE5">
      <w:r>
        <w:continuationSeparator/>
      </w:r>
    </w:p>
    <w:p w14:paraId="41787E83" w14:textId="77777777" w:rsidR="00453EE5" w:rsidRDefault="00453EE5"/>
  </w:endnote>
  <w:endnote w:type="continuationNotice" w:id="1">
    <w:p w14:paraId="2396CF9F" w14:textId="77777777" w:rsidR="00453EE5" w:rsidRDefault="00453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Bold">
    <w:charset w:val="00"/>
    <w:family w:val="swiss"/>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FB277" w14:textId="187CC6F2"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55DA9" w14:paraId="27B5FA6C" w14:textId="77777777" w:rsidTr="00CA6A25">
      <w:trPr>
        <w:trHeight w:hRule="exact" w:val="240"/>
      </w:trPr>
      <w:tc>
        <w:tcPr>
          <w:tcW w:w="7601" w:type="dxa"/>
          <w:shd w:val="clear" w:color="auto" w:fill="auto"/>
        </w:tcPr>
        <w:p w14:paraId="605E49B5" w14:textId="77777777" w:rsidR="00527BD4" w:rsidRDefault="00527BD4" w:rsidP="003F1F6B">
          <w:pPr>
            <w:pStyle w:val="Huisstijl-Rubricering"/>
          </w:pPr>
        </w:p>
      </w:tc>
      <w:tc>
        <w:tcPr>
          <w:tcW w:w="2156" w:type="dxa"/>
        </w:tcPr>
        <w:p w14:paraId="1C3E93BA" w14:textId="7B5031C1" w:rsidR="00527BD4" w:rsidRPr="00645414" w:rsidRDefault="00A87BC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SECTIONPAGES   \* MERGEFORMAT">
            <w:r w:rsidR="00391C5C">
              <w:t>7</w:t>
            </w:r>
          </w:fldSimple>
        </w:p>
      </w:tc>
    </w:tr>
  </w:tbl>
  <w:p w14:paraId="0B54CF6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55DA9" w14:paraId="6CF5A883" w14:textId="77777777" w:rsidTr="00CA6A25">
      <w:trPr>
        <w:trHeight w:hRule="exact" w:val="240"/>
      </w:trPr>
      <w:tc>
        <w:tcPr>
          <w:tcW w:w="7601" w:type="dxa"/>
          <w:shd w:val="clear" w:color="auto" w:fill="auto"/>
        </w:tcPr>
        <w:p w14:paraId="146597AF" w14:textId="112D78B7" w:rsidR="00527BD4" w:rsidRDefault="00527BD4" w:rsidP="008C356D">
          <w:pPr>
            <w:pStyle w:val="Huisstijl-Rubricering"/>
          </w:pPr>
        </w:p>
      </w:tc>
      <w:tc>
        <w:tcPr>
          <w:tcW w:w="2170" w:type="dxa"/>
        </w:tcPr>
        <w:p w14:paraId="1878CA4D" w14:textId="579EA547" w:rsidR="00527BD4" w:rsidRPr="00ED539E" w:rsidRDefault="00A87BC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SECTIONPAGES   \* MERGEFORMAT">
            <w:r w:rsidR="00391C5C">
              <w:t>7</w:t>
            </w:r>
          </w:fldSimple>
        </w:p>
      </w:tc>
    </w:tr>
  </w:tbl>
  <w:p w14:paraId="274EA0CD" w14:textId="77777777" w:rsidR="00527BD4" w:rsidRPr="00BC3B53" w:rsidRDefault="00527BD4" w:rsidP="008C356D">
    <w:pPr>
      <w:pStyle w:val="Voettekst"/>
      <w:spacing w:line="240" w:lineRule="auto"/>
      <w:rPr>
        <w:sz w:val="2"/>
        <w:szCs w:val="2"/>
      </w:rPr>
    </w:pPr>
  </w:p>
  <w:p w14:paraId="0E7BB204"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AA5A7" w14:textId="77777777" w:rsidR="00453EE5" w:rsidRDefault="00453EE5">
      <w:r>
        <w:separator/>
      </w:r>
    </w:p>
    <w:p w14:paraId="2191B2CA" w14:textId="77777777" w:rsidR="00453EE5" w:rsidRDefault="00453EE5"/>
  </w:footnote>
  <w:footnote w:type="continuationSeparator" w:id="0">
    <w:p w14:paraId="16376EC6" w14:textId="77777777" w:rsidR="00453EE5" w:rsidRDefault="00453EE5">
      <w:r>
        <w:continuationSeparator/>
      </w:r>
    </w:p>
    <w:p w14:paraId="67A17014" w14:textId="77777777" w:rsidR="00453EE5" w:rsidRDefault="00453EE5"/>
  </w:footnote>
  <w:footnote w:type="continuationNotice" w:id="1">
    <w:p w14:paraId="6A11A49B" w14:textId="77777777" w:rsidR="00453EE5" w:rsidRDefault="00453EE5"/>
  </w:footnote>
  <w:footnote w:id="2">
    <w:p w14:paraId="67319A02" w14:textId="09327B16" w:rsidR="009A15A3" w:rsidRDefault="009A15A3">
      <w:pPr>
        <w:pStyle w:val="Voetnoottekst"/>
      </w:pPr>
      <w:r>
        <w:rPr>
          <w:rStyle w:val="Voetnootmarkering"/>
        </w:rPr>
        <w:footnoteRef/>
      </w:r>
      <w:r>
        <w:t xml:space="preserve"> Met de benaming ‘Natuurplan’ wordt verwezen naar het ‘Nationaal Herstelplan’ zoals </w:t>
      </w:r>
      <w:r w:rsidR="00CF163A">
        <w:t>beschreven in hoofdstuk III</w:t>
      </w:r>
      <w:r>
        <w:t xml:space="preserve"> </w:t>
      </w:r>
      <w:r w:rsidR="00CF163A">
        <w:t xml:space="preserve">van </w:t>
      </w:r>
      <w:r>
        <w:t>de natuurherstelverordening: v</w:t>
      </w:r>
      <w:r w:rsidRPr="009A15A3">
        <w:t>erordening (EU) 2024/1234 van het Europees Parlement en de Raad van 17 juni 2024 betreffende natuurherstel</w:t>
      </w:r>
    </w:p>
  </w:footnote>
  <w:footnote w:id="3">
    <w:p w14:paraId="7E13D5A1" w14:textId="77777777" w:rsidR="00F03A1D" w:rsidRPr="00634B31" w:rsidRDefault="00F03A1D" w:rsidP="00F03A1D">
      <w:pPr>
        <w:pStyle w:val="Voetnoottekst"/>
        <w:rPr>
          <w:rFonts w:eastAsia="Verdana" w:cs="Verdana"/>
        </w:rPr>
      </w:pPr>
      <w:r w:rsidRPr="41815B9C">
        <w:rPr>
          <w:rStyle w:val="Voetnootmarkering"/>
        </w:rPr>
        <w:footnoteRef/>
      </w:r>
      <w:r>
        <w:t xml:space="preserve"> </w:t>
      </w:r>
      <w:r w:rsidRPr="41815B9C">
        <w:rPr>
          <w:rFonts w:eastAsia="Verdana" w:cs="Verdana"/>
        </w:rPr>
        <w:t>Kamerstuk 21501-32, nr. 1657.</w:t>
      </w:r>
    </w:p>
  </w:footnote>
  <w:footnote w:id="4">
    <w:p w14:paraId="33B36F0E" w14:textId="77777777" w:rsidR="008B7533" w:rsidRDefault="008B7533" w:rsidP="008B7533">
      <w:pPr>
        <w:pStyle w:val="Geenafstand"/>
        <w:rPr>
          <w:sz w:val="13"/>
          <w:szCs w:val="13"/>
        </w:rPr>
      </w:pPr>
      <w:r w:rsidRPr="41815B9C">
        <w:rPr>
          <w:rStyle w:val="Voetnootmarkering"/>
          <w:sz w:val="13"/>
          <w:szCs w:val="13"/>
        </w:rPr>
        <w:footnoteRef/>
      </w:r>
      <w:r w:rsidRPr="41815B9C">
        <w:rPr>
          <w:sz w:val="13"/>
          <w:szCs w:val="13"/>
        </w:rPr>
        <w:t xml:space="preserve"> Kamerstuk 21501-08, nr. 94</w:t>
      </w:r>
      <w:r>
        <w:rPr>
          <w:sz w:val="13"/>
          <w:szCs w:val="13"/>
        </w:rPr>
        <w:t>2.</w:t>
      </w:r>
    </w:p>
  </w:footnote>
  <w:footnote w:id="5">
    <w:p w14:paraId="59F779BF" w14:textId="77777777" w:rsidR="00F03A1D" w:rsidRDefault="00F03A1D" w:rsidP="00F03A1D">
      <w:pPr>
        <w:pStyle w:val="Geenafstand"/>
        <w:rPr>
          <w:sz w:val="13"/>
          <w:szCs w:val="13"/>
        </w:rPr>
      </w:pPr>
      <w:r w:rsidRPr="41815B9C">
        <w:rPr>
          <w:rStyle w:val="Voetnootmarkering"/>
          <w:sz w:val="13"/>
          <w:szCs w:val="13"/>
        </w:rPr>
        <w:footnoteRef/>
      </w:r>
      <w:r w:rsidRPr="41815B9C">
        <w:rPr>
          <w:sz w:val="13"/>
          <w:szCs w:val="13"/>
        </w:rPr>
        <w:t xml:space="preserve"> </w:t>
      </w:r>
      <w:r w:rsidRPr="41815B9C">
        <w:rPr>
          <w:rFonts w:eastAsia="Verdana"/>
          <w:sz w:val="13"/>
          <w:szCs w:val="13"/>
        </w:rPr>
        <w:t>Kamerstuk 36410-XIV, nr. 71.</w:t>
      </w:r>
    </w:p>
  </w:footnote>
  <w:footnote w:id="6">
    <w:p w14:paraId="060682C3" w14:textId="77777777" w:rsidR="00F03A1D" w:rsidRDefault="00F03A1D" w:rsidP="00F03A1D">
      <w:pPr>
        <w:pStyle w:val="Voetnoottekst"/>
        <w:rPr>
          <w:color w:val="132439"/>
          <w:sz w:val="24"/>
          <w:szCs w:val="24"/>
        </w:rPr>
      </w:pPr>
      <w:r w:rsidRPr="41815B9C">
        <w:rPr>
          <w:rStyle w:val="Voetnootmarkering"/>
        </w:rPr>
        <w:footnoteRef/>
      </w:r>
      <w:r>
        <w:t xml:space="preserve"> </w:t>
      </w:r>
      <w:r w:rsidRPr="41815B9C">
        <w:rPr>
          <w:rFonts w:eastAsia="Verdana"/>
        </w:rPr>
        <w:t>Kamerstuk: 21501-08 nr. 94</w:t>
      </w:r>
      <w:r>
        <w:rPr>
          <w:rFonts w:eastAsia="Verdana"/>
        </w:rPr>
        <w:t>3.</w:t>
      </w:r>
    </w:p>
  </w:footnote>
  <w:footnote w:id="7">
    <w:p w14:paraId="7C27CBB7" w14:textId="57F62683" w:rsidR="6C151C04" w:rsidRPr="00D327C0" w:rsidRDefault="6C151C04" w:rsidP="6C151C04">
      <w:pPr>
        <w:pStyle w:val="Voetnoottekst"/>
        <w:rPr>
          <w:color w:val="000000" w:themeColor="text1"/>
          <w:szCs w:val="13"/>
        </w:rPr>
      </w:pPr>
      <w:r w:rsidRPr="6C151C04">
        <w:rPr>
          <w:rStyle w:val="Voetnootmarkering"/>
        </w:rPr>
        <w:footnoteRef/>
      </w:r>
      <w:r>
        <w:t xml:space="preserve"> Berenschot en Arcadis. </w:t>
      </w:r>
      <w:r w:rsidRPr="6C151C04">
        <w:rPr>
          <w:color w:val="000000" w:themeColor="text1"/>
          <w:szCs w:val="13"/>
        </w:rPr>
        <w:t xml:space="preserve">Impact Assessment Europese Natuurherstelverordening. 2024. </w:t>
      </w:r>
    </w:p>
  </w:footnote>
  <w:footnote w:id="8">
    <w:p w14:paraId="70FAA716" w14:textId="3E3A475E" w:rsidR="1E6E1317" w:rsidRDefault="1E6E1317" w:rsidP="1E6E1317">
      <w:pPr>
        <w:pStyle w:val="Voetnoottekst"/>
      </w:pPr>
      <w:r w:rsidRPr="1E6E1317">
        <w:rPr>
          <w:rStyle w:val="Voetnootmarkering"/>
        </w:rPr>
        <w:footnoteRef/>
      </w:r>
      <w:r>
        <w:t xml:space="preserve"> </w:t>
      </w:r>
      <w:r w:rsidRPr="1E6E1317">
        <w:rPr>
          <w:rFonts w:eastAsia="Verdana" w:cs="Verdana"/>
        </w:rPr>
        <w:t>Kamerstuk 21501-32, nr. 1657.</w:t>
      </w:r>
    </w:p>
  </w:footnote>
  <w:footnote w:id="9">
    <w:p w14:paraId="058F96D6" w14:textId="77777777" w:rsidR="00D551A3" w:rsidRDefault="00D551A3" w:rsidP="00D551A3">
      <w:pPr>
        <w:pStyle w:val="Voetnoottekst"/>
      </w:pPr>
      <w:r>
        <w:rPr>
          <w:rStyle w:val="Voetnootmarkering"/>
        </w:rPr>
        <w:footnoteRef/>
      </w:r>
      <w:r>
        <w:t xml:space="preserve"> Tiende voortgangsrapportage natuur, LVVN, IPO, BIJ12, 30 november 2024</w:t>
      </w:r>
    </w:p>
  </w:footnote>
  <w:footnote w:id="10">
    <w:p w14:paraId="0E707A95" w14:textId="6288173C" w:rsidR="00F03A1D" w:rsidRPr="00014056" w:rsidRDefault="00F03A1D" w:rsidP="00F03A1D">
      <w:pPr>
        <w:pStyle w:val="Voetnoottekst"/>
      </w:pPr>
      <w:r>
        <w:rPr>
          <w:rStyle w:val="Voetnootmarkering"/>
        </w:rPr>
        <w:footnoteRef/>
      </w:r>
      <w:r>
        <w:t xml:space="preserve"> </w:t>
      </w:r>
      <w:r w:rsidRPr="00014056">
        <w:t xml:space="preserve">Via de meetnetten van het Netwerk Ecologische Monitoring (NEM) wordt de ontwikkeling in soorten nauwgezet gevolgd. </w:t>
      </w:r>
    </w:p>
  </w:footnote>
  <w:footnote w:id="11">
    <w:p w14:paraId="0C1B5736" w14:textId="77777777" w:rsidR="00F03A1D" w:rsidRPr="00A03D05" w:rsidRDefault="00F03A1D" w:rsidP="00F03A1D">
      <w:pPr>
        <w:rPr>
          <w:rFonts w:ascii="Verdana" w:eastAsia="Verdana" w:hAnsi="Verdana" w:cs="Verdana"/>
          <w:sz w:val="13"/>
          <w:szCs w:val="13"/>
        </w:rPr>
      </w:pPr>
      <w:r w:rsidRPr="00A03D05">
        <w:rPr>
          <w:rStyle w:val="Voetnootmarkering"/>
          <w:rFonts w:ascii="Verdana" w:eastAsia="Verdana" w:hAnsi="Verdana" w:cs="Verdana"/>
          <w:sz w:val="13"/>
          <w:szCs w:val="13"/>
        </w:rPr>
        <w:footnoteRef/>
      </w:r>
      <w:r w:rsidRPr="00A03D05">
        <w:rPr>
          <w:rFonts w:ascii="Verdana" w:eastAsia="Verdana" w:hAnsi="Verdana" w:cs="Verdana"/>
          <w:sz w:val="13"/>
          <w:szCs w:val="13"/>
        </w:rPr>
        <w:t xml:space="preserve"> Wereld Natuur Fonds. 2023. Living </w:t>
      </w:r>
      <w:proofErr w:type="spellStart"/>
      <w:r w:rsidRPr="00A03D05">
        <w:rPr>
          <w:rFonts w:ascii="Verdana" w:eastAsia="Verdana" w:hAnsi="Verdana" w:cs="Verdana"/>
          <w:sz w:val="13"/>
          <w:szCs w:val="13"/>
        </w:rPr>
        <w:t>Planet</w:t>
      </w:r>
      <w:proofErr w:type="spellEnd"/>
      <w:r w:rsidRPr="00A03D05">
        <w:rPr>
          <w:rFonts w:ascii="Verdana" w:eastAsia="Verdana" w:hAnsi="Verdana" w:cs="Verdana"/>
          <w:sz w:val="13"/>
          <w:szCs w:val="13"/>
        </w:rPr>
        <w:t xml:space="preserve"> Report Nederland. Kiezen voor </w:t>
      </w:r>
    </w:p>
    <w:p w14:paraId="25EE0D24" w14:textId="44943CF9" w:rsidR="00F03A1D" w:rsidRPr="00496809" w:rsidRDefault="00F03A1D" w:rsidP="00496809">
      <w:pPr>
        <w:rPr>
          <w:rFonts w:ascii="Verdana" w:eastAsia="Verdana" w:hAnsi="Verdana" w:cs="Verdana"/>
          <w:sz w:val="16"/>
          <w:szCs w:val="16"/>
        </w:rPr>
      </w:pPr>
      <w:r w:rsidRPr="00A03D05">
        <w:rPr>
          <w:rFonts w:ascii="Verdana" w:eastAsia="Verdana" w:hAnsi="Verdana" w:cs="Verdana"/>
          <w:sz w:val="13"/>
          <w:szCs w:val="13"/>
        </w:rPr>
        <w:t>natuurherstel. WWF-NL, Zeist.</w:t>
      </w:r>
    </w:p>
  </w:footnote>
  <w:footnote w:id="12">
    <w:p w14:paraId="05BCB37E" w14:textId="77777777" w:rsidR="00440E30" w:rsidRDefault="00440E30" w:rsidP="00440E30">
      <w:pPr>
        <w:pStyle w:val="Voetnoottekst"/>
        <w:rPr>
          <w:szCs w:val="13"/>
        </w:rPr>
      </w:pPr>
      <w:r>
        <w:rPr>
          <w:rStyle w:val="Voetnootmarkering"/>
        </w:rPr>
        <w:t>[3]</w:t>
      </w:r>
      <w:r>
        <w:t xml:space="preserve"> Kamerstuk 21501-08, nr. 942. </w:t>
      </w:r>
    </w:p>
  </w:footnote>
  <w:footnote w:id="13">
    <w:p w14:paraId="1E5D795F" w14:textId="1235817F" w:rsidR="6C151C04" w:rsidRDefault="6C151C04" w:rsidP="6C151C04">
      <w:pPr>
        <w:pStyle w:val="Voetnoottekst"/>
      </w:pPr>
      <w:r w:rsidRPr="6C151C04">
        <w:rPr>
          <w:rStyle w:val="Voetnootmarkering"/>
        </w:rPr>
        <w:footnoteRef/>
      </w:r>
      <w:r>
        <w:t xml:space="preserve"> IBO Biodiversiteit. Snel aan de slag! 2023.</w:t>
      </w:r>
    </w:p>
  </w:footnote>
  <w:footnote w:id="14">
    <w:p w14:paraId="4B5D0E3C" w14:textId="2065FCE2" w:rsidR="00440E30" w:rsidRPr="00617A38" w:rsidRDefault="00440E30">
      <w:pPr>
        <w:pStyle w:val="Voetnoottekst"/>
      </w:pPr>
      <w:r>
        <w:rPr>
          <w:rStyle w:val="Voetnootmarkering"/>
        </w:rPr>
        <w:footnoteRef/>
      </w:r>
      <w:r w:rsidRPr="00617A38">
        <w:t xml:space="preserve"> </w:t>
      </w:r>
      <w:r w:rsidR="00617A38">
        <w:t xml:space="preserve">Berenschot en Arcadis. </w:t>
      </w:r>
      <w:r w:rsidR="00617A38" w:rsidRPr="6C151C04">
        <w:rPr>
          <w:color w:val="000000" w:themeColor="text1"/>
          <w:szCs w:val="13"/>
        </w:rPr>
        <w:t xml:space="preserve">Impact Assessment Europese Natuurherstelverordening. 2024. </w:t>
      </w:r>
    </w:p>
  </w:footnote>
  <w:footnote w:id="15">
    <w:p w14:paraId="0F296383" w14:textId="77777777" w:rsidR="00996258" w:rsidRPr="00617A38" w:rsidRDefault="00996258" w:rsidP="00996258">
      <w:pPr>
        <w:pStyle w:val="Voetnoottekst"/>
      </w:pPr>
      <w:r>
        <w:rPr>
          <w:rStyle w:val="Voetnootmarkering"/>
        </w:rPr>
        <w:footnoteRef/>
      </w:r>
      <w:r w:rsidRPr="00617A38">
        <w:t xml:space="preserve"> </w:t>
      </w:r>
      <w:r w:rsidRPr="00617A38">
        <w:rPr>
          <w:rStyle w:val="normaltextrun"/>
          <w:color w:val="000000"/>
          <w:szCs w:val="13"/>
          <w:shd w:val="clear" w:color="auto" w:fill="FFFFFF"/>
        </w:rPr>
        <w:t>Kamerstuk 36 410 XIV, nr. 71. </w:t>
      </w:r>
    </w:p>
  </w:footnote>
  <w:footnote w:id="16">
    <w:p w14:paraId="41DB5BA7" w14:textId="751E4C15" w:rsidR="00996258" w:rsidRDefault="00996258" w:rsidP="00996258">
      <w:pPr>
        <w:pStyle w:val="Voetnoottekst"/>
      </w:pPr>
      <w:r>
        <w:rPr>
          <w:rStyle w:val="Voetnootmarkering"/>
        </w:rPr>
        <w:footnoteRef/>
      </w:r>
      <w:r>
        <w:t xml:space="preserve"> </w:t>
      </w:r>
      <w:r w:rsidRPr="00996258">
        <w:t>In de Kamerbrief van 4 april 2024</w:t>
      </w:r>
      <w:r w:rsidR="009F0B82">
        <w:t xml:space="preserve"> </w:t>
      </w:r>
      <w:r w:rsidRPr="00996258">
        <w:t>is</w:t>
      </w:r>
      <w:r>
        <w:t xml:space="preserve"> eerder</w:t>
      </w:r>
      <w:r w:rsidRPr="00996258">
        <w:t xml:space="preserve"> toegelicht hoe uitvoering aan de motie wordt gegeven, en in de Kamerbrief van 29 augustus 2024</w:t>
      </w:r>
      <w:r w:rsidR="009F0B82">
        <w:t xml:space="preserve"> </w:t>
      </w:r>
      <w:r w:rsidRPr="00996258">
        <w:t>bent u geïnformeerd over de voortgang van de motie.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55DA9" w:rsidRPr="008447AF" w14:paraId="5B96ACE7" w14:textId="77777777" w:rsidTr="00A50CF6">
      <w:tc>
        <w:tcPr>
          <w:tcW w:w="2156" w:type="dxa"/>
          <w:shd w:val="clear" w:color="auto" w:fill="auto"/>
        </w:tcPr>
        <w:p w14:paraId="34DE9F6B" w14:textId="77777777" w:rsidR="00527BD4" w:rsidRPr="008447AF" w:rsidRDefault="00A87BC4" w:rsidP="00A50CF6">
          <w:pPr>
            <w:pStyle w:val="Huisstijl-Adres"/>
            <w:rPr>
              <w:b/>
            </w:rPr>
          </w:pPr>
          <w:r w:rsidRPr="008447AF">
            <w:rPr>
              <w:b/>
            </w:rPr>
            <w:t>Directoraat-generaal Natuur en Visserij</w:t>
          </w:r>
          <w:r w:rsidRPr="008447AF">
            <w:rPr>
              <w:b/>
            </w:rPr>
            <w:br/>
          </w:r>
        </w:p>
      </w:tc>
    </w:tr>
    <w:tr w:rsidR="00255DA9" w:rsidRPr="008447AF" w14:paraId="02A5BC48" w14:textId="77777777" w:rsidTr="00A50CF6">
      <w:trPr>
        <w:trHeight w:hRule="exact" w:val="200"/>
      </w:trPr>
      <w:tc>
        <w:tcPr>
          <w:tcW w:w="2156" w:type="dxa"/>
          <w:shd w:val="clear" w:color="auto" w:fill="auto"/>
        </w:tcPr>
        <w:p w14:paraId="3E73FC60" w14:textId="77777777" w:rsidR="00527BD4" w:rsidRPr="008447AF" w:rsidRDefault="00527BD4" w:rsidP="00A50CF6">
          <w:pPr>
            <w:rPr>
              <w:sz w:val="13"/>
              <w:szCs w:val="13"/>
            </w:rPr>
          </w:pPr>
        </w:p>
      </w:tc>
    </w:tr>
    <w:tr w:rsidR="00255DA9" w:rsidRPr="008447AF" w14:paraId="47923485" w14:textId="77777777" w:rsidTr="00502512">
      <w:trPr>
        <w:trHeight w:hRule="exact" w:val="774"/>
      </w:trPr>
      <w:tc>
        <w:tcPr>
          <w:tcW w:w="2156" w:type="dxa"/>
          <w:shd w:val="clear" w:color="auto" w:fill="auto"/>
        </w:tcPr>
        <w:p w14:paraId="2B34BB9F" w14:textId="77777777" w:rsidR="00527BD4" w:rsidRPr="009F0B82" w:rsidRDefault="00A87BC4" w:rsidP="003A5290">
          <w:pPr>
            <w:pStyle w:val="Huisstijl-Kopje"/>
            <w:rPr>
              <w:szCs w:val="13"/>
            </w:rPr>
          </w:pPr>
          <w:r w:rsidRPr="009F0B82">
            <w:rPr>
              <w:szCs w:val="13"/>
            </w:rPr>
            <w:t>Ons kenmerk</w:t>
          </w:r>
        </w:p>
        <w:p w14:paraId="2184E4A1" w14:textId="5E74EF1D" w:rsidR="008447AF" w:rsidRPr="009F0B82" w:rsidRDefault="00A87BC4" w:rsidP="008447AF">
          <w:pPr>
            <w:shd w:val="clear" w:color="auto" w:fill="FFFFFF"/>
            <w:textAlignment w:val="baseline"/>
            <w:rPr>
              <w:rFonts w:ascii="Verdana" w:hAnsi="Verdana"/>
              <w:color w:val="000000"/>
              <w:sz w:val="13"/>
              <w:szCs w:val="13"/>
            </w:rPr>
          </w:pPr>
          <w:r w:rsidRPr="009F0B82">
            <w:rPr>
              <w:rFonts w:ascii="Verdana" w:hAnsi="Verdana"/>
              <w:sz w:val="13"/>
              <w:szCs w:val="13"/>
            </w:rPr>
            <w:t>DGNV /</w:t>
          </w:r>
          <w:r w:rsidR="008447AF" w:rsidRPr="009F0B82">
            <w:rPr>
              <w:rFonts w:ascii="Verdana" w:hAnsi="Verdana"/>
              <w:color w:val="000000"/>
              <w:sz w:val="13"/>
              <w:szCs w:val="13"/>
              <w:bdr w:val="none" w:sz="0" w:space="0" w:color="auto" w:frame="1"/>
            </w:rPr>
            <w:t xml:space="preserve"> 95609477</w:t>
          </w:r>
        </w:p>
        <w:p w14:paraId="210E95B6" w14:textId="0243AB31" w:rsidR="00527BD4" w:rsidRPr="008447AF" w:rsidRDefault="00527BD4" w:rsidP="001E6117">
          <w:pPr>
            <w:pStyle w:val="Huisstijl-Kopje"/>
            <w:rPr>
              <w:szCs w:val="13"/>
            </w:rPr>
          </w:pPr>
        </w:p>
      </w:tc>
    </w:tr>
  </w:tbl>
  <w:p w14:paraId="4EF59E25" w14:textId="77777777" w:rsidR="00527BD4" w:rsidRPr="008447AF" w:rsidRDefault="00527BD4" w:rsidP="008C356D">
    <w:pPr>
      <w:rPr>
        <w:sz w:val="13"/>
        <w:szCs w:val="13"/>
      </w:rPr>
    </w:pPr>
  </w:p>
  <w:p w14:paraId="3FC0C463" w14:textId="77777777" w:rsidR="00527BD4" w:rsidRPr="008447AF" w:rsidRDefault="00527BD4" w:rsidP="008C356D">
    <w:pPr>
      <w:rPr>
        <w:sz w:val="13"/>
        <w:szCs w:val="13"/>
      </w:rPr>
    </w:pPr>
  </w:p>
  <w:p w14:paraId="613AE6B9" w14:textId="77777777" w:rsidR="00527BD4" w:rsidRPr="008447AF" w:rsidRDefault="00527BD4" w:rsidP="008C356D">
    <w:pPr>
      <w:spacing w:line="0" w:lineRule="atLeast"/>
      <w:rPr>
        <w:sz w:val="13"/>
        <w:szCs w:val="13"/>
      </w:rPr>
    </w:pPr>
  </w:p>
  <w:p w14:paraId="2BB24277" w14:textId="77777777" w:rsidR="00527BD4" w:rsidRPr="008447AF" w:rsidRDefault="00527BD4" w:rsidP="004F44C2">
    <w:pPr>
      <w:pStyle w:val="Koptekst"/>
      <w:rPr>
        <w:rFonts w:cs="Verdana-Bold"/>
        <w:b/>
        <w:bCs/>
        <w:smallCaps/>
        <w:sz w:val="13"/>
        <w:szCs w:val="13"/>
      </w:rPr>
    </w:pPr>
  </w:p>
  <w:p w14:paraId="70ACA159" w14:textId="77777777" w:rsidR="00527BD4" w:rsidRPr="008447AF" w:rsidRDefault="00527BD4" w:rsidP="004F44C2">
    <w:pPr>
      <w:rPr>
        <w:sz w:val="13"/>
        <w:szCs w:val="13"/>
      </w:rPr>
    </w:pPr>
  </w:p>
  <w:p w14:paraId="29B6D688" w14:textId="77777777" w:rsidR="00527BD4" w:rsidRPr="008447AF" w:rsidRDefault="00527BD4" w:rsidP="004F44C2">
    <w:pPr>
      <w:rPr>
        <w:sz w:val="13"/>
        <w:szCs w:val="13"/>
      </w:rPr>
    </w:pPr>
  </w:p>
  <w:p w14:paraId="6650FB57" w14:textId="77777777" w:rsidR="00527BD4" w:rsidRPr="008447AF" w:rsidRDefault="00527BD4" w:rsidP="004F44C2">
    <w:pPr>
      <w:spacing w:line="0" w:lineRule="atLeast"/>
      <w:rPr>
        <w:sz w:val="13"/>
        <w:szCs w:val="1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55DA9" w14:paraId="2E9C90A6" w14:textId="77777777" w:rsidTr="00751A6A">
      <w:trPr>
        <w:trHeight w:val="2636"/>
      </w:trPr>
      <w:tc>
        <w:tcPr>
          <w:tcW w:w="737" w:type="dxa"/>
          <w:shd w:val="clear" w:color="auto" w:fill="auto"/>
        </w:tcPr>
        <w:p w14:paraId="00760EDA" w14:textId="77777777" w:rsidR="00527BD4" w:rsidRDefault="00527BD4" w:rsidP="00D0609E">
          <w:pPr>
            <w:framePr w:w="6340" w:h="2750" w:hRule="exact" w:hSpace="180" w:wrap="around" w:vAnchor="page" w:hAnchor="text" w:x="3873" w:y="-140"/>
          </w:pPr>
        </w:p>
      </w:tc>
      <w:tc>
        <w:tcPr>
          <w:tcW w:w="5156" w:type="dxa"/>
          <w:shd w:val="clear" w:color="auto" w:fill="auto"/>
        </w:tcPr>
        <w:p w14:paraId="4C247B57" w14:textId="77777777" w:rsidR="00527BD4" w:rsidRDefault="00A87BC4" w:rsidP="00D0609E">
          <w:pPr>
            <w:framePr w:w="6340" w:h="2750" w:hRule="exact" w:hSpace="180" w:wrap="around" w:vAnchor="page" w:hAnchor="text" w:x="3873" w:y="-140"/>
          </w:pPr>
          <w:r>
            <w:t xml:space="preserve">   </w:t>
          </w:r>
          <w:r w:rsidRPr="00DE35B7">
            <w:rPr>
              <w:sz w:val="2"/>
              <w:szCs w:val="2"/>
            </w:rPr>
            <w:t xml:space="preserve"> </w:t>
          </w:r>
          <w:r>
            <w:rPr>
              <w:noProof/>
              <w:szCs w:val="18"/>
            </w:rPr>
            <w:drawing>
              <wp:inline distT="0" distB="0" distL="0" distR="0" wp14:anchorId="6CA4F659" wp14:editId="0F8BB48A">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765FFA7" w14:textId="77777777" w:rsidR="00527BD4" w:rsidRDefault="00527BD4" w:rsidP="00D0609E">
    <w:pPr>
      <w:framePr w:w="6340" w:h="2750" w:hRule="exact" w:hSpace="180" w:wrap="around" w:vAnchor="page" w:hAnchor="text" w:x="3873" w:y="-140"/>
    </w:pPr>
  </w:p>
  <w:p w14:paraId="2F0D913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55DA9" w14:paraId="4D1A6E2F" w14:textId="77777777" w:rsidTr="00A50CF6">
      <w:tc>
        <w:tcPr>
          <w:tcW w:w="2160" w:type="dxa"/>
          <w:shd w:val="clear" w:color="auto" w:fill="auto"/>
        </w:tcPr>
        <w:p w14:paraId="3688EC3C" w14:textId="77777777" w:rsidR="00527BD4" w:rsidRPr="005819CE" w:rsidRDefault="00A87BC4" w:rsidP="00A50CF6">
          <w:pPr>
            <w:pStyle w:val="Huisstijl-Adres"/>
            <w:rPr>
              <w:b/>
            </w:rPr>
          </w:pPr>
          <w:r>
            <w:rPr>
              <w:b/>
            </w:rPr>
            <w:t>Directoraat-generaal Natuur en Visserij</w:t>
          </w:r>
          <w:r w:rsidRPr="005819CE">
            <w:rPr>
              <w:b/>
            </w:rPr>
            <w:br/>
          </w:r>
        </w:p>
        <w:p w14:paraId="3DDB79F0" w14:textId="77777777" w:rsidR="00527BD4" w:rsidRPr="00BE5ED9" w:rsidRDefault="00A87BC4" w:rsidP="00A50CF6">
          <w:pPr>
            <w:pStyle w:val="Huisstijl-Adres"/>
          </w:pPr>
          <w:r>
            <w:rPr>
              <w:b/>
            </w:rPr>
            <w:t>Bezoekadres</w:t>
          </w:r>
          <w:r>
            <w:rPr>
              <w:b/>
            </w:rPr>
            <w:br/>
          </w:r>
          <w:r>
            <w:t>Bezuidenhoutseweg 73</w:t>
          </w:r>
          <w:r w:rsidRPr="005819CE">
            <w:br/>
          </w:r>
          <w:r>
            <w:t>2594 AC Den Haag</w:t>
          </w:r>
        </w:p>
        <w:p w14:paraId="27E1B23F" w14:textId="77777777" w:rsidR="00EF495B" w:rsidRDefault="00A87BC4" w:rsidP="0098788A">
          <w:pPr>
            <w:pStyle w:val="Huisstijl-Adres"/>
          </w:pPr>
          <w:r>
            <w:rPr>
              <w:b/>
            </w:rPr>
            <w:t>Postadres</w:t>
          </w:r>
          <w:r>
            <w:rPr>
              <w:b/>
            </w:rPr>
            <w:br/>
          </w:r>
          <w:r>
            <w:t>Postbus 20401</w:t>
          </w:r>
          <w:r w:rsidRPr="005819CE">
            <w:br/>
            <w:t>2500 E</w:t>
          </w:r>
          <w:r>
            <w:t>K</w:t>
          </w:r>
          <w:r w:rsidRPr="005819CE">
            <w:t xml:space="preserve"> Den Haag</w:t>
          </w:r>
        </w:p>
        <w:p w14:paraId="187FEE5C" w14:textId="77777777" w:rsidR="00556BEE" w:rsidRPr="005B3814" w:rsidRDefault="00A87BC4" w:rsidP="0098788A">
          <w:pPr>
            <w:pStyle w:val="Huisstijl-Adres"/>
          </w:pPr>
          <w:r>
            <w:rPr>
              <w:b/>
            </w:rPr>
            <w:t>Overheidsidentificatienr</w:t>
          </w:r>
          <w:r>
            <w:rPr>
              <w:b/>
            </w:rPr>
            <w:br/>
          </w:r>
          <w:r w:rsidR="00BA129E">
            <w:rPr>
              <w:rFonts w:cs="Agrofont"/>
              <w:iCs/>
            </w:rPr>
            <w:t>00000001858272854000</w:t>
          </w:r>
        </w:p>
        <w:p w14:paraId="1CD5B200" w14:textId="7618EE3F" w:rsidR="00527BD4" w:rsidRPr="008447AF" w:rsidRDefault="00A87BC4"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www.overheid.nl/lvvn</w:t>
          </w:r>
        </w:p>
      </w:tc>
    </w:tr>
    <w:tr w:rsidR="00255DA9" w14:paraId="05E74149" w14:textId="77777777" w:rsidTr="008447AF">
      <w:trPr>
        <w:trHeight w:hRule="exact" w:val="80"/>
      </w:trPr>
      <w:tc>
        <w:tcPr>
          <w:tcW w:w="2160" w:type="dxa"/>
          <w:shd w:val="clear" w:color="auto" w:fill="auto"/>
        </w:tcPr>
        <w:p w14:paraId="0A01E628" w14:textId="77777777" w:rsidR="00527BD4" w:rsidRPr="005819CE" w:rsidRDefault="00527BD4" w:rsidP="00A50CF6"/>
      </w:tc>
    </w:tr>
    <w:tr w:rsidR="00255DA9" w14:paraId="01B3876B" w14:textId="77777777" w:rsidTr="00A50CF6">
      <w:tc>
        <w:tcPr>
          <w:tcW w:w="2160" w:type="dxa"/>
          <w:shd w:val="clear" w:color="auto" w:fill="auto"/>
        </w:tcPr>
        <w:p w14:paraId="13C03C34" w14:textId="77777777" w:rsidR="000C0163" w:rsidRPr="009F0B82" w:rsidRDefault="00A87BC4" w:rsidP="000C0163">
          <w:pPr>
            <w:pStyle w:val="Huisstijl-Kopje"/>
          </w:pPr>
          <w:r w:rsidRPr="009F0B82">
            <w:t xml:space="preserve">Ons kenmerk </w:t>
          </w:r>
        </w:p>
        <w:p w14:paraId="61A4F5B0" w14:textId="24897DC2" w:rsidR="008447AF" w:rsidRPr="009F0B82" w:rsidRDefault="00A87BC4" w:rsidP="008447AF">
          <w:pPr>
            <w:shd w:val="clear" w:color="auto" w:fill="FFFFFF"/>
            <w:textAlignment w:val="baseline"/>
            <w:rPr>
              <w:rFonts w:ascii="Verdana" w:hAnsi="Verdana"/>
              <w:color w:val="000000"/>
              <w:sz w:val="13"/>
              <w:szCs w:val="13"/>
              <w:bdr w:val="none" w:sz="0" w:space="0" w:color="auto" w:frame="1"/>
            </w:rPr>
          </w:pPr>
          <w:r w:rsidRPr="009F0B82">
            <w:rPr>
              <w:rFonts w:ascii="Verdana" w:hAnsi="Verdana"/>
              <w:sz w:val="13"/>
              <w:szCs w:val="13"/>
            </w:rPr>
            <w:t>DGNV /</w:t>
          </w:r>
          <w:r w:rsidR="008447AF" w:rsidRPr="009F0B82">
            <w:rPr>
              <w:rFonts w:ascii="Verdana" w:hAnsi="Verdana"/>
              <w:color w:val="000000"/>
              <w:sz w:val="13"/>
              <w:szCs w:val="13"/>
              <w:bdr w:val="none" w:sz="0" w:space="0" w:color="auto" w:frame="1"/>
            </w:rPr>
            <w:t xml:space="preserve"> 95609477</w:t>
          </w:r>
        </w:p>
        <w:p w14:paraId="0C2410B8" w14:textId="77777777" w:rsidR="0046605A" w:rsidRPr="009F0B82" w:rsidRDefault="0046605A" w:rsidP="008447AF">
          <w:pPr>
            <w:shd w:val="clear" w:color="auto" w:fill="FFFFFF"/>
            <w:textAlignment w:val="baseline"/>
            <w:rPr>
              <w:rFonts w:ascii="Verdana" w:hAnsi="Verdana"/>
              <w:color w:val="000000"/>
              <w:sz w:val="13"/>
              <w:szCs w:val="13"/>
              <w:bdr w:val="none" w:sz="0" w:space="0" w:color="auto" w:frame="1"/>
            </w:rPr>
          </w:pPr>
        </w:p>
        <w:p w14:paraId="3424D06B" w14:textId="421ABB9E" w:rsidR="0046605A" w:rsidRPr="009F0B82" w:rsidRDefault="0046605A" w:rsidP="008447AF">
          <w:pPr>
            <w:shd w:val="clear" w:color="auto" w:fill="FFFFFF"/>
            <w:textAlignment w:val="baseline"/>
            <w:rPr>
              <w:rFonts w:ascii="Verdana" w:hAnsi="Verdana"/>
              <w:b/>
              <w:bCs/>
              <w:color w:val="000000"/>
              <w:sz w:val="13"/>
              <w:szCs w:val="13"/>
              <w:bdr w:val="none" w:sz="0" w:space="0" w:color="auto" w:frame="1"/>
            </w:rPr>
          </w:pPr>
          <w:r w:rsidRPr="009F0B82">
            <w:rPr>
              <w:rFonts w:ascii="Verdana" w:hAnsi="Verdana"/>
              <w:b/>
              <w:bCs/>
              <w:color w:val="000000"/>
              <w:sz w:val="13"/>
              <w:szCs w:val="13"/>
              <w:bdr w:val="none" w:sz="0" w:space="0" w:color="auto" w:frame="1"/>
            </w:rPr>
            <w:t xml:space="preserve">Bijlage </w:t>
          </w:r>
        </w:p>
        <w:p w14:paraId="511A75F4" w14:textId="24A6D72E" w:rsidR="0046605A" w:rsidRPr="009F0B82" w:rsidRDefault="0046605A" w:rsidP="008447AF">
          <w:pPr>
            <w:shd w:val="clear" w:color="auto" w:fill="FFFFFF"/>
            <w:textAlignment w:val="baseline"/>
            <w:rPr>
              <w:rFonts w:ascii="Verdana" w:hAnsi="Verdana"/>
              <w:color w:val="000000"/>
              <w:sz w:val="21"/>
              <w:szCs w:val="21"/>
            </w:rPr>
          </w:pPr>
          <w:r w:rsidRPr="009F0B82">
            <w:rPr>
              <w:rFonts w:ascii="Verdana" w:hAnsi="Verdana"/>
              <w:color w:val="000000"/>
              <w:sz w:val="13"/>
              <w:szCs w:val="13"/>
              <w:bdr w:val="none" w:sz="0" w:space="0" w:color="auto" w:frame="1"/>
            </w:rPr>
            <w:t>1</w:t>
          </w:r>
        </w:p>
        <w:p w14:paraId="50D25096" w14:textId="10723E60" w:rsidR="000C0163" w:rsidRPr="005819CE" w:rsidRDefault="000C0163" w:rsidP="000C0163">
          <w:pPr>
            <w:pStyle w:val="Huisstijl-Gegeven"/>
          </w:pPr>
        </w:p>
        <w:p w14:paraId="28D4AB12" w14:textId="77777777" w:rsidR="00527BD4" w:rsidRPr="005819CE" w:rsidRDefault="00527BD4" w:rsidP="008447AF">
          <w:pPr>
            <w:pStyle w:val="Huisstijl-Kopje"/>
          </w:pPr>
        </w:p>
      </w:tc>
    </w:tr>
  </w:tbl>
  <w:p w14:paraId="5F5EB7F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55DA9" w14:paraId="5A70122B" w14:textId="77777777" w:rsidTr="009E2051">
      <w:trPr>
        <w:trHeight w:val="400"/>
      </w:trPr>
      <w:tc>
        <w:tcPr>
          <w:tcW w:w="7520" w:type="dxa"/>
          <w:gridSpan w:val="2"/>
          <w:shd w:val="clear" w:color="auto" w:fill="auto"/>
        </w:tcPr>
        <w:p w14:paraId="4FC52D84" w14:textId="77777777" w:rsidR="00527BD4" w:rsidRPr="00BC3B53" w:rsidRDefault="00A87BC4" w:rsidP="00A50CF6">
          <w:pPr>
            <w:pStyle w:val="Huisstijl-Retouradres"/>
          </w:pPr>
          <w:r>
            <w:t>&gt; Retouradres Postbus 20401 2500 EK Den Haag</w:t>
          </w:r>
        </w:p>
      </w:tc>
    </w:tr>
    <w:tr w:rsidR="00255DA9" w14:paraId="7E2E6325" w14:textId="77777777" w:rsidTr="009E2051">
      <w:tc>
        <w:tcPr>
          <w:tcW w:w="7520" w:type="dxa"/>
          <w:gridSpan w:val="2"/>
          <w:shd w:val="clear" w:color="auto" w:fill="auto"/>
        </w:tcPr>
        <w:p w14:paraId="1875E712" w14:textId="77777777" w:rsidR="00527BD4" w:rsidRPr="00983E8F" w:rsidRDefault="00527BD4" w:rsidP="00A50CF6">
          <w:pPr>
            <w:pStyle w:val="Huisstijl-Rubricering"/>
          </w:pPr>
        </w:p>
      </w:tc>
    </w:tr>
    <w:tr w:rsidR="00255DA9" w14:paraId="371F2511" w14:textId="77777777" w:rsidTr="009E2051">
      <w:trPr>
        <w:trHeight w:hRule="exact" w:val="2440"/>
      </w:trPr>
      <w:tc>
        <w:tcPr>
          <w:tcW w:w="7520" w:type="dxa"/>
          <w:gridSpan w:val="2"/>
          <w:shd w:val="clear" w:color="auto" w:fill="auto"/>
        </w:tcPr>
        <w:p w14:paraId="549E78D4" w14:textId="77777777" w:rsidR="00527BD4" w:rsidRDefault="00A87BC4" w:rsidP="00A50CF6">
          <w:pPr>
            <w:pStyle w:val="Huisstijl-NAW"/>
          </w:pPr>
          <w:r>
            <w:t xml:space="preserve">De Voorzitter van de Tweede Kamer </w:t>
          </w:r>
        </w:p>
        <w:p w14:paraId="5E8E368E" w14:textId="77777777" w:rsidR="00255DA9" w:rsidRDefault="00A87BC4">
          <w:pPr>
            <w:pStyle w:val="Huisstijl-NAW"/>
          </w:pPr>
          <w:r>
            <w:t>der Staten-Generaal</w:t>
          </w:r>
        </w:p>
        <w:p w14:paraId="10CFC1C0" w14:textId="77777777" w:rsidR="00255DA9" w:rsidRDefault="00A87BC4">
          <w:pPr>
            <w:pStyle w:val="Huisstijl-NAW"/>
          </w:pPr>
          <w:r>
            <w:t>Prinses Irenestraat 6</w:t>
          </w:r>
        </w:p>
        <w:p w14:paraId="0D48A644" w14:textId="3B7F3F1D" w:rsidR="00255DA9" w:rsidRDefault="00A87BC4">
          <w:pPr>
            <w:pStyle w:val="Huisstijl-NAW"/>
          </w:pPr>
          <w:r>
            <w:t>2595 BD</w:t>
          </w:r>
          <w:r w:rsidR="008447AF">
            <w:t xml:space="preserve"> </w:t>
          </w:r>
          <w:r>
            <w:t xml:space="preserve"> DEN HAAG</w:t>
          </w:r>
          <w:r w:rsidR="00486354">
            <w:t xml:space="preserve"> </w:t>
          </w:r>
        </w:p>
      </w:tc>
    </w:tr>
    <w:tr w:rsidR="00255DA9" w14:paraId="198E8621" w14:textId="77777777" w:rsidTr="009E2051">
      <w:trPr>
        <w:trHeight w:hRule="exact" w:val="400"/>
      </w:trPr>
      <w:tc>
        <w:tcPr>
          <w:tcW w:w="7520" w:type="dxa"/>
          <w:gridSpan w:val="2"/>
          <w:shd w:val="clear" w:color="auto" w:fill="auto"/>
        </w:tcPr>
        <w:p w14:paraId="40DDD70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55DA9" w14:paraId="197374F7" w14:textId="77777777" w:rsidTr="009E2051">
      <w:trPr>
        <w:trHeight w:val="240"/>
      </w:trPr>
      <w:tc>
        <w:tcPr>
          <w:tcW w:w="900" w:type="dxa"/>
          <w:shd w:val="clear" w:color="auto" w:fill="auto"/>
        </w:tcPr>
        <w:p w14:paraId="0BBC5305" w14:textId="77777777" w:rsidR="00527BD4" w:rsidRPr="007709EF" w:rsidRDefault="00A87BC4" w:rsidP="00A50CF6">
          <w:pPr>
            <w:rPr>
              <w:szCs w:val="18"/>
            </w:rPr>
          </w:pPr>
          <w:r>
            <w:rPr>
              <w:szCs w:val="18"/>
            </w:rPr>
            <w:t>Datum</w:t>
          </w:r>
        </w:p>
      </w:tc>
      <w:tc>
        <w:tcPr>
          <w:tcW w:w="6620" w:type="dxa"/>
          <w:shd w:val="clear" w:color="auto" w:fill="auto"/>
        </w:tcPr>
        <w:p w14:paraId="52C98EAD" w14:textId="60AC5DED" w:rsidR="00527BD4" w:rsidRPr="00EA37FA" w:rsidRDefault="00EA37FA" w:rsidP="00A50CF6">
          <w:pPr>
            <w:rPr>
              <w:rFonts w:ascii="Verdana" w:hAnsi="Verdana"/>
              <w:sz w:val="18"/>
              <w:szCs w:val="18"/>
            </w:rPr>
          </w:pPr>
          <w:r w:rsidRPr="00EA37FA">
            <w:rPr>
              <w:rFonts w:ascii="Verdana" w:hAnsi="Verdana"/>
              <w:sz w:val="18"/>
              <w:szCs w:val="18"/>
            </w:rPr>
            <w:t>25 maart 2025</w:t>
          </w:r>
        </w:p>
      </w:tc>
    </w:tr>
    <w:tr w:rsidR="00255DA9" w14:paraId="477D0CCF" w14:textId="77777777" w:rsidTr="009E2051">
      <w:trPr>
        <w:trHeight w:val="240"/>
      </w:trPr>
      <w:tc>
        <w:tcPr>
          <w:tcW w:w="900" w:type="dxa"/>
          <w:shd w:val="clear" w:color="auto" w:fill="auto"/>
        </w:tcPr>
        <w:p w14:paraId="7D5AF3B4" w14:textId="77777777" w:rsidR="00527BD4" w:rsidRPr="007709EF" w:rsidRDefault="00A87BC4" w:rsidP="00A50CF6">
          <w:pPr>
            <w:rPr>
              <w:szCs w:val="18"/>
            </w:rPr>
          </w:pPr>
          <w:r>
            <w:rPr>
              <w:szCs w:val="18"/>
            </w:rPr>
            <w:t>Betreft</w:t>
          </w:r>
        </w:p>
      </w:tc>
      <w:tc>
        <w:tcPr>
          <w:tcW w:w="6620" w:type="dxa"/>
          <w:shd w:val="clear" w:color="auto" w:fill="auto"/>
        </w:tcPr>
        <w:p w14:paraId="254447A3" w14:textId="530FDFA6" w:rsidR="00527BD4" w:rsidRPr="00EA37FA" w:rsidRDefault="00A03D05" w:rsidP="00A50CF6">
          <w:pPr>
            <w:rPr>
              <w:rFonts w:ascii="Verdana" w:hAnsi="Verdana"/>
              <w:sz w:val="18"/>
              <w:szCs w:val="18"/>
            </w:rPr>
          </w:pPr>
          <w:r w:rsidRPr="00EA37FA">
            <w:rPr>
              <w:rFonts w:ascii="Verdana" w:hAnsi="Verdana"/>
              <w:sz w:val="18"/>
              <w:szCs w:val="18"/>
            </w:rPr>
            <w:t xml:space="preserve">Voortgang implementatie Natuurherstelverordening </w:t>
          </w:r>
        </w:p>
      </w:tc>
    </w:tr>
  </w:tbl>
  <w:p w14:paraId="23613DD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60E6508"/>
    <w:multiLevelType w:val="hybridMultilevel"/>
    <w:tmpl w:val="6836764E"/>
    <w:lvl w:ilvl="0" w:tplc="1E68F3C2">
      <w:start w:val="1"/>
      <w:numFmt w:val="decimal"/>
      <w:lvlText w:val="%1."/>
      <w:lvlJc w:val="left"/>
      <w:pPr>
        <w:ind w:left="1440" w:hanging="360"/>
      </w:pPr>
    </w:lvl>
    <w:lvl w:ilvl="1" w:tplc="24B45034">
      <w:start w:val="1"/>
      <w:numFmt w:val="decimal"/>
      <w:lvlText w:val="%2."/>
      <w:lvlJc w:val="left"/>
      <w:pPr>
        <w:ind w:left="1440" w:hanging="360"/>
      </w:pPr>
    </w:lvl>
    <w:lvl w:ilvl="2" w:tplc="4328A1E0">
      <w:start w:val="1"/>
      <w:numFmt w:val="decimal"/>
      <w:lvlText w:val="%3."/>
      <w:lvlJc w:val="left"/>
      <w:pPr>
        <w:ind w:left="1440" w:hanging="360"/>
      </w:pPr>
    </w:lvl>
    <w:lvl w:ilvl="3" w:tplc="9A8217D8">
      <w:start w:val="1"/>
      <w:numFmt w:val="decimal"/>
      <w:lvlText w:val="%4."/>
      <w:lvlJc w:val="left"/>
      <w:pPr>
        <w:ind w:left="1440" w:hanging="360"/>
      </w:pPr>
    </w:lvl>
    <w:lvl w:ilvl="4" w:tplc="25C2D83C">
      <w:start w:val="1"/>
      <w:numFmt w:val="decimal"/>
      <w:lvlText w:val="%5."/>
      <w:lvlJc w:val="left"/>
      <w:pPr>
        <w:ind w:left="1440" w:hanging="360"/>
      </w:pPr>
    </w:lvl>
    <w:lvl w:ilvl="5" w:tplc="2266F72E">
      <w:start w:val="1"/>
      <w:numFmt w:val="decimal"/>
      <w:lvlText w:val="%6."/>
      <w:lvlJc w:val="left"/>
      <w:pPr>
        <w:ind w:left="1440" w:hanging="360"/>
      </w:pPr>
    </w:lvl>
    <w:lvl w:ilvl="6" w:tplc="68C02826">
      <w:start w:val="1"/>
      <w:numFmt w:val="decimal"/>
      <w:lvlText w:val="%7."/>
      <w:lvlJc w:val="left"/>
      <w:pPr>
        <w:ind w:left="1440" w:hanging="360"/>
      </w:pPr>
    </w:lvl>
    <w:lvl w:ilvl="7" w:tplc="935EFEFA">
      <w:start w:val="1"/>
      <w:numFmt w:val="decimal"/>
      <w:lvlText w:val="%8."/>
      <w:lvlJc w:val="left"/>
      <w:pPr>
        <w:ind w:left="1440" w:hanging="360"/>
      </w:pPr>
    </w:lvl>
    <w:lvl w:ilvl="8" w:tplc="78861EFC">
      <w:start w:val="1"/>
      <w:numFmt w:val="decimal"/>
      <w:lvlText w:val="%9."/>
      <w:lvlJc w:val="left"/>
      <w:pPr>
        <w:ind w:left="1440" w:hanging="36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AC22FFEC">
      <w:start w:val="1"/>
      <w:numFmt w:val="bullet"/>
      <w:pStyle w:val="Lijstopsomteken"/>
      <w:lvlText w:val="•"/>
      <w:lvlJc w:val="left"/>
      <w:pPr>
        <w:tabs>
          <w:tab w:val="num" w:pos="227"/>
        </w:tabs>
        <w:ind w:left="227" w:hanging="227"/>
      </w:pPr>
      <w:rPr>
        <w:rFonts w:ascii="Verdana" w:hAnsi="Verdana" w:hint="default"/>
        <w:sz w:val="18"/>
        <w:szCs w:val="18"/>
      </w:rPr>
    </w:lvl>
    <w:lvl w:ilvl="1" w:tplc="C898F1CC" w:tentative="1">
      <w:start w:val="1"/>
      <w:numFmt w:val="bullet"/>
      <w:lvlText w:val="o"/>
      <w:lvlJc w:val="left"/>
      <w:pPr>
        <w:tabs>
          <w:tab w:val="num" w:pos="1440"/>
        </w:tabs>
        <w:ind w:left="1440" w:hanging="360"/>
      </w:pPr>
      <w:rPr>
        <w:rFonts w:ascii="Courier New" w:hAnsi="Courier New" w:cs="Courier New" w:hint="default"/>
      </w:rPr>
    </w:lvl>
    <w:lvl w:ilvl="2" w:tplc="C8225712" w:tentative="1">
      <w:start w:val="1"/>
      <w:numFmt w:val="bullet"/>
      <w:lvlText w:val=""/>
      <w:lvlJc w:val="left"/>
      <w:pPr>
        <w:tabs>
          <w:tab w:val="num" w:pos="2160"/>
        </w:tabs>
        <w:ind w:left="2160" w:hanging="360"/>
      </w:pPr>
      <w:rPr>
        <w:rFonts w:ascii="Wingdings" w:hAnsi="Wingdings" w:hint="default"/>
      </w:rPr>
    </w:lvl>
    <w:lvl w:ilvl="3" w:tplc="B754BFC0" w:tentative="1">
      <w:start w:val="1"/>
      <w:numFmt w:val="bullet"/>
      <w:lvlText w:val=""/>
      <w:lvlJc w:val="left"/>
      <w:pPr>
        <w:tabs>
          <w:tab w:val="num" w:pos="2880"/>
        </w:tabs>
        <w:ind w:left="2880" w:hanging="360"/>
      </w:pPr>
      <w:rPr>
        <w:rFonts w:ascii="Symbol" w:hAnsi="Symbol" w:hint="default"/>
      </w:rPr>
    </w:lvl>
    <w:lvl w:ilvl="4" w:tplc="A016DCCE" w:tentative="1">
      <w:start w:val="1"/>
      <w:numFmt w:val="bullet"/>
      <w:lvlText w:val="o"/>
      <w:lvlJc w:val="left"/>
      <w:pPr>
        <w:tabs>
          <w:tab w:val="num" w:pos="3600"/>
        </w:tabs>
        <w:ind w:left="3600" w:hanging="360"/>
      </w:pPr>
      <w:rPr>
        <w:rFonts w:ascii="Courier New" w:hAnsi="Courier New" w:cs="Courier New" w:hint="default"/>
      </w:rPr>
    </w:lvl>
    <w:lvl w:ilvl="5" w:tplc="55CCEA58" w:tentative="1">
      <w:start w:val="1"/>
      <w:numFmt w:val="bullet"/>
      <w:lvlText w:val=""/>
      <w:lvlJc w:val="left"/>
      <w:pPr>
        <w:tabs>
          <w:tab w:val="num" w:pos="4320"/>
        </w:tabs>
        <w:ind w:left="4320" w:hanging="360"/>
      </w:pPr>
      <w:rPr>
        <w:rFonts w:ascii="Wingdings" w:hAnsi="Wingdings" w:hint="default"/>
      </w:rPr>
    </w:lvl>
    <w:lvl w:ilvl="6" w:tplc="B5B6763E" w:tentative="1">
      <w:start w:val="1"/>
      <w:numFmt w:val="bullet"/>
      <w:lvlText w:val=""/>
      <w:lvlJc w:val="left"/>
      <w:pPr>
        <w:tabs>
          <w:tab w:val="num" w:pos="5040"/>
        </w:tabs>
        <w:ind w:left="5040" w:hanging="360"/>
      </w:pPr>
      <w:rPr>
        <w:rFonts w:ascii="Symbol" w:hAnsi="Symbol" w:hint="default"/>
      </w:rPr>
    </w:lvl>
    <w:lvl w:ilvl="7" w:tplc="8612CB3C" w:tentative="1">
      <w:start w:val="1"/>
      <w:numFmt w:val="bullet"/>
      <w:lvlText w:val="o"/>
      <w:lvlJc w:val="left"/>
      <w:pPr>
        <w:tabs>
          <w:tab w:val="num" w:pos="5760"/>
        </w:tabs>
        <w:ind w:left="5760" w:hanging="360"/>
      </w:pPr>
      <w:rPr>
        <w:rFonts w:ascii="Courier New" w:hAnsi="Courier New" w:cs="Courier New" w:hint="default"/>
      </w:rPr>
    </w:lvl>
    <w:lvl w:ilvl="8" w:tplc="664C108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710427"/>
    <w:multiLevelType w:val="hybridMultilevel"/>
    <w:tmpl w:val="6C765EDC"/>
    <w:lvl w:ilvl="0" w:tplc="97A2B984">
      <w:numFmt w:val="bullet"/>
      <w:lvlText w:val=""/>
      <w:lvlJc w:val="left"/>
      <w:pPr>
        <w:ind w:left="720" w:hanging="360"/>
      </w:pPr>
      <w:rPr>
        <w:rFonts w:ascii="Wingdings" w:eastAsia="Verdana" w:hAnsi="Wingdings"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136780B"/>
    <w:multiLevelType w:val="hybridMultilevel"/>
    <w:tmpl w:val="1814126A"/>
    <w:lvl w:ilvl="0" w:tplc="AD1C777E">
      <w:start w:val="1"/>
      <w:numFmt w:val="decimal"/>
      <w:lvlText w:val="%1."/>
      <w:lvlJc w:val="left"/>
      <w:pPr>
        <w:ind w:left="1020" w:hanging="360"/>
      </w:pPr>
    </w:lvl>
    <w:lvl w:ilvl="1" w:tplc="B51A15C0">
      <w:start w:val="1"/>
      <w:numFmt w:val="decimal"/>
      <w:lvlText w:val="%2."/>
      <w:lvlJc w:val="left"/>
      <w:pPr>
        <w:ind w:left="1020" w:hanging="360"/>
      </w:pPr>
    </w:lvl>
    <w:lvl w:ilvl="2" w:tplc="D74C060E">
      <w:start w:val="1"/>
      <w:numFmt w:val="decimal"/>
      <w:lvlText w:val="%3."/>
      <w:lvlJc w:val="left"/>
      <w:pPr>
        <w:ind w:left="1020" w:hanging="360"/>
      </w:pPr>
    </w:lvl>
    <w:lvl w:ilvl="3" w:tplc="B5B8FF2C">
      <w:start w:val="1"/>
      <w:numFmt w:val="decimal"/>
      <w:lvlText w:val="%4."/>
      <w:lvlJc w:val="left"/>
      <w:pPr>
        <w:ind w:left="1020" w:hanging="360"/>
      </w:pPr>
    </w:lvl>
    <w:lvl w:ilvl="4" w:tplc="DE4C911E">
      <w:start w:val="1"/>
      <w:numFmt w:val="decimal"/>
      <w:lvlText w:val="%5."/>
      <w:lvlJc w:val="left"/>
      <w:pPr>
        <w:ind w:left="1020" w:hanging="360"/>
      </w:pPr>
    </w:lvl>
    <w:lvl w:ilvl="5" w:tplc="BF7A5F2A">
      <w:start w:val="1"/>
      <w:numFmt w:val="decimal"/>
      <w:lvlText w:val="%6."/>
      <w:lvlJc w:val="left"/>
      <w:pPr>
        <w:ind w:left="1020" w:hanging="360"/>
      </w:pPr>
    </w:lvl>
    <w:lvl w:ilvl="6" w:tplc="3DEA9A2E">
      <w:start w:val="1"/>
      <w:numFmt w:val="decimal"/>
      <w:lvlText w:val="%7."/>
      <w:lvlJc w:val="left"/>
      <w:pPr>
        <w:ind w:left="1020" w:hanging="360"/>
      </w:pPr>
    </w:lvl>
    <w:lvl w:ilvl="7" w:tplc="8090B5C0">
      <w:start w:val="1"/>
      <w:numFmt w:val="decimal"/>
      <w:lvlText w:val="%8."/>
      <w:lvlJc w:val="left"/>
      <w:pPr>
        <w:ind w:left="1020" w:hanging="360"/>
      </w:pPr>
    </w:lvl>
    <w:lvl w:ilvl="8" w:tplc="FE2EC5F6">
      <w:start w:val="1"/>
      <w:numFmt w:val="decimal"/>
      <w:lvlText w:val="%9."/>
      <w:lvlJc w:val="left"/>
      <w:pPr>
        <w:ind w:left="1020" w:hanging="360"/>
      </w:pPr>
    </w:lvl>
  </w:abstractNum>
  <w:abstractNum w:abstractNumId="14"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555FEF"/>
    <w:multiLevelType w:val="hybridMultilevel"/>
    <w:tmpl w:val="50F0923E"/>
    <w:lvl w:ilvl="0" w:tplc="DAA8176C">
      <w:start w:val="1"/>
      <w:numFmt w:val="bullet"/>
      <w:pStyle w:val="Lijstopsomteken2"/>
      <w:lvlText w:val="–"/>
      <w:lvlJc w:val="left"/>
      <w:pPr>
        <w:tabs>
          <w:tab w:val="num" w:pos="227"/>
        </w:tabs>
        <w:ind w:left="227" w:firstLine="0"/>
      </w:pPr>
      <w:rPr>
        <w:rFonts w:ascii="Verdana" w:hAnsi="Verdana" w:hint="default"/>
      </w:rPr>
    </w:lvl>
    <w:lvl w:ilvl="1" w:tplc="135E82BE" w:tentative="1">
      <w:start w:val="1"/>
      <w:numFmt w:val="bullet"/>
      <w:lvlText w:val="o"/>
      <w:lvlJc w:val="left"/>
      <w:pPr>
        <w:tabs>
          <w:tab w:val="num" w:pos="1440"/>
        </w:tabs>
        <w:ind w:left="1440" w:hanging="360"/>
      </w:pPr>
      <w:rPr>
        <w:rFonts w:ascii="Courier New" w:hAnsi="Courier New" w:cs="Courier New" w:hint="default"/>
      </w:rPr>
    </w:lvl>
    <w:lvl w:ilvl="2" w:tplc="44E8CEAA" w:tentative="1">
      <w:start w:val="1"/>
      <w:numFmt w:val="bullet"/>
      <w:lvlText w:val=""/>
      <w:lvlJc w:val="left"/>
      <w:pPr>
        <w:tabs>
          <w:tab w:val="num" w:pos="2160"/>
        </w:tabs>
        <w:ind w:left="2160" w:hanging="360"/>
      </w:pPr>
      <w:rPr>
        <w:rFonts w:ascii="Wingdings" w:hAnsi="Wingdings" w:hint="default"/>
      </w:rPr>
    </w:lvl>
    <w:lvl w:ilvl="3" w:tplc="CA6ABE58" w:tentative="1">
      <w:start w:val="1"/>
      <w:numFmt w:val="bullet"/>
      <w:lvlText w:val=""/>
      <w:lvlJc w:val="left"/>
      <w:pPr>
        <w:tabs>
          <w:tab w:val="num" w:pos="2880"/>
        </w:tabs>
        <w:ind w:left="2880" w:hanging="360"/>
      </w:pPr>
      <w:rPr>
        <w:rFonts w:ascii="Symbol" w:hAnsi="Symbol" w:hint="default"/>
      </w:rPr>
    </w:lvl>
    <w:lvl w:ilvl="4" w:tplc="CA70D2C0" w:tentative="1">
      <w:start w:val="1"/>
      <w:numFmt w:val="bullet"/>
      <w:lvlText w:val="o"/>
      <w:lvlJc w:val="left"/>
      <w:pPr>
        <w:tabs>
          <w:tab w:val="num" w:pos="3600"/>
        </w:tabs>
        <w:ind w:left="3600" w:hanging="360"/>
      </w:pPr>
      <w:rPr>
        <w:rFonts w:ascii="Courier New" w:hAnsi="Courier New" w:cs="Courier New" w:hint="default"/>
      </w:rPr>
    </w:lvl>
    <w:lvl w:ilvl="5" w:tplc="A5E02A52" w:tentative="1">
      <w:start w:val="1"/>
      <w:numFmt w:val="bullet"/>
      <w:lvlText w:val=""/>
      <w:lvlJc w:val="left"/>
      <w:pPr>
        <w:tabs>
          <w:tab w:val="num" w:pos="4320"/>
        </w:tabs>
        <w:ind w:left="4320" w:hanging="360"/>
      </w:pPr>
      <w:rPr>
        <w:rFonts w:ascii="Wingdings" w:hAnsi="Wingdings" w:hint="default"/>
      </w:rPr>
    </w:lvl>
    <w:lvl w:ilvl="6" w:tplc="15C6A17E" w:tentative="1">
      <w:start w:val="1"/>
      <w:numFmt w:val="bullet"/>
      <w:lvlText w:val=""/>
      <w:lvlJc w:val="left"/>
      <w:pPr>
        <w:tabs>
          <w:tab w:val="num" w:pos="5040"/>
        </w:tabs>
        <w:ind w:left="5040" w:hanging="360"/>
      </w:pPr>
      <w:rPr>
        <w:rFonts w:ascii="Symbol" w:hAnsi="Symbol" w:hint="default"/>
      </w:rPr>
    </w:lvl>
    <w:lvl w:ilvl="7" w:tplc="DB222A4A" w:tentative="1">
      <w:start w:val="1"/>
      <w:numFmt w:val="bullet"/>
      <w:lvlText w:val="o"/>
      <w:lvlJc w:val="left"/>
      <w:pPr>
        <w:tabs>
          <w:tab w:val="num" w:pos="5760"/>
        </w:tabs>
        <w:ind w:left="5760" w:hanging="360"/>
      </w:pPr>
      <w:rPr>
        <w:rFonts w:ascii="Courier New" w:hAnsi="Courier New" w:cs="Courier New" w:hint="default"/>
      </w:rPr>
    </w:lvl>
    <w:lvl w:ilvl="8" w:tplc="C92AFA9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8936C6"/>
    <w:multiLevelType w:val="hybridMultilevel"/>
    <w:tmpl w:val="665C53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599351E"/>
    <w:multiLevelType w:val="hybridMultilevel"/>
    <w:tmpl w:val="9460AA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07391107">
    <w:abstractNumId w:val="11"/>
  </w:num>
  <w:num w:numId="2" w16cid:durableId="1489402602">
    <w:abstractNumId w:val="7"/>
  </w:num>
  <w:num w:numId="3" w16cid:durableId="635262584">
    <w:abstractNumId w:val="6"/>
  </w:num>
  <w:num w:numId="4" w16cid:durableId="42486483">
    <w:abstractNumId w:val="5"/>
  </w:num>
  <w:num w:numId="5" w16cid:durableId="74784833">
    <w:abstractNumId w:val="4"/>
  </w:num>
  <w:num w:numId="6" w16cid:durableId="1847090816">
    <w:abstractNumId w:val="8"/>
  </w:num>
  <w:num w:numId="7" w16cid:durableId="150023058">
    <w:abstractNumId w:val="3"/>
  </w:num>
  <w:num w:numId="8" w16cid:durableId="443548121">
    <w:abstractNumId w:val="2"/>
  </w:num>
  <w:num w:numId="9" w16cid:durableId="1999117350">
    <w:abstractNumId w:val="1"/>
  </w:num>
  <w:num w:numId="10" w16cid:durableId="650527624">
    <w:abstractNumId w:val="0"/>
  </w:num>
  <w:num w:numId="11" w16cid:durableId="433477576">
    <w:abstractNumId w:val="10"/>
  </w:num>
  <w:num w:numId="12" w16cid:durableId="1550461341">
    <w:abstractNumId w:val="14"/>
  </w:num>
  <w:num w:numId="13" w16cid:durableId="1690567157">
    <w:abstractNumId w:val="16"/>
  </w:num>
  <w:num w:numId="14" w16cid:durableId="595021716">
    <w:abstractNumId w:val="15"/>
  </w:num>
  <w:num w:numId="15" w16cid:durableId="1488739072">
    <w:abstractNumId w:val="17"/>
  </w:num>
  <w:num w:numId="16" w16cid:durableId="1727529591">
    <w:abstractNumId w:val="12"/>
  </w:num>
  <w:num w:numId="17" w16cid:durableId="78212180">
    <w:abstractNumId w:val="13"/>
  </w:num>
  <w:num w:numId="18" w16cid:durableId="390887681">
    <w:abstractNumId w:val="18"/>
  </w:num>
  <w:num w:numId="19" w16cid:durableId="299845781">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2888"/>
    <w:rsid w:val="000049FB"/>
    <w:rsid w:val="00006253"/>
    <w:rsid w:val="0001063F"/>
    <w:rsid w:val="00010F26"/>
    <w:rsid w:val="000110B0"/>
    <w:rsid w:val="000122EF"/>
    <w:rsid w:val="000133B4"/>
    <w:rsid w:val="00013546"/>
    <w:rsid w:val="00013862"/>
    <w:rsid w:val="00014056"/>
    <w:rsid w:val="00015759"/>
    <w:rsid w:val="000158DA"/>
    <w:rsid w:val="00016012"/>
    <w:rsid w:val="00016358"/>
    <w:rsid w:val="00016975"/>
    <w:rsid w:val="000171E3"/>
    <w:rsid w:val="00020189"/>
    <w:rsid w:val="00020ECC"/>
    <w:rsid w:val="00020EE4"/>
    <w:rsid w:val="000219E5"/>
    <w:rsid w:val="000223F6"/>
    <w:rsid w:val="00022989"/>
    <w:rsid w:val="00023C2B"/>
    <w:rsid w:val="00023E8D"/>
    <w:rsid w:val="00023E9A"/>
    <w:rsid w:val="000244B4"/>
    <w:rsid w:val="000301C7"/>
    <w:rsid w:val="00033B88"/>
    <w:rsid w:val="00033CDD"/>
    <w:rsid w:val="00034A84"/>
    <w:rsid w:val="000351AD"/>
    <w:rsid w:val="000359A2"/>
    <w:rsid w:val="00035BDF"/>
    <w:rsid w:val="00035E67"/>
    <w:rsid w:val="000366F3"/>
    <w:rsid w:val="00037681"/>
    <w:rsid w:val="00037D65"/>
    <w:rsid w:val="00040881"/>
    <w:rsid w:val="000422BA"/>
    <w:rsid w:val="000436E3"/>
    <w:rsid w:val="00043D26"/>
    <w:rsid w:val="000470D1"/>
    <w:rsid w:val="0005012E"/>
    <w:rsid w:val="00052D0D"/>
    <w:rsid w:val="00054047"/>
    <w:rsid w:val="000541DF"/>
    <w:rsid w:val="00055EF4"/>
    <w:rsid w:val="00056617"/>
    <w:rsid w:val="00060049"/>
    <w:rsid w:val="0006024D"/>
    <w:rsid w:val="000604AA"/>
    <w:rsid w:val="000606E8"/>
    <w:rsid w:val="00060773"/>
    <w:rsid w:val="0006127D"/>
    <w:rsid w:val="00061738"/>
    <w:rsid w:val="00062907"/>
    <w:rsid w:val="00063935"/>
    <w:rsid w:val="00064021"/>
    <w:rsid w:val="00064D65"/>
    <w:rsid w:val="00066778"/>
    <w:rsid w:val="00067289"/>
    <w:rsid w:val="0007153F"/>
    <w:rsid w:val="00071753"/>
    <w:rsid w:val="00071A7F"/>
    <w:rsid w:val="00071E3D"/>
    <w:rsid w:val="00071F23"/>
    <w:rsid w:val="00071F28"/>
    <w:rsid w:val="00071F57"/>
    <w:rsid w:val="0007341C"/>
    <w:rsid w:val="0007405B"/>
    <w:rsid w:val="00074079"/>
    <w:rsid w:val="0007612F"/>
    <w:rsid w:val="00077B0C"/>
    <w:rsid w:val="000800EB"/>
    <w:rsid w:val="00084B73"/>
    <w:rsid w:val="00087863"/>
    <w:rsid w:val="00090A15"/>
    <w:rsid w:val="00091456"/>
    <w:rsid w:val="00091850"/>
    <w:rsid w:val="00092799"/>
    <w:rsid w:val="00092C5F"/>
    <w:rsid w:val="000937AC"/>
    <w:rsid w:val="00094EF2"/>
    <w:rsid w:val="00095B66"/>
    <w:rsid w:val="00096680"/>
    <w:rsid w:val="00097DEB"/>
    <w:rsid w:val="000A0F36"/>
    <w:rsid w:val="000A174A"/>
    <w:rsid w:val="000A26B5"/>
    <w:rsid w:val="000A2BF2"/>
    <w:rsid w:val="000A3E0A"/>
    <w:rsid w:val="000A3FAB"/>
    <w:rsid w:val="000A4595"/>
    <w:rsid w:val="000A4D70"/>
    <w:rsid w:val="000A50C0"/>
    <w:rsid w:val="000A65AC"/>
    <w:rsid w:val="000A6A42"/>
    <w:rsid w:val="000A6DB3"/>
    <w:rsid w:val="000A791E"/>
    <w:rsid w:val="000B1C77"/>
    <w:rsid w:val="000B263A"/>
    <w:rsid w:val="000B45B6"/>
    <w:rsid w:val="000B4BBE"/>
    <w:rsid w:val="000B7281"/>
    <w:rsid w:val="000B78C5"/>
    <w:rsid w:val="000B7FAB"/>
    <w:rsid w:val="000B7FDA"/>
    <w:rsid w:val="000C0103"/>
    <w:rsid w:val="000C0147"/>
    <w:rsid w:val="000C0163"/>
    <w:rsid w:val="000C1BA1"/>
    <w:rsid w:val="000C2600"/>
    <w:rsid w:val="000C3EA9"/>
    <w:rsid w:val="000D0225"/>
    <w:rsid w:val="000D07A3"/>
    <w:rsid w:val="000D2D5E"/>
    <w:rsid w:val="000D5195"/>
    <w:rsid w:val="000D73D7"/>
    <w:rsid w:val="000D7693"/>
    <w:rsid w:val="000D7DED"/>
    <w:rsid w:val="000E0524"/>
    <w:rsid w:val="000E06A0"/>
    <w:rsid w:val="000E2752"/>
    <w:rsid w:val="000E4AC0"/>
    <w:rsid w:val="000E4EDE"/>
    <w:rsid w:val="000E54CA"/>
    <w:rsid w:val="000E54F0"/>
    <w:rsid w:val="000E5802"/>
    <w:rsid w:val="000E5DA3"/>
    <w:rsid w:val="000E5F00"/>
    <w:rsid w:val="000E7895"/>
    <w:rsid w:val="000F1558"/>
    <w:rsid w:val="000F161D"/>
    <w:rsid w:val="000F300D"/>
    <w:rsid w:val="000F40B1"/>
    <w:rsid w:val="000F4176"/>
    <w:rsid w:val="000F4B08"/>
    <w:rsid w:val="000F6EA2"/>
    <w:rsid w:val="0010063E"/>
    <w:rsid w:val="001032B2"/>
    <w:rsid w:val="001046E3"/>
    <w:rsid w:val="001051C8"/>
    <w:rsid w:val="00105844"/>
    <w:rsid w:val="00106194"/>
    <w:rsid w:val="001068BF"/>
    <w:rsid w:val="00106F0B"/>
    <w:rsid w:val="0010765C"/>
    <w:rsid w:val="001078EE"/>
    <w:rsid w:val="00112814"/>
    <w:rsid w:val="00113806"/>
    <w:rsid w:val="00117DD3"/>
    <w:rsid w:val="00121463"/>
    <w:rsid w:val="00121B99"/>
    <w:rsid w:val="00121BF0"/>
    <w:rsid w:val="00123138"/>
    <w:rsid w:val="00123704"/>
    <w:rsid w:val="00125532"/>
    <w:rsid w:val="00125973"/>
    <w:rsid w:val="001270C7"/>
    <w:rsid w:val="00127B06"/>
    <w:rsid w:val="00130088"/>
    <w:rsid w:val="0013044C"/>
    <w:rsid w:val="001316C5"/>
    <w:rsid w:val="00131730"/>
    <w:rsid w:val="00131980"/>
    <w:rsid w:val="00132540"/>
    <w:rsid w:val="001334A5"/>
    <w:rsid w:val="00134429"/>
    <w:rsid w:val="0013483C"/>
    <w:rsid w:val="00134E0E"/>
    <w:rsid w:val="0013690B"/>
    <w:rsid w:val="00141BF8"/>
    <w:rsid w:val="00142472"/>
    <w:rsid w:val="00147777"/>
    <w:rsid w:val="0014786A"/>
    <w:rsid w:val="001510C5"/>
    <w:rsid w:val="00151518"/>
    <w:rsid w:val="001516A4"/>
    <w:rsid w:val="00151AF4"/>
    <w:rsid w:val="00151B1C"/>
    <w:rsid w:val="00151E5F"/>
    <w:rsid w:val="001536B3"/>
    <w:rsid w:val="0015528A"/>
    <w:rsid w:val="0015600A"/>
    <w:rsid w:val="001568C1"/>
    <w:rsid w:val="001569AB"/>
    <w:rsid w:val="00156E45"/>
    <w:rsid w:val="00157C2E"/>
    <w:rsid w:val="00161AFE"/>
    <w:rsid w:val="001623E7"/>
    <w:rsid w:val="0016249A"/>
    <w:rsid w:val="001632C1"/>
    <w:rsid w:val="00163CCE"/>
    <w:rsid w:val="00164D63"/>
    <w:rsid w:val="00165970"/>
    <w:rsid w:val="00166460"/>
    <w:rsid w:val="00167103"/>
    <w:rsid w:val="0016725C"/>
    <w:rsid w:val="00167D44"/>
    <w:rsid w:val="00170698"/>
    <w:rsid w:val="001714D0"/>
    <w:rsid w:val="001726F3"/>
    <w:rsid w:val="00172B00"/>
    <w:rsid w:val="00172EA5"/>
    <w:rsid w:val="00173726"/>
    <w:rsid w:val="00173C51"/>
    <w:rsid w:val="0017484C"/>
    <w:rsid w:val="00174CC2"/>
    <w:rsid w:val="00176CC6"/>
    <w:rsid w:val="001776F2"/>
    <w:rsid w:val="00180BE2"/>
    <w:rsid w:val="00181BE4"/>
    <w:rsid w:val="001827A9"/>
    <w:rsid w:val="001828FA"/>
    <w:rsid w:val="001849A4"/>
    <w:rsid w:val="00185576"/>
    <w:rsid w:val="00185951"/>
    <w:rsid w:val="00185CD5"/>
    <w:rsid w:val="00185F77"/>
    <w:rsid w:val="00190FAF"/>
    <w:rsid w:val="00191124"/>
    <w:rsid w:val="001913D7"/>
    <w:rsid w:val="0019411F"/>
    <w:rsid w:val="00194559"/>
    <w:rsid w:val="00194F43"/>
    <w:rsid w:val="00195642"/>
    <w:rsid w:val="00195CF9"/>
    <w:rsid w:val="00196A86"/>
    <w:rsid w:val="00196B00"/>
    <w:rsid w:val="00196B8B"/>
    <w:rsid w:val="00197093"/>
    <w:rsid w:val="001973BD"/>
    <w:rsid w:val="001A0E83"/>
    <w:rsid w:val="001A2BEA"/>
    <w:rsid w:val="001A50C6"/>
    <w:rsid w:val="001A692A"/>
    <w:rsid w:val="001A6D93"/>
    <w:rsid w:val="001B158C"/>
    <w:rsid w:val="001B44F9"/>
    <w:rsid w:val="001B4C62"/>
    <w:rsid w:val="001C24D9"/>
    <w:rsid w:val="001C2925"/>
    <w:rsid w:val="001C32E8"/>
    <w:rsid w:val="001C32EC"/>
    <w:rsid w:val="001C38BD"/>
    <w:rsid w:val="001C3D3C"/>
    <w:rsid w:val="001C4D5A"/>
    <w:rsid w:val="001C66B6"/>
    <w:rsid w:val="001C6EDE"/>
    <w:rsid w:val="001C7618"/>
    <w:rsid w:val="001C7F34"/>
    <w:rsid w:val="001C8D41"/>
    <w:rsid w:val="001D03CE"/>
    <w:rsid w:val="001D0A21"/>
    <w:rsid w:val="001D12D1"/>
    <w:rsid w:val="001D15B6"/>
    <w:rsid w:val="001D2301"/>
    <w:rsid w:val="001D3163"/>
    <w:rsid w:val="001D327C"/>
    <w:rsid w:val="001E0BDA"/>
    <w:rsid w:val="001E0C9D"/>
    <w:rsid w:val="001E1A9F"/>
    <w:rsid w:val="001E3111"/>
    <w:rsid w:val="001E3140"/>
    <w:rsid w:val="001E3208"/>
    <w:rsid w:val="001E3445"/>
    <w:rsid w:val="001E34C6"/>
    <w:rsid w:val="001E34DB"/>
    <w:rsid w:val="001E361C"/>
    <w:rsid w:val="001E5083"/>
    <w:rsid w:val="001E5581"/>
    <w:rsid w:val="001E6117"/>
    <w:rsid w:val="001E6B05"/>
    <w:rsid w:val="001E7513"/>
    <w:rsid w:val="001F1E3A"/>
    <w:rsid w:val="001F23D8"/>
    <w:rsid w:val="001F26AC"/>
    <w:rsid w:val="001F39F9"/>
    <w:rsid w:val="001F3C05"/>
    <w:rsid w:val="001F3C70"/>
    <w:rsid w:val="001F4D66"/>
    <w:rsid w:val="001F61CB"/>
    <w:rsid w:val="001F61E4"/>
    <w:rsid w:val="001F7AA1"/>
    <w:rsid w:val="00200D88"/>
    <w:rsid w:val="00200E9F"/>
    <w:rsid w:val="00201F68"/>
    <w:rsid w:val="0020263D"/>
    <w:rsid w:val="00203C51"/>
    <w:rsid w:val="00204B1D"/>
    <w:rsid w:val="002051E6"/>
    <w:rsid w:val="0020EE3C"/>
    <w:rsid w:val="00210B62"/>
    <w:rsid w:val="00211FDB"/>
    <w:rsid w:val="00212F2A"/>
    <w:rsid w:val="0021371E"/>
    <w:rsid w:val="002137D8"/>
    <w:rsid w:val="00214948"/>
    <w:rsid w:val="00214F2B"/>
    <w:rsid w:val="00216576"/>
    <w:rsid w:val="00217880"/>
    <w:rsid w:val="0022035B"/>
    <w:rsid w:val="002211A8"/>
    <w:rsid w:val="00222D66"/>
    <w:rsid w:val="002247A4"/>
    <w:rsid w:val="00224A8A"/>
    <w:rsid w:val="00225022"/>
    <w:rsid w:val="0022553A"/>
    <w:rsid w:val="00227F15"/>
    <w:rsid w:val="00230320"/>
    <w:rsid w:val="002309A8"/>
    <w:rsid w:val="002310D3"/>
    <w:rsid w:val="00231FF5"/>
    <w:rsid w:val="00232BD5"/>
    <w:rsid w:val="00233501"/>
    <w:rsid w:val="002357A4"/>
    <w:rsid w:val="002358EA"/>
    <w:rsid w:val="00236CFE"/>
    <w:rsid w:val="00240AE8"/>
    <w:rsid w:val="00242006"/>
    <w:rsid w:val="002424D1"/>
    <w:rsid w:val="002425A9"/>
    <w:rsid w:val="002428E3"/>
    <w:rsid w:val="00243031"/>
    <w:rsid w:val="0024350F"/>
    <w:rsid w:val="00244946"/>
    <w:rsid w:val="002458CA"/>
    <w:rsid w:val="00245AAC"/>
    <w:rsid w:val="00245B51"/>
    <w:rsid w:val="0025086A"/>
    <w:rsid w:val="00254C21"/>
    <w:rsid w:val="00254FBF"/>
    <w:rsid w:val="00255324"/>
    <w:rsid w:val="00255DA9"/>
    <w:rsid w:val="00260BAF"/>
    <w:rsid w:val="00262B7A"/>
    <w:rsid w:val="00262F08"/>
    <w:rsid w:val="00263FC4"/>
    <w:rsid w:val="00264E6D"/>
    <w:rsid w:val="00264F18"/>
    <w:rsid w:val="002650F7"/>
    <w:rsid w:val="002674EC"/>
    <w:rsid w:val="00270896"/>
    <w:rsid w:val="00271B2E"/>
    <w:rsid w:val="00271B9A"/>
    <w:rsid w:val="002720A9"/>
    <w:rsid w:val="00273F3B"/>
    <w:rsid w:val="00274CD5"/>
    <w:rsid w:val="00274DB7"/>
    <w:rsid w:val="00275984"/>
    <w:rsid w:val="00275AF7"/>
    <w:rsid w:val="00277842"/>
    <w:rsid w:val="0027784C"/>
    <w:rsid w:val="00280ACC"/>
    <w:rsid w:val="00280F59"/>
    <w:rsid w:val="00280F74"/>
    <w:rsid w:val="00281691"/>
    <w:rsid w:val="0028595C"/>
    <w:rsid w:val="002860FC"/>
    <w:rsid w:val="00286998"/>
    <w:rsid w:val="00287FF1"/>
    <w:rsid w:val="002908EB"/>
    <w:rsid w:val="00291190"/>
    <w:rsid w:val="00291AB7"/>
    <w:rsid w:val="00293687"/>
    <w:rsid w:val="00293DC3"/>
    <w:rsid w:val="00293E53"/>
    <w:rsid w:val="0029422B"/>
    <w:rsid w:val="00296721"/>
    <w:rsid w:val="002975E8"/>
    <w:rsid w:val="00297EEC"/>
    <w:rsid w:val="002A0FFB"/>
    <w:rsid w:val="002A14A3"/>
    <w:rsid w:val="002A1F97"/>
    <w:rsid w:val="002A3EE6"/>
    <w:rsid w:val="002A4E28"/>
    <w:rsid w:val="002A5520"/>
    <w:rsid w:val="002A57F9"/>
    <w:rsid w:val="002A6FEB"/>
    <w:rsid w:val="002B153C"/>
    <w:rsid w:val="002B1683"/>
    <w:rsid w:val="002B1696"/>
    <w:rsid w:val="002B1B2B"/>
    <w:rsid w:val="002B1EDB"/>
    <w:rsid w:val="002B28FD"/>
    <w:rsid w:val="002B2E92"/>
    <w:rsid w:val="002B38D6"/>
    <w:rsid w:val="002B48C8"/>
    <w:rsid w:val="002B4E73"/>
    <w:rsid w:val="002B52D6"/>
    <w:rsid w:val="002B52FC"/>
    <w:rsid w:val="002B5ACD"/>
    <w:rsid w:val="002B6CCA"/>
    <w:rsid w:val="002B7130"/>
    <w:rsid w:val="002B7755"/>
    <w:rsid w:val="002B7F9B"/>
    <w:rsid w:val="002C0C59"/>
    <w:rsid w:val="002C2830"/>
    <w:rsid w:val="002C30DF"/>
    <w:rsid w:val="002C399C"/>
    <w:rsid w:val="002C3F3E"/>
    <w:rsid w:val="002D001A"/>
    <w:rsid w:val="002D0313"/>
    <w:rsid w:val="002D0C7A"/>
    <w:rsid w:val="002D10BC"/>
    <w:rsid w:val="002D12A8"/>
    <w:rsid w:val="002D1885"/>
    <w:rsid w:val="002D1890"/>
    <w:rsid w:val="002D215D"/>
    <w:rsid w:val="002D28E2"/>
    <w:rsid w:val="002D317B"/>
    <w:rsid w:val="002D3587"/>
    <w:rsid w:val="002D3A11"/>
    <w:rsid w:val="002D4752"/>
    <w:rsid w:val="002D4E86"/>
    <w:rsid w:val="002D4FEF"/>
    <w:rsid w:val="002D502D"/>
    <w:rsid w:val="002D5734"/>
    <w:rsid w:val="002D6349"/>
    <w:rsid w:val="002D7369"/>
    <w:rsid w:val="002DB902"/>
    <w:rsid w:val="002E0F69"/>
    <w:rsid w:val="002E48D9"/>
    <w:rsid w:val="002F16CA"/>
    <w:rsid w:val="002F2D97"/>
    <w:rsid w:val="002F40EE"/>
    <w:rsid w:val="002F5147"/>
    <w:rsid w:val="002F5AE1"/>
    <w:rsid w:val="002F60B2"/>
    <w:rsid w:val="002F60F5"/>
    <w:rsid w:val="002F6A49"/>
    <w:rsid w:val="002F7448"/>
    <w:rsid w:val="002F760E"/>
    <w:rsid w:val="002F7ABD"/>
    <w:rsid w:val="003002C9"/>
    <w:rsid w:val="00300580"/>
    <w:rsid w:val="00300C54"/>
    <w:rsid w:val="00301957"/>
    <w:rsid w:val="00302566"/>
    <w:rsid w:val="003025B0"/>
    <w:rsid w:val="00302BA0"/>
    <w:rsid w:val="0030348B"/>
    <w:rsid w:val="00304542"/>
    <w:rsid w:val="00304781"/>
    <w:rsid w:val="00304799"/>
    <w:rsid w:val="00304D8A"/>
    <w:rsid w:val="00311185"/>
    <w:rsid w:val="00312597"/>
    <w:rsid w:val="00313334"/>
    <w:rsid w:val="0031443B"/>
    <w:rsid w:val="00314B6E"/>
    <w:rsid w:val="003157E1"/>
    <w:rsid w:val="003160BD"/>
    <w:rsid w:val="00316208"/>
    <w:rsid w:val="00317D52"/>
    <w:rsid w:val="0032091D"/>
    <w:rsid w:val="00324BC4"/>
    <w:rsid w:val="0032518E"/>
    <w:rsid w:val="00325BEB"/>
    <w:rsid w:val="00326423"/>
    <w:rsid w:val="00326F4B"/>
    <w:rsid w:val="00327BA5"/>
    <w:rsid w:val="0032E0A8"/>
    <w:rsid w:val="00330569"/>
    <w:rsid w:val="00331781"/>
    <w:rsid w:val="00332C39"/>
    <w:rsid w:val="00334154"/>
    <w:rsid w:val="0033441C"/>
    <w:rsid w:val="00334570"/>
    <w:rsid w:val="0033525D"/>
    <w:rsid w:val="003372C4"/>
    <w:rsid w:val="00337D35"/>
    <w:rsid w:val="003406EC"/>
    <w:rsid w:val="00340ECA"/>
    <w:rsid w:val="00341FA0"/>
    <w:rsid w:val="00341FB0"/>
    <w:rsid w:val="003421A7"/>
    <w:rsid w:val="003437FE"/>
    <w:rsid w:val="00343D1C"/>
    <w:rsid w:val="00344959"/>
    <w:rsid w:val="00344F3D"/>
    <w:rsid w:val="00345299"/>
    <w:rsid w:val="00345381"/>
    <w:rsid w:val="003453DA"/>
    <w:rsid w:val="003518D3"/>
    <w:rsid w:val="00351A8D"/>
    <w:rsid w:val="00351EA2"/>
    <w:rsid w:val="0035238E"/>
    <w:rsid w:val="003526BB"/>
    <w:rsid w:val="00352BCF"/>
    <w:rsid w:val="00353932"/>
    <w:rsid w:val="00353A30"/>
    <w:rsid w:val="003542E3"/>
    <w:rsid w:val="0035464B"/>
    <w:rsid w:val="00354931"/>
    <w:rsid w:val="0035550C"/>
    <w:rsid w:val="00355CCE"/>
    <w:rsid w:val="00356DB8"/>
    <w:rsid w:val="0035754E"/>
    <w:rsid w:val="00360CBC"/>
    <w:rsid w:val="00361236"/>
    <w:rsid w:val="0036147E"/>
    <w:rsid w:val="00361A56"/>
    <w:rsid w:val="0036252A"/>
    <w:rsid w:val="00364700"/>
    <w:rsid w:val="00364D3B"/>
    <w:rsid w:val="00364D9D"/>
    <w:rsid w:val="00366BFD"/>
    <w:rsid w:val="00371048"/>
    <w:rsid w:val="003738E2"/>
    <w:rsid w:val="0037396C"/>
    <w:rsid w:val="0037421D"/>
    <w:rsid w:val="00375715"/>
    <w:rsid w:val="00376093"/>
    <w:rsid w:val="00376C7B"/>
    <w:rsid w:val="003772E2"/>
    <w:rsid w:val="003775C8"/>
    <w:rsid w:val="00377C58"/>
    <w:rsid w:val="0038181A"/>
    <w:rsid w:val="00383DA1"/>
    <w:rsid w:val="00384D27"/>
    <w:rsid w:val="00384FC3"/>
    <w:rsid w:val="00385F30"/>
    <w:rsid w:val="0038640A"/>
    <w:rsid w:val="00386631"/>
    <w:rsid w:val="00386920"/>
    <w:rsid w:val="00387CEE"/>
    <w:rsid w:val="003911E9"/>
    <w:rsid w:val="00391A0D"/>
    <w:rsid w:val="00391A27"/>
    <w:rsid w:val="00391C5C"/>
    <w:rsid w:val="0039201D"/>
    <w:rsid w:val="00393696"/>
    <w:rsid w:val="00393731"/>
    <w:rsid w:val="00393963"/>
    <w:rsid w:val="00393C24"/>
    <w:rsid w:val="00393FF3"/>
    <w:rsid w:val="00395575"/>
    <w:rsid w:val="00395672"/>
    <w:rsid w:val="00395F8A"/>
    <w:rsid w:val="00396390"/>
    <w:rsid w:val="003A06C8"/>
    <w:rsid w:val="003A093D"/>
    <w:rsid w:val="003A0D7C"/>
    <w:rsid w:val="003A1B16"/>
    <w:rsid w:val="003A250A"/>
    <w:rsid w:val="003A41D3"/>
    <w:rsid w:val="003A5290"/>
    <w:rsid w:val="003A5D35"/>
    <w:rsid w:val="003A678B"/>
    <w:rsid w:val="003A6937"/>
    <w:rsid w:val="003A6BC7"/>
    <w:rsid w:val="003B0155"/>
    <w:rsid w:val="003B1CB8"/>
    <w:rsid w:val="003B2B25"/>
    <w:rsid w:val="003B315B"/>
    <w:rsid w:val="003B3BD6"/>
    <w:rsid w:val="003B3D02"/>
    <w:rsid w:val="003B3E30"/>
    <w:rsid w:val="003B65A3"/>
    <w:rsid w:val="003B6E4D"/>
    <w:rsid w:val="003B7EE7"/>
    <w:rsid w:val="003C0D60"/>
    <w:rsid w:val="003C2CCB"/>
    <w:rsid w:val="003C3269"/>
    <w:rsid w:val="003C3815"/>
    <w:rsid w:val="003C3903"/>
    <w:rsid w:val="003C4AAB"/>
    <w:rsid w:val="003C6961"/>
    <w:rsid w:val="003C6EB9"/>
    <w:rsid w:val="003C7964"/>
    <w:rsid w:val="003D17AD"/>
    <w:rsid w:val="003D22CE"/>
    <w:rsid w:val="003D2F5B"/>
    <w:rsid w:val="003D39EC"/>
    <w:rsid w:val="003D4738"/>
    <w:rsid w:val="003D4E97"/>
    <w:rsid w:val="003D6422"/>
    <w:rsid w:val="003E1547"/>
    <w:rsid w:val="003E1E68"/>
    <w:rsid w:val="003E232E"/>
    <w:rsid w:val="003E3593"/>
    <w:rsid w:val="003E3DD5"/>
    <w:rsid w:val="003E62A1"/>
    <w:rsid w:val="003E7DF3"/>
    <w:rsid w:val="003F07C6"/>
    <w:rsid w:val="003F0F37"/>
    <w:rsid w:val="003F1F6B"/>
    <w:rsid w:val="003F1FC1"/>
    <w:rsid w:val="003F3739"/>
    <w:rsid w:val="003F3757"/>
    <w:rsid w:val="003F38BD"/>
    <w:rsid w:val="003F44B7"/>
    <w:rsid w:val="003F451B"/>
    <w:rsid w:val="003F6286"/>
    <w:rsid w:val="004008E9"/>
    <w:rsid w:val="0040441B"/>
    <w:rsid w:val="00405CFD"/>
    <w:rsid w:val="0040625A"/>
    <w:rsid w:val="00406D23"/>
    <w:rsid w:val="004109F6"/>
    <w:rsid w:val="004120AB"/>
    <w:rsid w:val="00413D48"/>
    <w:rsid w:val="00415394"/>
    <w:rsid w:val="00416BB3"/>
    <w:rsid w:val="00420A54"/>
    <w:rsid w:val="004216FF"/>
    <w:rsid w:val="00422237"/>
    <w:rsid w:val="00422848"/>
    <w:rsid w:val="00422E1F"/>
    <w:rsid w:val="004237AF"/>
    <w:rsid w:val="004240E8"/>
    <w:rsid w:val="00425ED0"/>
    <w:rsid w:val="00426BC7"/>
    <w:rsid w:val="00426C17"/>
    <w:rsid w:val="0043051E"/>
    <w:rsid w:val="00433C97"/>
    <w:rsid w:val="00436258"/>
    <w:rsid w:val="00436428"/>
    <w:rsid w:val="00437B0C"/>
    <w:rsid w:val="00440E30"/>
    <w:rsid w:val="004412A0"/>
    <w:rsid w:val="00441438"/>
    <w:rsid w:val="00441AC2"/>
    <w:rsid w:val="00442391"/>
    <w:rsid w:val="0044249B"/>
    <w:rsid w:val="004445F6"/>
    <w:rsid w:val="004466BF"/>
    <w:rsid w:val="00447977"/>
    <w:rsid w:val="0045023C"/>
    <w:rsid w:val="00451641"/>
    <w:rsid w:val="00451A5B"/>
    <w:rsid w:val="00452B5E"/>
    <w:rsid w:val="00452BCD"/>
    <w:rsid w:val="00452CEA"/>
    <w:rsid w:val="00453443"/>
    <w:rsid w:val="00453EE5"/>
    <w:rsid w:val="00454271"/>
    <w:rsid w:val="00455EE2"/>
    <w:rsid w:val="00456933"/>
    <w:rsid w:val="00457D73"/>
    <w:rsid w:val="00463DA9"/>
    <w:rsid w:val="0046402A"/>
    <w:rsid w:val="00465B52"/>
    <w:rsid w:val="0046605A"/>
    <w:rsid w:val="004661A7"/>
    <w:rsid w:val="004669C9"/>
    <w:rsid w:val="0046708E"/>
    <w:rsid w:val="004675FA"/>
    <w:rsid w:val="00471394"/>
    <w:rsid w:val="0047162B"/>
    <w:rsid w:val="0047199E"/>
    <w:rsid w:val="0047201E"/>
    <w:rsid w:val="00472A65"/>
    <w:rsid w:val="00474463"/>
    <w:rsid w:val="00474B75"/>
    <w:rsid w:val="00476D6E"/>
    <w:rsid w:val="004817EF"/>
    <w:rsid w:val="00481B89"/>
    <w:rsid w:val="00483504"/>
    <w:rsid w:val="00483984"/>
    <w:rsid w:val="00483F0B"/>
    <w:rsid w:val="00484309"/>
    <w:rsid w:val="0048470C"/>
    <w:rsid w:val="004850E8"/>
    <w:rsid w:val="004852AF"/>
    <w:rsid w:val="00485B12"/>
    <w:rsid w:val="00486354"/>
    <w:rsid w:val="0048787F"/>
    <w:rsid w:val="00487BF6"/>
    <w:rsid w:val="004923CA"/>
    <w:rsid w:val="00492ABE"/>
    <w:rsid w:val="00493EE3"/>
    <w:rsid w:val="00494237"/>
    <w:rsid w:val="00495E2F"/>
    <w:rsid w:val="00496319"/>
    <w:rsid w:val="00496809"/>
    <w:rsid w:val="00496E2A"/>
    <w:rsid w:val="00496F2C"/>
    <w:rsid w:val="00497279"/>
    <w:rsid w:val="004974EB"/>
    <w:rsid w:val="004977CC"/>
    <w:rsid w:val="004A21E6"/>
    <w:rsid w:val="004A2282"/>
    <w:rsid w:val="004A275E"/>
    <w:rsid w:val="004A2FED"/>
    <w:rsid w:val="004A453A"/>
    <w:rsid w:val="004A670A"/>
    <w:rsid w:val="004B1DC8"/>
    <w:rsid w:val="004B4196"/>
    <w:rsid w:val="004B4423"/>
    <w:rsid w:val="004B4640"/>
    <w:rsid w:val="004B5465"/>
    <w:rsid w:val="004B5B46"/>
    <w:rsid w:val="004B67B7"/>
    <w:rsid w:val="004B70F0"/>
    <w:rsid w:val="004B7D67"/>
    <w:rsid w:val="004C06AB"/>
    <w:rsid w:val="004C0C3C"/>
    <w:rsid w:val="004C202D"/>
    <w:rsid w:val="004C3BA1"/>
    <w:rsid w:val="004C4306"/>
    <w:rsid w:val="004C4A9E"/>
    <w:rsid w:val="004C5BBF"/>
    <w:rsid w:val="004C6407"/>
    <w:rsid w:val="004C73A2"/>
    <w:rsid w:val="004D1DFC"/>
    <w:rsid w:val="004D2B50"/>
    <w:rsid w:val="004D3170"/>
    <w:rsid w:val="004D505E"/>
    <w:rsid w:val="004D64BD"/>
    <w:rsid w:val="004D72CA"/>
    <w:rsid w:val="004D797B"/>
    <w:rsid w:val="004D7A06"/>
    <w:rsid w:val="004E0997"/>
    <w:rsid w:val="004E0EA1"/>
    <w:rsid w:val="004E1FDE"/>
    <w:rsid w:val="004E2242"/>
    <w:rsid w:val="004E2D79"/>
    <w:rsid w:val="004E4459"/>
    <w:rsid w:val="004E5081"/>
    <w:rsid w:val="004E6CEF"/>
    <w:rsid w:val="004F092C"/>
    <w:rsid w:val="004F3B5B"/>
    <w:rsid w:val="004F42FF"/>
    <w:rsid w:val="004F44C2"/>
    <w:rsid w:val="004F7902"/>
    <w:rsid w:val="004F7D50"/>
    <w:rsid w:val="005004D6"/>
    <w:rsid w:val="00500FDD"/>
    <w:rsid w:val="005016EC"/>
    <w:rsid w:val="00502512"/>
    <w:rsid w:val="00502588"/>
    <w:rsid w:val="00503487"/>
    <w:rsid w:val="0050452F"/>
    <w:rsid w:val="005045CE"/>
    <w:rsid w:val="00505262"/>
    <w:rsid w:val="0051132F"/>
    <w:rsid w:val="005114C5"/>
    <w:rsid w:val="00513B66"/>
    <w:rsid w:val="00515272"/>
    <w:rsid w:val="00516022"/>
    <w:rsid w:val="00516A7D"/>
    <w:rsid w:val="0052052B"/>
    <w:rsid w:val="005208F9"/>
    <w:rsid w:val="00520AE7"/>
    <w:rsid w:val="00520FE6"/>
    <w:rsid w:val="00521CEE"/>
    <w:rsid w:val="00522255"/>
    <w:rsid w:val="00522DAA"/>
    <w:rsid w:val="00523868"/>
    <w:rsid w:val="00523BD5"/>
    <w:rsid w:val="00524FB4"/>
    <w:rsid w:val="00525517"/>
    <w:rsid w:val="005275D0"/>
    <w:rsid w:val="00527BD4"/>
    <w:rsid w:val="00527D4D"/>
    <w:rsid w:val="00530A56"/>
    <w:rsid w:val="0053182E"/>
    <w:rsid w:val="00531B2F"/>
    <w:rsid w:val="00533919"/>
    <w:rsid w:val="00533E79"/>
    <w:rsid w:val="005349DA"/>
    <w:rsid w:val="005361AC"/>
    <w:rsid w:val="00536740"/>
    <w:rsid w:val="00537401"/>
    <w:rsid w:val="005403C8"/>
    <w:rsid w:val="0054067A"/>
    <w:rsid w:val="005413A7"/>
    <w:rsid w:val="005429DC"/>
    <w:rsid w:val="005432EA"/>
    <w:rsid w:val="00543400"/>
    <w:rsid w:val="00544028"/>
    <w:rsid w:val="0054571A"/>
    <w:rsid w:val="00546140"/>
    <w:rsid w:val="00553983"/>
    <w:rsid w:val="00554977"/>
    <w:rsid w:val="005552C7"/>
    <w:rsid w:val="00555BFD"/>
    <w:rsid w:val="005565F9"/>
    <w:rsid w:val="00556BEE"/>
    <w:rsid w:val="0055752E"/>
    <w:rsid w:val="0055796F"/>
    <w:rsid w:val="00557F1E"/>
    <w:rsid w:val="0056117A"/>
    <w:rsid w:val="00561AA5"/>
    <w:rsid w:val="00561AB1"/>
    <w:rsid w:val="005640C7"/>
    <w:rsid w:val="00564630"/>
    <w:rsid w:val="005654C3"/>
    <w:rsid w:val="00565BD7"/>
    <w:rsid w:val="005674B7"/>
    <w:rsid w:val="00567C5E"/>
    <w:rsid w:val="0057149C"/>
    <w:rsid w:val="00571C49"/>
    <w:rsid w:val="00571E8E"/>
    <w:rsid w:val="00572149"/>
    <w:rsid w:val="00573041"/>
    <w:rsid w:val="005738D5"/>
    <w:rsid w:val="00574F06"/>
    <w:rsid w:val="00575B80"/>
    <w:rsid w:val="00575FE4"/>
    <w:rsid w:val="0057620F"/>
    <w:rsid w:val="005767E6"/>
    <w:rsid w:val="00581463"/>
    <w:rsid w:val="005819CE"/>
    <w:rsid w:val="0058298D"/>
    <w:rsid w:val="00583553"/>
    <w:rsid w:val="005836E0"/>
    <w:rsid w:val="00584A51"/>
    <w:rsid w:val="00584AFD"/>
    <w:rsid w:val="00584B66"/>
    <w:rsid w:val="00584BAC"/>
    <w:rsid w:val="005863C9"/>
    <w:rsid w:val="005903EA"/>
    <w:rsid w:val="005907E0"/>
    <w:rsid w:val="005907EA"/>
    <w:rsid w:val="00591EF6"/>
    <w:rsid w:val="005927AC"/>
    <w:rsid w:val="00593C2B"/>
    <w:rsid w:val="00595231"/>
    <w:rsid w:val="00596166"/>
    <w:rsid w:val="00597428"/>
    <w:rsid w:val="0059787B"/>
    <w:rsid w:val="00597F64"/>
    <w:rsid w:val="005A207F"/>
    <w:rsid w:val="005A2F35"/>
    <w:rsid w:val="005A5667"/>
    <w:rsid w:val="005A5891"/>
    <w:rsid w:val="005A5FCF"/>
    <w:rsid w:val="005A6847"/>
    <w:rsid w:val="005A6981"/>
    <w:rsid w:val="005A7AB9"/>
    <w:rsid w:val="005B0A3C"/>
    <w:rsid w:val="005B3814"/>
    <w:rsid w:val="005B4243"/>
    <w:rsid w:val="005B463E"/>
    <w:rsid w:val="005B4929"/>
    <w:rsid w:val="005B552A"/>
    <w:rsid w:val="005B5A05"/>
    <w:rsid w:val="005B76ED"/>
    <w:rsid w:val="005B78FB"/>
    <w:rsid w:val="005C0B8C"/>
    <w:rsid w:val="005C123F"/>
    <w:rsid w:val="005C2065"/>
    <w:rsid w:val="005C2615"/>
    <w:rsid w:val="005C34E1"/>
    <w:rsid w:val="005C3FE0"/>
    <w:rsid w:val="005C493E"/>
    <w:rsid w:val="005C5D11"/>
    <w:rsid w:val="005C5EEC"/>
    <w:rsid w:val="005C5F34"/>
    <w:rsid w:val="005C740C"/>
    <w:rsid w:val="005D07E7"/>
    <w:rsid w:val="005D277D"/>
    <w:rsid w:val="005D31B8"/>
    <w:rsid w:val="005D353D"/>
    <w:rsid w:val="005D4A66"/>
    <w:rsid w:val="005D4D33"/>
    <w:rsid w:val="005D516E"/>
    <w:rsid w:val="005D5C92"/>
    <w:rsid w:val="005D5E8D"/>
    <w:rsid w:val="005D625B"/>
    <w:rsid w:val="005D7398"/>
    <w:rsid w:val="005E2241"/>
    <w:rsid w:val="005E2268"/>
    <w:rsid w:val="005E3C62"/>
    <w:rsid w:val="005E56A6"/>
    <w:rsid w:val="005E7286"/>
    <w:rsid w:val="005E73A8"/>
    <w:rsid w:val="005E7959"/>
    <w:rsid w:val="005F08DC"/>
    <w:rsid w:val="005F30D4"/>
    <w:rsid w:val="005F4531"/>
    <w:rsid w:val="005F4E00"/>
    <w:rsid w:val="005F618B"/>
    <w:rsid w:val="005F62D3"/>
    <w:rsid w:val="005F658C"/>
    <w:rsid w:val="005F6D11"/>
    <w:rsid w:val="005F7254"/>
    <w:rsid w:val="00600CF0"/>
    <w:rsid w:val="00601AAD"/>
    <w:rsid w:val="006024B3"/>
    <w:rsid w:val="006027EA"/>
    <w:rsid w:val="006048F4"/>
    <w:rsid w:val="00604AAB"/>
    <w:rsid w:val="00604AFB"/>
    <w:rsid w:val="00606108"/>
    <w:rsid w:val="0060660A"/>
    <w:rsid w:val="006079DE"/>
    <w:rsid w:val="00607BAC"/>
    <w:rsid w:val="00611532"/>
    <w:rsid w:val="00613749"/>
    <w:rsid w:val="00613B1D"/>
    <w:rsid w:val="00616930"/>
    <w:rsid w:val="0061716A"/>
    <w:rsid w:val="00617A38"/>
    <w:rsid w:val="00617A44"/>
    <w:rsid w:val="006202B6"/>
    <w:rsid w:val="00620D54"/>
    <w:rsid w:val="00621894"/>
    <w:rsid w:val="006220FE"/>
    <w:rsid w:val="0062270C"/>
    <w:rsid w:val="00622B5E"/>
    <w:rsid w:val="00622F35"/>
    <w:rsid w:val="00623F9C"/>
    <w:rsid w:val="006247BE"/>
    <w:rsid w:val="00625CD0"/>
    <w:rsid w:val="006260E0"/>
    <w:rsid w:val="0062627D"/>
    <w:rsid w:val="00627432"/>
    <w:rsid w:val="00632835"/>
    <w:rsid w:val="006350DA"/>
    <w:rsid w:val="00636B0E"/>
    <w:rsid w:val="00636F28"/>
    <w:rsid w:val="006375C6"/>
    <w:rsid w:val="00641139"/>
    <w:rsid w:val="006448E4"/>
    <w:rsid w:val="00644E19"/>
    <w:rsid w:val="00645239"/>
    <w:rsid w:val="00645255"/>
    <w:rsid w:val="00645414"/>
    <w:rsid w:val="00650374"/>
    <w:rsid w:val="00650F08"/>
    <w:rsid w:val="00651E09"/>
    <w:rsid w:val="00653606"/>
    <w:rsid w:val="00653638"/>
    <w:rsid w:val="006537A3"/>
    <w:rsid w:val="0065380E"/>
    <w:rsid w:val="0065527D"/>
    <w:rsid w:val="006553E8"/>
    <w:rsid w:val="00655821"/>
    <w:rsid w:val="00656922"/>
    <w:rsid w:val="00656DFB"/>
    <w:rsid w:val="006573CB"/>
    <w:rsid w:val="006610E9"/>
    <w:rsid w:val="00661591"/>
    <w:rsid w:val="00661647"/>
    <w:rsid w:val="0066235F"/>
    <w:rsid w:val="00663A29"/>
    <w:rsid w:val="006641B3"/>
    <w:rsid w:val="00664713"/>
    <w:rsid w:val="00664A2E"/>
    <w:rsid w:val="0066632F"/>
    <w:rsid w:val="00667141"/>
    <w:rsid w:val="00671425"/>
    <w:rsid w:val="0067243F"/>
    <w:rsid w:val="00672C24"/>
    <w:rsid w:val="00674A89"/>
    <w:rsid w:val="00674F3D"/>
    <w:rsid w:val="00675A72"/>
    <w:rsid w:val="00675A79"/>
    <w:rsid w:val="006762EC"/>
    <w:rsid w:val="00676763"/>
    <w:rsid w:val="0067686A"/>
    <w:rsid w:val="00676C44"/>
    <w:rsid w:val="00676DBE"/>
    <w:rsid w:val="00677542"/>
    <w:rsid w:val="00681CE3"/>
    <w:rsid w:val="00682462"/>
    <w:rsid w:val="00682727"/>
    <w:rsid w:val="00684898"/>
    <w:rsid w:val="0068546B"/>
    <w:rsid w:val="00685545"/>
    <w:rsid w:val="00686004"/>
    <w:rsid w:val="006864B3"/>
    <w:rsid w:val="00686F8F"/>
    <w:rsid w:val="00691E62"/>
    <w:rsid w:val="00692D64"/>
    <w:rsid w:val="00693156"/>
    <w:rsid w:val="00695C45"/>
    <w:rsid w:val="0069600B"/>
    <w:rsid w:val="00696417"/>
    <w:rsid w:val="006967FE"/>
    <w:rsid w:val="006A0DA7"/>
    <w:rsid w:val="006A10F8"/>
    <w:rsid w:val="006A2100"/>
    <w:rsid w:val="006A2609"/>
    <w:rsid w:val="006A33A5"/>
    <w:rsid w:val="006A34D6"/>
    <w:rsid w:val="006A5878"/>
    <w:rsid w:val="006A5C3B"/>
    <w:rsid w:val="006A6B59"/>
    <w:rsid w:val="006A6FFE"/>
    <w:rsid w:val="006A72E0"/>
    <w:rsid w:val="006B0486"/>
    <w:rsid w:val="006B0612"/>
    <w:rsid w:val="006B0BF3"/>
    <w:rsid w:val="006B0C3A"/>
    <w:rsid w:val="006B109A"/>
    <w:rsid w:val="006B2B8F"/>
    <w:rsid w:val="006B3356"/>
    <w:rsid w:val="006B434C"/>
    <w:rsid w:val="006B53B9"/>
    <w:rsid w:val="006B540A"/>
    <w:rsid w:val="006B6638"/>
    <w:rsid w:val="006B6B13"/>
    <w:rsid w:val="006B70CE"/>
    <w:rsid w:val="006B71C0"/>
    <w:rsid w:val="006B72CD"/>
    <w:rsid w:val="006B7516"/>
    <w:rsid w:val="006B775E"/>
    <w:rsid w:val="006B7BC7"/>
    <w:rsid w:val="006C09A8"/>
    <w:rsid w:val="006C2535"/>
    <w:rsid w:val="006C269E"/>
    <w:rsid w:val="006C29F2"/>
    <w:rsid w:val="006C2E36"/>
    <w:rsid w:val="006C3D2E"/>
    <w:rsid w:val="006C441E"/>
    <w:rsid w:val="006C4516"/>
    <w:rsid w:val="006C4B90"/>
    <w:rsid w:val="006C4C86"/>
    <w:rsid w:val="006C5C6F"/>
    <w:rsid w:val="006C61AF"/>
    <w:rsid w:val="006C6AA4"/>
    <w:rsid w:val="006C6CBF"/>
    <w:rsid w:val="006C789B"/>
    <w:rsid w:val="006D034E"/>
    <w:rsid w:val="006D04F0"/>
    <w:rsid w:val="006D0EA5"/>
    <w:rsid w:val="006D1016"/>
    <w:rsid w:val="006D17F2"/>
    <w:rsid w:val="006D5786"/>
    <w:rsid w:val="006D7B63"/>
    <w:rsid w:val="006E0DD6"/>
    <w:rsid w:val="006E3111"/>
    <w:rsid w:val="006E3546"/>
    <w:rsid w:val="006E3B15"/>
    <w:rsid w:val="006E3FA9"/>
    <w:rsid w:val="006E4B42"/>
    <w:rsid w:val="006E4BA0"/>
    <w:rsid w:val="006E7D82"/>
    <w:rsid w:val="006F038F"/>
    <w:rsid w:val="006F0F93"/>
    <w:rsid w:val="006F1D56"/>
    <w:rsid w:val="006F31F2"/>
    <w:rsid w:val="006F344F"/>
    <w:rsid w:val="006F3637"/>
    <w:rsid w:val="006F3675"/>
    <w:rsid w:val="006F5C7E"/>
    <w:rsid w:val="006F5E40"/>
    <w:rsid w:val="006F63E7"/>
    <w:rsid w:val="006F697C"/>
    <w:rsid w:val="006F7494"/>
    <w:rsid w:val="006F751F"/>
    <w:rsid w:val="006F7808"/>
    <w:rsid w:val="0070124D"/>
    <w:rsid w:val="0070239E"/>
    <w:rsid w:val="00702D53"/>
    <w:rsid w:val="00702DE8"/>
    <w:rsid w:val="007033C5"/>
    <w:rsid w:val="007059EE"/>
    <w:rsid w:val="00706132"/>
    <w:rsid w:val="007065E8"/>
    <w:rsid w:val="007103A6"/>
    <w:rsid w:val="00710485"/>
    <w:rsid w:val="00710F1C"/>
    <w:rsid w:val="007138C2"/>
    <w:rsid w:val="0071409A"/>
    <w:rsid w:val="00714DC5"/>
    <w:rsid w:val="00714DC6"/>
    <w:rsid w:val="00715237"/>
    <w:rsid w:val="0071563B"/>
    <w:rsid w:val="00715A33"/>
    <w:rsid w:val="00717DEE"/>
    <w:rsid w:val="007212A7"/>
    <w:rsid w:val="00721FC0"/>
    <w:rsid w:val="007254A5"/>
    <w:rsid w:val="00725748"/>
    <w:rsid w:val="00725FFD"/>
    <w:rsid w:val="0073091D"/>
    <w:rsid w:val="00730E47"/>
    <w:rsid w:val="00735CB9"/>
    <w:rsid w:val="00735D88"/>
    <w:rsid w:val="00735FFA"/>
    <w:rsid w:val="007368A1"/>
    <w:rsid w:val="0073720D"/>
    <w:rsid w:val="00737507"/>
    <w:rsid w:val="007377A1"/>
    <w:rsid w:val="007400B6"/>
    <w:rsid w:val="00740712"/>
    <w:rsid w:val="00742650"/>
    <w:rsid w:val="007426AA"/>
    <w:rsid w:val="00742AB9"/>
    <w:rsid w:val="00744218"/>
    <w:rsid w:val="0074486C"/>
    <w:rsid w:val="007450FC"/>
    <w:rsid w:val="0074605D"/>
    <w:rsid w:val="00747020"/>
    <w:rsid w:val="00751A6A"/>
    <w:rsid w:val="00751C13"/>
    <w:rsid w:val="00751D20"/>
    <w:rsid w:val="00753BB3"/>
    <w:rsid w:val="00754FBF"/>
    <w:rsid w:val="00756C58"/>
    <w:rsid w:val="0075765E"/>
    <w:rsid w:val="0075774C"/>
    <w:rsid w:val="00757CBD"/>
    <w:rsid w:val="00760A8E"/>
    <w:rsid w:val="00761760"/>
    <w:rsid w:val="00761A5D"/>
    <w:rsid w:val="00761BB3"/>
    <w:rsid w:val="00762B2A"/>
    <w:rsid w:val="00766134"/>
    <w:rsid w:val="007709D7"/>
    <w:rsid w:val="007709EF"/>
    <w:rsid w:val="007732DA"/>
    <w:rsid w:val="0077353C"/>
    <w:rsid w:val="007766DB"/>
    <w:rsid w:val="0078005C"/>
    <w:rsid w:val="00782A3D"/>
    <w:rsid w:val="00783559"/>
    <w:rsid w:val="00784721"/>
    <w:rsid w:val="00794FA1"/>
    <w:rsid w:val="0079551B"/>
    <w:rsid w:val="00795B25"/>
    <w:rsid w:val="00797AA5"/>
    <w:rsid w:val="007A24C1"/>
    <w:rsid w:val="007A26BD"/>
    <w:rsid w:val="007A3AAC"/>
    <w:rsid w:val="007A4105"/>
    <w:rsid w:val="007A47D0"/>
    <w:rsid w:val="007A4BEB"/>
    <w:rsid w:val="007A582A"/>
    <w:rsid w:val="007A5CF9"/>
    <w:rsid w:val="007A79B4"/>
    <w:rsid w:val="007B1112"/>
    <w:rsid w:val="007B4503"/>
    <w:rsid w:val="007B473D"/>
    <w:rsid w:val="007B55FB"/>
    <w:rsid w:val="007B6275"/>
    <w:rsid w:val="007B66D4"/>
    <w:rsid w:val="007B6AB4"/>
    <w:rsid w:val="007B6BC1"/>
    <w:rsid w:val="007C3A8F"/>
    <w:rsid w:val="007C406E"/>
    <w:rsid w:val="007C44E8"/>
    <w:rsid w:val="007C5183"/>
    <w:rsid w:val="007C5487"/>
    <w:rsid w:val="007C74D9"/>
    <w:rsid w:val="007C7573"/>
    <w:rsid w:val="007C7B5F"/>
    <w:rsid w:val="007D3C2F"/>
    <w:rsid w:val="007D3DE1"/>
    <w:rsid w:val="007D4174"/>
    <w:rsid w:val="007D4470"/>
    <w:rsid w:val="007D6752"/>
    <w:rsid w:val="007D7287"/>
    <w:rsid w:val="007D7613"/>
    <w:rsid w:val="007D79B0"/>
    <w:rsid w:val="007E07A7"/>
    <w:rsid w:val="007E0E5E"/>
    <w:rsid w:val="007E2B20"/>
    <w:rsid w:val="007E2B88"/>
    <w:rsid w:val="007E3019"/>
    <w:rsid w:val="007E4C5B"/>
    <w:rsid w:val="007E542E"/>
    <w:rsid w:val="007E6802"/>
    <w:rsid w:val="007E6CE8"/>
    <w:rsid w:val="007E6FA4"/>
    <w:rsid w:val="007F126A"/>
    <w:rsid w:val="007F33C4"/>
    <w:rsid w:val="007F423C"/>
    <w:rsid w:val="007F43D2"/>
    <w:rsid w:val="007F4446"/>
    <w:rsid w:val="007F510A"/>
    <w:rsid w:val="007F532D"/>
    <w:rsid w:val="007F5331"/>
    <w:rsid w:val="007F6391"/>
    <w:rsid w:val="007F7B64"/>
    <w:rsid w:val="00800CCA"/>
    <w:rsid w:val="008013C2"/>
    <w:rsid w:val="00801475"/>
    <w:rsid w:val="008025AF"/>
    <w:rsid w:val="00804904"/>
    <w:rsid w:val="008055BF"/>
    <w:rsid w:val="00805836"/>
    <w:rsid w:val="00805D09"/>
    <w:rsid w:val="00806120"/>
    <w:rsid w:val="00807D3C"/>
    <w:rsid w:val="008108C8"/>
    <w:rsid w:val="00810C93"/>
    <w:rsid w:val="0081179A"/>
    <w:rsid w:val="00812028"/>
    <w:rsid w:val="008127C4"/>
    <w:rsid w:val="00812DD8"/>
    <w:rsid w:val="00813082"/>
    <w:rsid w:val="008131C3"/>
    <w:rsid w:val="00813783"/>
    <w:rsid w:val="00814371"/>
    <w:rsid w:val="00814D03"/>
    <w:rsid w:val="00815D89"/>
    <w:rsid w:val="00817BB3"/>
    <w:rsid w:val="00817C62"/>
    <w:rsid w:val="00820D0D"/>
    <w:rsid w:val="00820E60"/>
    <w:rsid w:val="00821242"/>
    <w:rsid w:val="00821500"/>
    <w:rsid w:val="00821FC1"/>
    <w:rsid w:val="00822BB2"/>
    <w:rsid w:val="00823AE2"/>
    <w:rsid w:val="00823AEC"/>
    <w:rsid w:val="00825A3B"/>
    <w:rsid w:val="008265A8"/>
    <w:rsid w:val="00826EAE"/>
    <w:rsid w:val="00826EF5"/>
    <w:rsid w:val="0083048C"/>
    <w:rsid w:val="0083178B"/>
    <w:rsid w:val="0083256B"/>
    <w:rsid w:val="00833695"/>
    <w:rsid w:val="008336B7"/>
    <w:rsid w:val="00833A8E"/>
    <w:rsid w:val="00834AA3"/>
    <w:rsid w:val="00835125"/>
    <w:rsid w:val="008351DD"/>
    <w:rsid w:val="00835A2B"/>
    <w:rsid w:val="008365B9"/>
    <w:rsid w:val="0083766E"/>
    <w:rsid w:val="008401E2"/>
    <w:rsid w:val="00840D2D"/>
    <w:rsid w:val="00840F4D"/>
    <w:rsid w:val="008414AB"/>
    <w:rsid w:val="00842CD8"/>
    <w:rsid w:val="008431FA"/>
    <w:rsid w:val="008447AF"/>
    <w:rsid w:val="00845415"/>
    <w:rsid w:val="00845439"/>
    <w:rsid w:val="008462AA"/>
    <w:rsid w:val="00846BAA"/>
    <w:rsid w:val="00847444"/>
    <w:rsid w:val="0084779A"/>
    <w:rsid w:val="00851E44"/>
    <w:rsid w:val="008533A0"/>
    <w:rsid w:val="008547BA"/>
    <w:rsid w:val="008553C7"/>
    <w:rsid w:val="00856258"/>
    <w:rsid w:val="00857FEB"/>
    <w:rsid w:val="00859A77"/>
    <w:rsid w:val="008601AF"/>
    <w:rsid w:val="008622BB"/>
    <w:rsid w:val="0086496B"/>
    <w:rsid w:val="00864A62"/>
    <w:rsid w:val="00865FB7"/>
    <w:rsid w:val="00866C7A"/>
    <w:rsid w:val="00866E80"/>
    <w:rsid w:val="0086775D"/>
    <w:rsid w:val="0087084A"/>
    <w:rsid w:val="00870FAA"/>
    <w:rsid w:val="00872271"/>
    <w:rsid w:val="00873798"/>
    <w:rsid w:val="008743F5"/>
    <w:rsid w:val="008762DB"/>
    <w:rsid w:val="0087644B"/>
    <w:rsid w:val="00876935"/>
    <w:rsid w:val="00877645"/>
    <w:rsid w:val="00881306"/>
    <w:rsid w:val="00881B27"/>
    <w:rsid w:val="00883137"/>
    <w:rsid w:val="00884AF0"/>
    <w:rsid w:val="0088516B"/>
    <w:rsid w:val="0088561C"/>
    <w:rsid w:val="00885CBE"/>
    <w:rsid w:val="008865E1"/>
    <w:rsid w:val="008904BA"/>
    <w:rsid w:val="008934A0"/>
    <w:rsid w:val="00894908"/>
    <w:rsid w:val="00894BC0"/>
    <w:rsid w:val="00897F3D"/>
    <w:rsid w:val="008A103B"/>
    <w:rsid w:val="008A13E4"/>
    <w:rsid w:val="008A1F5D"/>
    <w:rsid w:val="008A28F5"/>
    <w:rsid w:val="008A7233"/>
    <w:rsid w:val="008A746D"/>
    <w:rsid w:val="008B1198"/>
    <w:rsid w:val="008B3471"/>
    <w:rsid w:val="008B3929"/>
    <w:rsid w:val="008B4125"/>
    <w:rsid w:val="008B4CB3"/>
    <w:rsid w:val="008B5487"/>
    <w:rsid w:val="008B567B"/>
    <w:rsid w:val="008B5720"/>
    <w:rsid w:val="008B7533"/>
    <w:rsid w:val="008B7B24"/>
    <w:rsid w:val="008C1C50"/>
    <w:rsid w:val="008C2290"/>
    <w:rsid w:val="008C29E3"/>
    <w:rsid w:val="008C356D"/>
    <w:rsid w:val="008C75AC"/>
    <w:rsid w:val="008D06FA"/>
    <w:rsid w:val="008D187C"/>
    <w:rsid w:val="008D2FED"/>
    <w:rsid w:val="008D3941"/>
    <w:rsid w:val="008D399F"/>
    <w:rsid w:val="008D4013"/>
    <w:rsid w:val="008D4A31"/>
    <w:rsid w:val="008D524C"/>
    <w:rsid w:val="008D5A25"/>
    <w:rsid w:val="008D5D3F"/>
    <w:rsid w:val="008D6DA1"/>
    <w:rsid w:val="008D7246"/>
    <w:rsid w:val="008D7AFA"/>
    <w:rsid w:val="008DD972"/>
    <w:rsid w:val="008E02AC"/>
    <w:rsid w:val="008E0834"/>
    <w:rsid w:val="008E0B3F"/>
    <w:rsid w:val="008E1945"/>
    <w:rsid w:val="008E49AD"/>
    <w:rsid w:val="008E51E7"/>
    <w:rsid w:val="008E698E"/>
    <w:rsid w:val="008E6D2B"/>
    <w:rsid w:val="008E7908"/>
    <w:rsid w:val="008ECF64"/>
    <w:rsid w:val="008F048E"/>
    <w:rsid w:val="008F0D03"/>
    <w:rsid w:val="008F15EA"/>
    <w:rsid w:val="008F22D2"/>
    <w:rsid w:val="008F2584"/>
    <w:rsid w:val="008F3246"/>
    <w:rsid w:val="008F3C1B"/>
    <w:rsid w:val="008F4295"/>
    <w:rsid w:val="008F4379"/>
    <w:rsid w:val="008F508C"/>
    <w:rsid w:val="008F53C1"/>
    <w:rsid w:val="008F67AA"/>
    <w:rsid w:val="008F76F2"/>
    <w:rsid w:val="008F7863"/>
    <w:rsid w:val="008F7AB5"/>
    <w:rsid w:val="00900937"/>
    <w:rsid w:val="00900C5D"/>
    <w:rsid w:val="00901AF3"/>
    <w:rsid w:val="0090271B"/>
    <w:rsid w:val="00902E97"/>
    <w:rsid w:val="00903323"/>
    <w:rsid w:val="00906A0B"/>
    <w:rsid w:val="0090763B"/>
    <w:rsid w:val="00907C10"/>
    <w:rsid w:val="0091031B"/>
    <w:rsid w:val="00910642"/>
    <w:rsid w:val="00910DDF"/>
    <w:rsid w:val="00913436"/>
    <w:rsid w:val="009134E5"/>
    <w:rsid w:val="009143D7"/>
    <w:rsid w:val="00914EC5"/>
    <w:rsid w:val="00915E73"/>
    <w:rsid w:val="00915FA9"/>
    <w:rsid w:val="00917B29"/>
    <w:rsid w:val="009201E4"/>
    <w:rsid w:val="00920390"/>
    <w:rsid w:val="00920848"/>
    <w:rsid w:val="009219B9"/>
    <w:rsid w:val="009248EB"/>
    <w:rsid w:val="0092594D"/>
    <w:rsid w:val="009260D6"/>
    <w:rsid w:val="00927B49"/>
    <w:rsid w:val="00930B13"/>
    <w:rsid w:val="00930C9B"/>
    <w:rsid w:val="009311C8"/>
    <w:rsid w:val="00931E5A"/>
    <w:rsid w:val="00932B7B"/>
    <w:rsid w:val="00933376"/>
    <w:rsid w:val="00933A2F"/>
    <w:rsid w:val="009346F5"/>
    <w:rsid w:val="00936B0A"/>
    <w:rsid w:val="009373B3"/>
    <w:rsid w:val="0094108A"/>
    <w:rsid w:val="00945865"/>
    <w:rsid w:val="00946750"/>
    <w:rsid w:val="009513BF"/>
    <w:rsid w:val="00951EF1"/>
    <w:rsid w:val="00953CD0"/>
    <w:rsid w:val="00960336"/>
    <w:rsid w:val="00961786"/>
    <w:rsid w:val="00962F30"/>
    <w:rsid w:val="0096340B"/>
    <w:rsid w:val="00963D00"/>
    <w:rsid w:val="00963D8D"/>
    <w:rsid w:val="00966420"/>
    <w:rsid w:val="00966B1B"/>
    <w:rsid w:val="00967EBB"/>
    <w:rsid w:val="0097042B"/>
    <w:rsid w:val="009716D8"/>
    <w:rsid w:val="009718F9"/>
    <w:rsid w:val="009728C1"/>
    <w:rsid w:val="00972DD5"/>
    <w:rsid w:val="00972FB9"/>
    <w:rsid w:val="0097324B"/>
    <w:rsid w:val="009746DB"/>
    <w:rsid w:val="00975112"/>
    <w:rsid w:val="00975744"/>
    <w:rsid w:val="00975F15"/>
    <w:rsid w:val="0097630B"/>
    <w:rsid w:val="00980466"/>
    <w:rsid w:val="00981768"/>
    <w:rsid w:val="00982347"/>
    <w:rsid w:val="00983E8F"/>
    <w:rsid w:val="00984FCA"/>
    <w:rsid w:val="009850B1"/>
    <w:rsid w:val="00985535"/>
    <w:rsid w:val="0098788A"/>
    <w:rsid w:val="00987D3F"/>
    <w:rsid w:val="00990F94"/>
    <w:rsid w:val="00990FC9"/>
    <w:rsid w:val="00991712"/>
    <w:rsid w:val="00991751"/>
    <w:rsid w:val="00992534"/>
    <w:rsid w:val="0099400A"/>
    <w:rsid w:val="00994FDA"/>
    <w:rsid w:val="00996258"/>
    <w:rsid w:val="009967DF"/>
    <w:rsid w:val="00997389"/>
    <w:rsid w:val="009A0353"/>
    <w:rsid w:val="009A15A3"/>
    <w:rsid w:val="009A1DB5"/>
    <w:rsid w:val="009A1E06"/>
    <w:rsid w:val="009A2242"/>
    <w:rsid w:val="009A2399"/>
    <w:rsid w:val="009A31BF"/>
    <w:rsid w:val="009A377E"/>
    <w:rsid w:val="009A3B71"/>
    <w:rsid w:val="009A60B6"/>
    <w:rsid w:val="009A61BC"/>
    <w:rsid w:val="009A7881"/>
    <w:rsid w:val="009B0138"/>
    <w:rsid w:val="009B0EC1"/>
    <w:rsid w:val="009B0FE9"/>
    <w:rsid w:val="009B156F"/>
    <w:rsid w:val="009B173A"/>
    <w:rsid w:val="009B1BE1"/>
    <w:rsid w:val="009B3384"/>
    <w:rsid w:val="009B358B"/>
    <w:rsid w:val="009B3E61"/>
    <w:rsid w:val="009B4B43"/>
    <w:rsid w:val="009B4D7F"/>
    <w:rsid w:val="009B5401"/>
    <w:rsid w:val="009B5920"/>
    <w:rsid w:val="009B647C"/>
    <w:rsid w:val="009B753D"/>
    <w:rsid w:val="009C0021"/>
    <w:rsid w:val="009C021C"/>
    <w:rsid w:val="009C0303"/>
    <w:rsid w:val="009C05D3"/>
    <w:rsid w:val="009C3F20"/>
    <w:rsid w:val="009C4EDB"/>
    <w:rsid w:val="009C58CB"/>
    <w:rsid w:val="009C6615"/>
    <w:rsid w:val="009C7CA1"/>
    <w:rsid w:val="009C7CCE"/>
    <w:rsid w:val="009C7D04"/>
    <w:rsid w:val="009D00BF"/>
    <w:rsid w:val="009D043D"/>
    <w:rsid w:val="009D3A41"/>
    <w:rsid w:val="009D5B2E"/>
    <w:rsid w:val="009D6629"/>
    <w:rsid w:val="009D7C7E"/>
    <w:rsid w:val="009E2051"/>
    <w:rsid w:val="009E31A6"/>
    <w:rsid w:val="009E40BD"/>
    <w:rsid w:val="009E428E"/>
    <w:rsid w:val="009E569C"/>
    <w:rsid w:val="009E6018"/>
    <w:rsid w:val="009F0B82"/>
    <w:rsid w:val="009F0D0D"/>
    <w:rsid w:val="009F1270"/>
    <w:rsid w:val="009F3259"/>
    <w:rsid w:val="009F39BB"/>
    <w:rsid w:val="009F4104"/>
    <w:rsid w:val="00A008CD"/>
    <w:rsid w:val="00A014C5"/>
    <w:rsid w:val="00A01575"/>
    <w:rsid w:val="00A03D05"/>
    <w:rsid w:val="00A044B5"/>
    <w:rsid w:val="00A056DE"/>
    <w:rsid w:val="00A056E1"/>
    <w:rsid w:val="00A05820"/>
    <w:rsid w:val="00A05D60"/>
    <w:rsid w:val="00A06DC6"/>
    <w:rsid w:val="00A11127"/>
    <w:rsid w:val="00A1124A"/>
    <w:rsid w:val="00A128AD"/>
    <w:rsid w:val="00A13CF7"/>
    <w:rsid w:val="00A15AA6"/>
    <w:rsid w:val="00A15E44"/>
    <w:rsid w:val="00A16058"/>
    <w:rsid w:val="00A16EB8"/>
    <w:rsid w:val="00A20F59"/>
    <w:rsid w:val="00A21245"/>
    <w:rsid w:val="00A21E76"/>
    <w:rsid w:val="00A238C1"/>
    <w:rsid w:val="00A23BC8"/>
    <w:rsid w:val="00A243F3"/>
    <w:rsid w:val="00A2461F"/>
    <w:rsid w:val="00A24BB5"/>
    <w:rsid w:val="00A25071"/>
    <w:rsid w:val="00A26324"/>
    <w:rsid w:val="00A266A5"/>
    <w:rsid w:val="00A26B11"/>
    <w:rsid w:val="00A27A9A"/>
    <w:rsid w:val="00A30E68"/>
    <w:rsid w:val="00A31933"/>
    <w:rsid w:val="00A329D2"/>
    <w:rsid w:val="00A32E6D"/>
    <w:rsid w:val="00A34AA0"/>
    <w:rsid w:val="00A34F05"/>
    <w:rsid w:val="00A353CC"/>
    <w:rsid w:val="00A359BC"/>
    <w:rsid w:val="00A369A1"/>
    <w:rsid w:val="00A369D0"/>
    <w:rsid w:val="00A3715C"/>
    <w:rsid w:val="00A37243"/>
    <w:rsid w:val="00A3775C"/>
    <w:rsid w:val="00A37D25"/>
    <w:rsid w:val="00A40CFA"/>
    <w:rsid w:val="00A41FE2"/>
    <w:rsid w:val="00A4216D"/>
    <w:rsid w:val="00A43785"/>
    <w:rsid w:val="00A4439C"/>
    <w:rsid w:val="00A44B3D"/>
    <w:rsid w:val="00A452B0"/>
    <w:rsid w:val="00A45518"/>
    <w:rsid w:val="00A46300"/>
    <w:rsid w:val="00A46719"/>
    <w:rsid w:val="00A467F1"/>
    <w:rsid w:val="00A46FEF"/>
    <w:rsid w:val="00A47147"/>
    <w:rsid w:val="00A47948"/>
    <w:rsid w:val="00A50209"/>
    <w:rsid w:val="00A50331"/>
    <w:rsid w:val="00A50CF6"/>
    <w:rsid w:val="00A515C0"/>
    <w:rsid w:val="00A52B60"/>
    <w:rsid w:val="00A52DE4"/>
    <w:rsid w:val="00A53DEA"/>
    <w:rsid w:val="00A54BCC"/>
    <w:rsid w:val="00A5531B"/>
    <w:rsid w:val="00A56946"/>
    <w:rsid w:val="00A57066"/>
    <w:rsid w:val="00A57274"/>
    <w:rsid w:val="00A5732D"/>
    <w:rsid w:val="00A6170E"/>
    <w:rsid w:val="00A634D2"/>
    <w:rsid w:val="00A63B8C"/>
    <w:rsid w:val="00A64689"/>
    <w:rsid w:val="00A66A16"/>
    <w:rsid w:val="00A67027"/>
    <w:rsid w:val="00A67A23"/>
    <w:rsid w:val="00A707A2"/>
    <w:rsid w:val="00A715F8"/>
    <w:rsid w:val="00A72B93"/>
    <w:rsid w:val="00A72D2D"/>
    <w:rsid w:val="00A730F0"/>
    <w:rsid w:val="00A73E31"/>
    <w:rsid w:val="00A7412B"/>
    <w:rsid w:val="00A75525"/>
    <w:rsid w:val="00A757C3"/>
    <w:rsid w:val="00A75E22"/>
    <w:rsid w:val="00A7663E"/>
    <w:rsid w:val="00A76758"/>
    <w:rsid w:val="00A77A0F"/>
    <w:rsid w:val="00A77F6F"/>
    <w:rsid w:val="00A7D640"/>
    <w:rsid w:val="00A80DCD"/>
    <w:rsid w:val="00A81597"/>
    <w:rsid w:val="00A82A19"/>
    <w:rsid w:val="00A831FD"/>
    <w:rsid w:val="00A83352"/>
    <w:rsid w:val="00A850A2"/>
    <w:rsid w:val="00A85F5E"/>
    <w:rsid w:val="00A879A8"/>
    <w:rsid w:val="00A87A3F"/>
    <w:rsid w:val="00A87BC4"/>
    <w:rsid w:val="00A90A47"/>
    <w:rsid w:val="00A90C8A"/>
    <w:rsid w:val="00A90DA5"/>
    <w:rsid w:val="00A90F8C"/>
    <w:rsid w:val="00A91FA3"/>
    <w:rsid w:val="00A927D3"/>
    <w:rsid w:val="00A928E2"/>
    <w:rsid w:val="00A93273"/>
    <w:rsid w:val="00A938EA"/>
    <w:rsid w:val="00A94FBE"/>
    <w:rsid w:val="00A974DF"/>
    <w:rsid w:val="00AA0999"/>
    <w:rsid w:val="00AA09AA"/>
    <w:rsid w:val="00AA2E86"/>
    <w:rsid w:val="00AA3045"/>
    <w:rsid w:val="00AA3C5C"/>
    <w:rsid w:val="00AA7FC9"/>
    <w:rsid w:val="00AB02E3"/>
    <w:rsid w:val="00AB237D"/>
    <w:rsid w:val="00AB3165"/>
    <w:rsid w:val="00AB5933"/>
    <w:rsid w:val="00AB5C6F"/>
    <w:rsid w:val="00AB6BAD"/>
    <w:rsid w:val="00AC0853"/>
    <w:rsid w:val="00AC13DF"/>
    <w:rsid w:val="00AC238D"/>
    <w:rsid w:val="00AC3550"/>
    <w:rsid w:val="00AC49A0"/>
    <w:rsid w:val="00AC594B"/>
    <w:rsid w:val="00AC7053"/>
    <w:rsid w:val="00AC7D0F"/>
    <w:rsid w:val="00AC7FD1"/>
    <w:rsid w:val="00AD1073"/>
    <w:rsid w:val="00AD2FF1"/>
    <w:rsid w:val="00AD748C"/>
    <w:rsid w:val="00AE013D"/>
    <w:rsid w:val="00AE04C4"/>
    <w:rsid w:val="00AE11B7"/>
    <w:rsid w:val="00AE355C"/>
    <w:rsid w:val="00AE460E"/>
    <w:rsid w:val="00AE63CA"/>
    <w:rsid w:val="00AE6425"/>
    <w:rsid w:val="00AE6B6F"/>
    <w:rsid w:val="00AE6E13"/>
    <w:rsid w:val="00AE79F8"/>
    <w:rsid w:val="00AE7F68"/>
    <w:rsid w:val="00AF1960"/>
    <w:rsid w:val="00AF2321"/>
    <w:rsid w:val="00AF2CD2"/>
    <w:rsid w:val="00AF31E9"/>
    <w:rsid w:val="00AF32FF"/>
    <w:rsid w:val="00AF3392"/>
    <w:rsid w:val="00AF39A7"/>
    <w:rsid w:val="00AF52F6"/>
    <w:rsid w:val="00AF52FD"/>
    <w:rsid w:val="00AF54A8"/>
    <w:rsid w:val="00AF5B14"/>
    <w:rsid w:val="00AF6B9C"/>
    <w:rsid w:val="00AF6F08"/>
    <w:rsid w:val="00AF7237"/>
    <w:rsid w:val="00AF7389"/>
    <w:rsid w:val="00AF7669"/>
    <w:rsid w:val="00AFC1A2"/>
    <w:rsid w:val="00B0043A"/>
    <w:rsid w:val="00B00D75"/>
    <w:rsid w:val="00B01B8B"/>
    <w:rsid w:val="00B02148"/>
    <w:rsid w:val="00B035B3"/>
    <w:rsid w:val="00B03958"/>
    <w:rsid w:val="00B068CF"/>
    <w:rsid w:val="00B070CB"/>
    <w:rsid w:val="00B077A5"/>
    <w:rsid w:val="00B078EB"/>
    <w:rsid w:val="00B10424"/>
    <w:rsid w:val="00B10F52"/>
    <w:rsid w:val="00B12456"/>
    <w:rsid w:val="00B1294B"/>
    <w:rsid w:val="00B13F85"/>
    <w:rsid w:val="00B145F0"/>
    <w:rsid w:val="00B15CDB"/>
    <w:rsid w:val="00B16AC5"/>
    <w:rsid w:val="00B20D3B"/>
    <w:rsid w:val="00B22847"/>
    <w:rsid w:val="00B228EB"/>
    <w:rsid w:val="00B229BB"/>
    <w:rsid w:val="00B22DC5"/>
    <w:rsid w:val="00B22F6A"/>
    <w:rsid w:val="00B24018"/>
    <w:rsid w:val="00B24055"/>
    <w:rsid w:val="00B24445"/>
    <w:rsid w:val="00B2449E"/>
    <w:rsid w:val="00B256EB"/>
    <w:rsid w:val="00B259C8"/>
    <w:rsid w:val="00B25C76"/>
    <w:rsid w:val="00B26CCF"/>
    <w:rsid w:val="00B30774"/>
    <w:rsid w:val="00B30B9A"/>
    <w:rsid w:val="00B30FC2"/>
    <w:rsid w:val="00B32667"/>
    <w:rsid w:val="00B3306F"/>
    <w:rsid w:val="00B331A2"/>
    <w:rsid w:val="00B3384E"/>
    <w:rsid w:val="00B338F7"/>
    <w:rsid w:val="00B36260"/>
    <w:rsid w:val="00B36318"/>
    <w:rsid w:val="00B364FC"/>
    <w:rsid w:val="00B36FEF"/>
    <w:rsid w:val="00B391DC"/>
    <w:rsid w:val="00B42220"/>
    <w:rsid w:val="00B425F0"/>
    <w:rsid w:val="00B42DFA"/>
    <w:rsid w:val="00B436AB"/>
    <w:rsid w:val="00B43F76"/>
    <w:rsid w:val="00B44930"/>
    <w:rsid w:val="00B44DA5"/>
    <w:rsid w:val="00B45088"/>
    <w:rsid w:val="00B46B19"/>
    <w:rsid w:val="00B46F8F"/>
    <w:rsid w:val="00B470CC"/>
    <w:rsid w:val="00B47574"/>
    <w:rsid w:val="00B47DA2"/>
    <w:rsid w:val="00B50EC2"/>
    <w:rsid w:val="00B518FD"/>
    <w:rsid w:val="00B531DD"/>
    <w:rsid w:val="00B54DD8"/>
    <w:rsid w:val="00B55014"/>
    <w:rsid w:val="00B5521C"/>
    <w:rsid w:val="00B557F3"/>
    <w:rsid w:val="00B5633B"/>
    <w:rsid w:val="00B568B0"/>
    <w:rsid w:val="00B57F53"/>
    <w:rsid w:val="00B61687"/>
    <w:rsid w:val="00B62232"/>
    <w:rsid w:val="00B6248B"/>
    <w:rsid w:val="00B6313F"/>
    <w:rsid w:val="00B63C6E"/>
    <w:rsid w:val="00B65528"/>
    <w:rsid w:val="00B67149"/>
    <w:rsid w:val="00B70BF3"/>
    <w:rsid w:val="00B70C70"/>
    <w:rsid w:val="00B71DC2"/>
    <w:rsid w:val="00B71F05"/>
    <w:rsid w:val="00B71F3F"/>
    <w:rsid w:val="00B72C56"/>
    <w:rsid w:val="00B72CDB"/>
    <w:rsid w:val="00B752AE"/>
    <w:rsid w:val="00B75F67"/>
    <w:rsid w:val="00B76DF3"/>
    <w:rsid w:val="00B774AE"/>
    <w:rsid w:val="00B80F61"/>
    <w:rsid w:val="00B81148"/>
    <w:rsid w:val="00B811BE"/>
    <w:rsid w:val="00B82385"/>
    <w:rsid w:val="00B83007"/>
    <w:rsid w:val="00B830CD"/>
    <w:rsid w:val="00B90206"/>
    <w:rsid w:val="00B90B03"/>
    <w:rsid w:val="00B91CFC"/>
    <w:rsid w:val="00B9300F"/>
    <w:rsid w:val="00B9367C"/>
    <w:rsid w:val="00B93893"/>
    <w:rsid w:val="00B939BF"/>
    <w:rsid w:val="00B96B46"/>
    <w:rsid w:val="00B97BB1"/>
    <w:rsid w:val="00BA02EC"/>
    <w:rsid w:val="00BA0B98"/>
    <w:rsid w:val="00BA0F1F"/>
    <w:rsid w:val="00BA11F9"/>
    <w:rsid w:val="00BA129E"/>
    <w:rsid w:val="00BA21B0"/>
    <w:rsid w:val="00BA4091"/>
    <w:rsid w:val="00BA601D"/>
    <w:rsid w:val="00BA6EB2"/>
    <w:rsid w:val="00BA6FB6"/>
    <w:rsid w:val="00BA731B"/>
    <w:rsid w:val="00BA7E0A"/>
    <w:rsid w:val="00BB0AE0"/>
    <w:rsid w:val="00BB2D84"/>
    <w:rsid w:val="00BB4440"/>
    <w:rsid w:val="00BB492D"/>
    <w:rsid w:val="00BB51B4"/>
    <w:rsid w:val="00BB5200"/>
    <w:rsid w:val="00BB5D4E"/>
    <w:rsid w:val="00BB7899"/>
    <w:rsid w:val="00BC154D"/>
    <w:rsid w:val="00BC18A5"/>
    <w:rsid w:val="00BC324D"/>
    <w:rsid w:val="00BC3B53"/>
    <w:rsid w:val="00BC3B96"/>
    <w:rsid w:val="00BC499E"/>
    <w:rsid w:val="00BC4AE3"/>
    <w:rsid w:val="00BC4EAB"/>
    <w:rsid w:val="00BC5B28"/>
    <w:rsid w:val="00BC62D9"/>
    <w:rsid w:val="00BC7B62"/>
    <w:rsid w:val="00BD2BD4"/>
    <w:rsid w:val="00BD3045"/>
    <w:rsid w:val="00BD60A5"/>
    <w:rsid w:val="00BD6F4D"/>
    <w:rsid w:val="00BDEFA5"/>
    <w:rsid w:val="00BE1308"/>
    <w:rsid w:val="00BE192C"/>
    <w:rsid w:val="00BE26EE"/>
    <w:rsid w:val="00BE27FB"/>
    <w:rsid w:val="00BE2B1D"/>
    <w:rsid w:val="00BE2D83"/>
    <w:rsid w:val="00BE3314"/>
    <w:rsid w:val="00BE3EA3"/>
    <w:rsid w:val="00BE3F88"/>
    <w:rsid w:val="00BE4396"/>
    <w:rsid w:val="00BE4756"/>
    <w:rsid w:val="00BE4A97"/>
    <w:rsid w:val="00BE4FD2"/>
    <w:rsid w:val="00BE4FE4"/>
    <w:rsid w:val="00BE5ED9"/>
    <w:rsid w:val="00BE635B"/>
    <w:rsid w:val="00BE6639"/>
    <w:rsid w:val="00BE7475"/>
    <w:rsid w:val="00BE7517"/>
    <w:rsid w:val="00BE7B41"/>
    <w:rsid w:val="00BE7C72"/>
    <w:rsid w:val="00BF326D"/>
    <w:rsid w:val="00BF3804"/>
    <w:rsid w:val="00BF477D"/>
    <w:rsid w:val="00BF4F94"/>
    <w:rsid w:val="00BF5F64"/>
    <w:rsid w:val="00BF7E0C"/>
    <w:rsid w:val="00C00FCC"/>
    <w:rsid w:val="00C0217D"/>
    <w:rsid w:val="00C0245B"/>
    <w:rsid w:val="00C024DF"/>
    <w:rsid w:val="00C02672"/>
    <w:rsid w:val="00C047E6"/>
    <w:rsid w:val="00C04FD5"/>
    <w:rsid w:val="00C059BE"/>
    <w:rsid w:val="00C06C7E"/>
    <w:rsid w:val="00C1063E"/>
    <w:rsid w:val="00C122A6"/>
    <w:rsid w:val="00C12D97"/>
    <w:rsid w:val="00C135EB"/>
    <w:rsid w:val="00C15592"/>
    <w:rsid w:val="00C15A91"/>
    <w:rsid w:val="00C1798C"/>
    <w:rsid w:val="00C17A06"/>
    <w:rsid w:val="00C17E28"/>
    <w:rsid w:val="00C203A3"/>
    <w:rsid w:val="00C206F1"/>
    <w:rsid w:val="00C217E1"/>
    <w:rsid w:val="00C219B1"/>
    <w:rsid w:val="00C24CE9"/>
    <w:rsid w:val="00C24EA2"/>
    <w:rsid w:val="00C3360F"/>
    <w:rsid w:val="00C34514"/>
    <w:rsid w:val="00C35026"/>
    <w:rsid w:val="00C3776A"/>
    <w:rsid w:val="00C37E60"/>
    <w:rsid w:val="00C4015B"/>
    <w:rsid w:val="00C40C60"/>
    <w:rsid w:val="00C42401"/>
    <w:rsid w:val="00C42712"/>
    <w:rsid w:val="00C44509"/>
    <w:rsid w:val="00C47A82"/>
    <w:rsid w:val="00C47DB7"/>
    <w:rsid w:val="00C520F8"/>
    <w:rsid w:val="00C5258E"/>
    <w:rsid w:val="00C52A29"/>
    <w:rsid w:val="00C530C9"/>
    <w:rsid w:val="00C54113"/>
    <w:rsid w:val="00C54DA0"/>
    <w:rsid w:val="00C553F0"/>
    <w:rsid w:val="00C56A79"/>
    <w:rsid w:val="00C578FA"/>
    <w:rsid w:val="00C60039"/>
    <w:rsid w:val="00C619A7"/>
    <w:rsid w:val="00C62BE4"/>
    <w:rsid w:val="00C651D3"/>
    <w:rsid w:val="00C654B6"/>
    <w:rsid w:val="00C65956"/>
    <w:rsid w:val="00C67B65"/>
    <w:rsid w:val="00C73D5F"/>
    <w:rsid w:val="00C7562F"/>
    <w:rsid w:val="00C757BA"/>
    <w:rsid w:val="00C7587D"/>
    <w:rsid w:val="00C75A23"/>
    <w:rsid w:val="00C804D6"/>
    <w:rsid w:val="00C80B2D"/>
    <w:rsid w:val="00C833A7"/>
    <w:rsid w:val="00C836D6"/>
    <w:rsid w:val="00C843E7"/>
    <w:rsid w:val="00C84965"/>
    <w:rsid w:val="00C8584E"/>
    <w:rsid w:val="00C87EC6"/>
    <w:rsid w:val="00C90702"/>
    <w:rsid w:val="00C90B00"/>
    <w:rsid w:val="00C90D36"/>
    <w:rsid w:val="00C91C00"/>
    <w:rsid w:val="00C91F6C"/>
    <w:rsid w:val="00C92709"/>
    <w:rsid w:val="00C9293A"/>
    <w:rsid w:val="00C92B5E"/>
    <w:rsid w:val="00C967C0"/>
    <w:rsid w:val="00C96A52"/>
    <w:rsid w:val="00C97BE6"/>
    <w:rsid w:val="00C97C80"/>
    <w:rsid w:val="00CA10E5"/>
    <w:rsid w:val="00CA38AC"/>
    <w:rsid w:val="00CA4274"/>
    <w:rsid w:val="00CA47D3"/>
    <w:rsid w:val="00CA4E2A"/>
    <w:rsid w:val="00CA503F"/>
    <w:rsid w:val="00CA6533"/>
    <w:rsid w:val="00CA6A25"/>
    <w:rsid w:val="00CA6A3F"/>
    <w:rsid w:val="00CA7C99"/>
    <w:rsid w:val="00CB01BE"/>
    <w:rsid w:val="00CB0506"/>
    <w:rsid w:val="00CB1035"/>
    <w:rsid w:val="00CB117F"/>
    <w:rsid w:val="00CB1FCB"/>
    <w:rsid w:val="00CB20A9"/>
    <w:rsid w:val="00CB233A"/>
    <w:rsid w:val="00CB50D9"/>
    <w:rsid w:val="00CB6B55"/>
    <w:rsid w:val="00CB7068"/>
    <w:rsid w:val="00CB789A"/>
    <w:rsid w:val="00CC0DB2"/>
    <w:rsid w:val="00CC13E7"/>
    <w:rsid w:val="00CC1662"/>
    <w:rsid w:val="00CC1C22"/>
    <w:rsid w:val="00CC2CAB"/>
    <w:rsid w:val="00CC302C"/>
    <w:rsid w:val="00CC3C76"/>
    <w:rsid w:val="00CC6290"/>
    <w:rsid w:val="00CC7BA8"/>
    <w:rsid w:val="00CD0C64"/>
    <w:rsid w:val="00CD233D"/>
    <w:rsid w:val="00CD34F9"/>
    <w:rsid w:val="00CD362D"/>
    <w:rsid w:val="00CD42F3"/>
    <w:rsid w:val="00CD592F"/>
    <w:rsid w:val="00CE06AC"/>
    <w:rsid w:val="00CE101D"/>
    <w:rsid w:val="00CE1814"/>
    <w:rsid w:val="00CE1C84"/>
    <w:rsid w:val="00CE1CF2"/>
    <w:rsid w:val="00CE3142"/>
    <w:rsid w:val="00CE39ED"/>
    <w:rsid w:val="00CE4C61"/>
    <w:rsid w:val="00CE5055"/>
    <w:rsid w:val="00CE5B11"/>
    <w:rsid w:val="00CE613B"/>
    <w:rsid w:val="00CE6755"/>
    <w:rsid w:val="00CE69DA"/>
    <w:rsid w:val="00CF053F"/>
    <w:rsid w:val="00CF0CCE"/>
    <w:rsid w:val="00CF11EA"/>
    <w:rsid w:val="00CF163A"/>
    <w:rsid w:val="00CF1A17"/>
    <w:rsid w:val="00CF25CA"/>
    <w:rsid w:val="00CF55A8"/>
    <w:rsid w:val="00CF586A"/>
    <w:rsid w:val="00D0029E"/>
    <w:rsid w:val="00D00812"/>
    <w:rsid w:val="00D034BF"/>
    <w:rsid w:val="00D0375A"/>
    <w:rsid w:val="00D03D1D"/>
    <w:rsid w:val="00D03F3C"/>
    <w:rsid w:val="00D04124"/>
    <w:rsid w:val="00D04332"/>
    <w:rsid w:val="00D0440C"/>
    <w:rsid w:val="00D0609E"/>
    <w:rsid w:val="00D06EA9"/>
    <w:rsid w:val="00D078E1"/>
    <w:rsid w:val="00D100E9"/>
    <w:rsid w:val="00D1392D"/>
    <w:rsid w:val="00D154B5"/>
    <w:rsid w:val="00D161FE"/>
    <w:rsid w:val="00D16DAF"/>
    <w:rsid w:val="00D17082"/>
    <w:rsid w:val="00D17AF8"/>
    <w:rsid w:val="00D17BA5"/>
    <w:rsid w:val="00D1AB2B"/>
    <w:rsid w:val="00D2006A"/>
    <w:rsid w:val="00D2137B"/>
    <w:rsid w:val="00D21E4B"/>
    <w:rsid w:val="00D22286"/>
    <w:rsid w:val="00D22C38"/>
    <w:rsid w:val="00D23522"/>
    <w:rsid w:val="00D23E1C"/>
    <w:rsid w:val="00D264D6"/>
    <w:rsid w:val="00D266BD"/>
    <w:rsid w:val="00D278F2"/>
    <w:rsid w:val="00D30C2A"/>
    <w:rsid w:val="00D31DE7"/>
    <w:rsid w:val="00D327C0"/>
    <w:rsid w:val="00D33BF0"/>
    <w:rsid w:val="00D33DE0"/>
    <w:rsid w:val="00D341D6"/>
    <w:rsid w:val="00D35007"/>
    <w:rsid w:val="00D35605"/>
    <w:rsid w:val="00D363BF"/>
    <w:rsid w:val="00D36447"/>
    <w:rsid w:val="00D434FE"/>
    <w:rsid w:val="00D44735"/>
    <w:rsid w:val="00D44D7E"/>
    <w:rsid w:val="00D4500B"/>
    <w:rsid w:val="00D46564"/>
    <w:rsid w:val="00D5122B"/>
    <w:rsid w:val="00D516BE"/>
    <w:rsid w:val="00D53B47"/>
    <w:rsid w:val="00D5423B"/>
    <w:rsid w:val="00D54C15"/>
    <w:rsid w:val="00D54F4E"/>
    <w:rsid w:val="00D551A3"/>
    <w:rsid w:val="00D55E3D"/>
    <w:rsid w:val="00D55F37"/>
    <w:rsid w:val="00D56F7F"/>
    <w:rsid w:val="00D604B3"/>
    <w:rsid w:val="00D608DA"/>
    <w:rsid w:val="00D60BA4"/>
    <w:rsid w:val="00D60BD6"/>
    <w:rsid w:val="00D61143"/>
    <w:rsid w:val="00D6228A"/>
    <w:rsid w:val="00D62419"/>
    <w:rsid w:val="00D6388F"/>
    <w:rsid w:val="00D664DC"/>
    <w:rsid w:val="00D6762E"/>
    <w:rsid w:val="00D70156"/>
    <w:rsid w:val="00D70E16"/>
    <w:rsid w:val="00D72010"/>
    <w:rsid w:val="00D742F1"/>
    <w:rsid w:val="00D75078"/>
    <w:rsid w:val="00D751A7"/>
    <w:rsid w:val="00D75872"/>
    <w:rsid w:val="00D77870"/>
    <w:rsid w:val="00D80571"/>
    <w:rsid w:val="00D80977"/>
    <w:rsid w:val="00D80CCE"/>
    <w:rsid w:val="00D816CD"/>
    <w:rsid w:val="00D83503"/>
    <w:rsid w:val="00D84FD3"/>
    <w:rsid w:val="00D857EE"/>
    <w:rsid w:val="00D85C4A"/>
    <w:rsid w:val="00D86EEA"/>
    <w:rsid w:val="00D87D03"/>
    <w:rsid w:val="00D903E4"/>
    <w:rsid w:val="00D9371C"/>
    <w:rsid w:val="00D94779"/>
    <w:rsid w:val="00D95008"/>
    <w:rsid w:val="00D95C88"/>
    <w:rsid w:val="00D97B2E"/>
    <w:rsid w:val="00DA0B28"/>
    <w:rsid w:val="00DA0C2F"/>
    <w:rsid w:val="00DA16DB"/>
    <w:rsid w:val="00DA1FAE"/>
    <w:rsid w:val="00DA241E"/>
    <w:rsid w:val="00DA2E99"/>
    <w:rsid w:val="00DA34ED"/>
    <w:rsid w:val="00DA3911"/>
    <w:rsid w:val="00DA474F"/>
    <w:rsid w:val="00DA5852"/>
    <w:rsid w:val="00DA6584"/>
    <w:rsid w:val="00DA7B3C"/>
    <w:rsid w:val="00DB06DD"/>
    <w:rsid w:val="00DB3162"/>
    <w:rsid w:val="00DB3376"/>
    <w:rsid w:val="00DB36FE"/>
    <w:rsid w:val="00DB533A"/>
    <w:rsid w:val="00DB5513"/>
    <w:rsid w:val="00DB5E43"/>
    <w:rsid w:val="00DB6158"/>
    <w:rsid w:val="00DB6307"/>
    <w:rsid w:val="00DB6CE9"/>
    <w:rsid w:val="00DB72E2"/>
    <w:rsid w:val="00DC18F1"/>
    <w:rsid w:val="00DC1AFB"/>
    <w:rsid w:val="00DC1C5D"/>
    <w:rsid w:val="00DC3679"/>
    <w:rsid w:val="00DC39CD"/>
    <w:rsid w:val="00DC441C"/>
    <w:rsid w:val="00DC5012"/>
    <w:rsid w:val="00DC6516"/>
    <w:rsid w:val="00DC6EE3"/>
    <w:rsid w:val="00DCE17D"/>
    <w:rsid w:val="00DD06B1"/>
    <w:rsid w:val="00DD072D"/>
    <w:rsid w:val="00DD0C45"/>
    <w:rsid w:val="00DD1DCD"/>
    <w:rsid w:val="00DD23A9"/>
    <w:rsid w:val="00DD2B40"/>
    <w:rsid w:val="00DD3135"/>
    <w:rsid w:val="00DD338F"/>
    <w:rsid w:val="00DD3D5E"/>
    <w:rsid w:val="00DD4EF7"/>
    <w:rsid w:val="00DD5940"/>
    <w:rsid w:val="00DD66F2"/>
    <w:rsid w:val="00DE0396"/>
    <w:rsid w:val="00DE2F2C"/>
    <w:rsid w:val="00DE35B7"/>
    <w:rsid w:val="00DE3FE0"/>
    <w:rsid w:val="00DE419A"/>
    <w:rsid w:val="00DE4E9E"/>
    <w:rsid w:val="00DE578A"/>
    <w:rsid w:val="00DE5837"/>
    <w:rsid w:val="00DE5E63"/>
    <w:rsid w:val="00DE65E6"/>
    <w:rsid w:val="00DE704A"/>
    <w:rsid w:val="00DF0808"/>
    <w:rsid w:val="00DF09E1"/>
    <w:rsid w:val="00DF191D"/>
    <w:rsid w:val="00DF2583"/>
    <w:rsid w:val="00DF287D"/>
    <w:rsid w:val="00DF50E4"/>
    <w:rsid w:val="00DF54D9"/>
    <w:rsid w:val="00DF5DFE"/>
    <w:rsid w:val="00DF6900"/>
    <w:rsid w:val="00DF6937"/>
    <w:rsid w:val="00DF6BF7"/>
    <w:rsid w:val="00DF7283"/>
    <w:rsid w:val="00E00FAC"/>
    <w:rsid w:val="00E01563"/>
    <w:rsid w:val="00E0190D"/>
    <w:rsid w:val="00E01A59"/>
    <w:rsid w:val="00E02491"/>
    <w:rsid w:val="00E03596"/>
    <w:rsid w:val="00E05F21"/>
    <w:rsid w:val="00E0666F"/>
    <w:rsid w:val="00E068E0"/>
    <w:rsid w:val="00E10DC6"/>
    <w:rsid w:val="00E11F8E"/>
    <w:rsid w:val="00E12C43"/>
    <w:rsid w:val="00E12CFA"/>
    <w:rsid w:val="00E12DA3"/>
    <w:rsid w:val="00E15881"/>
    <w:rsid w:val="00E1609B"/>
    <w:rsid w:val="00E16A8F"/>
    <w:rsid w:val="00E16C3A"/>
    <w:rsid w:val="00E218E2"/>
    <w:rsid w:val="00E21CA0"/>
    <w:rsid w:val="00E21DE3"/>
    <w:rsid w:val="00E22082"/>
    <w:rsid w:val="00E22A56"/>
    <w:rsid w:val="00E23E9C"/>
    <w:rsid w:val="00E24C76"/>
    <w:rsid w:val="00E24ECA"/>
    <w:rsid w:val="00E25419"/>
    <w:rsid w:val="00E267BA"/>
    <w:rsid w:val="00E307D1"/>
    <w:rsid w:val="00E30897"/>
    <w:rsid w:val="00E30A44"/>
    <w:rsid w:val="00E30E6B"/>
    <w:rsid w:val="00E32143"/>
    <w:rsid w:val="00E3271E"/>
    <w:rsid w:val="00E32E74"/>
    <w:rsid w:val="00E3356E"/>
    <w:rsid w:val="00E33C6A"/>
    <w:rsid w:val="00E33EDD"/>
    <w:rsid w:val="00E34CDE"/>
    <w:rsid w:val="00E3511B"/>
    <w:rsid w:val="00E36E1D"/>
    <w:rsid w:val="00E3731D"/>
    <w:rsid w:val="00E37A0D"/>
    <w:rsid w:val="00E412C8"/>
    <w:rsid w:val="00E42186"/>
    <w:rsid w:val="00E4233F"/>
    <w:rsid w:val="00E43518"/>
    <w:rsid w:val="00E440B9"/>
    <w:rsid w:val="00E4465E"/>
    <w:rsid w:val="00E449BC"/>
    <w:rsid w:val="00E46543"/>
    <w:rsid w:val="00E5090D"/>
    <w:rsid w:val="00E51469"/>
    <w:rsid w:val="00E53BCB"/>
    <w:rsid w:val="00E547EC"/>
    <w:rsid w:val="00E55009"/>
    <w:rsid w:val="00E55BBC"/>
    <w:rsid w:val="00E619A5"/>
    <w:rsid w:val="00E62358"/>
    <w:rsid w:val="00E634E3"/>
    <w:rsid w:val="00E66907"/>
    <w:rsid w:val="00E672FE"/>
    <w:rsid w:val="00E705A3"/>
    <w:rsid w:val="00E7112F"/>
    <w:rsid w:val="00E717C4"/>
    <w:rsid w:val="00E7198E"/>
    <w:rsid w:val="00E71A42"/>
    <w:rsid w:val="00E72BEC"/>
    <w:rsid w:val="00E7479A"/>
    <w:rsid w:val="00E77168"/>
    <w:rsid w:val="00E77826"/>
    <w:rsid w:val="00E77E18"/>
    <w:rsid w:val="00E77EFB"/>
    <w:rsid w:val="00E77F89"/>
    <w:rsid w:val="00E7C9CC"/>
    <w:rsid w:val="00E80330"/>
    <w:rsid w:val="00E806C5"/>
    <w:rsid w:val="00E80BA2"/>
    <w:rsid w:val="00E80E71"/>
    <w:rsid w:val="00E81D05"/>
    <w:rsid w:val="00E828C7"/>
    <w:rsid w:val="00E83210"/>
    <w:rsid w:val="00E850D3"/>
    <w:rsid w:val="00E853D6"/>
    <w:rsid w:val="00E8646F"/>
    <w:rsid w:val="00E876B9"/>
    <w:rsid w:val="00E90A47"/>
    <w:rsid w:val="00E91D00"/>
    <w:rsid w:val="00E9202A"/>
    <w:rsid w:val="00E92328"/>
    <w:rsid w:val="00E924FA"/>
    <w:rsid w:val="00E92B11"/>
    <w:rsid w:val="00E95B4E"/>
    <w:rsid w:val="00E96CE8"/>
    <w:rsid w:val="00E974FC"/>
    <w:rsid w:val="00E975AB"/>
    <w:rsid w:val="00E976DF"/>
    <w:rsid w:val="00EA0412"/>
    <w:rsid w:val="00EA11F2"/>
    <w:rsid w:val="00EA1B1D"/>
    <w:rsid w:val="00EA2CCF"/>
    <w:rsid w:val="00EA3645"/>
    <w:rsid w:val="00EA37FA"/>
    <w:rsid w:val="00EA5903"/>
    <w:rsid w:val="00EA7164"/>
    <w:rsid w:val="00EA747E"/>
    <w:rsid w:val="00EA7EFA"/>
    <w:rsid w:val="00EB1DBE"/>
    <w:rsid w:val="00EB28A5"/>
    <w:rsid w:val="00EB498A"/>
    <w:rsid w:val="00EC0234"/>
    <w:rsid w:val="00EC09EF"/>
    <w:rsid w:val="00EC0A2C"/>
    <w:rsid w:val="00EC0DFF"/>
    <w:rsid w:val="00EC189F"/>
    <w:rsid w:val="00EC237D"/>
    <w:rsid w:val="00EC4D0E"/>
    <w:rsid w:val="00EC4E2B"/>
    <w:rsid w:val="00ED072A"/>
    <w:rsid w:val="00ED377F"/>
    <w:rsid w:val="00ED539E"/>
    <w:rsid w:val="00ED62CF"/>
    <w:rsid w:val="00ED7290"/>
    <w:rsid w:val="00EE0EB1"/>
    <w:rsid w:val="00EE3049"/>
    <w:rsid w:val="00EE3603"/>
    <w:rsid w:val="00EE4A1F"/>
    <w:rsid w:val="00EE4C2D"/>
    <w:rsid w:val="00EE4DC1"/>
    <w:rsid w:val="00EF0A9F"/>
    <w:rsid w:val="00EF149A"/>
    <w:rsid w:val="00EF1B5A"/>
    <w:rsid w:val="00EF1E83"/>
    <w:rsid w:val="00EF24FB"/>
    <w:rsid w:val="00EF2CCA"/>
    <w:rsid w:val="00EF344A"/>
    <w:rsid w:val="00EF3965"/>
    <w:rsid w:val="00EF3FDC"/>
    <w:rsid w:val="00EF495B"/>
    <w:rsid w:val="00EF5817"/>
    <w:rsid w:val="00EF60DC"/>
    <w:rsid w:val="00EF6F50"/>
    <w:rsid w:val="00EF7C8B"/>
    <w:rsid w:val="00EF7E51"/>
    <w:rsid w:val="00EFDA46"/>
    <w:rsid w:val="00F00012"/>
    <w:rsid w:val="00F0075B"/>
    <w:rsid w:val="00F00C35"/>
    <w:rsid w:val="00F00F54"/>
    <w:rsid w:val="00F025DA"/>
    <w:rsid w:val="00F02727"/>
    <w:rsid w:val="00F0316B"/>
    <w:rsid w:val="00F0337D"/>
    <w:rsid w:val="00F03781"/>
    <w:rsid w:val="00F03963"/>
    <w:rsid w:val="00F03A1D"/>
    <w:rsid w:val="00F0465E"/>
    <w:rsid w:val="00F05132"/>
    <w:rsid w:val="00F0597A"/>
    <w:rsid w:val="00F077D6"/>
    <w:rsid w:val="00F11068"/>
    <w:rsid w:val="00F11354"/>
    <w:rsid w:val="00F12255"/>
    <w:rsid w:val="00F1256D"/>
    <w:rsid w:val="00F13A4E"/>
    <w:rsid w:val="00F13FF7"/>
    <w:rsid w:val="00F14959"/>
    <w:rsid w:val="00F14BEF"/>
    <w:rsid w:val="00F16CC4"/>
    <w:rsid w:val="00F172BB"/>
    <w:rsid w:val="00F17B10"/>
    <w:rsid w:val="00F21BEF"/>
    <w:rsid w:val="00F22B16"/>
    <w:rsid w:val="00F2315B"/>
    <w:rsid w:val="00F26477"/>
    <w:rsid w:val="00F300F9"/>
    <w:rsid w:val="00F30278"/>
    <w:rsid w:val="00F30316"/>
    <w:rsid w:val="00F30378"/>
    <w:rsid w:val="00F309E3"/>
    <w:rsid w:val="00F30D91"/>
    <w:rsid w:val="00F321BD"/>
    <w:rsid w:val="00F32289"/>
    <w:rsid w:val="00F33103"/>
    <w:rsid w:val="00F3426A"/>
    <w:rsid w:val="00F36CAB"/>
    <w:rsid w:val="00F36F95"/>
    <w:rsid w:val="00F37120"/>
    <w:rsid w:val="00F37535"/>
    <w:rsid w:val="00F3797B"/>
    <w:rsid w:val="00F37B81"/>
    <w:rsid w:val="00F37EAE"/>
    <w:rsid w:val="00F41088"/>
    <w:rsid w:val="00F41A6F"/>
    <w:rsid w:val="00F41B49"/>
    <w:rsid w:val="00F41E43"/>
    <w:rsid w:val="00F421A6"/>
    <w:rsid w:val="00F427AC"/>
    <w:rsid w:val="00F43064"/>
    <w:rsid w:val="00F43B5E"/>
    <w:rsid w:val="00F45494"/>
    <w:rsid w:val="00F45A25"/>
    <w:rsid w:val="00F46BB4"/>
    <w:rsid w:val="00F46E44"/>
    <w:rsid w:val="00F46EBD"/>
    <w:rsid w:val="00F50ABB"/>
    <w:rsid w:val="00F50F86"/>
    <w:rsid w:val="00F512B8"/>
    <w:rsid w:val="00F512BC"/>
    <w:rsid w:val="00F515B8"/>
    <w:rsid w:val="00F533D6"/>
    <w:rsid w:val="00F53F91"/>
    <w:rsid w:val="00F5486A"/>
    <w:rsid w:val="00F548D6"/>
    <w:rsid w:val="00F54BC0"/>
    <w:rsid w:val="00F554EF"/>
    <w:rsid w:val="00F57131"/>
    <w:rsid w:val="00F5765C"/>
    <w:rsid w:val="00F61159"/>
    <w:rsid w:val="00F61569"/>
    <w:rsid w:val="00F61A72"/>
    <w:rsid w:val="00F623DA"/>
    <w:rsid w:val="00F62548"/>
    <w:rsid w:val="00F62B67"/>
    <w:rsid w:val="00F62CD6"/>
    <w:rsid w:val="00F63229"/>
    <w:rsid w:val="00F63F5D"/>
    <w:rsid w:val="00F66C49"/>
    <w:rsid w:val="00F66F13"/>
    <w:rsid w:val="00F706DA"/>
    <w:rsid w:val="00F70776"/>
    <w:rsid w:val="00F70EC5"/>
    <w:rsid w:val="00F716FC"/>
    <w:rsid w:val="00F71908"/>
    <w:rsid w:val="00F7199F"/>
    <w:rsid w:val="00F71B2A"/>
    <w:rsid w:val="00F74073"/>
    <w:rsid w:val="00F74C04"/>
    <w:rsid w:val="00F75603"/>
    <w:rsid w:val="00F768C8"/>
    <w:rsid w:val="00F80A8F"/>
    <w:rsid w:val="00F8159B"/>
    <w:rsid w:val="00F816AE"/>
    <w:rsid w:val="00F83421"/>
    <w:rsid w:val="00F843E4"/>
    <w:rsid w:val="00F845B4"/>
    <w:rsid w:val="00F8713B"/>
    <w:rsid w:val="00F90A14"/>
    <w:rsid w:val="00F915DF"/>
    <w:rsid w:val="00F921E8"/>
    <w:rsid w:val="00F926D6"/>
    <w:rsid w:val="00F92838"/>
    <w:rsid w:val="00F93689"/>
    <w:rsid w:val="00F93F9E"/>
    <w:rsid w:val="00F94994"/>
    <w:rsid w:val="00F96E49"/>
    <w:rsid w:val="00F970AF"/>
    <w:rsid w:val="00F97224"/>
    <w:rsid w:val="00FA0108"/>
    <w:rsid w:val="00FA03F6"/>
    <w:rsid w:val="00FA0885"/>
    <w:rsid w:val="00FA1CE3"/>
    <w:rsid w:val="00FA216F"/>
    <w:rsid w:val="00FA2CD7"/>
    <w:rsid w:val="00FA4DF1"/>
    <w:rsid w:val="00FB06ED"/>
    <w:rsid w:val="00FB16A9"/>
    <w:rsid w:val="00FB1F04"/>
    <w:rsid w:val="00FB4DE1"/>
    <w:rsid w:val="00FB5A77"/>
    <w:rsid w:val="00FB6045"/>
    <w:rsid w:val="00FB680B"/>
    <w:rsid w:val="00FC02F0"/>
    <w:rsid w:val="00FC3165"/>
    <w:rsid w:val="00FC3633"/>
    <w:rsid w:val="00FC36AB"/>
    <w:rsid w:val="00FC4300"/>
    <w:rsid w:val="00FC603B"/>
    <w:rsid w:val="00FC6CF8"/>
    <w:rsid w:val="00FC7F66"/>
    <w:rsid w:val="00FD0628"/>
    <w:rsid w:val="00FD1144"/>
    <w:rsid w:val="00FD1D64"/>
    <w:rsid w:val="00FD1E98"/>
    <w:rsid w:val="00FD223A"/>
    <w:rsid w:val="00FD2D15"/>
    <w:rsid w:val="00FD39A3"/>
    <w:rsid w:val="00FD5776"/>
    <w:rsid w:val="00FD713F"/>
    <w:rsid w:val="00FD7762"/>
    <w:rsid w:val="00FD7A70"/>
    <w:rsid w:val="00FE06C2"/>
    <w:rsid w:val="00FE1648"/>
    <w:rsid w:val="00FE1CB6"/>
    <w:rsid w:val="00FE39BA"/>
    <w:rsid w:val="00FE468D"/>
    <w:rsid w:val="00FE486B"/>
    <w:rsid w:val="00FE4F08"/>
    <w:rsid w:val="00FE79AC"/>
    <w:rsid w:val="00FF0935"/>
    <w:rsid w:val="00FF110A"/>
    <w:rsid w:val="00FF125A"/>
    <w:rsid w:val="00FF192E"/>
    <w:rsid w:val="00FF1B80"/>
    <w:rsid w:val="00FF474D"/>
    <w:rsid w:val="00FF483C"/>
    <w:rsid w:val="00FF5461"/>
    <w:rsid w:val="01031464"/>
    <w:rsid w:val="01080FC6"/>
    <w:rsid w:val="01122326"/>
    <w:rsid w:val="011D986F"/>
    <w:rsid w:val="01340A14"/>
    <w:rsid w:val="013504AE"/>
    <w:rsid w:val="0139BF8A"/>
    <w:rsid w:val="016112F8"/>
    <w:rsid w:val="01652B30"/>
    <w:rsid w:val="0174E26C"/>
    <w:rsid w:val="01944C59"/>
    <w:rsid w:val="019C2566"/>
    <w:rsid w:val="019F0B00"/>
    <w:rsid w:val="01A86739"/>
    <w:rsid w:val="01ACB945"/>
    <w:rsid w:val="01C7ADDA"/>
    <w:rsid w:val="01D36A9E"/>
    <w:rsid w:val="01D3EC67"/>
    <w:rsid w:val="01D4B899"/>
    <w:rsid w:val="01DCE39F"/>
    <w:rsid w:val="01EDA21B"/>
    <w:rsid w:val="02189697"/>
    <w:rsid w:val="02219062"/>
    <w:rsid w:val="02423031"/>
    <w:rsid w:val="024F8234"/>
    <w:rsid w:val="02661FA6"/>
    <w:rsid w:val="02663769"/>
    <w:rsid w:val="02727EB2"/>
    <w:rsid w:val="0278C2F8"/>
    <w:rsid w:val="028652B1"/>
    <w:rsid w:val="028D6B96"/>
    <w:rsid w:val="029C9088"/>
    <w:rsid w:val="02A15B1B"/>
    <w:rsid w:val="02B547DC"/>
    <w:rsid w:val="02C0658F"/>
    <w:rsid w:val="02D45570"/>
    <w:rsid w:val="02E28929"/>
    <w:rsid w:val="02EF1E99"/>
    <w:rsid w:val="02F0C783"/>
    <w:rsid w:val="02F5E25B"/>
    <w:rsid w:val="0300900F"/>
    <w:rsid w:val="0303A87A"/>
    <w:rsid w:val="0307BA33"/>
    <w:rsid w:val="03128501"/>
    <w:rsid w:val="0316E224"/>
    <w:rsid w:val="03239C4B"/>
    <w:rsid w:val="03258986"/>
    <w:rsid w:val="032ABFDD"/>
    <w:rsid w:val="032B6082"/>
    <w:rsid w:val="034142DC"/>
    <w:rsid w:val="03428842"/>
    <w:rsid w:val="0355CFA8"/>
    <w:rsid w:val="0360DDCF"/>
    <w:rsid w:val="036F436A"/>
    <w:rsid w:val="037EFC87"/>
    <w:rsid w:val="03808091"/>
    <w:rsid w:val="0390B3F6"/>
    <w:rsid w:val="039B8C73"/>
    <w:rsid w:val="03A41D79"/>
    <w:rsid w:val="03A9EC2E"/>
    <w:rsid w:val="03B43BDD"/>
    <w:rsid w:val="03C65C87"/>
    <w:rsid w:val="03C884B5"/>
    <w:rsid w:val="03E6573E"/>
    <w:rsid w:val="03E9F2A6"/>
    <w:rsid w:val="03EACF08"/>
    <w:rsid w:val="03ED2207"/>
    <w:rsid w:val="03F29DD7"/>
    <w:rsid w:val="03F628B3"/>
    <w:rsid w:val="03F6DD5A"/>
    <w:rsid w:val="03F8818B"/>
    <w:rsid w:val="040B19DF"/>
    <w:rsid w:val="0455AD1C"/>
    <w:rsid w:val="0466061E"/>
    <w:rsid w:val="048ACFA4"/>
    <w:rsid w:val="049A6B8D"/>
    <w:rsid w:val="04BC4235"/>
    <w:rsid w:val="04C2A022"/>
    <w:rsid w:val="04C3111E"/>
    <w:rsid w:val="04C79A4F"/>
    <w:rsid w:val="04E6C7F5"/>
    <w:rsid w:val="04FA9F86"/>
    <w:rsid w:val="04FF5BD7"/>
    <w:rsid w:val="05055067"/>
    <w:rsid w:val="0510F2EE"/>
    <w:rsid w:val="051733DE"/>
    <w:rsid w:val="051BE290"/>
    <w:rsid w:val="05241F64"/>
    <w:rsid w:val="0537D423"/>
    <w:rsid w:val="053C3785"/>
    <w:rsid w:val="0543BB29"/>
    <w:rsid w:val="0549E0C6"/>
    <w:rsid w:val="054D2529"/>
    <w:rsid w:val="0555D566"/>
    <w:rsid w:val="058EF4ED"/>
    <w:rsid w:val="05965D30"/>
    <w:rsid w:val="05A98B98"/>
    <w:rsid w:val="05AD2960"/>
    <w:rsid w:val="05D06B77"/>
    <w:rsid w:val="05E83394"/>
    <w:rsid w:val="05F37EAE"/>
    <w:rsid w:val="05FC4E20"/>
    <w:rsid w:val="060A3033"/>
    <w:rsid w:val="060E5F77"/>
    <w:rsid w:val="0611366C"/>
    <w:rsid w:val="0612F718"/>
    <w:rsid w:val="06201798"/>
    <w:rsid w:val="062CF487"/>
    <w:rsid w:val="0655C019"/>
    <w:rsid w:val="06561F7D"/>
    <w:rsid w:val="0657BD30"/>
    <w:rsid w:val="065B823D"/>
    <w:rsid w:val="06841083"/>
    <w:rsid w:val="0687F62D"/>
    <w:rsid w:val="06A0C83B"/>
    <w:rsid w:val="06A34C18"/>
    <w:rsid w:val="06B1B46E"/>
    <w:rsid w:val="06CB2E0B"/>
    <w:rsid w:val="06F81D06"/>
    <w:rsid w:val="06FBB26A"/>
    <w:rsid w:val="07010B9A"/>
    <w:rsid w:val="0702BCC0"/>
    <w:rsid w:val="0717EC05"/>
    <w:rsid w:val="071B285F"/>
    <w:rsid w:val="072121CA"/>
    <w:rsid w:val="073DD044"/>
    <w:rsid w:val="074E15E6"/>
    <w:rsid w:val="07589066"/>
    <w:rsid w:val="07654632"/>
    <w:rsid w:val="0765FDB3"/>
    <w:rsid w:val="07689596"/>
    <w:rsid w:val="07695934"/>
    <w:rsid w:val="077AF3E5"/>
    <w:rsid w:val="078EE630"/>
    <w:rsid w:val="079C4E97"/>
    <w:rsid w:val="07BBE277"/>
    <w:rsid w:val="07BE7284"/>
    <w:rsid w:val="07BF40FF"/>
    <w:rsid w:val="07C05448"/>
    <w:rsid w:val="07D14FB9"/>
    <w:rsid w:val="07E9804F"/>
    <w:rsid w:val="07F2B9DF"/>
    <w:rsid w:val="07F9EA13"/>
    <w:rsid w:val="07FEB1F3"/>
    <w:rsid w:val="080A96B9"/>
    <w:rsid w:val="084321EB"/>
    <w:rsid w:val="08477A55"/>
    <w:rsid w:val="0859D2B8"/>
    <w:rsid w:val="0873979C"/>
    <w:rsid w:val="087EBE79"/>
    <w:rsid w:val="0889BCBA"/>
    <w:rsid w:val="089521B9"/>
    <w:rsid w:val="08A02B87"/>
    <w:rsid w:val="08A6A70B"/>
    <w:rsid w:val="08A7DCC3"/>
    <w:rsid w:val="08B1AA89"/>
    <w:rsid w:val="08C3882E"/>
    <w:rsid w:val="08D27EC2"/>
    <w:rsid w:val="08DF8700"/>
    <w:rsid w:val="08E09EB8"/>
    <w:rsid w:val="08E51EE9"/>
    <w:rsid w:val="08E63D16"/>
    <w:rsid w:val="08F3E626"/>
    <w:rsid w:val="090F6139"/>
    <w:rsid w:val="09199FB3"/>
    <w:rsid w:val="0919C3DE"/>
    <w:rsid w:val="091DFD31"/>
    <w:rsid w:val="0920CC88"/>
    <w:rsid w:val="092F811D"/>
    <w:rsid w:val="0930D12F"/>
    <w:rsid w:val="09349B48"/>
    <w:rsid w:val="0936E956"/>
    <w:rsid w:val="093BE624"/>
    <w:rsid w:val="094CC2C2"/>
    <w:rsid w:val="094F00FA"/>
    <w:rsid w:val="09672DAC"/>
    <w:rsid w:val="0967A42E"/>
    <w:rsid w:val="098607EB"/>
    <w:rsid w:val="09919B10"/>
    <w:rsid w:val="0996160F"/>
    <w:rsid w:val="09A27F7E"/>
    <w:rsid w:val="09A3EC46"/>
    <w:rsid w:val="09B832C6"/>
    <w:rsid w:val="09D87AA5"/>
    <w:rsid w:val="09E35391"/>
    <w:rsid w:val="09E6C3C1"/>
    <w:rsid w:val="0A0DE356"/>
    <w:rsid w:val="0A0EB0D9"/>
    <w:rsid w:val="0A11219B"/>
    <w:rsid w:val="0A1235A2"/>
    <w:rsid w:val="0A17E77A"/>
    <w:rsid w:val="0A1FB23C"/>
    <w:rsid w:val="0A223F33"/>
    <w:rsid w:val="0A289944"/>
    <w:rsid w:val="0A4AEAD7"/>
    <w:rsid w:val="0A5B6B21"/>
    <w:rsid w:val="0A65C5C7"/>
    <w:rsid w:val="0A71E5D3"/>
    <w:rsid w:val="0A7B51EB"/>
    <w:rsid w:val="0A9A53AB"/>
    <w:rsid w:val="0AAA8FC8"/>
    <w:rsid w:val="0AAC7903"/>
    <w:rsid w:val="0ABAD8E1"/>
    <w:rsid w:val="0AC7ADD0"/>
    <w:rsid w:val="0ACAD612"/>
    <w:rsid w:val="0AF22EBD"/>
    <w:rsid w:val="0AF5525C"/>
    <w:rsid w:val="0B08BD72"/>
    <w:rsid w:val="0B0F0C50"/>
    <w:rsid w:val="0B194D4A"/>
    <w:rsid w:val="0B2EEEF1"/>
    <w:rsid w:val="0B4737C8"/>
    <w:rsid w:val="0B504482"/>
    <w:rsid w:val="0B61278B"/>
    <w:rsid w:val="0B6BB95F"/>
    <w:rsid w:val="0B6CE495"/>
    <w:rsid w:val="0B6D3C20"/>
    <w:rsid w:val="0B78BB6D"/>
    <w:rsid w:val="0B7F0278"/>
    <w:rsid w:val="0B820282"/>
    <w:rsid w:val="0B8CDB6E"/>
    <w:rsid w:val="0B96863A"/>
    <w:rsid w:val="0B9A12FB"/>
    <w:rsid w:val="0BAEFCC2"/>
    <w:rsid w:val="0BB80C00"/>
    <w:rsid w:val="0BDFDD6A"/>
    <w:rsid w:val="0BF27C7E"/>
    <w:rsid w:val="0BFB82B1"/>
    <w:rsid w:val="0C035F07"/>
    <w:rsid w:val="0C097971"/>
    <w:rsid w:val="0C0EA5A8"/>
    <w:rsid w:val="0C0FE7A7"/>
    <w:rsid w:val="0C1D0505"/>
    <w:rsid w:val="0C27F4F7"/>
    <w:rsid w:val="0C32105C"/>
    <w:rsid w:val="0C325DDB"/>
    <w:rsid w:val="0C35977B"/>
    <w:rsid w:val="0C450126"/>
    <w:rsid w:val="0C5F4B70"/>
    <w:rsid w:val="0C64388B"/>
    <w:rsid w:val="0C699273"/>
    <w:rsid w:val="0C6C5E7D"/>
    <w:rsid w:val="0C73A0FE"/>
    <w:rsid w:val="0C7C1FCA"/>
    <w:rsid w:val="0C8C5391"/>
    <w:rsid w:val="0C9E78C0"/>
    <w:rsid w:val="0C9EE18A"/>
    <w:rsid w:val="0CA1278A"/>
    <w:rsid w:val="0CA676BB"/>
    <w:rsid w:val="0CB7256A"/>
    <w:rsid w:val="0CC0CEAB"/>
    <w:rsid w:val="0CCDB548"/>
    <w:rsid w:val="0CD114C0"/>
    <w:rsid w:val="0CD117E5"/>
    <w:rsid w:val="0CF2E677"/>
    <w:rsid w:val="0CF33E54"/>
    <w:rsid w:val="0D0876D0"/>
    <w:rsid w:val="0D09FAF3"/>
    <w:rsid w:val="0D1DCDC9"/>
    <w:rsid w:val="0D24DE28"/>
    <w:rsid w:val="0D2767F3"/>
    <w:rsid w:val="0D3F102B"/>
    <w:rsid w:val="0D52A48A"/>
    <w:rsid w:val="0D596FD6"/>
    <w:rsid w:val="0D5E00B2"/>
    <w:rsid w:val="0D63149E"/>
    <w:rsid w:val="0D728BA3"/>
    <w:rsid w:val="0D7A886B"/>
    <w:rsid w:val="0D7C4443"/>
    <w:rsid w:val="0D7CFBD2"/>
    <w:rsid w:val="0D951F34"/>
    <w:rsid w:val="0D96CCE4"/>
    <w:rsid w:val="0D9B48FA"/>
    <w:rsid w:val="0DC3E931"/>
    <w:rsid w:val="0DE1657D"/>
    <w:rsid w:val="0DE399A6"/>
    <w:rsid w:val="0DE63101"/>
    <w:rsid w:val="0DEB8760"/>
    <w:rsid w:val="0DEBE6D3"/>
    <w:rsid w:val="0DEC5C71"/>
    <w:rsid w:val="0DF2C226"/>
    <w:rsid w:val="0E002E8E"/>
    <w:rsid w:val="0E4C1BF3"/>
    <w:rsid w:val="0E62986E"/>
    <w:rsid w:val="0E6FFD7B"/>
    <w:rsid w:val="0E865F93"/>
    <w:rsid w:val="0E8E93A9"/>
    <w:rsid w:val="0EB68498"/>
    <w:rsid w:val="0ED9A327"/>
    <w:rsid w:val="0EDF6BC1"/>
    <w:rsid w:val="0EE0EE55"/>
    <w:rsid w:val="0EEC2F6A"/>
    <w:rsid w:val="0EF3081E"/>
    <w:rsid w:val="0EF6482A"/>
    <w:rsid w:val="0EF7E785"/>
    <w:rsid w:val="0EFAA552"/>
    <w:rsid w:val="0EFDC27D"/>
    <w:rsid w:val="0EFE7606"/>
    <w:rsid w:val="0F05C7A4"/>
    <w:rsid w:val="0F0C97B4"/>
    <w:rsid w:val="0F0F5B81"/>
    <w:rsid w:val="0F35BA0C"/>
    <w:rsid w:val="0F3A2B18"/>
    <w:rsid w:val="0F500F2F"/>
    <w:rsid w:val="0F71CE50"/>
    <w:rsid w:val="0F7BD9D6"/>
    <w:rsid w:val="0F7BF836"/>
    <w:rsid w:val="0F86FC49"/>
    <w:rsid w:val="0F9CF743"/>
    <w:rsid w:val="0FAA13D0"/>
    <w:rsid w:val="0FAD9E2B"/>
    <w:rsid w:val="0FC11939"/>
    <w:rsid w:val="0FC4165C"/>
    <w:rsid w:val="0FCAB05E"/>
    <w:rsid w:val="0FF47A47"/>
    <w:rsid w:val="0FF50663"/>
    <w:rsid w:val="0FFBE137"/>
    <w:rsid w:val="101130AC"/>
    <w:rsid w:val="10170D5F"/>
    <w:rsid w:val="10230A39"/>
    <w:rsid w:val="1041CAFD"/>
    <w:rsid w:val="1045BA50"/>
    <w:rsid w:val="10535C55"/>
    <w:rsid w:val="1059F85E"/>
    <w:rsid w:val="105F9F2C"/>
    <w:rsid w:val="107ADFAA"/>
    <w:rsid w:val="107E7CDA"/>
    <w:rsid w:val="108775D5"/>
    <w:rsid w:val="1092A61B"/>
    <w:rsid w:val="109BB2CE"/>
    <w:rsid w:val="10A1331B"/>
    <w:rsid w:val="10B47F6B"/>
    <w:rsid w:val="10B85F7C"/>
    <w:rsid w:val="10BD3E7A"/>
    <w:rsid w:val="10D5432E"/>
    <w:rsid w:val="10DC1A1E"/>
    <w:rsid w:val="10DEDC35"/>
    <w:rsid w:val="10EB9976"/>
    <w:rsid w:val="10F11D02"/>
    <w:rsid w:val="10F1351C"/>
    <w:rsid w:val="111C6B68"/>
    <w:rsid w:val="11291060"/>
    <w:rsid w:val="112EC9E8"/>
    <w:rsid w:val="113C76F6"/>
    <w:rsid w:val="114067B0"/>
    <w:rsid w:val="1146A393"/>
    <w:rsid w:val="115F8720"/>
    <w:rsid w:val="11633405"/>
    <w:rsid w:val="117E4D9B"/>
    <w:rsid w:val="1181AC0D"/>
    <w:rsid w:val="11850BC5"/>
    <w:rsid w:val="1188AEB0"/>
    <w:rsid w:val="118A9500"/>
    <w:rsid w:val="11913A19"/>
    <w:rsid w:val="11978DCE"/>
    <w:rsid w:val="119871B9"/>
    <w:rsid w:val="119DFE4E"/>
    <w:rsid w:val="11AAA139"/>
    <w:rsid w:val="11BF5B7B"/>
    <w:rsid w:val="11C0679E"/>
    <w:rsid w:val="11CEBA45"/>
    <w:rsid w:val="11D576BF"/>
    <w:rsid w:val="11DC807E"/>
    <w:rsid w:val="11EA77D2"/>
    <w:rsid w:val="11EE813A"/>
    <w:rsid w:val="120C0F34"/>
    <w:rsid w:val="120DA240"/>
    <w:rsid w:val="121C5AEF"/>
    <w:rsid w:val="12526A64"/>
    <w:rsid w:val="1252A70B"/>
    <w:rsid w:val="12530D53"/>
    <w:rsid w:val="1253AB76"/>
    <w:rsid w:val="125887FE"/>
    <w:rsid w:val="125F730B"/>
    <w:rsid w:val="126B5CED"/>
    <w:rsid w:val="1275BD03"/>
    <w:rsid w:val="127690AD"/>
    <w:rsid w:val="1283E060"/>
    <w:rsid w:val="1293AEE7"/>
    <w:rsid w:val="12947DF7"/>
    <w:rsid w:val="12A4ECD1"/>
    <w:rsid w:val="12BFA83F"/>
    <w:rsid w:val="12CE357F"/>
    <w:rsid w:val="12E43205"/>
    <w:rsid w:val="12E4D389"/>
    <w:rsid w:val="12E7C8D6"/>
    <w:rsid w:val="12ED3F93"/>
    <w:rsid w:val="12EDE8BC"/>
    <w:rsid w:val="12F1467D"/>
    <w:rsid w:val="12FCEFA5"/>
    <w:rsid w:val="130C7EF1"/>
    <w:rsid w:val="131126E0"/>
    <w:rsid w:val="1322C498"/>
    <w:rsid w:val="132538BC"/>
    <w:rsid w:val="133233B2"/>
    <w:rsid w:val="13401026"/>
    <w:rsid w:val="1344E302"/>
    <w:rsid w:val="134BF301"/>
    <w:rsid w:val="135339CC"/>
    <w:rsid w:val="13575EE4"/>
    <w:rsid w:val="1359582E"/>
    <w:rsid w:val="136068DB"/>
    <w:rsid w:val="136461C3"/>
    <w:rsid w:val="1370D1A4"/>
    <w:rsid w:val="1374EE09"/>
    <w:rsid w:val="137756D6"/>
    <w:rsid w:val="1383D2FE"/>
    <w:rsid w:val="1385D8E0"/>
    <w:rsid w:val="139178C8"/>
    <w:rsid w:val="139AB65E"/>
    <w:rsid w:val="139FFDCA"/>
    <w:rsid w:val="13A56148"/>
    <w:rsid w:val="13B554D1"/>
    <w:rsid w:val="13B7416D"/>
    <w:rsid w:val="13B9854B"/>
    <w:rsid w:val="13D3D035"/>
    <w:rsid w:val="13DD591C"/>
    <w:rsid w:val="13E388C0"/>
    <w:rsid w:val="13E792AD"/>
    <w:rsid w:val="13EFB445"/>
    <w:rsid w:val="13F10F74"/>
    <w:rsid w:val="13F3E1D1"/>
    <w:rsid w:val="13F4945D"/>
    <w:rsid w:val="140CBB96"/>
    <w:rsid w:val="14245035"/>
    <w:rsid w:val="1424BDC3"/>
    <w:rsid w:val="142D2B18"/>
    <w:rsid w:val="1432933A"/>
    <w:rsid w:val="14391E8B"/>
    <w:rsid w:val="145796B8"/>
    <w:rsid w:val="146D7181"/>
    <w:rsid w:val="14704FD7"/>
    <w:rsid w:val="1488BA00"/>
    <w:rsid w:val="148E6478"/>
    <w:rsid w:val="1493F7AE"/>
    <w:rsid w:val="149C3396"/>
    <w:rsid w:val="149C5F0D"/>
    <w:rsid w:val="14C281D7"/>
    <w:rsid w:val="14DA4B14"/>
    <w:rsid w:val="14DB6739"/>
    <w:rsid w:val="14EC1B37"/>
    <w:rsid w:val="14EFA26B"/>
    <w:rsid w:val="14F1D619"/>
    <w:rsid w:val="150293EB"/>
    <w:rsid w:val="150359EC"/>
    <w:rsid w:val="150885CF"/>
    <w:rsid w:val="150A5552"/>
    <w:rsid w:val="15160388"/>
    <w:rsid w:val="151D5DC0"/>
    <w:rsid w:val="1523E7D3"/>
    <w:rsid w:val="1534DAED"/>
    <w:rsid w:val="154FB275"/>
    <w:rsid w:val="155D64DD"/>
    <w:rsid w:val="156808EA"/>
    <w:rsid w:val="156F1232"/>
    <w:rsid w:val="15790025"/>
    <w:rsid w:val="157C0F00"/>
    <w:rsid w:val="158A4EF7"/>
    <w:rsid w:val="158DBDBE"/>
    <w:rsid w:val="158E3032"/>
    <w:rsid w:val="15911744"/>
    <w:rsid w:val="159780E4"/>
    <w:rsid w:val="15A7AEB6"/>
    <w:rsid w:val="15B115C1"/>
    <w:rsid w:val="15BBD669"/>
    <w:rsid w:val="15C85A2D"/>
    <w:rsid w:val="15FCBD17"/>
    <w:rsid w:val="161089A3"/>
    <w:rsid w:val="16112544"/>
    <w:rsid w:val="161D8511"/>
    <w:rsid w:val="1631088D"/>
    <w:rsid w:val="16401EF7"/>
    <w:rsid w:val="1644228B"/>
    <w:rsid w:val="1656FC19"/>
    <w:rsid w:val="166CF405"/>
    <w:rsid w:val="1678E4B1"/>
    <w:rsid w:val="1679AFEA"/>
    <w:rsid w:val="167D695A"/>
    <w:rsid w:val="167EA6B7"/>
    <w:rsid w:val="1680179A"/>
    <w:rsid w:val="1684E489"/>
    <w:rsid w:val="1697C213"/>
    <w:rsid w:val="16A9B5C1"/>
    <w:rsid w:val="16C9A769"/>
    <w:rsid w:val="16CBC690"/>
    <w:rsid w:val="16D88A4E"/>
    <w:rsid w:val="16EC43A6"/>
    <w:rsid w:val="16ED4E0F"/>
    <w:rsid w:val="16F64595"/>
    <w:rsid w:val="16F7EEA3"/>
    <w:rsid w:val="170D0C31"/>
    <w:rsid w:val="1710CDFE"/>
    <w:rsid w:val="171B5A5D"/>
    <w:rsid w:val="1725980A"/>
    <w:rsid w:val="1726FF54"/>
    <w:rsid w:val="172F5B23"/>
    <w:rsid w:val="173F31AA"/>
    <w:rsid w:val="1751704A"/>
    <w:rsid w:val="176B895B"/>
    <w:rsid w:val="1770A5C0"/>
    <w:rsid w:val="178F96A5"/>
    <w:rsid w:val="1799D3D6"/>
    <w:rsid w:val="17B4823B"/>
    <w:rsid w:val="17BA71F1"/>
    <w:rsid w:val="17BC8A95"/>
    <w:rsid w:val="17BE7A37"/>
    <w:rsid w:val="17C217DD"/>
    <w:rsid w:val="17CCB0F9"/>
    <w:rsid w:val="17D55A38"/>
    <w:rsid w:val="17D81714"/>
    <w:rsid w:val="17E7C527"/>
    <w:rsid w:val="17EA6E83"/>
    <w:rsid w:val="18000C6B"/>
    <w:rsid w:val="1804F1D5"/>
    <w:rsid w:val="180DDE9A"/>
    <w:rsid w:val="1830FF88"/>
    <w:rsid w:val="183BC4C1"/>
    <w:rsid w:val="1844B178"/>
    <w:rsid w:val="184B58A0"/>
    <w:rsid w:val="184D7AC8"/>
    <w:rsid w:val="185EFC78"/>
    <w:rsid w:val="186959F1"/>
    <w:rsid w:val="187F944D"/>
    <w:rsid w:val="1882AD7E"/>
    <w:rsid w:val="18929080"/>
    <w:rsid w:val="189CD72A"/>
    <w:rsid w:val="18AB6E0F"/>
    <w:rsid w:val="18ABD006"/>
    <w:rsid w:val="18B71575"/>
    <w:rsid w:val="18B7A6F9"/>
    <w:rsid w:val="18B94EF8"/>
    <w:rsid w:val="18C1AC7C"/>
    <w:rsid w:val="18CD189A"/>
    <w:rsid w:val="18D30575"/>
    <w:rsid w:val="18E90FE0"/>
    <w:rsid w:val="18F14179"/>
    <w:rsid w:val="18FB2041"/>
    <w:rsid w:val="191D69BE"/>
    <w:rsid w:val="191F44C7"/>
    <w:rsid w:val="192AF9E3"/>
    <w:rsid w:val="192B2E8E"/>
    <w:rsid w:val="193AEB9F"/>
    <w:rsid w:val="1940BD2A"/>
    <w:rsid w:val="19787AE6"/>
    <w:rsid w:val="197B65F6"/>
    <w:rsid w:val="1982753A"/>
    <w:rsid w:val="1984497B"/>
    <w:rsid w:val="198DE5D9"/>
    <w:rsid w:val="19B1DE92"/>
    <w:rsid w:val="19BC0EC2"/>
    <w:rsid w:val="19C6C8DA"/>
    <w:rsid w:val="19D68C77"/>
    <w:rsid w:val="19D74BF2"/>
    <w:rsid w:val="19ED626C"/>
    <w:rsid w:val="19F64434"/>
    <w:rsid w:val="1A060625"/>
    <w:rsid w:val="1A0757E1"/>
    <w:rsid w:val="1A0E7258"/>
    <w:rsid w:val="1A1057F1"/>
    <w:rsid w:val="1A1A2579"/>
    <w:rsid w:val="1A204811"/>
    <w:rsid w:val="1A20F621"/>
    <w:rsid w:val="1A3661B1"/>
    <w:rsid w:val="1A3843B3"/>
    <w:rsid w:val="1A3EF432"/>
    <w:rsid w:val="1A5852FF"/>
    <w:rsid w:val="1A616B17"/>
    <w:rsid w:val="1A761CF9"/>
    <w:rsid w:val="1A8EDB39"/>
    <w:rsid w:val="1A9094D7"/>
    <w:rsid w:val="1A95B2DE"/>
    <w:rsid w:val="1AABDF83"/>
    <w:rsid w:val="1AB21A7B"/>
    <w:rsid w:val="1AB3B88C"/>
    <w:rsid w:val="1ABEF19E"/>
    <w:rsid w:val="1AC362DE"/>
    <w:rsid w:val="1ACDF4D2"/>
    <w:rsid w:val="1AD1CB27"/>
    <w:rsid w:val="1AD84931"/>
    <w:rsid w:val="1AD940B4"/>
    <w:rsid w:val="1AEBA0DD"/>
    <w:rsid w:val="1AF1923A"/>
    <w:rsid w:val="1AFBB26D"/>
    <w:rsid w:val="1B01D1BA"/>
    <w:rsid w:val="1B0254FE"/>
    <w:rsid w:val="1B07886D"/>
    <w:rsid w:val="1B0822E9"/>
    <w:rsid w:val="1B1B8FAA"/>
    <w:rsid w:val="1B1C8395"/>
    <w:rsid w:val="1B30D25E"/>
    <w:rsid w:val="1B35656E"/>
    <w:rsid w:val="1B35C5CE"/>
    <w:rsid w:val="1B3B5000"/>
    <w:rsid w:val="1B3EF142"/>
    <w:rsid w:val="1B6434E9"/>
    <w:rsid w:val="1B6D38DE"/>
    <w:rsid w:val="1B7D34BE"/>
    <w:rsid w:val="1B819EA2"/>
    <w:rsid w:val="1B867EB5"/>
    <w:rsid w:val="1B9390D1"/>
    <w:rsid w:val="1B95402C"/>
    <w:rsid w:val="1B9BD7CE"/>
    <w:rsid w:val="1BA37D8C"/>
    <w:rsid w:val="1BC31BA1"/>
    <w:rsid w:val="1BC36BDE"/>
    <w:rsid w:val="1BC706A4"/>
    <w:rsid w:val="1BCC312E"/>
    <w:rsid w:val="1BD26E54"/>
    <w:rsid w:val="1BD9222B"/>
    <w:rsid w:val="1BE8B8BE"/>
    <w:rsid w:val="1C095B80"/>
    <w:rsid w:val="1C0BE0D3"/>
    <w:rsid w:val="1C0E6DA9"/>
    <w:rsid w:val="1C171990"/>
    <w:rsid w:val="1C22C180"/>
    <w:rsid w:val="1C27AFE9"/>
    <w:rsid w:val="1C2BA1FE"/>
    <w:rsid w:val="1C4A6B36"/>
    <w:rsid w:val="1C68FEB1"/>
    <w:rsid w:val="1C812159"/>
    <w:rsid w:val="1C8D319A"/>
    <w:rsid w:val="1C9665F7"/>
    <w:rsid w:val="1CB33021"/>
    <w:rsid w:val="1CB70FA7"/>
    <w:rsid w:val="1CD24B3E"/>
    <w:rsid w:val="1CD77546"/>
    <w:rsid w:val="1CE9CC3F"/>
    <w:rsid w:val="1CEF20ED"/>
    <w:rsid w:val="1CFABB7A"/>
    <w:rsid w:val="1CFB5E8F"/>
    <w:rsid w:val="1D000D59"/>
    <w:rsid w:val="1D053BD2"/>
    <w:rsid w:val="1D091D81"/>
    <w:rsid w:val="1D0BC7E6"/>
    <w:rsid w:val="1D129589"/>
    <w:rsid w:val="1D169BE3"/>
    <w:rsid w:val="1D1C260E"/>
    <w:rsid w:val="1D1E5816"/>
    <w:rsid w:val="1D23569C"/>
    <w:rsid w:val="1D34C2CA"/>
    <w:rsid w:val="1D3B3199"/>
    <w:rsid w:val="1D4A346A"/>
    <w:rsid w:val="1D4B151E"/>
    <w:rsid w:val="1D5343CF"/>
    <w:rsid w:val="1D5D9536"/>
    <w:rsid w:val="1D76D7BA"/>
    <w:rsid w:val="1D851AF4"/>
    <w:rsid w:val="1D87D375"/>
    <w:rsid w:val="1D8A608B"/>
    <w:rsid w:val="1D939745"/>
    <w:rsid w:val="1DA28BD0"/>
    <w:rsid w:val="1DB15EE3"/>
    <w:rsid w:val="1DC06ACC"/>
    <w:rsid w:val="1DC432A2"/>
    <w:rsid w:val="1DCD060B"/>
    <w:rsid w:val="1DCE4259"/>
    <w:rsid w:val="1DE668DC"/>
    <w:rsid w:val="1DE6C710"/>
    <w:rsid w:val="1E008808"/>
    <w:rsid w:val="1E02973F"/>
    <w:rsid w:val="1E0BF0E6"/>
    <w:rsid w:val="1E0F7904"/>
    <w:rsid w:val="1E24A035"/>
    <w:rsid w:val="1E265C03"/>
    <w:rsid w:val="1E3DF160"/>
    <w:rsid w:val="1E488EE6"/>
    <w:rsid w:val="1E596F72"/>
    <w:rsid w:val="1E64F08F"/>
    <w:rsid w:val="1E64FAB4"/>
    <w:rsid w:val="1E673E33"/>
    <w:rsid w:val="1E6E1317"/>
    <w:rsid w:val="1E7125E5"/>
    <w:rsid w:val="1E7C75E2"/>
    <w:rsid w:val="1E953A29"/>
    <w:rsid w:val="1E95F657"/>
    <w:rsid w:val="1EAE216A"/>
    <w:rsid w:val="1EB6064F"/>
    <w:rsid w:val="1EB9EC92"/>
    <w:rsid w:val="1EE15D08"/>
    <w:rsid w:val="1EE389CF"/>
    <w:rsid w:val="1EE4EC95"/>
    <w:rsid w:val="1EEE16E0"/>
    <w:rsid w:val="1EF00E49"/>
    <w:rsid w:val="1EF0C21E"/>
    <w:rsid w:val="1EF2AE49"/>
    <w:rsid w:val="1F0393A7"/>
    <w:rsid w:val="1F04BD5F"/>
    <w:rsid w:val="1F06E14A"/>
    <w:rsid w:val="1F0A56DB"/>
    <w:rsid w:val="1F1268AF"/>
    <w:rsid w:val="1F1B3202"/>
    <w:rsid w:val="1F1E9AD9"/>
    <w:rsid w:val="1F1FBD20"/>
    <w:rsid w:val="1F268B25"/>
    <w:rsid w:val="1F33B286"/>
    <w:rsid w:val="1F4B7900"/>
    <w:rsid w:val="1F514C69"/>
    <w:rsid w:val="1F51ABB1"/>
    <w:rsid w:val="1F56AE97"/>
    <w:rsid w:val="1F596C62"/>
    <w:rsid w:val="1F5C82E0"/>
    <w:rsid w:val="1F6C62F4"/>
    <w:rsid w:val="1F7B3018"/>
    <w:rsid w:val="1F878F04"/>
    <w:rsid w:val="1F915D08"/>
    <w:rsid w:val="1FC042B9"/>
    <w:rsid w:val="1FCCB249"/>
    <w:rsid w:val="1FEAE295"/>
    <w:rsid w:val="1FECD2AE"/>
    <w:rsid w:val="1FF23FDA"/>
    <w:rsid w:val="1FF46BD8"/>
    <w:rsid w:val="1FF58581"/>
    <w:rsid w:val="1FFD639A"/>
    <w:rsid w:val="2005664F"/>
    <w:rsid w:val="2008B8B2"/>
    <w:rsid w:val="200C9005"/>
    <w:rsid w:val="201044FC"/>
    <w:rsid w:val="2010E546"/>
    <w:rsid w:val="2012AC48"/>
    <w:rsid w:val="20139B24"/>
    <w:rsid w:val="20154173"/>
    <w:rsid w:val="2017382B"/>
    <w:rsid w:val="201D6186"/>
    <w:rsid w:val="201ED77B"/>
    <w:rsid w:val="202BFDA7"/>
    <w:rsid w:val="20317043"/>
    <w:rsid w:val="20350A92"/>
    <w:rsid w:val="20396304"/>
    <w:rsid w:val="20397DDC"/>
    <w:rsid w:val="204F8C24"/>
    <w:rsid w:val="2058D7DA"/>
    <w:rsid w:val="205AB839"/>
    <w:rsid w:val="20602FE5"/>
    <w:rsid w:val="206DCFE6"/>
    <w:rsid w:val="207E1AFF"/>
    <w:rsid w:val="2089F194"/>
    <w:rsid w:val="20993212"/>
    <w:rsid w:val="20B02D3A"/>
    <w:rsid w:val="20C3527C"/>
    <w:rsid w:val="20C8BF00"/>
    <w:rsid w:val="20CF6E53"/>
    <w:rsid w:val="20D95E14"/>
    <w:rsid w:val="21003919"/>
    <w:rsid w:val="210343E5"/>
    <w:rsid w:val="210AE6DA"/>
    <w:rsid w:val="210DC60F"/>
    <w:rsid w:val="211C5DAD"/>
    <w:rsid w:val="21215513"/>
    <w:rsid w:val="21296FCB"/>
    <w:rsid w:val="212D0EE7"/>
    <w:rsid w:val="213FA58E"/>
    <w:rsid w:val="214162F3"/>
    <w:rsid w:val="214C2A3C"/>
    <w:rsid w:val="2152474E"/>
    <w:rsid w:val="21708E67"/>
    <w:rsid w:val="21819337"/>
    <w:rsid w:val="218BE0D7"/>
    <w:rsid w:val="218C4EE4"/>
    <w:rsid w:val="218F52B8"/>
    <w:rsid w:val="2193BAB6"/>
    <w:rsid w:val="219A889C"/>
    <w:rsid w:val="219B843C"/>
    <w:rsid w:val="21A15E4A"/>
    <w:rsid w:val="21C5E077"/>
    <w:rsid w:val="21CEB642"/>
    <w:rsid w:val="21D00D86"/>
    <w:rsid w:val="21D69B8F"/>
    <w:rsid w:val="21DD489E"/>
    <w:rsid w:val="21EA0D9B"/>
    <w:rsid w:val="21EE3B12"/>
    <w:rsid w:val="220850FD"/>
    <w:rsid w:val="2208E0FE"/>
    <w:rsid w:val="22391862"/>
    <w:rsid w:val="223C3076"/>
    <w:rsid w:val="223DD5EC"/>
    <w:rsid w:val="223EB498"/>
    <w:rsid w:val="223ED62B"/>
    <w:rsid w:val="224BE28A"/>
    <w:rsid w:val="224C5105"/>
    <w:rsid w:val="225B1479"/>
    <w:rsid w:val="22647C91"/>
    <w:rsid w:val="2273E205"/>
    <w:rsid w:val="2275EC46"/>
    <w:rsid w:val="22779F5A"/>
    <w:rsid w:val="2278BD64"/>
    <w:rsid w:val="229ADCD1"/>
    <w:rsid w:val="229F1E19"/>
    <w:rsid w:val="22A2E774"/>
    <w:rsid w:val="22A46766"/>
    <w:rsid w:val="22ABFAA1"/>
    <w:rsid w:val="22B65215"/>
    <w:rsid w:val="22B76360"/>
    <w:rsid w:val="22C4362D"/>
    <w:rsid w:val="22CE9B22"/>
    <w:rsid w:val="22E0DF42"/>
    <w:rsid w:val="22E80F25"/>
    <w:rsid w:val="22EFDDA9"/>
    <w:rsid w:val="22F55298"/>
    <w:rsid w:val="22FC73B5"/>
    <w:rsid w:val="2300C4EF"/>
    <w:rsid w:val="230B9AB1"/>
    <w:rsid w:val="23184F27"/>
    <w:rsid w:val="232C4D60"/>
    <w:rsid w:val="232D1DF4"/>
    <w:rsid w:val="236262E6"/>
    <w:rsid w:val="23683198"/>
    <w:rsid w:val="237BFD92"/>
    <w:rsid w:val="238C3BF7"/>
    <w:rsid w:val="23AC0411"/>
    <w:rsid w:val="23B7A639"/>
    <w:rsid w:val="23D88611"/>
    <w:rsid w:val="23EF855F"/>
    <w:rsid w:val="23F0D6F0"/>
    <w:rsid w:val="23F3BF58"/>
    <w:rsid w:val="23FB2466"/>
    <w:rsid w:val="23FC88E2"/>
    <w:rsid w:val="23FDAE8C"/>
    <w:rsid w:val="23FF8833"/>
    <w:rsid w:val="2407B4C3"/>
    <w:rsid w:val="240C655B"/>
    <w:rsid w:val="240CE9F1"/>
    <w:rsid w:val="240DE5CE"/>
    <w:rsid w:val="240DEDA8"/>
    <w:rsid w:val="240FB451"/>
    <w:rsid w:val="2427B8C6"/>
    <w:rsid w:val="244CEDB9"/>
    <w:rsid w:val="245612DF"/>
    <w:rsid w:val="245C1F55"/>
    <w:rsid w:val="245D7C60"/>
    <w:rsid w:val="2464E02A"/>
    <w:rsid w:val="2469A810"/>
    <w:rsid w:val="246DBD42"/>
    <w:rsid w:val="247331C5"/>
    <w:rsid w:val="24768B8C"/>
    <w:rsid w:val="247B8C3A"/>
    <w:rsid w:val="2492DEDD"/>
    <w:rsid w:val="2494F659"/>
    <w:rsid w:val="24967CA8"/>
    <w:rsid w:val="24996F24"/>
    <w:rsid w:val="24A23C61"/>
    <w:rsid w:val="24A7CE40"/>
    <w:rsid w:val="24AA49A0"/>
    <w:rsid w:val="24C4BD5E"/>
    <w:rsid w:val="24C7854E"/>
    <w:rsid w:val="24DB9B4E"/>
    <w:rsid w:val="24E5FADB"/>
    <w:rsid w:val="24E9AAD4"/>
    <w:rsid w:val="25054553"/>
    <w:rsid w:val="250BCDDA"/>
    <w:rsid w:val="251314AA"/>
    <w:rsid w:val="25251F06"/>
    <w:rsid w:val="252D6E00"/>
    <w:rsid w:val="254FF703"/>
    <w:rsid w:val="255DCD90"/>
    <w:rsid w:val="2565CDD7"/>
    <w:rsid w:val="256909B9"/>
    <w:rsid w:val="2579A36F"/>
    <w:rsid w:val="257B3ADB"/>
    <w:rsid w:val="259B7F57"/>
    <w:rsid w:val="25A79960"/>
    <w:rsid w:val="25B4E9DD"/>
    <w:rsid w:val="25B4ED9D"/>
    <w:rsid w:val="25B86D92"/>
    <w:rsid w:val="25C015EE"/>
    <w:rsid w:val="25CA6838"/>
    <w:rsid w:val="25CF9DB1"/>
    <w:rsid w:val="25D64B3B"/>
    <w:rsid w:val="25DAEBFC"/>
    <w:rsid w:val="25E3BCBA"/>
    <w:rsid w:val="25E886DB"/>
    <w:rsid w:val="25FD268C"/>
    <w:rsid w:val="260EBE1F"/>
    <w:rsid w:val="26103DFB"/>
    <w:rsid w:val="261BC760"/>
    <w:rsid w:val="261D53DB"/>
    <w:rsid w:val="2626FB3D"/>
    <w:rsid w:val="26495F8B"/>
    <w:rsid w:val="26589A37"/>
    <w:rsid w:val="265A9EEC"/>
    <w:rsid w:val="26786C71"/>
    <w:rsid w:val="267BCDB9"/>
    <w:rsid w:val="268FC04D"/>
    <w:rsid w:val="2692CA22"/>
    <w:rsid w:val="269C25B4"/>
    <w:rsid w:val="269F6EE1"/>
    <w:rsid w:val="26B2800C"/>
    <w:rsid w:val="26B3F2DE"/>
    <w:rsid w:val="26BA5826"/>
    <w:rsid w:val="26BFF2E9"/>
    <w:rsid w:val="26C6BAE5"/>
    <w:rsid w:val="26D01662"/>
    <w:rsid w:val="26E0EEE5"/>
    <w:rsid w:val="26E7CEA8"/>
    <w:rsid w:val="26EB4C2E"/>
    <w:rsid w:val="26FB1C57"/>
    <w:rsid w:val="26FB6A0D"/>
    <w:rsid w:val="2708B471"/>
    <w:rsid w:val="27225614"/>
    <w:rsid w:val="272E993B"/>
    <w:rsid w:val="273C808E"/>
    <w:rsid w:val="2742FFA8"/>
    <w:rsid w:val="2758EDFC"/>
    <w:rsid w:val="2770C314"/>
    <w:rsid w:val="2779FF94"/>
    <w:rsid w:val="277F7B6C"/>
    <w:rsid w:val="2780BDAD"/>
    <w:rsid w:val="27822EB1"/>
    <w:rsid w:val="27902F6B"/>
    <w:rsid w:val="27A3909D"/>
    <w:rsid w:val="27AFA0ED"/>
    <w:rsid w:val="27BB168C"/>
    <w:rsid w:val="27BD3E8A"/>
    <w:rsid w:val="27C36FA2"/>
    <w:rsid w:val="27C5F067"/>
    <w:rsid w:val="27CA2983"/>
    <w:rsid w:val="27CD1C61"/>
    <w:rsid w:val="280CCD99"/>
    <w:rsid w:val="28150900"/>
    <w:rsid w:val="28225269"/>
    <w:rsid w:val="28232D41"/>
    <w:rsid w:val="2827BDB6"/>
    <w:rsid w:val="282AAA4D"/>
    <w:rsid w:val="2836F98C"/>
    <w:rsid w:val="283ADC57"/>
    <w:rsid w:val="284188E4"/>
    <w:rsid w:val="285372B6"/>
    <w:rsid w:val="2859067B"/>
    <w:rsid w:val="286FFCC6"/>
    <w:rsid w:val="28808F4A"/>
    <w:rsid w:val="28861D6A"/>
    <w:rsid w:val="28976C9F"/>
    <w:rsid w:val="28A3DA21"/>
    <w:rsid w:val="28B7E569"/>
    <w:rsid w:val="28BAA63D"/>
    <w:rsid w:val="28BFA5CC"/>
    <w:rsid w:val="28C258BD"/>
    <w:rsid w:val="28C780E0"/>
    <w:rsid w:val="28CEE3FD"/>
    <w:rsid w:val="28D18194"/>
    <w:rsid w:val="28D9C3C3"/>
    <w:rsid w:val="28EC630E"/>
    <w:rsid w:val="28F1694E"/>
    <w:rsid w:val="28F30E64"/>
    <w:rsid w:val="28FC400C"/>
    <w:rsid w:val="290F95C5"/>
    <w:rsid w:val="291CB870"/>
    <w:rsid w:val="2929D152"/>
    <w:rsid w:val="292BE5E1"/>
    <w:rsid w:val="293314EF"/>
    <w:rsid w:val="294BDF4B"/>
    <w:rsid w:val="29528601"/>
    <w:rsid w:val="2955318D"/>
    <w:rsid w:val="295FC764"/>
    <w:rsid w:val="2964FA94"/>
    <w:rsid w:val="2972B9BF"/>
    <w:rsid w:val="297FC39F"/>
    <w:rsid w:val="2985F7F7"/>
    <w:rsid w:val="298C1B30"/>
    <w:rsid w:val="29982FD6"/>
    <w:rsid w:val="29B44F3B"/>
    <w:rsid w:val="29B6E70A"/>
    <w:rsid w:val="29BD9A78"/>
    <w:rsid w:val="29C361A7"/>
    <w:rsid w:val="29CB67A2"/>
    <w:rsid w:val="29D29815"/>
    <w:rsid w:val="29F3A228"/>
    <w:rsid w:val="29FB3571"/>
    <w:rsid w:val="29FBE2D4"/>
    <w:rsid w:val="29FFB73B"/>
    <w:rsid w:val="2A046B55"/>
    <w:rsid w:val="2A0E90DB"/>
    <w:rsid w:val="2A1DCD21"/>
    <w:rsid w:val="2A3A3121"/>
    <w:rsid w:val="2A40C443"/>
    <w:rsid w:val="2A4949B8"/>
    <w:rsid w:val="2A4D4C41"/>
    <w:rsid w:val="2A55342E"/>
    <w:rsid w:val="2A590D4C"/>
    <w:rsid w:val="2A5BF3E3"/>
    <w:rsid w:val="2A617844"/>
    <w:rsid w:val="2A6A663A"/>
    <w:rsid w:val="2A705F93"/>
    <w:rsid w:val="2A7A54BF"/>
    <w:rsid w:val="2A846F6C"/>
    <w:rsid w:val="2A85A2A6"/>
    <w:rsid w:val="2A91827C"/>
    <w:rsid w:val="2A966F67"/>
    <w:rsid w:val="2A9C424C"/>
    <w:rsid w:val="2A9CC753"/>
    <w:rsid w:val="2AA2BB87"/>
    <w:rsid w:val="2AA3052C"/>
    <w:rsid w:val="2AA6092E"/>
    <w:rsid w:val="2AA82AB4"/>
    <w:rsid w:val="2AB1EF5F"/>
    <w:rsid w:val="2AB3126C"/>
    <w:rsid w:val="2AB52871"/>
    <w:rsid w:val="2AB77368"/>
    <w:rsid w:val="2ACA2ACA"/>
    <w:rsid w:val="2ACEEB06"/>
    <w:rsid w:val="2ADC904B"/>
    <w:rsid w:val="2AE27F0F"/>
    <w:rsid w:val="2AF4BD02"/>
    <w:rsid w:val="2AF674EB"/>
    <w:rsid w:val="2AF9F4A8"/>
    <w:rsid w:val="2AFBACF9"/>
    <w:rsid w:val="2AFD50C6"/>
    <w:rsid w:val="2B02D24D"/>
    <w:rsid w:val="2B179014"/>
    <w:rsid w:val="2B18F769"/>
    <w:rsid w:val="2B1AFCDC"/>
    <w:rsid w:val="2B1D32FC"/>
    <w:rsid w:val="2B202C13"/>
    <w:rsid w:val="2B24F0D8"/>
    <w:rsid w:val="2B260DEA"/>
    <w:rsid w:val="2B29A4F0"/>
    <w:rsid w:val="2B2E507C"/>
    <w:rsid w:val="2B4D1C3E"/>
    <w:rsid w:val="2B55FF0D"/>
    <w:rsid w:val="2B5FEE4B"/>
    <w:rsid w:val="2B641547"/>
    <w:rsid w:val="2B6EE230"/>
    <w:rsid w:val="2B768F09"/>
    <w:rsid w:val="2B85AB3D"/>
    <w:rsid w:val="2B8B3738"/>
    <w:rsid w:val="2B8BED72"/>
    <w:rsid w:val="2B8DB20C"/>
    <w:rsid w:val="2B91A6FD"/>
    <w:rsid w:val="2B9DD2C6"/>
    <w:rsid w:val="2BB5CB28"/>
    <w:rsid w:val="2BB99298"/>
    <w:rsid w:val="2BC812E0"/>
    <w:rsid w:val="2BC8EF79"/>
    <w:rsid w:val="2BD7AB5F"/>
    <w:rsid w:val="2BF4FD44"/>
    <w:rsid w:val="2BF76476"/>
    <w:rsid w:val="2C120125"/>
    <w:rsid w:val="2C175F05"/>
    <w:rsid w:val="2C181C6A"/>
    <w:rsid w:val="2C29D95A"/>
    <w:rsid w:val="2C384B82"/>
    <w:rsid w:val="2C44955C"/>
    <w:rsid w:val="2C609FC5"/>
    <w:rsid w:val="2C6328B4"/>
    <w:rsid w:val="2C706DA2"/>
    <w:rsid w:val="2C802B6C"/>
    <w:rsid w:val="2CA47133"/>
    <w:rsid w:val="2CA5DDC4"/>
    <w:rsid w:val="2CA832A2"/>
    <w:rsid w:val="2CAAB45D"/>
    <w:rsid w:val="2CB22460"/>
    <w:rsid w:val="2CB48F3C"/>
    <w:rsid w:val="2CC8A600"/>
    <w:rsid w:val="2CC9CD77"/>
    <w:rsid w:val="2CD00FBE"/>
    <w:rsid w:val="2CEC0C7C"/>
    <w:rsid w:val="2CFCFFF7"/>
    <w:rsid w:val="2D091599"/>
    <w:rsid w:val="2D0E96E7"/>
    <w:rsid w:val="2D16E587"/>
    <w:rsid w:val="2D1E110B"/>
    <w:rsid w:val="2D201915"/>
    <w:rsid w:val="2D206B4B"/>
    <w:rsid w:val="2D3925CD"/>
    <w:rsid w:val="2D3AD5CF"/>
    <w:rsid w:val="2D4901EF"/>
    <w:rsid w:val="2D562BCA"/>
    <w:rsid w:val="2D5C0B06"/>
    <w:rsid w:val="2D5E36CA"/>
    <w:rsid w:val="2D5F98B9"/>
    <w:rsid w:val="2D727D47"/>
    <w:rsid w:val="2D7B9CF1"/>
    <w:rsid w:val="2D940853"/>
    <w:rsid w:val="2D9935CC"/>
    <w:rsid w:val="2D9A9376"/>
    <w:rsid w:val="2D9C6FB9"/>
    <w:rsid w:val="2D9E6585"/>
    <w:rsid w:val="2DB73EB5"/>
    <w:rsid w:val="2DBFE220"/>
    <w:rsid w:val="2DDE13FC"/>
    <w:rsid w:val="2DEDBD66"/>
    <w:rsid w:val="2DFF60C7"/>
    <w:rsid w:val="2E0D2A5D"/>
    <w:rsid w:val="2E174C2C"/>
    <w:rsid w:val="2E1D067F"/>
    <w:rsid w:val="2E2149F8"/>
    <w:rsid w:val="2E2A8963"/>
    <w:rsid w:val="2E3166CD"/>
    <w:rsid w:val="2E413C8D"/>
    <w:rsid w:val="2E4208EB"/>
    <w:rsid w:val="2E4990F6"/>
    <w:rsid w:val="2EA793AE"/>
    <w:rsid w:val="2EAC0350"/>
    <w:rsid w:val="2EAEAAC6"/>
    <w:rsid w:val="2EB39292"/>
    <w:rsid w:val="2EB7FAB4"/>
    <w:rsid w:val="2EC09773"/>
    <w:rsid w:val="2EC6EF13"/>
    <w:rsid w:val="2EC81D32"/>
    <w:rsid w:val="2ED3589F"/>
    <w:rsid w:val="2EE1B8C6"/>
    <w:rsid w:val="2EE8F3C1"/>
    <w:rsid w:val="2EF5BAA7"/>
    <w:rsid w:val="2F0727E5"/>
    <w:rsid w:val="2F0CDF6A"/>
    <w:rsid w:val="2F2BB879"/>
    <w:rsid w:val="2F2FA8F1"/>
    <w:rsid w:val="2F32B0EE"/>
    <w:rsid w:val="2F39C79D"/>
    <w:rsid w:val="2F3D6450"/>
    <w:rsid w:val="2F5C8A08"/>
    <w:rsid w:val="2F5D6D53"/>
    <w:rsid w:val="2F706A61"/>
    <w:rsid w:val="2F733A10"/>
    <w:rsid w:val="2F7AE55D"/>
    <w:rsid w:val="2F801C34"/>
    <w:rsid w:val="2F83738D"/>
    <w:rsid w:val="2F8FAEEA"/>
    <w:rsid w:val="2F9B96A7"/>
    <w:rsid w:val="2FB30979"/>
    <w:rsid w:val="2FBDE8EE"/>
    <w:rsid w:val="2FCA6322"/>
    <w:rsid w:val="2FD5642E"/>
    <w:rsid w:val="2FE34D47"/>
    <w:rsid w:val="2FE6CBA9"/>
    <w:rsid w:val="2FEAD355"/>
    <w:rsid w:val="2FF5928C"/>
    <w:rsid w:val="2FFA7573"/>
    <w:rsid w:val="2FFDE7AE"/>
    <w:rsid w:val="300712C7"/>
    <w:rsid w:val="3014C037"/>
    <w:rsid w:val="302611C3"/>
    <w:rsid w:val="3026D03F"/>
    <w:rsid w:val="30297391"/>
    <w:rsid w:val="3048926D"/>
    <w:rsid w:val="304E2F3C"/>
    <w:rsid w:val="304EF9C4"/>
    <w:rsid w:val="304FD686"/>
    <w:rsid w:val="306A0DF9"/>
    <w:rsid w:val="30727107"/>
    <w:rsid w:val="3092C484"/>
    <w:rsid w:val="3095A0E3"/>
    <w:rsid w:val="30A8126A"/>
    <w:rsid w:val="30A88249"/>
    <w:rsid w:val="30B8DA27"/>
    <w:rsid w:val="30BD1424"/>
    <w:rsid w:val="30CF9EA5"/>
    <w:rsid w:val="30D8AF78"/>
    <w:rsid w:val="30F0F820"/>
    <w:rsid w:val="30F3E1CB"/>
    <w:rsid w:val="31023CA9"/>
    <w:rsid w:val="3107407F"/>
    <w:rsid w:val="310E1164"/>
    <w:rsid w:val="3119976F"/>
    <w:rsid w:val="31241AE2"/>
    <w:rsid w:val="312E1B26"/>
    <w:rsid w:val="313FB989"/>
    <w:rsid w:val="3146878F"/>
    <w:rsid w:val="314A8AE2"/>
    <w:rsid w:val="315918E6"/>
    <w:rsid w:val="315DE8AA"/>
    <w:rsid w:val="3170BD51"/>
    <w:rsid w:val="3179F5F8"/>
    <w:rsid w:val="317BDE33"/>
    <w:rsid w:val="3180ABCB"/>
    <w:rsid w:val="3183A360"/>
    <w:rsid w:val="3194D3DD"/>
    <w:rsid w:val="31AEA846"/>
    <w:rsid w:val="31BA5FE0"/>
    <w:rsid w:val="31D2AC94"/>
    <w:rsid w:val="31E00EA6"/>
    <w:rsid w:val="31F704BB"/>
    <w:rsid w:val="31FE7DAA"/>
    <w:rsid w:val="3200D058"/>
    <w:rsid w:val="32140552"/>
    <w:rsid w:val="321A69AE"/>
    <w:rsid w:val="321D7A47"/>
    <w:rsid w:val="321D9E4F"/>
    <w:rsid w:val="32351B0C"/>
    <w:rsid w:val="323D67C4"/>
    <w:rsid w:val="324A895C"/>
    <w:rsid w:val="324AC5A2"/>
    <w:rsid w:val="32572F0E"/>
    <w:rsid w:val="325CF6C5"/>
    <w:rsid w:val="3266C69C"/>
    <w:rsid w:val="326922AD"/>
    <w:rsid w:val="32783BB5"/>
    <w:rsid w:val="328D627A"/>
    <w:rsid w:val="328E6E3C"/>
    <w:rsid w:val="328FA476"/>
    <w:rsid w:val="3292E60E"/>
    <w:rsid w:val="3293D67E"/>
    <w:rsid w:val="329A4666"/>
    <w:rsid w:val="329C19AF"/>
    <w:rsid w:val="32ADBD34"/>
    <w:rsid w:val="32CCAFBD"/>
    <w:rsid w:val="32F59D9C"/>
    <w:rsid w:val="32F610BA"/>
    <w:rsid w:val="32FB7D82"/>
    <w:rsid w:val="32FE5979"/>
    <w:rsid w:val="331CBB92"/>
    <w:rsid w:val="333A7A69"/>
    <w:rsid w:val="333AEFFF"/>
    <w:rsid w:val="33426F66"/>
    <w:rsid w:val="3356E863"/>
    <w:rsid w:val="335F69BB"/>
    <w:rsid w:val="3367C81C"/>
    <w:rsid w:val="336FFF07"/>
    <w:rsid w:val="338072CE"/>
    <w:rsid w:val="33838128"/>
    <w:rsid w:val="33848584"/>
    <w:rsid w:val="3388D573"/>
    <w:rsid w:val="338BA1B5"/>
    <w:rsid w:val="338D3ACB"/>
    <w:rsid w:val="339926E1"/>
    <w:rsid w:val="339D5188"/>
    <w:rsid w:val="33B4FEAD"/>
    <w:rsid w:val="33B5410A"/>
    <w:rsid w:val="33B68026"/>
    <w:rsid w:val="33B75250"/>
    <w:rsid w:val="33C7FB95"/>
    <w:rsid w:val="33C99B75"/>
    <w:rsid w:val="33D169F5"/>
    <w:rsid w:val="33E118E7"/>
    <w:rsid w:val="33FDC1A7"/>
    <w:rsid w:val="34047254"/>
    <w:rsid w:val="340759E2"/>
    <w:rsid w:val="34087C8C"/>
    <w:rsid w:val="3417CD55"/>
    <w:rsid w:val="3419C2BE"/>
    <w:rsid w:val="34416460"/>
    <w:rsid w:val="3442A639"/>
    <w:rsid w:val="34465C4F"/>
    <w:rsid w:val="3449C764"/>
    <w:rsid w:val="347282E9"/>
    <w:rsid w:val="3478FBB0"/>
    <w:rsid w:val="34818F53"/>
    <w:rsid w:val="3485BABB"/>
    <w:rsid w:val="348CA66A"/>
    <w:rsid w:val="34B50826"/>
    <w:rsid w:val="34BB4B07"/>
    <w:rsid w:val="34BBE46D"/>
    <w:rsid w:val="34DEE7C2"/>
    <w:rsid w:val="34DFDB6D"/>
    <w:rsid w:val="34F7F59F"/>
    <w:rsid w:val="351B10C7"/>
    <w:rsid w:val="351B4EF0"/>
    <w:rsid w:val="351C5A13"/>
    <w:rsid w:val="351FC210"/>
    <w:rsid w:val="3525D938"/>
    <w:rsid w:val="35337FBA"/>
    <w:rsid w:val="353D7C58"/>
    <w:rsid w:val="354AAD9E"/>
    <w:rsid w:val="35576CBB"/>
    <w:rsid w:val="355E560D"/>
    <w:rsid w:val="3562E7C4"/>
    <w:rsid w:val="3568A146"/>
    <w:rsid w:val="356BB5B1"/>
    <w:rsid w:val="3590B1C1"/>
    <w:rsid w:val="359C7A04"/>
    <w:rsid w:val="35C32287"/>
    <w:rsid w:val="35CD8744"/>
    <w:rsid w:val="35E43D14"/>
    <w:rsid w:val="35E66537"/>
    <w:rsid w:val="35EA288D"/>
    <w:rsid w:val="35FD103F"/>
    <w:rsid w:val="3616B5B1"/>
    <w:rsid w:val="3616B9D5"/>
    <w:rsid w:val="3619F435"/>
    <w:rsid w:val="361F9A45"/>
    <w:rsid w:val="36323A16"/>
    <w:rsid w:val="3635670F"/>
    <w:rsid w:val="363E0CEC"/>
    <w:rsid w:val="36405290"/>
    <w:rsid w:val="364BE0AC"/>
    <w:rsid w:val="3658B027"/>
    <w:rsid w:val="365E29ED"/>
    <w:rsid w:val="36656262"/>
    <w:rsid w:val="3691412F"/>
    <w:rsid w:val="36A59AF5"/>
    <w:rsid w:val="36A6341C"/>
    <w:rsid w:val="36B239A6"/>
    <w:rsid w:val="36BA06E9"/>
    <w:rsid w:val="36BAF6D3"/>
    <w:rsid w:val="36BD6598"/>
    <w:rsid w:val="36CD3B15"/>
    <w:rsid w:val="36D26729"/>
    <w:rsid w:val="36DB19CE"/>
    <w:rsid w:val="36E3D2E4"/>
    <w:rsid w:val="36E4A448"/>
    <w:rsid w:val="36E8240E"/>
    <w:rsid w:val="36FC6A67"/>
    <w:rsid w:val="3704DCF8"/>
    <w:rsid w:val="3705642B"/>
    <w:rsid w:val="3708C556"/>
    <w:rsid w:val="37167DE6"/>
    <w:rsid w:val="3727224C"/>
    <w:rsid w:val="37378EEB"/>
    <w:rsid w:val="37393624"/>
    <w:rsid w:val="3745E8A0"/>
    <w:rsid w:val="374D6D6D"/>
    <w:rsid w:val="374E04BF"/>
    <w:rsid w:val="37788EBF"/>
    <w:rsid w:val="37844BD1"/>
    <w:rsid w:val="3785B21A"/>
    <w:rsid w:val="378686D1"/>
    <w:rsid w:val="3787BF90"/>
    <w:rsid w:val="378F3745"/>
    <w:rsid w:val="378F4B1F"/>
    <w:rsid w:val="3792F89B"/>
    <w:rsid w:val="37938011"/>
    <w:rsid w:val="37BF32F2"/>
    <w:rsid w:val="37D56DF2"/>
    <w:rsid w:val="37DCB5DF"/>
    <w:rsid w:val="37E3D8D5"/>
    <w:rsid w:val="37E83D5F"/>
    <w:rsid w:val="37E924B7"/>
    <w:rsid w:val="37ED3370"/>
    <w:rsid w:val="38036F9E"/>
    <w:rsid w:val="38059B67"/>
    <w:rsid w:val="380683F4"/>
    <w:rsid w:val="380E6976"/>
    <w:rsid w:val="3810D7A0"/>
    <w:rsid w:val="381A6948"/>
    <w:rsid w:val="382821B7"/>
    <w:rsid w:val="382B637C"/>
    <w:rsid w:val="382BD035"/>
    <w:rsid w:val="384476F4"/>
    <w:rsid w:val="38748042"/>
    <w:rsid w:val="3875CE97"/>
    <w:rsid w:val="3878C3FE"/>
    <w:rsid w:val="3892AA0C"/>
    <w:rsid w:val="38AA41AF"/>
    <w:rsid w:val="38B185E1"/>
    <w:rsid w:val="38B24680"/>
    <w:rsid w:val="38B630E1"/>
    <w:rsid w:val="38B7F696"/>
    <w:rsid w:val="38BE4E1B"/>
    <w:rsid w:val="38BE82B4"/>
    <w:rsid w:val="38C59A67"/>
    <w:rsid w:val="38C8FE91"/>
    <w:rsid w:val="38DDAF79"/>
    <w:rsid w:val="38E3D666"/>
    <w:rsid w:val="38EE4029"/>
    <w:rsid w:val="38F374EA"/>
    <w:rsid w:val="38FD354F"/>
    <w:rsid w:val="390EE33C"/>
    <w:rsid w:val="39205725"/>
    <w:rsid w:val="392B5844"/>
    <w:rsid w:val="392ED648"/>
    <w:rsid w:val="392F7011"/>
    <w:rsid w:val="3935932D"/>
    <w:rsid w:val="39448057"/>
    <w:rsid w:val="39488DA4"/>
    <w:rsid w:val="3950D0FE"/>
    <w:rsid w:val="395EF864"/>
    <w:rsid w:val="39636DC0"/>
    <w:rsid w:val="396A9F94"/>
    <w:rsid w:val="396D0240"/>
    <w:rsid w:val="396F2335"/>
    <w:rsid w:val="3972A211"/>
    <w:rsid w:val="39843186"/>
    <w:rsid w:val="398590ED"/>
    <w:rsid w:val="398B386A"/>
    <w:rsid w:val="398DEFFD"/>
    <w:rsid w:val="399E88D5"/>
    <w:rsid w:val="39A45746"/>
    <w:rsid w:val="39A8E868"/>
    <w:rsid w:val="39ABA972"/>
    <w:rsid w:val="39B5E76F"/>
    <w:rsid w:val="39C9B9C1"/>
    <w:rsid w:val="39D8F81C"/>
    <w:rsid w:val="39DD4E6A"/>
    <w:rsid w:val="39DEC412"/>
    <w:rsid w:val="39E3FCC9"/>
    <w:rsid w:val="39EBFEEF"/>
    <w:rsid w:val="3A09F2DC"/>
    <w:rsid w:val="3A12DCFE"/>
    <w:rsid w:val="3A182436"/>
    <w:rsid w:val="3A1D9E9F"/>
    <w:rsid w:val="3A206B08"/>
    <w:rsid w:val="3A2AC7F0"/>
    <w:rsid w:val="3A495EE8"/>
    <w:rsid w:val="3A5BF6C8"/>
    <w:rsid w:val="3A66C165"/>
    <w:rsid w:val="3A6F0B0D"/>
    <w:rsid w:val="3A85D464"/>
    <w:rsid w:val="3A86382D"/>
    <w:rsid w:val="3A86FCB5"/>
    <w:rsid w:val="3A8BE093"/>
    <w:rsid w:val="3A8C6EC8"/>
    <w:rsid w:val="3AA07E6B"/>
    <w:rsid w:val="3AAE030D"/>
    <w:rsid w:val="3AAFE118"/>
    <w:rsid w:val="3AC2AD15"/>
    <w:rsid w:val="3AC422D2"/>
    <w:rsid w:val="3AC60BB5"/>
    <w:rsid w:val="3AC62D1B"/>
    <w:rsid w:val="3AD36E82"/>
    <w:rsid w:val="3AE0DC61"/>
    <w:rsid w:val="3B08F01A"/>
    <w:rsid w:val="3B129718"/>
    <w:rsid w:val="3B13D506"/>
    <w:rsid w:val="3B229E06"/>
    <w:rsid w:val="3B245B44"/>
    <w:rsid w:val="3B316217"/>
    <w:rsid w:val="3B43BC90"/>
    <w:rsid w:val="3B5159DF"/>
    <w:rsid w:val="3B597CEA"/>
    <w:rsid w:val="3B5A264A"/>
    <w:rsid w:val="3B614799"/>
    <w:rsid w:val="3B7350B9"/>
    <w:rsid w:val="3B945518"/>
    <w:rsid w:val="3B993ABF"/>
    <w:rsid w:val="3B9DCC90"/>
    <w:rsid w:val="3B9ED545"/>
    <w:rsid w:val="3BA7014B"/>
    <w:rsid w:val="3BE2701E"/>
    <w:rsid w:val="3BE9E913"/>
    <w:rsid w:val="3BEEF50A"/>
    <w:rsid w:val="3BF5B1BE"/>
    <w:rsid w:val="3BFA2240"/>
    <w:rsid w:val="3BFF1F19"/>
    <w:rsid w:val="3C13E0E2"/>
    <w:rsid w:val="3C32C56A"/>
    <w:rsid w:val="3C38FEBF"/>
    <w:rsid w:val="3C3BD545"/>
    <w:rsid w:val="3C68D6F6"/>
    <w:rsid w:val="3C756B40"/>
    <w:rsid w:val="3C75F39C"/>
    <w:rsid w:val="3C76E874"/>
    <w:rsid w:val="3C7922F9"/>
    <w:rsid w:val="3C8B1C97"/>
    <w:rsid w:val="3CA167F9"/>
    <w:rsid w:val="3CBF8974"/>
    <w:rsid w:val="3CC7F26C"/>
    <w:rsid w:val="3CE20CB1"/>
    <w:rsid w:val="3CE8396E"/>
    <w:rsid w:val="3CEDB98A"/>
    <w:rsid w:val="3CEF4E85"/>
    <w:rsid w:val="3D009557"/>
    <w:rsid w:val="3D060955"/>
    <w:rsid w:val="3D092167"/>
    <w:rsid w:val="3D1859C0"/>
    <w:rsid w:val="3D34562C"/>
    <w:rsid w:val="3D34BC66"/>
    <w:rsid w:val="3D425DDB"/>
    <w:rsid w:val="3D4D9FD1"/>
    <w:rsid w:val="3D61A8F3"/>
    <w:rsid w:val="3D6B75A8"/>
    <w:rsid w:val="3D71F69E"/>
    <w:rsid w:val="3D75AA5C"/>
    <w:rsid w:val="3D870AD3"/>
    <w:rsid w:val="3D896242"/>
    <w:rsid w:val="3D8C3513"/>
    <w:rsid w:val="3D909614"/>
    <w:rsid w:val="3D99FE89"/>
    <w:rsid w:val="3DA57C02"/>
    <w:rsid w:val="3DB827F7"/>
    <w:rsid w:val="3DC6824D"/>
    <w:rsid w:val="3DD6B990"/>
    <w:rsid w:val="3DDC29FE"/>
    <w:rsid w:val="3DF7B671"/>
    <w:rsid w:val="3DFA1D13"/>
    <w:rsid w:val="3DFAF50E"/>
    <w:rsid w:val="3E00EEF3"/>
    <w:rsid w:val="3E03CCD6"/>
    <w:rsid w:val="3E0D708D"/>
    <w:rsid w:val="3E140919"/>
    <w:rsid w:val="3E1B6E4D"/>
    <w:rsid w:val="3E26CA3F"/>
    <w:rsid w:val="3E286BE3"/>
    <w:rsid w:val="3E37119B"/>
    <w:rsid w:val="3E3EE0A3"/>
    <w:rsid w:val="3E403B06"/>
    <w:rsid w:val="3E4130AF"/>
    <w:rsid w:val="3E511E76"/>
    <w:rsid w:val="3E5CD389"/>
    <w:rsid w:val="3E7EB03E"/>
    <w:rsid w:val="3E9963BA"/>
    <w:rsid w:val="3EA1789F"/>
    <w:rsid w:val="3EA85AFF"/>
    <w:rsid w:val="3EACC5A4"/>
    <w:rsid w:val="3EB74DD6"/>
    <w:rsid w:val="3EC4D4D1"/>
    <w:rsid w:val="3EDAE43C"/>
    <w:rsid w:val="3EE8567E"/>
    <w:rsid w:val="3EF73A24"/>
    <w:rsid w:val="3EFB6409"/>
    <w:rsid w:val="3F01E5FB"/>
    <w:rsid w:val="3F153999"/>
    <w:rsid w:val="3F36980D"/>
    <w:rsid w:val="3F54C723"/>
    <w:rsid w:val="3F559AFC"/>
    <w:rsid w:val="3F56055B"/>
    <w:rsid w:val="3F5B3AE9"/>
    <w:rsid w:val="3F8CA472"/>
    <w:rsid w:val="3F98A49E"/>
    <w:rsid w:val="3FA6530C"/>
    <w:rsid w:val="3FABC98A"/>
    <w:rsid w:val="3FACCEF7"/>
    <w:rsid w:val="3FB180AA"/>
    <w:rsid w:val="3FC268D6"/>
    <w:rsid w:val="3FC36317"/>
    <w:rsid w:val="3FD88EA4"/>
    <w:rsid w:val="3FE6738E"/>
    <w:rsid w:val="3FEE0336"/>
    <w:rsid w:val="3FF6DA15"/>
    <w:rsid w:val="3FFA4F1C"/>
    <w:rsid w:val="4004B0BB"/>
    <w:rsid w:val="400655AF"/>
    <w:rsid w:val="40074C12"/>
    <w:rsid w:val="4010B38B"/>
    <w:rsid w:val="402AB6D1"/>
    <w:rsid w:val="403476E5"/>
    <w:rsid w:val="404435BC"/>
    <w:rsid w:val="40516BC7"/>
    <w:rsid w:val="405268D3"/>
    <w:rsid w:val="4052FCC6"/>
    <w:rsid w:val="4069369C"/>
    <w:rsid w:val="406A9EC7"/>
    <w:rsid w:val="406D9946"/>
    <w:rsid w:val="408047DE"/>
    <w:rsid w:val="408589CE"/>
    <w:rsid w:val="408B1EBC"/>
    <w:rsid w:val="408BAA2F"/>
    <w:rsid w:val="409248AC"/>
    <w:rsid w:val="409DC714"/>
    <w:rsid w:val="40AAA12A"/>
    <w:rsid w:val="40B694E5"/>
    <w:rsid w:val="40C12F3B"/>
    <w:rsid w:val="40C57C6A"/>
    <w:rsid w:val="40D5D3B0"/>
    <w:rsid w:val="40DA883E"/>
    <w:rsid w:val="40EB2126"/>
    <w:rsid w:val="40EEA589"/>
    <w:rsid w:val="40EF211A"/>
    <w:rsid w:val="40EF3080"/>
    <w:rsid w:val="4102A16A"/>
    <w:rsid w:val="41059024"/>
    <w:rsid w:val="4105BFB9"/>
    <w:rsid w:val="41073877"/>
    <w:rsid w:val="410E64DC"/>
    <w:rsid w:val="411491A0"/>
    <w:rsid w:val="41151136"/>
    <w:rsid w:val="411B9664"/>
    <w:rsid w:val="41210A0F"/>
    <w:rsid w:val="412E505C"/>
    <w:rsid w:val="413BB3E6"/>
    <w:rsid w:val="414859F0"/>
    <w:rsid w:val="415DD41D"/>
    <w:rsid w:val="41759CFB"/>
    <w:rsid w:val="4176A907"/>
    <w:rsid w:val="41777321"/>
    <w:rsid w:val="417C7A4B"/>
    <w:rsid w:val="41815B9C"/>
    <w:rsid w:val="418A3540"/>
    <w:rsid w:val="418AB56B"/>
    <w:rsid w:val="419CEA96"/>
    <w:rsid w:val="419E42D7"/>
    <w:rsid w:val="41A28B84"/>
    <w:rsid w:val="41A64E0D"/>
    <w:rsid w:val="41C698CE"/>
    <w:rsid w:val="41CF0DA7"/>
    <w:rsid w:val="41CF96C9"/>
    <w:rsid w:val="41DB02BD"/>
    <w:rsid w:val="41DEEE1A"/>
    <w:rsid w:val="41E06D1A"/>
    <w:rsid w:val="41E3DC27"/>
    <w:rsid w:val="41E5DABE"/>
    <w:rsid w:val="41E8C496"/>
    <w:rsid w:val="41FDF596"/>
    <w:rsid w:val="42032111"/>
    <w:rsid w:val="42124DDB"/>
    <w:rsid w:val="4214271A"/>
    <w:rsid w:val="4216ECAA"/>
    <w:rsid w:val="4221D2C2"/>
    <w:rsid w:val="4223BC1B"/>
    <w:rsid w:val="422837EA"/>
    <w:rsid w:val="423621DF"/>
    <w:rsid w:val="423C15D7"/>
    <w:rsid w:val="423E3973"/>
    <w:rsid w:val="42462361"/>
    <w:rsid w:val="42489A83"/>
    <w:rsid w:val="4256D8D0"/>
    <w:rsid w:val="425DACA5"/>
    <w:rsid w:val="42639343"/>
    <w:rsid w:val="42688A64"/>
    <w:rsid w:val="427160CA"/>
    <w:rsid w:val="4279298B"/>
    <w:rsid w:val="4286F83D"/>
    <w:rsid w:val="428B4CE3"/>
    <w:rsid w:val="4292795C"/>
    <w:rsid w:val="42A010E6"/>
    <w:rsid w:val="42A0D2B0"/>
    <w:rsid w:val="42A5533C"/>
    <w:rsid w:val="42A88454"/>
    <w:rsid w:val="42B19811"/>
    <w:rsid w:val="42B6F196"/>
    <w:rsid w:val="42B954B7"/>
    <w:rsid w:val="42C2B1B5"/>
    <w:rsid w:val="42CC1763"/>
    <w:rsid w:val="42DD7CC0"/>
    <w:rsid w:val="42F82F83"/>
    <w:rsid w:val="42FDE121"/>
    <w:rsid w:val="4317E30E"/>
    <w:rsid w:val="431905E9"/>
    <w:rsid w:val="4320A5BE"/>
    <w:rsid w:val="432FC9B7"/>
    <w:rsid w:val="4332D245"/>
    <w:rsid w:val="4342AA3B"/>
    <w:rsid w:val="434878A8"/>
    <w:rsid w:val="434D926C"/>
    <w:rsid w:val="434FD88A"/>
    <w:rsid w:val="4350CF28"/>
    <w:rsid w:val="43577DE1"/>
    <w:rsid w:val="43658D10"/>
    <w:rsid w:val="436DE269"/>
    <w:rsid w:val="43723DE3"/>
    <w:rsid w:val="437917A2"/>
    <w:rsid w:val="438D2D25"/>
    <w:rsid w:val="4393A329"/>
    <w:rsid w:val="439AAA4E"/>
    <w:rsid w:val="439D7780"/>
    <w:rsid w:val="43A4F439"/>
    <w:rsid w:val="43CE6234"/>
    <w:rsid w:val="43D0F1EC"/>
    <w:rsid w:val="43E5C350"/>
    <w:rsid w:val="43EEC392"/>
    <w:rsid w:val="43F80330"/>
    <w:rsid w:val="43FD9B71"/>
    <w:rsid w:val="441702FB"/>
    <w:rsid w:val="44174F95"/>
    <w:rsid w:val="4427DEF6"/>
    <w:rsid w:val="442B5933"/>
    <w:rsid w:val="443B0A22"/>
    <w:rsid w:val="443DE3AB"/>
    <w:rsid w:val="443F81B6"/>
    <w:rsid w:val="4440DC78"/>
    <w:rsid w:val="44446F09"/>
    <w:rsid w:val="4479A8F8"/>
    <w:rsid w:val="44824D2D"/>
    <w:rsid w:val="448A4776"/>
    <w:rsid w:val="448A7AD2"/>
    <w:rsid w:val="448D9E4A"/>
    <w:rsid w:val="449462A6"/>
    <w:rsid w:val="44A24E01"/>
    <w:rsid w:val="44A2EF5C"/>
    <w:rsid w:val="44A9E7A5"/>
    <w:rsid w:val="44BFD22C"/>
    <w:rsid w:val="44D3D66B"/>
    <w:rsid w:val="44DF6D37"/>
    <w:rsid w:val="44DFB712"/>
    <w:rsid w:val="44E0DF0E"/>
    <w:rsid w:val="44ED9238"/>
    <w:rsid w:val="44FF7961"/>
    <w:rsid w:val="450ADA50"/>
    <w:rsid w:val="45125CF1"/>
    <w:rsid w:val="451FDE38"/>
    <w:rsid w:val="4525F650"/>
    <w:rsid w:val="4525F659"/>
    <w:rsid w:val="45296C4F"/>
    <w:rsid w:val="452A7A72"/>
    <w:rsid w:val="4537C5FB"/>
    <w:rsid w:val="455797ED"/>
    <w:rsid w:val="4559550B"/>
    <w:rsid w:val="45638725"/>
    <w:rsid w:val="4569EA91"/>
    <w:rsid w:val="456F9AA6"/>
    <w:rsid w:val="457B764F"/>
    <w:rsid w:val="45920824"/>
    <w:rsid w:val="4598F65E"/>
    <w:rsid w:val="459A3E1B"/>
    <w:rsid w:val="459C2CB5"/>
    <w:rsid w:val="459E881C"/>
    <w:rsid w:val="45A21659"/>
    <w:rsid w:val="45AC0CDA"/>
    <w:rsid w:val="45BCFDFF"/>
    <w:rsid w:val="45D19531"/>
    <w:rsid w:val="45D85E3E"/>
    <w:rsid w:val="45E0E7B0"/>
    <w:rsid w:val="45E39797"/>
    <w:rsid w:val="45E63678"/>
    <w:rsid w:val="45EDC07A"/>
    <w:rsid w:val="4600325A"/>
    <w:rsid w:val="4607C89A"/>
    <w:rsid w:val="4618449D"/>
    <w:rsid w:val="46209934"/>
    <w:rsid w:val="463BC2C3"/>
    <w:rsid w:val="4654E80A"/>
    <w:rsid w:val="4657C08D"/>
    <w:rsid w:val="4663F716"/>
    <w:rsid w:val="4668BD04"/>
    <w:rsid w:val="46732582"/>
    <w:rsid w:val="467A025A"/>
    <w:rsid w:val="467AB869"/>
    <w:rsid w:val="468353C4"/>
    <w:rsid w:val="4688EF37"/>
    <w:rsid w:val="46ABBD8A"/>
    <w:rsid w:val="46B6ACC9"/>
    <w:rsid w:val="46B7C9CC"/>
    <w:rsid w:val="46BEA96B"/>
    <w:rsid w:val="46C0EFAE"/>
    <w:rsid w:val="46C97C91"/>
    <w:rsid w:val="46D4E60D"/>
    <w:rsid w:val="46E26726"/>
    <w:rsid w:val="46F3E5C9"/>
    <w:rsid w:val="47147D8F"/>
    <w:rsid w:val="471B998F"/>
    <w:rsid w:val="47252A0B"/>
    <w:rsid w:val="473CCB1C"/>
    <w:rsid w:val="47471AF3"/>
    <w:rsid w:val="47530D58"/>
    <w:rsid w:val="4758CF92"/>
    <w:rsid w:val="4764FF25"/>
    <w:rsid w:val="4765695C"/>
    <w:rsid w:val="47670301"/>
    <w:rsid w:val="4769F1B7"/>
    <w:rsid w:val="476C696C"/>
    <w:rsid w:val="476FCB1C"/>
    <w:rsid w:val="4787E2A2"/>
    <w:rsid w:val="478EF43D"/>
    <w:rsid w:val="47AC1C3E"/>
    <w:rsid w:val="47BF4052"/>
    <w:rsid w:val="47CF6D39"/>
    <w:rsid w:val="47E82574"/>
    <w:rsid w:val="47E97EF5"/>
    <w:rsid w:val="480C63B4"/>
    <w:rsid w:val="481009D1"/>
    <w:rsid w:val="48156589"/>
    <w:rsid w:val="4818506E"/>
    <w:rsid w:val="482605BF"/>
    <w:rsid w:val="48295D43"/>
    <w:rsid w:val="4840A95C"/>
    <w:rsid w:val="484B2E8F"/>
    <w:rsid w:val="484D027A"/>
    <w:rsid w:val="4856DA0E"/>
    <w:rsid w:val="4864213D"/>
    <w:rsid w:val="486B5184"/>
    <w:rsid w:val="4872E505"/>
    <w:rsid w:val="487A65B3"/>
    <w:rsid w:val="487B9AAA"/>
    <w:rsid w:val="487BA200"/>
    <w:rsid w:val="487CB8E6"/>
    <w:rsid w:val="488249B4"/>
    <w:rsid w:val="48863987"/>
    <w:rsid w:val="48871AC8"/>
    <w:rsid w:val="48874F29"/>
    <w:rsid w:val="48972F9E"/>
    <w:rsid w:val="48A117A7"/>
    <w:rsid w:val="48C16C2C"/>
    <w:rsid w:val="48C2336A"/>
    <w:rsid w:val="48CDB269"/>
    <w:rsid w:val="48DDB046"/>
    <w:rsid w:val="48F719ED"/>
    <w:rsid w:val="490971E0"/>
    <w:rsid w:val="491035F5"/>
    <w:rsid w:val="49105A3A"/>
    <w:rsid w:val="49112A5B"/>
    <w:rsid w:val="4918CEF1"/>
    <w:rsid w:val="4923AF78"/>
    <w:rsid w:val="492CE1F7"/>
    <w:rsid w:val="492F05FD"/>
    <w:rsid w:val="493B0EB5"/>
    <w:rsid w:val="494AF4F0"/>
    <w:rsid w:val="4959411B"/>
    <w:rsid w:val="4959DD38"/>
    <w:rsid w:val="496278F0"/>
    <w:rsid w:val="49637A86"/>
    <w:rsid w:val="496A897C"/>
    <w:rsid w:val="496FD2B9"/>
    <w:rsid w:val="4979BB1B"/>
    <w:rsid w:val="498DCA65"/>
    <w:rsid w:val="4994D02E"/>
    <w:rsid w:val="499C67D3"/>
    <w:rsid w:val="49AFE661"/>
    <w:rsid w:val="49BA7781"/>
    <w:rsid w:val="49C6D214"/>
    <w:rsid w:val="49C8EFD1"/>
    <w:rsid w:val="49EEEC5E"/>
    <w:rsid w:val="4A07500B"/>
    <w:rsid w:val="4A08DCB5"/>
    <w:rsid w:val="4A1858DD"/>
    <w:rsid w:val="4A1FFE4B"/>
    <w:rsid w:val="4A3A48CC"/>
    <w:rsid w:val="4A40E817"/>
    <w:rsid w:val="4A46196D"/>
    <w:rsid w:val="4A486472"/>
    <w:rsid w:val="4A6BC1A9"/>
    <w:rsid w:val="4A79CF88"/>
    <w:rsid w:val="4A8D85C5"/>
    <w:rsid w:val="4A9EE9A3"/>
    <w:rsid w:val="4AA0A5B2"/>
    <w:rsid w:val="4AADA494"/>
    <w:rsid w:val="4AB47E84"/>
    <w:rsid w:val="4AB75198"/>
    <w:rsid w:val="4ABDEE3A"/>
    <w:rsid w:val="4AC24BDF"/>
    <w:rsid w:val="4AC38A38"/>
    <w:rsid w:val="4AC78112"/>
    <w:rsid w:val="4AC7D1EF"/>
    <w:rsid w:val="4ADA8907"/>
    <w:rsid w:val="4AE15034"/>
    <w:rsid w:val="4AE32F5A"/>
    <w:rsid w:val="4AEE4E6B"/>
    <w:rsid w:val="4AF5AFEE"/>
    <w:rsid w:val="4AFFA4D9"/>
    <w:rsid w:val="4B10EA67"/>
    <w:rsid w:val="4B136E83"/>
    <w:rsid w:val="4B205543"/>
    <w:rsid w:val="4B213F21"/>
    <w:rsid w:val="4B51F3F5"/>
    <w:rsid w:val="4B5223A8"/>
    <w:rsid w:val="4B5F80CB"/>
    <w:rsid w:val="4B660F62"/>
    <w:rsid w:val="4B6C2A17"/>
    <w:rsid w:val="4B7A0406"/>
    <w:rsid w:val="4B922C03"/>
    <w:rsid w:val="4BA616AB"/>
    <w:rsid w:val="4BA6C929"/>
    <w:rsid w:val="4BBAB396"/>
    <w:rsid w:val="4BBCCBA5"/>
    <w:rsid w:val="4BD25AC4"/>
    <w:rsid w:val="4BE064DD"/>
    <w:rsid w:val="4BFA70FF"/>
    <w:rsid w:val="4C0804D4"/>
    <w:rsid w:val="4C0F78E5"/>
    <w:rsid w:val="4C150AF1"/>
    <w:rsid w:val="4C1BF645"/>
    <w:rsid w:val="4C2400C9"/>
    <w:rsid w:val="4C24A5FD"/>
    <w:rsid w:val="4C31C634"/>
    <w:rsid w:val="4C4A45EA"/>
    <w:rsid w:val="4C4D2005"/>
    <w:rsid w:val="4C6A70A1"/>
    <w:rsid w:val="4C6DCC7D"/>
    <w:rsid w:val="4C79B1EE"/>
    <w:rsid w:val="4C7C228C"/>
    <w:rsid w:val="4C80A5F0"/>
    <w:rsid w:val="4C97ED1F"/>
    <w:rsid w:val="4C99FEF6"/>
    <w:rsid w:val="4C9DF03C"/>
    <w:rsid w:val="4C9FCBFD"/>
    <w:rsid w:val="4CA1CD6D"/>
    <w:rsid w:val="4CA29BBD"/>
    <w:rsid w:val="4CBBC2DC"/>
    <w:rsid w:val="4CD06102"/>
    <w:rsid w:val="4CDB99AF"/>
    <w:rsid w:val="4CF23403"/>
    <w:rsid w:val="4D007984"/>
    <w:rsid w:val="4D069E20"/>
    <w:rsid w:val="4D0756BA"/>
    <w:rsid w:val="4D086642"/>
    <w:rsid w:val="4D0C9C83"/>
    <w:rsid w:val="4D1DD7BC"/>
    <w:rsid w:val="4D2101EA"/>
    <w:rsid w:val="4D266673"/>
    <w:rsid w:val="4D41FE50"/>
    <w:rsid w:val="4D498680"/>
    <w:rsid w:val="4D4C7A40"/>
    <w:rsid w:val="4D5402CC"/>
    <w:rsid w:val="4D55AACA"/>
    <w:rsid w:val="4D793FC0"/>
    <w:rsid w:val="4D7956E4"/>
    <w:rsid w:val="4D7DE69D"/>
    <w:rsid w:val="4D7EDA3F"/>
    <w:rsid w:val="4D81A4C3"/>
    <w:rsid w:val="4D84118C"/>
    <w:rsid w:val="4D9A19A5"/>
    <w:rsid w:val="4D9CFD98"/>
    <w:rsid w:val="4DB7DF65"/>
    <w:rsid w:val="4DE79583"/>
    <w:rsid w:val="4DEE059C"/>
    <w:rsid w:val="4DF019B2"/>
    <w:rsid w:val="4E0B4DD2"/>
    <w:rsid w:val="4E1473DD"/>
    <w:rsid w:val="4E193851"/>
    <w:rsid w:val="4E24E738"/>
    <w:rsid w:val="4E322E3F"/>
    <w:rsid w:val="4E55E27A"/>
    <w:rsid w:val="4E6A9E89"/>
    <w:rsid w:val="4E7BA902"/>
    <w:rsid w:val="4E817958"/>
    <w:rsid w:val="4E951555"/>
    <w:rsid w:val="4E98721C"/>
    <w:rsid w:val="4EB2783A"/>
    <w:rsid w:val="4EBE0EE2"/>
    <w:rsid w:val="4EC446D4"/>
    <w:rsid w:val="4ED50DB3"/>
    <w:rsid w:val="4EE31CFF"/>
    <w:rsid w:val="4EF25AC4"/>
    <w:rsid w:val="4F2BF573"/>
    <w:rsid w:val="4F400C70"/>
    <w:rsid w:val="4F407CA9"/>
    <w:rsid w:val="4F754C11"/>
    <w:rsid w:val="4F7D0963"/>
    <w:rsid w:val="4F7FF820"/>
    <w:rsid w:val="4F90EE56"/>
    <w:rsid w:val="4F9773C1"/>
    <w:rsid w:val="4FA9835F"/>
    <w:rsid w:val="4FCB25C6"/>
    <w:rsid w:val="4FCC3604"/>
    <w:rsid w:val="4FD637A5"/>
    <w:rsid w:val="4FE5284E"/>
    <w:rsid w:val="4FF79365"/>
    <w:rsid w:val="4FFA4C29"/>
    <w:rsid w:val="4FFA8867"/>
    <w:rsid w:val="4FFB69F5"/>
    <w:rsid w:val="4FFFB5FA"/>
    <w:rsid w:val="5006B229"/>
    <w:rsid w:val="501A47B9"/>
    <w:rsid w:val="5029C685"/>
    <w:rsid w:val="502EFE6D"/>
    <w:rsid w:val="50346F38"/>
    <w:rsid w:val="50351A77"/>
    <w:rsid w:val="504A1EE1"/>
    <w:rsid w:val="504ECCD5"/>
    <w:rsid w:val="50508E6F"/>
    <w:rsid w:val="50566DE1"/>
    <w:rsid w:val="505DA480"/>
    <w:rsid w:val="507171CF"/>
    <w:rsid w:val="5073E4D0"/>
    <w:rsid w:val="50804D77"/>
    <w:rsid w:val="508549D6"/>
    <w:rsid w:val="50945DF9"/>
    <w:rsid w:val="50A31A71"/>
    <w:rsid w:val="50B938C4"/>
    <w:rsid w:val="50C0EEC4"/>
    <w:rsid w:val="50C53C92"/>
    <w:rsid w:val="50C9DEF1"/>
    <w:rsid w:val="50D2A7C6"/>
    <w:rsid w:val="50E8603C"/>
    <w:rsid w:val="50F23386"/>
    <w:rsid w:val="50F77624"/>
    <w:rsid w:val="50F78100"/>
    <w:rsid w:val="50FD2460"/>
    <w:rsid w:val="5112F172"/>
    <w:rsid w:val="5146DC3A"/>
    <w:rsid w:val="51594FEA"/>
    <w:rsid w:val="51731F2F"/>
    <w:rsid w:val="5173777B"/>
    <w:rsid w:val="5178B26B"/>
    <w:rsid w:val="5179AE6B"/>
    <w:rsid w:val="517BFA11"/>
    <w:rsid w:val="518753AE"/>
    <w:rsid w:val="5187A114"/>
    <w:rsid w:val="518BF2E3"/>
    <w:rsid w:val="5195D70D"/>
    <w:rsid w:val="5198CCB5"/>
    <w:rsid w:val="51C2E4D2"/>
    <w:rsid w:val="51C91B29"/>
    <w:rsid w:val="51CB31A5"/>
    <w:rsid w:val="51DD2E87"/>
    <w:rsid w:val="51E816F4"/>
    <w:rsid w:val="51FF1168"/>
    <w:rsid w:val="5202BDDE"/>
    <w:rsid w:val="5217A578"/>
    <w:rsid w:val="522AFC81"/>
    <w:rsid w:val="522F1B3E"/>
    <w:rsid w:val="522FC229"/>
    <w:rsid w:val="5230D7C6"/>
    <w:rsid w:val="5233CC9E"/>
    <w:rsid w:val="523476E6"/>
    <w:rsid w:val="523F9C08"/>
    <w:rsid w:val="52418B2E"/>
    <w:rsid w:val="5270D91E"/>
    <w:rsid w:val="528CC348"/>
    <w:rsid w:val="52A652E1"/>
    <w:rsid w:val="52AF4D6D"/>
    <w:rsid w:val="52B4EBDE"/>
    <w:rsid w:val="52B9E33B"/>
    <w:rsid w:val="52C6461D"/>
    <w:rsid w:val="52C83C7B"/>
    <w:rsid w:val="52E205CF"/>
    <w:rsid w:val="52E46B0B"/>
    <w:rsid w:val="52E96471"/>
    <w:rsid w:val="52F98275"/>
    <w:rsid w:val="52F9C848"/>
    <w:rsid w:val="531636B3"/>
    <w:rsid w:val="5327AA45"/>
    <w:rsid w:val="53331E4C"/>
    <w:rsid w:val="534968BC"/>
    <w:rsid w:val="534FE171"/>
    <w:rsid w:val="53564C1A"/>
    <w:rsid w:val="53595134"/>
    <w:rsid w:val="536ACA3C"/>
    <w:rsid w:val="53769389"/>
    <w:rsid w:val="537A2261"/>
    <w:rsid w:val="537F00F9"/>
    <w:rsid w:val="538267AD"/>
    <w:rsid w:val="5382D7F9"/>
    <w:rsid w:val="5385CF66"/>
    <w:rsid w:val="5395D1FE"/>
    <w:rsid w:val="53A42A17"/>
    <w:rsid w:val="53AE4399"/>
    <w:rsid w:val="53B622BB"/>
    <w:rsid w:val="53EC77C0"/>
    <w:rsid w:val="54016467"/>
    <w:rsid w:val="5405A137"/>
    <w:rsid w:val="540F7FCD"/>
    <w:rsid w:val="54159DF7"/>
    <w:rsid w:val="5436E986"/>
    <w:rsid w:val="5439E2A7"/>
    <w:rsid w:val="543A12B5"/>
    <w:rsid w:val="543C471F"/>
    <w:rsid w:val="54578151"/>
    <w:rsid w:val="54604B68"/>
    <w:rsid w:val="5461149B"/>
    <w:rsid w:val="54626E35"/>
    <w:rsid w:val="546A4EF0"/>
    <w:rsid w:val="54758341"/>
    <w:rsid w:val="54960D0C"/>
    <w:rsid w:val="54963A2A"/>
    <w:rsid w:val="54AD4538"/>
    <w:rsid w:val="54BA3DF6"/>
    <w:rsid w:val="54BBEAB3"/>
    <w:rsid w:val="54C0CA94"/>
    <w:rsid w:val="54C3B9DA"/>
    <w:rsid w:val="54D4DEE0"/>
    <w:rsid w:val="54D5DC37"/>
    <w:rsid w:val="54D79DB9"/>
    <w:rsid w:val="54DE521A"/>
    <w:rsid w:val="550BC361"/>
    <w:rsid w:val="55145910"/>
    <w:rsid w:val="5519D00E"/>
    <w:rsid w:val="55375F15"/>
    <w:rsid w:val="553DD484"/>
    <w:rsid w:val="553DDF90"/>
    <w:rsid w:val="554F7031"/>
    <w:rsid w:val="5552B0F4"/>
    <w:rsid w:val="55547E41"/>
    <w:rsid w:val="55586F05"/>
    <w:rsid w:val="55588794"/>
    <w:rsid w:val="556BA89C"/>
    <w:rsid w:val="556DB892"/>
    <w:rsid w:val="557ABAE1"/>
    <w:rsid w:val="557BE69F"/>
    <w:rsid w:val="557DEF7B"/>
    <w:rsid w:val="55853BB1"/>
    <w:rsid w:val="55A1F5D3"/>
    <w:rsid w:val="55C3275C"/>
    <w:rsid w:val="55D39246"/>
    <w:rsid w:val="55DEA09E"/>
    <w:rsid w:val="55E11FA4"/>
    <w:rsid w:val="55E84050"/>
    <w:rsid w:val="55F004D4"/>
    <w:rsid w:val="55F0A3A5"/>
    <w:rsid w:val="55F2E854"/>
    <w:rsid w:val="5600C3F7"/>
    <w:rsid w:val="560DA6D5"/>
    <w:rsid w:val="5619A302"/>
    <w:rsid w:val="561A90BF"/>
    <w:rsid w:val="561E93E5"/>
    <w:rsid w:val="5622780F"/>
    <w:rsid w:val="56253C60"/>
    <w:rsid w:val="562C8EB1"/>
    <w:rsid w:val="564127D8"/>
    <w:rsid w:val="565A539E"/>
    <w:rsid w:val="56639949"/>
    <w:rsid w:val="5668EDF7"/>
    <w:rsid w:val="567ABC72"/>
    <w:rsid w:val="5680A1BE"/>
    <w:rsid w:val="56852414"/>
    <w:rsid w:val="56961C4C"/>
    <w:rsid w:val="569AD714"/>
    <w:rsid w:val="56A3AB24"/>
    <w:rsid w:val="56B60C79"/>
    <w:rsid w:val="56CC7F66"/>
    <w:rsid w:val="56DA5966"/>
    <w:rsid w:val="56DE0CD1"/>
    <w:rsid w:val="56DF772F"/>
    <w:rsid w:val="56E0610B"/>
    <w:rsid w:val="56E226DA"/>
    <w:rsid w:val="56EE93B1"/>
    <w:rsid w:val="56FF0051"/>
    <w:rsid w:val="5707AD1C"/>
    <w:rsid w:val="5709536B"/>
    <w:rsid w:val="57114DBD"/>
    <w:rsid w:val="57137FEB"/>
    <w:rsid w:val="57143F5A"/>
    <w:rsid w:val="571C56CF"/>
    <w:rsid w:val="571C7857"/>
    <w:rsid w:val="572AC6ED"/>
    <w:rsid w:val="57370BBF"/>
    <w:rsid w:val="573CEB17"/>
    <w:rsid w:val="5752ADC5"/>
    <w:rsid w:val="57571EEE"/>
    <w:rsid w:val="575B8AF8"/>
    <w:rsid w:val="57651D6F"/>
    <w:rsid w:val="577035CA"/>
    <w:rsid w:val="5773FE24"/>
    <w:rsid w:val="5782B1A5"/>
    <w:rsid w:val="578360E6"/>
    <w:rsid w:val="57867DC6"/>
    <w:rsid w:val="578B2239"/>
    <w:rsid w:val="578E5BC0"/>
    <w:rsid w:val="57935625"/>
    <w:rsid w:val="57964A4F"/>
    <w:rsid w:val="57A423E3"/>
    <w:rsid w:val="57AA68EA"/>
    <w:rsid w:val="57B78CB7"/>
    <w:rsid w:val="57BEA37A"/>
    <w:rsid w:val="57C85B84"/>
    <w:rsid w:val="57C9E421"/>
    <w:rsid w:val="57CC22BE"/>
    <w:rsid w:val="57CFCD9F"/>
    <w:rsid w:val="57D5AD6B"/>
    <w:rsid w:val="57E66DD5"/>
    <w:rsid w:val="57E9E6F5"/>
    <w:rsid w:val="58073C37"/>
    <w:rsid w:val="580E2FA9"/>
    <w:rsid w:val="5818D76C"/>
    <w:rsid w:val="581A390A"/>
    <w:rsid w:val="581E7332"/>
    <w:rsid w:val="581FAF2F"/>
    <w:rsid w:val="58213B35"/>
    <w:rsid w:val="582534BB"/>
    <w:rsid w:val="5833B352"/>
    <w:rsid w:val="58378338"/>
    <w:rsid w:val="5838BE4D"/>
    <w:rsid w:val="5844D8C5"/>
    <w:rsid w:val="584523FC"/>
    <w:rsid w:val="584C4BD5"/>
    <w:rsid w:val="584FD84C"/>
    <w:rsid w:val="58506E3E"/>
    <w:rsid w:val="5852870D"/>
    <w:rsid w:val="5852BAB4"/>
    <w:rsid w:val="585EAA40"/>
    <w:rsid w:val="585F3E1C"/>
    <w:rsid w:val="58606C22"/>
    <w:rsid w:val="5862EBFD"/>
    <w:rsid w:val="5878813B"/>
    <w:rsid w:val="587C90A0"/>
    <w:rsid w:val="5890CA31"/>
    <w:rsid w:val="58A42BA5"/>
    <w:rsid w:val="58AACB03"/>
    <w:rsid w:val="58AD6C7D"/>
    <w:rsid w:val="58C8F06F"/>
    <w:rsid w:val="58C96DC6"/>
    <w:rsid w:val="58D3D3B8"/>
    <w:rsid w:val="58EB4113"/>
    <w:rsid w:val="58F2988F"/>
    <w:rsid w:val="591C0DBA"/>
    <w:rsid w:val="591F7430"/>
    <w:rsid w:val="59210AAA"/>
    <w:rsid w:val="593215EC"/>
    <w:rsid w:val="5944A8BC"/>
    <w:rsid w:val="5972845A"/>
    <w:rsid w:val="597C5063"/>
    <w:rsid w:val="598CDCCE"/>
    <w:rsid w:val="59A21CDC"/>
    <w:rsid w:val="59A7B0A5"/>
    <w:rsid w:val="59B148F2"/>
    <w:rsid w:val="59B69BEA"/>
    <w:rsid w:val="59BCBD8E"/>
    <w:rsid w:val="59C6C966"/>
    <w:rsid w:val="59CE369B"/>
    <w:rsid w:val="59D2CA7A"/>
    <w:rsid w:val="59D93A80"/>
    <w:rsid w:val="59DA296E"/>
    <w:rsid w:val="59DD36D6"/>
    <w:rsid w:val="59F5D8D3"/>
    <w:rsid w:val="5A051842"/>
    <w:rsid w:val="5A0D8A59"/>
    <w:rsid w:val="5A0E77D7"/>
    <w:rsid w:val="5A1B5223"/>
    <w:rsid w:val="5A1DAE75"/>
    <w:rsid w:val="5A2469F4"/>
    <w:rsid w:val="5A3CA4F6"/>
    <w:rsid w:val="5A48B3BE"/>
    <w:rsid w:val="5A4C6AF9"/>
    <w:rsid w:val="5A4EE528"/>
    <w:rsid w:val="5A55BD33"/>
    <w:rsid w:val="5A5CF44D"/>
    <w:rsid w:val="5A689DDA"/>
    <w:rsid w:val="5A7014A6"/>
    <w:rsid w:val="5A76C56E"/>
    <w:rsid w:val="5A9A1793"/>
    <w:rsid w:val="5A9F6617"/>
    <w:rsid w:val="5AA6DA35"/>
    <w:rsid w:val="5AC20AA3"/>
    <w:rsid w:val="5AC43443"/>
    <w:rsid w:val="5AD63F19"/>
    <w:rsid w:val="5ADB125A"/>
    <w:rsid w:val="5AEF52FC"/>
    <w:rsid w:val="5AF1F5D3"/>
    <w:rsid w:val="5AF79574"/>
    <w:rsid w:val="5AFB5450"/>
    <w:rsid w:val="5B08C882"/>
    <w:rsid w:val="5B32B235"/>
    <w:rsid w:val="5B3EE6C7"/>
    <w:rsid w:val="5B488608"/>
    <w:rsid w:val="5B49BE5C"/>
    <w:rsid w:val="5B49E16A"/>
    <w:rsid w:val="5B4B527B"/>
    <w:rsid w:val="5B657818"/>
    <w:rsid w:val="5B66E520"/>
    <w:rsid w:val="5B7B2912"/>
    <w:rsid w:val="5B7C50A8"/>
    <w:rsid w:val="5B8CB9B5"/>
    <w:rsid w:val="5B9A7CB3"/>
    <w:rsid w:val="5BA952D7"/>
    <w:rsid w:val="5BAE63FE"/>
    <w:rsid w:val="5BB0E192"/>
    <w:rsid w:val="5BC0813E"/>
    <w:rsid w:val="5BC6CC92"/>
    <w:rsid w:val="5BCABFFA"/>
    <w:rsid w:val="5BD5DBE0"/>
    <w:rsid w:val="5BE218C0"/>
    <w:rsid w:val="5BEEF2E5"/>
    <w:rsid w:val="5C0FEA57"/>
    <w:rsid w:val="5C19A109"/>
    <w:rsid w:val="5C291B8E"/>
    <w:rsid w:val="5C296610"/>
    <w:rsid w:val="5C2EDCAE"/>
    <w:rsid w:val="5C30F46A"/>
    <w:rsid w:val="5C352270"/>
    <w:rsid w:val="5C3626A5"/>
    <w:rsid w:val="5C3E24EE"/>
    <w:rsid w:val="5C544177"/>
    <w:rsid w:val="5C58A0F6"/>
    <w:rsid w:val="5C7E3520"/>
    <w:rsid w:val="5C7EB14B"/>
    <w:rsid w:val="5CA3C22F"/>
    <w:rsid w:val="5CAF1774"/>
    <w:rsid w:val="5CB081A2"/>
    <w:rsid w:val="5CB963CA"/>
    <w:rsid w:val="5CBCF9D7"/>
    <w:rsid w:val="5CDC81C9"/>
    <w:rsid w:val="5CEE9908"/>
    <w:rsid w:val="5CF50752"/>
    <w:rsid w:val="5CFF6217"/>
    <w:rsid w:val="5D09814F"/>
    <w:rsid w:val="5D1D4407"/>
    <w:rsid w:val="5D26A9DC"/>
    <w:rsid w:val="5D2A466D"/>
    <w:rsid w:val="5D2A619E"/>
    <w:rsid w:val="5D2EF3FB"/>
    <w:rsid w:val="5D44C635"/>
    <w:rsid w:val="5D4EEEC5"/>
    <w:rsid w:val="5D64D202"/>
    <w:rsid w:val="5D6E8F05"/>
    <w:rsid w:val="5D6FDE8E"/>
    <w:rsid w:val="5D73BDF6"/>
    <w:rsid w:val="5D77E90D"/>
    <w:rsid w:val="5D86C3D6"/>
    <w:rsid w:val="5D87B448"/>
    <w:rsid w:val="5DA7D2CA"/>
    <w:rsid w:val="5DBE758B"/>
    <w:rsid w:val="5DD8D34D"/>
    <w:rsid w:val="5DE9B0B1"/>
    <w:rsid w:val="5DFB9226"/>
    <w:rsid w:val="5E0A18EC"/>
    <w:rsid w:val="5E1438F4"/>
    <w:rsid w:val="5E1F2728"/>
    <w:rsid w:val="5E2C1116"/>
    <w:rsid w:val="5E303EC8"/>
    <w:rsid w:val="5E34650F"/>
    <w:rsid w:val="5E45E7F8"/>
    <w:rsid w:val="5E57B9E4"/>
    <w:rsid w:val="5E6F6C08"/>
    <w:rsid w:val="5E7035A0"/>
    <w:rsid w:val="5E709BF9"/>
    <w:rsid w:val="5E749DFC"/>
    <w:rsid w:val="5E8A7D5A"/>
    <w:rsid w:val="5E8B4DF5"/>
    <w:rsid w:val="5E90F063"/>
    <w:rsid w:val="5EA725FC"/>
    <w:rsid w:val="5EBD9F8A"/>
    <w:rsid w:val="5EC54B4A"/>
    <w:rsid w:val="5ED9EF08"/>
    <w:rsid w:val="5EDACB69"/>
    <w:rsid w:val="5EF534C5"/>
    <w:rsid w:val="5F05F310"/>
    <w:rsid w:val="5F110E3A"/>
    <w:rsid w:val="5F11FD90"/>
    <w:rsid w:val="5F1F8C96"/>
    <w:rsid w:val="5F630492"/>
    <w:rsid w:val="5F677F8D"/>
    <w:rsid w:val="5F6D9964"/>
    <w:rsid w:val="5F6F0F01"/>
    <w:rsid w:val="5F82F892"/>
    <w:rsid w:val="5F94CB40"/>
    <w:rsid w:val="5FA31CEA"/>
    <w:rsid w:val="5FADAB24"/>
    <w:rsid w:val="5FC697F0"/>
    <w:rsid w:val="5FDC4228"/>
    <w:rsid w:val="5FE0FFBC"/>
    <w:rsid w:val="5FE1B6D3"/>
    <w:rsid w:val="5FF29E4D"/>
    <w:rsid w:val="5FF58FED"/>
    <w:rsid w:val="5FFF23C8"/>
    <w:rsid w:val="600716B6"/>
    <w:rsid w:val="600B769E"/>
    <w:rsid w:val="600C5D99"/>
    <w:rsid w:val="600DDFD7"/>
    <w:rsid w:val="6022E652"/>
    <w:rsid w:val="60248A14"/>
    <w:rsid w:val="60250627"/>
    <w:rsid w:val="6030BB2F"/>
    <w:rsid w:val="6034612A"/>
    <w:rsid w:val="60439174"/>
    <w:rsid w:val="604483BC"/>
    <w:rsid w:val="60542857"/>
    <w:rsid w:val="605B7F43"/>
    <w:rsid w:val="60611C3F"/>
    <w:rsid w:val="60614552"/>
    <w:rsid w:val="606218A1"/>
    <w:rsid w:val="6065FBB6"/>
    <w:rsid w:val="606619B7"/>
    <w:rsid w:val="6074F016"/>
    <w:rsid w:val="60AB003C"/>
    <w:rsid w:val="60AB85E7"/>
    <w:rsid w:val="60B37A70"/>
    <w:rsid w:val="60BDDB2E"/>
    <w:rsid w:val="60C2AE6A"/>
    <w:rsid w:val="60C45AAD"/>
    <w:rsid w:val="60CF0B79"/>
    <w:rsid w:val="60E64BD0"/>
    <w:rsid w:val="60E81808"/>
    <w:rsid w:val="60F41B8B"/>
    <w:rsid w:val="60F489CD"/>
    <w:rsid w:val="61022D31"/>
    <w:rsid w:val="610C2165"/>
    <w:rsid w:val="611ADBE9"/>
    <w:rsid w:val="611C1140"/>
    <w:rsid w:val="611D4E0E"/>
    <w:rsid w:val="612968D2"/>
    <w:rsid w:val="6129D7B0"/>
    <w:rsid w:val="612A2FEF"/>
    <w:rsid w:val="612AFFF9"/>
    <w:rsid w:val="61395117"/>
    <w:rsid w:val="615D655B"/>
    <w:rsid w:val="615F8F4B"/>
    <w:rsid w:val="6168F7A3"/>
    <w:rsid w:val="6174931C"/>
    <w:rsid w:val="6178624B"/>
    <w:rsid w:val="617899C2"/>
    <w:rsid w:val="61806778"/>
    <w:rsid w:val="61835E44"/>
    <w:rsid w:val="618FBFBF"/>
    <w:rsid w:val="61935A0F"/>
    <w:rsid w:val="6196BD77"/>
    <w:rsid w:val="61B1D57A"/>
    <w:rsid w:val="61B960D9"/>
    <w:rsid w:val="61D4D24D"/>
    <w:rsid w:val="61D6550E"/>
    <w:rsid w:val="61D92377"/>
    <w:rsid w:val="61DF235D"/>
    <w:rsid w:val="61F65E77"/>
    <w:rsid w:val="6208F20E"/>
    <w:rsid w:val="62197C50"/>
    <w:rsid w:val="622F7285"/>
    <w:rsid w:val="625122BF"/>
    <w:rsid w:val="625497EA"/>
    <w:rsid w:val="625665B0"/>
    <w:rsid w:val="625CEDC7"/>
    <w:rsid w:val="6266739E"/>
    <w:rsid w:val="62672AC7"/>
    <w:rsid w:val="626D8FAF"/>
    <w:rsid w:val="626EE84B"/>
    <w:rsid w:val="628B934C"/>
    <w:rsid w:val="629BFA8C"/>
    <w:rsid w:val="62ACDBBB"/>
    <w:rsid w:val="62B3A0D1"/>
    <w:rsid w:val="62D16FA1"/>
    <w:rsid w:val="62D38731"/>
    <w:rsid w:val="62D5A52E"/>
    <w:rsid w:val="62DCAE0B"/>
    <w:rsid w:val="62E05947"/>
    <w:rsid w:val="62E9DA94"/>
    <w:rsid w:val="62EB3A48"/>
    <w:rsid w:val="62F35E85"/>
    <w:rsid w:val="62F5B01C"/>
    <w:rsid w:val="62F637FF"/>
    <w:rsid w:val="62FEEAC1"/>
    <w:rsid w:val="63022300"/>
    <w:rsid w:val="6307F8F0"/>
    <w:rsid w:val="630B168A"/>
    <w:rsid w:val="630EE33D"/>
    <w:rsid w:val="6312DEA3"/>
    <w:rsid w:val="6312F9CC"/>
    <w:rsid w:val="6314AC1A"/>
    <w:rsid w:val="63289E52"/>
    <w:rsid w:val="633603FF"/>
    <w:rsid w:val="634200F7"/>
    <w:rsid w:val="6348B0A1"/>
    <w:rsid w:val="63528085"/>
    <w:rsid w:val="6356937F"/>
    <w:rsid w:val="6357E426"/>
    <w:rsid w:val="635BC9F8"/>
    <w:rsid w:val="63607432"/>
    <w:rsid w:val="636379EA"/>
    <w:rsid w:val="6364C4B9"/>
    <w:rsid w:val="637E4730"/>
    <w:rsid w:val="638831F8"/>
    <w:rsid w:val="63892177"/>
    <w:rsid w:val="639CEC5F"/>
    <w:rsid w:val="639D3183"/>
    <w:rsid w:val="63A2889A"/>
    <w:rsid w:val="63C08418"/>
    <w:rsid w:val="63C465FE"/>
    <w:rsid w:val="63C9AB44"/>
    <w:rsid w:val="63DD88E3"/>
    <w:rsid w:val="63E5C8EB"/>
    <w:rsid w:val="63EFF285"/>
    <w:rsid w:val="640EF7AA"/>
    <w:rsid w:val="6415D995"/>
    <w:rsid w:val="6417A3DB"/>
    <w:rsid w:val="641B69D7"/>
    <w:rsid w:val="6454BF8E"/>
    <w:rsid w:val="64567628"/>
    <w:rsid w:val="648CFA43"/>
    <w:rsid w:val="64A22D8C"/>
    <w:rsid w:val="64A9C723"/>
    <w:rsid w:val="64A9E3A5"/>
    <w:rsid w:val="64AF28A0"/>
    <w:rsid w:val="64D6CC6C"/>
    <w:rsid w:val="64FA5163"/>
    <w:rsid w:val="64FBF680"/>
    <w:rsid w:val="6519B42A"/>
    <w:rsid w:val="654DAADA"/>
    <w:rsid w:val="6551F530"/>
    <w:rsid w:val="656077C8"/>
    <w:rsid w:val="65636CD2"/>
    <w:rsid w:val="656445DA"/>
    <w:rsid w:val="6575AC39"/>
    <w:rsid w:val="658881CC"/>
    <w:rsid w:val="658C1EF4"/>
    <w:rsid w:val="658F4EFE"/>
    <w:rsid w:val="65909FA2"/>
    <w:rsid w:val="659E4125"/>
    <w:rsid w:val="659F6110"/>
    <w:rsid w:val="65A0EEBA"/>
    <w:rsid w:val="65A6E81C"/>
    <w:rsid w:val="65AAF319"/>
    <w:rsid w:val="65B2FA70"/>
    <w:rsid w:val="65CB13CC"/>
    <w:rsid w:val="65D6A523"/>
    <w:rsid w:val="65D8B8D3"/>
    <w:rsid w:val="65DBB086"/>
    <w:rsid w:val="65F7EDCF"/>
    <w:rsid w:val="6601A58A"/>
    <w:rsid w:val="6603163F"/>
    <w:rsid w:val="6609F1C0"/>
    <w:rsid w:val="660CA316"/>
    <w:rsid w:val="661654D5"/>
    <w:rsid w:val="66345296"/>
    <w:rsid w:val="6640B0E3"/>
    <w:rsid w:val="66467035"/>
    <w:rsid w:val="664DFEF0"/>
    <w:rsid w:val="665A3E6B"/>
    <w:rsid w:val="665C5450"/>
    <w:rsid w:val="666DEFA2"/>
    <w:rsid w:val="6677F543"/>
    <w:rsid w:val="66804B95"/>
    <w:rsid w:val="66835EA4"/>
    <w:rsid w:val="668C6C19"/>
    <w:rsid w:val="66959E7A"/>
    <w:rsid w:val="6696DDD3"/>
    <w:rsid w:val="66AB7915"/>
    <w:rsid w:val="66B70BF5"/>
    <w:rsid w:val="66E94529"/>
    <w:rsid w:val="66F224AC"/>
    <w:rsid w:val="66FD56FB"/>
    <w:rsid w:val="6716E1EC"/>
    <w:rsid w:val="67203F91"/>
    <w:rsid w:val="672CE20C"/>
    <w:rsid w:val="673EE169"/>
    <w:rsid w:val="67402799"/>
    <w:rsid w:val="67489135"/>
    <w:rsid w:val="675582FD"/>
    <w:rsid w:val="675E9889"/>
    <w:rsid w:val="67696B92"/>
    <w:rsid w:val="676E28F1"/>
    <w:rsid w:val="6773A024"/>
    <w:rsid w:val="6774425F"/>
    <w:rsid w:val="677BEA84"/>
    <w:rsid w:val="67876F48"/>
    <w:rsid w:val="6793F086"/>
    <w:rsid w:val="67A24DE8"/>
    <w:rsid w:val="67B7A22C"/>
    <w:rsid w:val="67C20A2A"/>
    <w:rsid w:val="67CD7237"/>
    <w:rsid w:val="67D0A511"/>
    <w:rsid w:val="67D66486"/>
    <w:rsid w:val="67DAAA65"/>
    <w:rsid w:val="67EBF86B"/>
    <w:rsid w:val="6800D37F"/>
    <w:rsid w:val="6802515A"/>
    <w:rsid w:val="680FC93F"/>
    <w:rsid w:val="6810C464"/>
    <w:rsid w:val="6816895C"/>
    <w:rsid w:val="681C29D2"/>
    <w:rsid w:val="6833E244"/>
    <w:rsid w:val="683B45E3"/>
    <w:rsid w:val="6844A455"/>
    <w:rsid w:val="6845FE5B"/>
    <w:rsid w:val="68615FD6"/>
    <w:rsid w:val="68793CD9"/>
    <w:rsid w:val="688F8B83"/>
    <w:rsid w:val="689388A0"/>
    <w:rsid w:val="68A10E4D"/>
    <w:rsid w:val="68A7D9FE"/>
    <w:rsid w:val="68B05281"/>
    <w:rsid w:val="68B1434C"/>
    <w:rsid w:val="68BA2E1C"/>
    <w:rsid w:val="68C1A103"/>
    <w:rsid w:val="68CCE0EB"/>
    <w:rsid w:val="68E3D67D"/>
    <w:rsid w:val="68E7C8C3"/>
    <w:rsid w:val="68FBA545"/>
    <w:rsid w:val="690A8B19"/>
    <w:rsid w:val="690C73DE"/>
    <w:rsid w:val="6912DD83"/>
    <w:rsid w:val="691D368E"/>
    <w:rsid w:val="692E88EF"/>
    <w:rsid w:val="693D24F6"/>
    <w:rsid w:val="694E0709"/>
    <w:rsid w:val="695B64F4"/>
    <w:rsid w:val="696056D2"/>
    <w:rsid w:val="69643985"/>
    <w:rsid w:val="696C814E"/>
    <w:rsid w:val="6987F81C"/>
    <w:rsid w:val="698DC65C"/>
    <w:rsid w:val="698F1E0C"/>
    <w:rsid w:val="69B93642"/>
    <w:rsid w:val="69B9CA84"/>
    <w:rsid w:val="69BCEB3C"/>
    <w:rsid w:val="69BF6353"/>
    <w:rsid w:val="69CFAB14"/>
    <w:rsid w:val="69D72BD7"/>
    <w:rsid w:val="69E01784"/>
    <w:rsid w:val="69E3AF9D"/>
    <w:rsid w:val="6A025B88"/>
    <w:rsid w:val="6A0D0132"/>
    <w:rsid w:val="6A0FF0A9"/>
    <w:rsid w:val="6A105E19"/>
    <w:rsid w:val="6A21C8D9"/>
    <w:rsid w:val="6A24F9D3"/>
    <w:rsid w:val="6A31FC9B"/>
    <w:rsid w:val="6A3322D4"/>
    <w:rsid w:val="6A3FE1B7"/>
    <w:rsid w:val="6A447E44"/>
    <w:rsid w:val="6A50E973"/>
    <w:rsid w:val="6A58321D"/>
    <w:rsid w:val="6A5D5772"/>
    <w:rsid w:val="6A60FB74"/>
    <w:rsid w:val="6A624E73"/>
    <w:rsid w:val="6A788EFC"/>
    <w:rsid w:val="6A7B3579"/>
    <w:rsid w:val="6A85429D"/>
    <w:rsid w:val="6AAA0FB1"/>
    <w:rsid w:val="6AB28122"/>
    <w:rsid w:val="6AB3D66C"/>
    <w:rsid w:val="6AB61F4B"/>
    <w:rsid w:val="6ACA986E"/>
    <w:rsid w:val="6AE3E94C"/>
    <w:rsid w:val="6AE4E97A"/>
    <w:rsid w:val="6AF9CFE0"/>
    <w:rsid w:val="6AFF3680"/>
    <w:rsid w:val="6B01BF51"/>
    <w:rsid w:val="6B0A1EB2"/>
    <w:rsid w:val="6B379CAC"/>
    <w:rsid w:val="6B461A4F"/>
    <w:rsid w:val="6B4FA78D"/>
    <w:rsid w:val="6B58BEA3"/>
    <w:rsid w:val="6B631D9C"/>
    <w:rsid w:val="6B647759"/>
    <w:rsid w:val="6B66BECE"/>
    <w:rsid w:val="6B765483"/>
    <w:rsid w:val="6B7B994A"/>
    <w:rsid w:val="6B99CAA6"/>
    <w:rsid w:val="6B9FF923"/>
    <w:rsid w:val="6BA87193"/>
    <w:rsid w:val="6BAA9F35"/>
    <w:rsid w:val="6BB80EA0"/>
    <w:rsid w:val="6BBAEBD3"/>
    <w:rsid w:val="6BCBE59B"/>
    <w:rsid w:val="6BD19DC8"/>
    <w:rsid w:val="6BF1ACFF"/>
    <w:rsid w:val="6BF5E85A"/>
    <w:rsid w:val="6BFE5EB1"/>
    <w:rsid w:val="6C09FA0D"/>
    <w:rsid w:val="6C151C04"/>
    <w:rsid w:val="6C2918E1"/>
    <w:rsid w:val="6C315F27"/>
    <w:rsid w:val="6C3D45F9"/>
    <w:rsid w:val="6C44611D"/>
    <w:rsid w:val="6C44C5F7"/>
    <w:rsid w:val="6C51435A"/>
    <w:rsid w:val="6C6303A1"/>
    <w:rsid w:val="6C719FE2"/>
    <w:rsid w:val="6C76DD71"/>
    <w:rsid w:val="6C78A040"/>
    <w:rsid w:val="6C7994C4"/>
    <w:rsid w:val="6C7BBE95"/>
    <w:rsid w:val="6C85592A"/>
    <w:rsid w:val="6C86171E"/>
    <w:rsid w:val="6CA2BE8E"/>
    <w:rsid w:val="6CBF353E"/>
    <w:rsid w:val="6CC360BD"/>
    <w:rsid w:val="6CC69E87"/>
    <w:rsid w:val="6CD7947D"/>
    <w:rsid w:val="6CDD7A7A"/>
    <w:rsid w:val="6CDDECCA"/>
    <w:rsid w:val="6CE10F46"/>
    <w:rsid w:val="6CE1C8FD"/>
    <w:rsid w:val="6CE96CD6"/>
    <w:rsid w:val="6CFF26F3"/>
    <w:rsid w:val="6D1A700D"/>
    <w:rsid w:val="6D2E5910"/>
    <w:rsid w:val="6D35172A"/>
    <w:rsid w:val="6D452F11"/>
    <w:rsid w:val="6D4DA44F"/>
    <w:rsid w:val="6D55A11A"/>
    <w:rsid w:val="6D57A705"/>
    <w:rsid w:val="6D66C05F"/>
    <w:rsid w:val="6D6D19F0"/>
    <w:rsid w:val="6D7E4AB8"/>
    <w:rsid w:val="6D8737F5"/>
    <w:rsid w:val="6D874AD2"/>
    <w:rsid w:val="6D87989F"/>
    <w:rsid w:val="6D8A53E6"/>
    <w:rsid w:val="6D94D2F6"/>
    <w:rsid w:val="6D9714F9"/>
    <w:rsid w:val="6DA7E4F4"/>
    <w:rsid w:val="6DAFB26B"/>
    <w:rsid w:val="6DC3192E"/>
    <w:rsid w:val="6DC8480D"/>
    <w:rsid w:val="6DD321A5"/>
    <w:rsid w:val="6DDE2D35"/>
    <w:rsid w:val="6DE05EF5"/>
    <w:rsid w:val="6DE4A14B"/>
    <w:rsid w:val="6DFEF935"/>
    <w:rsid w:val="6E027537"/>
    <w:rsid w:val="6E05740B"/>
    <w:rsid w:val="6E062DC6"/>
    <w:rsid w:val="6E0C9872"/>
    <w:rsid w:val="6E0F7643"/>
    <w:rsid w:val="6E1AF02C"/>
    <w:rsid w:val="6E3B9423"/>
    <w:rsid w:val="6E3D6F1B"/>
    <w:rsid w:val="6E3E3BE8"/>
    <w:rsid w:val="6E407897"/>
    <w:rsid w:val="6E4A2158"/>
    <w:rsid w:val="6E4EED8D"/>
    <w:rsid w:val="6E50FC83"/>
    <w:rsid w:val="6E54F00F"/>
    <w:rsid w:val="6E8D1DE5"/>
    <w:rsid w:val="6E8F0A97"/>
    <w:rsid w:val="6E95B8ED"/>
    <w:rsid w:val="6EA06685"/>
    <w:rsid w:val="6EA4FD06"/>
    <w:rsid w:val="6EA82CB9"/>
    <w:rsid w:val="6EB040E4"/>
    <w:rsid w:val="6EB7CD5E"/>
    <w:rsid w:val="6EC3BC1F"/>
    <w:rsid w:val="6ED81D5D"/>
    <w:rsid w:val="6EFFA758"/>
    <w:rsid w:val="6F16F0E3"/>
    <w:rsid w:val="6F1866F8"/>
    <w:rsid w:val="6F1EDF83"/>
    <w:rsid w:val="6F2050DE"/>
    <w:rsid w:val="6F221419"/>
    <w:rsid w:val="6F2F6926"/>
    <w:rsid w:val="6F3070AD"/>
    <w:rsid w:val="6F3286FC"/>
    <w:rsid w:val="6F4159BC"/>
    <w:rsid w:val="6F4D1D40"/>
    <w:rsid w:val="6F4D8E73"/>
    <w:rsid w:val="6F501ABB"/>
    <w:rsid w:val="6F54355B"/>
    <w:rsid w:val="6F57BB90"/>
    <w:rsid w:val="6F662E6D"/>
    <w:rsid w:val="6F80DF49"/>
    <w:rsid w:val="6F850178"/>
    <w:rsid w:val="6F8BCA26"/>
    <w:rsid w:val="6F944C08"/>
    <w:rsid w:val="6FAF3F13"/>
    <w:rsid w:val="6FBA9108"/>
    <w:rsid w:val="6FD7579E"/>
    <w:rsid w:val="6FD8FFE6"/>
    <w:rsid w:val="6FE453CA"/>
    <w:rsid w:val="700380F1"/>
    <w:rsid w:val="700A1902"/>
    <w:rsid w:val="701CA8F2"/>
    <w:rsid w:val="7041C381"/>
    <w:rsid w:val="7062CAD4"/>
    <w:rsid w:val="70663C0F"/>
    <w:rsid w:val="7076741D"/>
    <w:rsid w:val="707C92E2"/>
    <w:rsid w:val="70857831"/>
    <w:rsid w:val="708B849B"/>
    <w:rsid w:val="709763BF"/>
    <w:rsid w:val="70C46CD1"/>
    <w:rsid w:val="70D13B24"/>
    <w:rsid w:val="7102DF09"/>
    <w:rsid w:val="7103B698"/>
    <w:rsid w:val="71127628"/>
    <w:rsid w:val="711B7636"/>
    <w:rsid w:val="711D4491"/>
    <w:rsid w:val="7126677F"/>
    <w:rsid w:val="713DD86A"/>
    <w:rsid w:val="71417422"/>
    <w:rsid w:val="714EFC07"/>
    <w:rsid w:val="71707CFE"/>
    <w:rsid w:val="7170BCD0"/>
    <w:rsid w:val="718344B9"/>
    <w:rsid w:val="71985AA5"/>
    <w:rsid w:val="719C3D1F"/>
    <w:rsid w:val="71A50DEA"/>
    <w:rsid w:val="71A84D7D"/>
    <w:rsid w:val="71A9D008"/>
    <w:rsid w:val="71AAB067"/>
    <w:rsid w:val="71B07926"/>
    <w:rsid w:val="71BA9135"/>
    <w:rsid w:val="71CBFEDF"/>
    <w:rsid w:val="71CD7BE6"/>
    <w:rsid w:val="71CE7A78"/>
    <w:rsid w:val="71D68A64"/>
    <w:rsid w:val="71F0ABF9"/>
    <w:rsid w:val="71F7E229"/>
    <w:rsid w:val="71FD40F6"/>
    <w:rsid w:val="7205E5C0"/>
    <w:rsid w:val="721B919A"/>
    <w:rsid w:val="721E2C45"/>
    <w:rsid w:val="72310753"/>
    <w:rsid w:val="723CA41C"/>
    <w:rsid w:val="72568FAC"/>
    <w:rsid w:val="725FCE88"/>
    <w:rsid w:val="7262C6F6"/>
    <w:rsid w:val="7288F793"/>
    <w:rsid w:val="72908FBA"/>
    <w:rsid w:val="72A8F639"/>
    <w:rsid w:val="72BE64C5"/>
    <w:rsid w:val="72C057D3"/>
    <w:rsid w:val="72DD3CFD"/>
    <w:rsid w:val="72EB0672"/>
    <w:rsid w:val="72EE99C2"/>
    <w:rsid w:val="72EF23CA"/>
    <w:rsid w:val="72FF39D4"/>
    <w:rsid w:val="730C561F"/>
    <w:rsid w:val="73188823"/>
    <w:rsid w:val="732EBD0A"/>
    <w:rsid w:val="732F69FA"/>
    <w:rsid w:val="73338D2A"/>
    <w:rsid w:val="73423134"/>
    <w:rsid w:val="7347FBD3"/>
    <w:rsid w:val="734C3C38"/>
    <w:rsid w:val="734E0457"/>
    <w:rsid w:val="7359CCE0"/>
    <w:rsid w:val="735DB2E7"/>
    <w:rsid w:val="738489D6"/>
    <w:rsid w:val="739878B4"/>
    <w:rsid w:val="739A8498"/>
    <w:rsid w:val="73BD0B74"/>
    <w:rsid w:val="73C332E5"/>
    <w:rsid w:val="73C9F3E7"/>
    <w:rsid w:val="73E9330A"/>
    <w:rsid w:val="74087E30"/>
    <w:rsid w:val="740A4E6C"/>
    <w:rsid w:val="740F710C"/>
    <w:rsid w:val="741E3F39"/>
    <w:rsid w:val="741FFC62"/>
    <w:rsid w:val="742D5095"/>
    <w:rsid w:val="743084FA"/>
    <w:rsid w:val="7433D1F8"/>
    <w:rsid w:val="74351016"/>
    <w:rsid w:val="743DD97C"/>
    <w:rsid w:val="74450420"/>
    <w:rsid w:val="744A994B"/>
    <w:rsid w:val="7456E139"/>
    <w:rsid w:val="7460DFAA"/>
    <w:rsid w:val="746BCB48"/>
    <w:rsid w:val="746C59B5"/>
    <w:rsid w:val="746D81DB"/>
    <w:rsid w:val="7491702D"/>
    <w:rsid w:val="74A32259"/>
    <w:rsid w:val="74AAFDC6"/>
    <w:rsid w:val="74B5B81F"/>
    <w:rsid w:val="74B9F321"/>
    <w:rsid w:val="74F031DC"/>
    <w:rsid w:val="74F23A8F"/>
    <w:rsid w:val="74F358A5"/>
    <w:rsid w:val="74F404F3"/>
    <w:rsid w:val="74FDA8A8"/>
    <w:rsid w:val="750D9571"/>
    <w:rsid w:val="7518039B"/>
    <w:rsid w:val="751EA08F"/>
    <w:rsid w:val="752B6E24"/>
    <w:rsid w:val="752F64BC"/>
    <w:rsid w:val="753DD361"/>
    <w:rsid w:val="753E2AA3"/>
    <w:rsid w:val="7555E4E5"/>
    <w:rsid w:val="7556E2BA"/>
    <w:rsid w:val="755C1F1A"/>
    <w:rsid w:val="755ECB6E"/>
    <w:rsid w:val="7598EB9B"/>
    <w:rsid w:val="75995F3C"/>
    <w:rsid w:val="75A7F971"/>
    <w:rsid w:val="75B13EB9"/>
    <w:rsid w:val="75B3C1E3"/>
    <w:rsid w:val="75B83546"/>
    <w:rsid w:val="75BFE8E4"/>
    <w:rsid w:val="75DAF889"/>
    <w:rsid w:val="75E8A399"/>
    <w:rsid w:val="75EA99CF"/>
    <w:rsid w:val="75F085F5"/>
    <w:rsid w:val="75F2BFD6"/>
    <w:rsid w:val="75FDE04E"/>
    <w:rsid w:val="7601F3CE"/>
    <w:rsid w:val="760D06FA"/>
    <w:rsid w:val="761157FF"/>
    <w:rsid w:val="761A0746"/>
    <w:rsid w:val="7628FC7A"/>
    <w:rsid w:val="76329B20"/>
    <w:rsid w:val="7633400A"/>
    <w:rsid w:val="764A5FBB"/>
    <w:rsid w:val="7675AD01"/>
    <w:rsid w:val="76807F8F"/>
    <w:rsid w:val="7688DB49"/>
    <w:rsid w:val="76AABE8E"/>
    <w:rsid w:val="76B132A1"/>
    <w:rsid w:val="76B1659C"/>
    <w:rsid w:val="76DB72DB"/>
    <w:rsid w:val="76E07345"/>
    <w:rsid w:val="76EE84EC"/>
    <w:rsid w:val="7706748B"/>
    <w:rsid w:val="7706E2F8"/>
    <w:rsid w:val="770D7EB9"/>
    <w:rsid w:val="7711682F"/>
    <w:rsid w:val="7716E242"/>
    <w:rsid w:val="7717ADAA"/>
    <w:rsid w:val="77310724"/>
    <w:rsid w:val="7737D0D8"/>
    <w:rsid w:val="77419F6B"/>
    <w:rsid w:val="774D4184"/>
    <w:rsid w:val="77567181"/>
    <w:rsid w:val="775EBC0C"/>
    <w:rsid w:val="776FC47F"/>
    <w:rsid w:val="777EEBDF"/>
    <w:rsid w:val="778D3307"/>
    <w:rsid w:val="778DFFDD"/>
    <w:rsid w:val="77A18371"/>
    <w:rsid w:val="77AC5158"/>
    <w:rsid w:val="77BA0742"/>
    <w:rsid w:val="77BE344E"/>
    <w:rsid w:val="77C888F0"/>
    <w:rsid w:val="77CB3160"/>
    <w:rsid w:val="77D804F4"/>
    <w:rsid w:val="77F60B20"/>
    <w:rsid w:val="77FD1AA7"/>
    <w:rsid w:val="78000DB5"/>
    <w:rsid w:val="7807DF2B"/>
    <w:rsid w:val="7818AB21"/>
    <w:rsid w:val="781903F7"/>
    <w:rsid w:val="78228FBF"/>
    <w:rsid w:val="7829537B"/>
    <w:rsid w:val="7834FECF"/>
    <w:rsid w:val="783AF8DF"/>
    <w:rsid w:val="78423D13"/>
    <w:rsid w:val="784F018A"/>
    <w:rsid w:val="785953B6"/>
    <w:rsid w:val="785DB460"/>
    <w:rsid w:val="785EEF27"/>
    <w:rsid w:val="7867544F"/>
    <w:rsid w:val="7869CBAB"/>
    <w:rsid w:val="787351F3"/>
    <w:rsid w:val="787603BA"/>
    <w:rsid w:val="7878559D"/>
    <w:rsid w:val="787DFBE4"/>
    <w:rsid w:val="788038A5"/>
    <w:rsid w:val="789562F1"/>
    <w:rsid w:val="789D623B"/>
    <w:rsid w:val="78B854D0"/>
    <w:rsid w:val="78BD1B4F"/>
    <w:rsid w:val="78F3B654"/>
    <w:rsid w:val="790A20AD"/>
    <w:rsid w:val="792DBAB5"/>
    <w:rsid w:val="7937F6D6"/>
    <w:rsid w:val="793872E2"/>
    <w:rsid w:val="793EFEEB"/>
    <w:rsid w:val="794E8075"/>
    <w:rsid w:val="79552DB4"/>
    <w:rsid w:val="795560E5"/>
    <w:rsid w:val="7964ACCA"/>
    <w:rsid w:val="796627BB"/>
    <w:rsid w:val="796D6E68"/>
    <w:rsid w:val="7974809A"/>
    <w:rsid w:val="797A9061"/>
    <w:rsid w:val="798A35FB"/>
    <w:rsid w:val="798CACFD"/>
    <w:rsid w:val="799BF0D6"/>
    <w:rsid w:val="79A7DFD3"/>
    <w:rsid w:val="79B7C49A"/>
    <w:rsid w:val="79C534D0"/>
    <w:rsid w:val="79CBB7BB"/>
    <w:rsid w:val="79D10E58"/>
    <w:rsid w:val="79DD2750"/>
    <w:rsid w:val="79DEAF59"/>
    <w:rsid w:val="79F6EFA8"/>
    <w:rsid w:val="7A011C42"/>
    <w:rsid w:val="7A1BD9B9"/>
    <w:rsid w:val="7A299683"/>
    <w:rsid w:val="7A410161"/>
    <w:rsid w:val="7A43761D"/>
    <w:rsid w:val="7A4484A6"/>
    <w:rsid w:val="7A591E9E"/>
    <w:rsid w:val="7A6A8D1D"/>
    <w:rsid w:val="7A735882"/>
    <w:rsid w:val="7A802DA8"/>
    <w:rsid w:val="7A8C44CA"/>
    <w:rsid w:val="7A8E53E5"/>
    <w:rsid w:val="7A989DC4"/>
    <w:rsid w:val="7AB71C24"/>
    <w:rsid w:val="7AB92864"/>
    <w:rsid w:val="7AB9D4A9"/>
    <w:rsid w:val="7ABCF2E6"/>
    <w:rsid w:val="7AC734ED"/>
    <w:rsid w:val="7AF5FB87"/>
    <w:rsid w:val="7AFC348A"/>
    <w:rsid w:val="7B034C69"/>
    <w:rsid w:val="7B0BEA11"/>
    <w:rsid w:val="7B11D7AD"/>
    <w:rsid w:val="7B195232"/>
    <w:rsid w:val="7B19FA8D"/>
    <w:rsid w:val="7B1DB8CE"/>
    <w:rsid w:val="7B24F7E2"/>
    <w:rsid w:val="7B2E3F12"/>
    <w:rsid w:val="7B432D8E"/>
    <w:rsid w:val="7B4BF61B"/>
    <w:rsid w:val="7B4C75A4"/>
    <w:rsid w:val="7B4F6510"/>
    <w:rsid w:val="7B566087"/>
    <w:rsid w:val="7B5DBD26"/>
    <w:rsid w:val="7B66A236"/>
    <w:rsid w:val="7B6AF935"/>
    <w:rsid w:val="7B71F318"/>
    <w:rsid w:val="7B75AC76"/>
    <w:rsid w:val="7B75BCA3"/>
    <w:rsid w:val="7B94ECB4"/>
    <w:rsid w:val="7B95182B"/>
    <w:rsid w:val="7B98124F"/>
    <w:rsid w:val="7BB2CA42"/>
    <w:rsid w:val="7BD71887"/>
    <w:rsid w:val="7BEAE38D"/>
    <w:rsid w:val="7C0229DF"/>
    <w:rsid w:val="7C0979D8"/>
    <w:rsid w:val="7C0C5298"/>
    <w:rsid w:val="7C1430C5"/>
    <w:rsid w:val="7C1909B5"/>
    <w:rsid w:val="7C22CD42"/>
    <w:rsid w:val="7C402D0E"/>
    <w:rsid w:val="7C40C909"/>
    <w:rsid w:val="7C5F8011"/>
    <w:rsid w:val="7C6D6546"/>
    <w:rsid w:val="7C737630"/>
    <w:rsid w:val="7C7CDC8E"/>
    <w:rsid w:val="7C88A432"/>
    <w:rsid w:val="7C94F54E"/>
    <w:rsid w:val="7C9C40C7"/>
    <w:rsid w:val="7CA1AC5E"/>
    <w:rsid w:val="7CA3A49D"/>
    <w:rsid w:val="7CB390A3"/>
    <w:rsid w:val="7CB44053"/>
    <w:rsid w:val="7CB78C15"/>
    <w:rsid w:val="7CC614A9"/>
    <w:rsid w:val="7CD336B8"/>
    <w:rsid w:val="7CE69175"/>
    <w:rsid w:val="7CE8E400"/>
    <w:rsid w:val="7CED9E31"/>
    <w:rsid w:val="7CFC30C1"/>
    <w:rsid w:val="7CFF79D3"/>
    <w:rsid w:val="7D162C02"/>
    <w:rsid w:val="7D1FA483"/>
    <w:rsid w:val="7D23209B"/>
    <w:rsid w:val="7D2534DB"/>
    <w:rsid w:val="7D2A95A2"/>
    <w:rsid w:val="7D37454F"/>
    <w:rsid w:val="7D4045CF"/>
    <w:rsid w:val="7D443023"/>
    <w:rsid w:val="7D4A8B3D"/>
    <w:rsid w:val="7D637F18"/>
    <w:rsid w:val="7D6E7F70"/>
    <w:rsid w:val="7DA17986"/>
    <w:rsid w:val="7DB0CE83"/>
    <w:rsid w:val="7DBDFF32"/>
    <w:rsid w:val="7DC9A319"/>
    <w:rsid w:val="7DD69BB5"/>
    <w:rsid w:val="7DD8B9A4"/>
    <w:rsid w:val="7E098558"/>
    <w:rsid w:val="7E1D9247"/>
    <w:rsid w:val="7E1EBDFD"/>
    <w:rsid w:val="7E1EC42E"/>
    <w:rsid w:val="7E37E0C1"/>
    <w:rsid w:val="7E40CFC4"/>
    <w:rsid w:val="7E621323"/>
    <w:rsid w:val="7E68FCE1"/>
    <w:rsid w:val="7E7593EC"/>
    <w:rsid w:val="7E77A32E"/>
    <w:rsid w:val="7E8BA225"/>
    <w:rsid w:val="7E907632"/>
    <w:rsid w:val="7E9C81BF"/>
    <w:rsid w:val="7E9D381D"/>
    <w:rsid w:val="7EA0F3A7"/>
    <w:rsid w:val="7EAE1329"/>
    <w:rsid w:val="7EB3F161"/>
    <w:rsid w:val="7EB4F88C"/>
    <w:rsid w:val="7EB571A1"/>
    <w:rsid w:val="7EB5EBA6"/>
    <w:rsid w:val="7EB6EE00"/>
    <w:rsid w:val="7EBC5E37"/>
    <w:rsid w:val="7EC0FF9A"/>
    <w:rsid w:val="7ECD52F1"/>
    <w:rsid w:val="7EDBEFDA"/>
    <w:rsid w:val="7EE57C5C"/>
    <w:rsid w:val="7EF76D1D"/>
    <w:rsid w:val="7F0C59CF"/>
    <w:rsid w:val="7F1E6BAC"/>
    <w:rsid w:val="7F25D964"/>
    <w:rsid w:val="7F27B4DB"/>
    <w:rsid w:val="7F2BA878"/>
    <w:rsid w:val="7F378349"/>
    <w:rsid w:val="7F384991"/>
    <w:rsid w:val="7F3B9805"/>
    <w:rsid w:val="7F518BAC"/>
    <w:rsid w:val="7F53A65B"/>
    <w:rsid w:val="7F54C3F0"/>
    <w:rsid w:val="7F7D9468"/>
    <w:rsid w:val="7F7F686C"/>
    <w:rsid w:val="7F8BBFC7"/>
    <w:rsid w:val="7F8E8317"/>
    <w:rsid w:val="7F8E9F76"/>
    <w:rsid w:val="7F96C0E6"/>
    <w:rsid w:val="7F9D14A2"/>
    <w:rsid w:val="7FA44796"/>
    <w:rsid w:val="7FAABC37"/>
    <w:rsid w:val="7FAFC1F5"/>
    <w:rsid w:val="7FB23D1F"/>
    <w:rsid w:val="7FC29359"/>
    <w:rsid w:val="7FCCB81F"/>
    <w:rsid w:val="7FE27177"/>
    <w:rsid w:val="7FEFC269"/>
    <w:rsid w:val="7FF250C8"/>
    <w:rsid w:val="7FF406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85150"/>
  <w15:docId w15:val="{CB501B7D-F005-4A7F-AD4A-5B396C10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079DE"/>
    <w:rPr>
      <w:rFonts w:ascii="Aptos" w:hAnsi="Aptos" w:cs="Aptos"/>
      <w:sz w:val="22"/>
      <w:szCs w:val="22"/>
      <w:lang w:val="nl-NL"/>
    </w:rPr>
  </w:style>
  <w:style w:type="paragraph" w:styleId="Kop1">
    <w:name w:val="heading 1"/>
    <w:basedOn w:val="Standaard"/>
    <w:next w:val="Standaard"/>
    <w:link w:val="Kop1Char1"/>
    <w:qFormat/>
    <w:rsid w:val="00023E9A"/>
    <w:pPr>
      <w:keepNext/>
      <w:spacing w:before="240" w:after="60" w:line="240" w:lineRule="atLeast"/>
      <w:outlineLvl w:val="0"/>
    </w:pPr>
    <w:rPr>
      <w:rFonts w:ascii="Verdana" w:hAnsi="Verdana" w:cs="Arial"/>
      <w:b/>
      <w:bCs/>
      <w:kern w:val="32"/>
      <w:sz w:val="32"/>
      <w:szCs w:val="32"/>
      <w:lang w:eastAsia="nl-NL"/>
    </w:rPr>
  </w:style>
  <w:style w:type="paragraph" w:styleId="Kop2">
    <w:name w:val="heading 2"/>
    <w:basedOn w:val="Standaard"/>
    <w:next w:val="Standaard"/>
    <w:link w:val="Kop2Char1"/>
    <w:qFormat/>
    <w:rsid w:val="00023E9A"/>
    <w:pPr>
      <w:keepNext/>
      <w:spacing w:before="240" w:after="60" w:line="240" w:lineRule="atLeast"/>
      <w:outlineLvl w:val="1"/>
    </w:pPr>
    <w:rPr>
      <w:rFonts w:ascii="Verdana" w:hAnsi="Verdana" w:cs="Arial"/>
      <w:b/>
      <w:bCs/>
      <w:i/>
      <w:iCs/>
      <w:sz w:val="28"/>
      <w:szCs w:val="28"/>
      <w:lang w:eastAsia="nl-NL"/>
    </w:rPr>
  </w:style>
  <w:style w:type="paragraph" w:styleId="Kop3">
    <w:name w:val="heading 3"/>
    <w:basedOn w:val="Standaard"/>
    <w:next w:val="Standaard"/>
    <w:link w:val="Kop3Char1"/>
    <w:qFormat/>
    <w:rsid w:val="00023E9A"/>
    <w:pPr>
      <w:keepNext/>
      <w:spacing w:before="240" w:after="60" w:line="240" w:lineRule="atLeast"/>
      <w:outlineLvl w:val="2"/>
    </w:pPr>
    <w:rPr>
      <w:rFonts w:ascii="Verdana" w:hAnsi="Verdana" w:cs="Arial"/>
      <w:b/>
      <w:bCs/>
      <w:sz w:val="26"/>
      <w:szCs w:val="26"/>
      <w:lang w:eastAsia="nl-NL"/>
    </w:rPr>
  </w:style>
  <w:style w:type="paragraph" w:styleId="Kop4">
    <w:name w:val="heading 4"/>
    <w:basedOn w:val="Standaard"/>
    <w:next w:val="Standaard"/>
    <w:link w:val="Kop4Char"/>
    <w:uiPriority w:val="9"/>
    <w:unhideWhenUsed/>
    <w:qFormat/>
    <w:rsid w:val="00841CD9"/>
    <w:pPr>
      <w:keepNext/>
      <w:keepLines/>
      <w:spacing w:before="200" w:line="240" w:lineRule="atLeast"/>
      <w:outlineLvl w:val="3"/>
    </w:pPr>
    <w:rPr>
      <w:rFonts w:asciiTheme="majorHAnsi" w:eastAsiaTheme="majorEastAsia" w:hAnsiTheme="majorHAnsi" w:cstheme="majorBidi"/>
      <w:b/>
      <w:bCs/>
      <w:i/>
      <w:iCs/>
      <w:color w:val="4F81BD" w:themeColor="accent1"/>
      <w:sz w:val="18"/>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spacing w:line="240" w:lineRule="atLeast"/>
    </w:pPr>
    <w:rPr>
      <w:rFonts w:ascii="Verdana" w:hAnsi="Verdana" w:cs="Times New Roman"/>
      <w:sz w:val="18"/>
      <w:szCs w:val="24"/>
      <w:lang w:eastAsia="nl-NL"/>
    </w:rPr>
  </w:style>
  <w:style w:type="paragraph" w:styleId="Voettekst">
    <w:name w:val="footer"/>
    <w:basedOn w:val="Standaard"/>
    <w:link w:val="VoettekstChar1"/>
    <w:rsid w:val="00023E9A"/>
    <w:pPr>
      <w:tabs>
        <w:tab w:val="center" w:pos="4536"/>
        <w:tab w:val="right" w:pos="9072"/>
      </w:tabs>
      <w:spacing w:line="240" w:lineRule="atLeast"/>
    </w:pPr>
    <w:rPr>
      <w:rFonts w:ascii="Verdana" w:hAnsi="Verdana" w:cs="Times New Roman"/>
      <w:sz w:val="18"/>
      <w:szCs w:val="24"/>
      <w:lang w:eastAsia="nl-NL"/>
    </w:r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ascii="Verdana" w:hAnsi="Verdana" w:cs="Verdana"/>
      <w:noProof/>
      <w:sz w:val="13"/>
      <w:szCs w:val="18"/>
      <w:lang w:eastAsia="nl-NL"/>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ascii="Verdana" w:hAnsi="Verdana" w:cs="Verdana"/>
      <w:noProof/>
      <w:sz w:val="13"/>
      <w:szCs w:val="13"/>
      <w:lang w:eastAsia="nl-NL"/>
    </w:rPr>
  </w:style>
  <w:style w:type="paragraph" w:styleId="Lijstopsomteken">
    <w:name w:val="List Bullet"/>
    <w:basedOn w:val="Standaard"/>
    <w:rsid w:val="004F44C2"/>
    <w:pPr>
      <w:numPr>
        <w:numId w:val="1"/>
      </w:numPr>
      <w:spacing w:line="240" w:lineRule="atLeast"/>
    </w:pPr>
    <w:rPr>
      <w:rFonts w:ascii="Verdana" w:hAnsi="Verdana" w:cs="Times New Roman"/>
      <w:noProof/>
      <w:sz w:val="18"/>
      <w:szCs w:val="24"/>
      <w:lang w:eastAsia="nl-NL"/>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rFonts w:ascii="Verdana" w:hAnsi="Verdana" w:cs="Times New Roman"/>
      <w:noProof/>
      <w:sz w:val="13"/>
      <w:szCs w:val="24"/>
      <w:lang w:eastAsia="nl-NL"/>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ascii="Verdana" w:hAnsi="Verdana" w:cs="Verdana-Bold"/>
      <w:b/>
      <w:bCs/>
      <w:smallCaps/>
      <w:noProof/>
      <w:sz w:val="13"/>
      <w:szCs w:val="13"/>
      <w:lang w:eastAsia="nl-NL"/>
    </w:rPr>
  </w:style>
  <w:style w:type="paragraph" w:customStyle="1" w:styleId="Huisstijl-NAW">
    <w:name w:val="Huisstijl-NAW"/>
    <w:basedOn w:val="Standaard"/>
    <w:rsid w:val="000B7FAB"/>
    <w:pPr>
      <w:adjustRightInd w:val="0"/>
      <w:spacing w:line="240" w:lineRule="atLeast"/>
    </w:pPr>
    <w:rPr>
      <w:rFonts w:ascii="Verdana" w:hAnsi="Verdana" w:cs="Verdana"/>
      <w:noProof/>
      <w:sz w:val="18"/>
      <w:szCs w:val="18"/>
      <w:lang w:eastAsia="nl-NL"/>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rFonts w:ascii="Verdana" w:hAnsi="Verdana" w:cs="Times New Roman"/>
      <w:noProof/>
      <w:sz w:val="13"/>
      <w:szCs w:val="24"/>
      <w:lang w:eastAsia="nl-NL"/>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rFonts w:ascii="Verdana" w:hAnsi="Verdana" w:cs="Times New Roman"/>
      <w:i/>
      <w:noProof/>
      <w:sz w:val="13"/>
      <w:szCs w:val="24"/>
      <w:lang w:eastAsia="nl-NL"/>
    </w:rPr>
  </w:style>
  <w:style w:type="paragraph" w:customStyle="1" w:styleId="Huisstijl-KixCode">
    <w:name w:val="Huisstijl-KixCode"/>
    <w:basedOn w:val="Standaard"/>
    <w:rsid w:val="000B7FAB"/>
    <w:pPr>
      <w:spacing w:before="60"/>
    </w:pPr>
    <w:rPr>
      <w:rFonts w:ascii="KIX Barcode" w:hAnsi="KIX Barcode" w:cs="Times New Roman"/>
      <w:b/>
      <w:bCs/>
      <w:smallCaps/>
      <w:noProof/>
      <w:sz w:val="24"/>
      <w:szCs w:val="24"/>
      <w:lang w:eastAsia="nl-NL"/>
    </w:rPr>
  </w:style>
  <w:style w:type="paragraph" w:customStyle="1" w:styleId="Huisstijl-Paginanummering">
    <w:name w:val="Huisstijl-Paginanummering"/>
    <w:basedOn w:val="Standaard"/>
    <w:rsid w:val="000B7FAB"/>
    <w:pPr>
      <w:spacing w:line="180" w:lineRule="exact"/>
    </w:pPr>
    <w:rPr>
      <w:rFonts w:ascii="Verdana" w:hAnsi="Verdana" w:cs="Times New Roman"/>
      <w:noProof/>
      <w:sz w:val="13"/>
      <w:szCs w:val="24"/>
      <w:lang w:eastAsia="nl-NL"/>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spacing w:line="240" w:lineRule="atLeast"/>
      <w:ind w:left="454" w:hanging="227"/>
    </w:pPr>
    <w:rPr>
      <w:rFonts w:ascii="Verdana" w:hAnsi="Verdana" w:cs="Times New Roman"/>
      <w:noProof/>
      <w:sz w:val="18"/>
      <w:szCs w:val="24"/>
      <w:lang w:eastAsia="nl-NL"/>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rFonts w:ascii="Verdana" w:hAnsi="Verdana" w:cs="Times New Roman"/>
      <w:sz w:val="13"/>
      <w:szCs w:val="20"/>
      <w:lang w:eastAsia="nl-NL"/>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rPr>
      <w:rFonts w:ascii="Segoe UI" w:hAnsi="Segoe UI" w:cs="Segoe UI"/>
      <w:sz w:val="18"/>
      <w:szCs w:val="18"/>
      <w:lang w:eastAsia="nl-NL"/>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spacing w:line="240" w:lineRule="atLeast"/>
      <w:ind w:left="720"/>
    </w:pPr>
    <w:rPr>
      <w:rFonts w:ascii="Verdana" w:hAnsi="Verdana" w:cs="Times New Roman"/>
      <w:sz w:val="18"/>
      <w:szCs w:val="24"/>
      <w:lang w:eastAsia="nl-NL"/>
    </w:rPr>
  </w:style>
  <w:style w:type="paragraph" w:styleId="Ondertitel">
    <w:name w:val="Subtitle"/>
    <w:basedOn w:val="Standaard"/>
    <w:next w:val="Standaard"/>
    <w:link w:val="OndertitelChar"/>
    <w:uiPriority w:val="11"/>
    <w:qFormat/>
    <w:rsid w:val="00841CD9"/>
    <w:pPr>
      <w:numPr>
        <w:ilvl w:val="1"/>
      </w:numPr>
      <w:spacing w:line="240" w:lineRule="atLeast"/>
      <w:ind w:left="86"/>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line="240" w:lineRule="atLeast"/>
      <w:contextualSpacing/>
    </w:pPr>
    <w:rPr>
      <w:rFonts w:asciiTheme="majorHAnsi" w:eastAsiaTheme="majorEastAsia" w:hAnsiTheme="majorHAnsi" w:cstheme="majorBidi"/>
      <w:color w:val="17365D" w:themeColor="text2" w:themeShade="BF"/>
      <w:spacing w:val="5"/>
      <w:kern w:val="28"/>
      <w:sz w:val="52"/>
      <w:szCs w:val="52"/>
      <w:lang w:eastAsia="nl-NL"/>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6D034E"/>
    <w:pPr>
      <w:spacing w:after="160" w:line="259" w:lineRule="auto"/>
      <w:ind w:left="720"/>
      <w:contextualSpacing/>
    </w:pPr>
    <w:rPr>
      <w:rFonts w:asciiTheme="minorHAnsi" w:eastAsiaTheme="minorHAnsi" w:hAnsiTheme="minorHAnsi" w:cstheme="minorBidi"/>
    </w:rPr>
  </w:style>
  <w:style w:type="paragraph" w:styleId="Tekstopmerking">
    <w:name w:val="annotation text"/>
    <w:basedOn w:val="Standaard"/>
    <w:link w:val="TekstopmerkingChar"/>
    <w:uiPriority w:val="99"/>
    <w:unhideWhenUsed/>
    <w:rsid w:val="006D034E"/>
    <w:pPr>
      <w:spacing w:after="160"/>
    </w:pPr>
    <w:rPr>
      <w:rFonts w:asciiTheme="minorHAnsi" w:eastAsiaTheme="minorHAnsi" w:hAnsiTheme="minorHAnsi" w:cstheme="minorBidi"/>
      <w:sz w:val="20"/>
      <w:szCs w:val="20"/>
    </w:rPr>
  </w:style>
  <w:style w:type="character" w:customStyle="1" w:styleId="TekstopmerkingChar">
    <w:name w:val="Tekst opmerking Char"/>
    <w:basedOn w:val="Standaardalinea-lettertype"/>
    <w:link w:val="Tekstopmerking"/>
    <w:uiPriority w:val="99"/>
    <w:rsid w:val="006D034E"/>
    <w:rPr>
      <w:rFonts w:asciiTheme="minorHAnsi" w:eastAsiaTheme="minorHAnsi" w:hAnsiTheme="minorHAnsi" w:cstheme="minorBidi"/>
      <w:lang w:val="nl-NL"/>
    </w:rPr>
  </w:style>
  <w:style w:type="character" w:styleId="Verwijzingopmerking">
    <w:name w:val="annotation reference"/>
    <w:basedOn w:val="Standaardalinea-lettertype"/>
    <w:uiPriority w:val="99"/>
    <w:semiHidden/>
    <w:unhideWhenUsed/>
    <w:rsid w:val="006D034E"/>
    <w:rPr>
      <w:sz w:val="16"/>
      <w:szCs w:val="16"/>
    </w:rPr>
  </w:style>
  <w:style w:type="paragraph" w:styleId="Onderwerpvanopmerking">
    <w:name w:val="annotation subject"/>
    <w:basedOn w:val="Tekstopmerking"/>
    <w:next w:val="Tekstopmerking"/>
    <w:link w:val="OnderwerpvanopmerkingChar"/>
    <w:semiHidden/>
    <w:unhideWhenUsed/>
    <w:rsid w:val="00584B66"/>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584B66"/>
    <w:rPr>
      <w:rFonts w:ascii="Verdana" w:eastAsiaTheme="minorHAnsi" w:hAnsi="Verdana" w:cstheme="minorBidi"/>
      <w:b/>
      <w:bCs/>
      <w:lang w:val="nl-NL" w:eastAsia="nl-NL"/>
    </w:rPr>
  </w:style>
  <w:style w:type="character" w:styleId="Vermelding">
    <w:name w:val="Mention"/>
    <w:basedOn w:val="Standaardalinea-lettertype"/>
    <w:uiPriority w:val="99"/>
    <w:unhideWhenUsed/>
    <w:rsid w:val="008F22D2"/>
    <w:rPr>
      <w:color w:val="2B579A"/>
      <w:shd w:val="clear" w:color="auto" w:fill="E1DFDD"/>
    </w:rPr>
  </w:style>
  <w:style w:type="character" w:styleId="Onopgelostemelding">
    <w:name w:val="Unresolved Mention"/>
    <w:basedOn w:val="Standaardalinea-lettertype"/>
    <w:uiPriority w:val="99"/>
    <w:semiHidden/>
    <w:unhideWhenUsed/>
    <w:rsid w:val="007A3AAC"/>
    <w:rPr>
      <w:color w:val="605E5C"/>
      <w:shd w:val="clear" w:color="auto" w:fill="E1DFDD"/>
    </w:rPr>
  </w:style>
  <w:style w:type="paragraph" w:styleId="Revisie">
    <w:name w:val="Revision"/>
    <w:hidden/>
    <w:uiPriority w:val="99"/>
    <w:semiHidden/>
    <w:rsid w:val="00EB28A5"/>
    <w:rPr>
      <w:rFonts w:ascii="Verdana" w:hAnsi="Verdana"/>
      <w:sz w:val="18"/>
      <w:szCs w:val="24"/>
      <w:lang w:val="nl-NL" w:eastAsia="nl-NL"/>
    </w:rPr>
  </w:style>
  <w:style w:type="character" w:styleId="Voetnootmarkering">
    <w:name w:val="footnote reference"/>
    <w:basedOn w:val="Standaardalinea-lettertype"/>
    <w:uiPriority w:val="99"/>
    <w:semiHidden/>
    <w:unhideWhenUsed/>
    <w:rsid w:val="00071F23"/>
    <w:rPr>
      <w:vertAlign w:val="superscript"/>
    </w:rPr>
  </w:style>
  <w:style w:type="paragraph" w:styleId="Geenafstand">
    <w:name w:val="No Spacing"/>
    <w:uiPriority w:val="1"/>
    <w:qFormat/>
    <w:rsid w:val="007138C2"/>
    <w:rPr>
      <w:rFonts w:ascii="Verdana" w:hAnsi="Verdana"/>
      <w:sz w:val="18"/>
      <w:szCs w:val="24"/>
      <w:lang w:val="nl-NL" w:eastAsia="nl-NL"/>
    </w:rPr>
  </w:style>
  <w:style w:type="character" w:customStyle="1" w:styleId="normaltextrun">
    <w:name w:val="normaltextrun"/>
    <w:basedOn w:val="Standaardalinea-lettertype"/>
    <w:rsid w:val="00B436AB"/>
  </w:style>
  <w:style w:type="character" w:customStyle="1" w:styleId="superscript">
    <w:name w:val="superscript"/>
    <w:basedOn w:val="Standaardalinea-lettertype"/>
    <w:rsid w:val="00B436AB"/>
  </w:style>
  <w:style w:type="character" w:customStyle="1" w:styleId="eop">
    <w:name w:val="eop"/>
    <w:basedOn w:val="Standaardalinea-lettertype"/>
    <w:rsid w:val="00B43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754608">
      <w:bodyDiv w:val="1"/>
      <w:marLeft w:val="0"/>
      <w:marRight w:val="0"/>
      <w:marTop w:val="0"/>
      <w:marBottom w:val="0"/>
      <w:divBdr>
        <w:top w:val="none" w:sz="0" w:space="0" w:color="auto"/>
        <w:left w:val="none" w:sz="0" w:space="0" w:color="auto"/>
        <w:bottom w:val="none" w:sz="0" w:space="0" w:color="auto"/>
        <w:right w:val="none" w:sz="0" w:space="0" w:color="auto"/>
      </w:divBdr>
    </w:div>
    <w:div w:id="599335606">
      <w:bodyDiv w:val="1"/>
      <w:marLeft w:val="0"/>
      <w:marRight w:val="0"/>
      <w:marTop w:val="0"/>
      <w:marBottom w:val="0"/>
      <w:divBdr>
        <w:top w:val="none" w:sz="0" w:space="0" w:color="auto"/>
        <w:left w:val="none" w:sz="0" w:space="0" w:color="auto"/>
        <w:bottom w:val="none" w:sz="0" w:space="0" w:color="auto"/>
        <w:right w:val="none" w:sz="0" w:space="0" w:color="auto"/>
      </w:divBdr>
      <w:divsChild>
        <w:div w:id="498735054">
          <w:marLeft w:val="0"/>
          <w:marRight w:val="0"/>
          <w:marTop w:val="0"/>
          <w:marBottom w:val="0"/>
          <w:divBdr>
            <w:top w:val="none" w:sz="0" w:space="0" w:color="auto"/>
            <w:left w:val="none" w:sz="0" w:space="0" w:color="auto"/>
            <w:bottom w:val="none" w:sz="0" w:space="0" w:color="auto"/>
            <w:right w:val="none" w:sz="0" w:space="0" w:color="auto"/>
          </w:divBdr>
        </w:div>
        <w:div w:id="1350181404">
          <w:marLeft w:val="0"/>
          <w:marRight w:val="0"/>
          <w:marTop w:val="0"/>
          <w:marBottom w:val="0"/>
          <w:divBdr>
            <w:top w:val="none" w:sz="0" w:space="0" w:color="auto"/>
            <w:left w:val="none" w:sz="0" w:space="0" w:color="auto"/>
            <w:bottom w:val="none" w:sz="0" w:space="0" w:color="auto"/>
            <w:right w:val="none" w:sz="0" w:space="0" w:color="auto"/>
          </w:divBdr>
        </w:div>
      </w:divsChild>
    </w:div>
    <w:div w:id="1111436825">
      <w:bodyDiv w:val="1"/>
      <w:marLeft w:val="0"/>
      <w:marRight w:val="0"/>
      <w:marTop w:val="0"/>
      <w:marBottom w:val="0"/>
      <w:divBdr>
        <w:top w:val="none" w:sz="0" w:space="0" w:color="auto"/>
        <w:left w:val="none" w:sz="0" w:space="0" w:color="auto"/>
        <w:bottom w:val="none" w:sz="0" w:space="0" w:color="auto"/>
        <w:right w:val="none" w:sz="0" w:space="0" w:color="auto"/>
      </w:divBdr>
    </w:div>
    <w:div w:id="1646008920">
      <w:bodyDiv w:val="1"/>
      <w:marLeft w:val="0"/>
      <w:marRight w:val="0"/>
      <w:marTop w:val="0"/>
      <w:marBottom w:val="0"/>
      <w:divBdr>
        <w:top w:val="none" w:sz="0" w:space="0" w:color="auto"/>
        <w:left w:val="none" w:sz="0" w:space="0" w:color="auto"/>
        <w:bottom w:val="none" w:sz="0" w:space="0" w:color="auto"/>
        <w:right w:val="none" w:sz="0" w:space="0" w:color="auto"/>
      </w:divBdr>
      <w:divsChild>
        <w:div w:id="755830464">
          <w:marLeft w:val="0"/>
          <w:marRight w:val="0"/>
          <w:marTop w:val="0"/>
          <w:marBottom w:val="0"/>
          <w:divBdr>
            <w:top w:val="none" w:sz="0" w:space="0" w:color="auto"/>
            <w:left w:val="none" w:sz="0" w:space="0" w:color="auto"/>
            <w:bottom w:val="none" w:sz="0" w:space="0" w:color="auto"/>
            <w:right w:val="none" w:sz="0" w:space="0" w:color="auto"/>
          </w:divBdr>
        </w:div>
        <w:div w:id="2131707526">
          <w:marLeft w:val="0"/>
          <w:marRight w:val="0"/>
          <w:marTop w:val="0"/>
          <w:marBottom w:val="0"/>
          <w:divBdr>
            <w:top w:val="none" w:sz="0" w:space="0" w:color="auto"/>
            <w:left w:val="none" w:sz="0" w:space="0" w:color="auto"/>
            <w:bottom w:val="none" w:sz="0" w:space="0" w:color="auto"/>
            <w:right w:val="none" w:sz="0" w:space="0" w:color="auto"/>
          </w:divBdr>
        </w:div>
      </w:divsChild>
    </w:div>
    <w:div w:id="1913730693">
      <w:bodyDiv w:val="1"/>
      <w:marLeft w:val="0"/>
      <w:marRight w:val="0"/>
      <w:marTop w:val="0"/>
      <w:marBottom w:val="0"/>
      <w:divBdr>
        <w:top w:val="none" w:sz="0" w:space="0" w:color="auto"/>
        <w:left w:val="none" w:sz="0" w:space="0" w:color="auto"/>
        <w:bottom w:val="none" w:sz="0" w:space="0" w:color="auto"/>
        <w:right w:val="none" w:sz="0" w:space="0" w:color="auto"/>
      </w:divBdr>
    </w:div>
    <w:div w:id="196780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microsoft.com/office/2019/05/relationships/documenttasks" Target="documenttasks/documenttasks1.xml" Id="rId17"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381D0044-8987-475C-921A-8BDAAECB3F52}">
    <t:Anchor>
      <t:Comment id="588866012"/>
    </t:Anchor>
    <t:History>
      <t:Event id="{74475C82-0819-4FEE-9425-5B8E7B91F769}" time="2024-11-20T10:04:04.735Z">
        <t:Attribution userId="S::c.schurink@minlnv.nl::c078dbf2-9b83-40fa-b180-34b8646a6b65" userProvider="AD" userName="Schurink, C. (Celine)"/>
        <t:Anchor>
          <t:Comment id="588866012"/>
        </t:Anchor>
        <t:Create/>
      </t:Event>
      <t:Event id="{CE3F03B2-DE77-4F60-BF88-CD766971F5C4}" time="2024-11-20T10:04:04.735Z">
        <t:Attribution userId="S::c.schurink@minlnv.nl::c078dbf2-9b83-40fa-b180-34b8646a6b65" userProvider="AD" userName="Schurink, C. (Celine)"/>
        <t:Anchor>
          <t:Comment id="588866012"/>
        </t:Anchor>
        <t:Assign userId="S::e.boutkan@minlnv.nl::d852fdbd-40e5-496d-aa0f-7b75626553cb" userProvider="AD" userName="Boutkan, E. (Ernst)"/>
      </t:Event>
      <t:Event id="{C05354B8-10E7-4B7C-9319-344D53F2AEF2}" time="2024-11-20T10:04:04.735Z">
        <t:Attribution userId="S::c.schurink@minlnv.nl::c078dbf2-9b83-40fa-b180-34b8646a6b65" userProvider="AD" userName="Schurink, C. (Celine)"/>
        <t:Anchor>
          <t:Comment id="588866012"/>
        </t:Anchor>
        <t:SetTitle title="@Boutkan, E. (Ernst) moet deze motie erin? in de Kamerbrief van augustus is hier al uitgebreid op ingegaan en hij voelt in deze brief random."/>
      </t:Event>
    </t:History>
  </t:Task>
  <t:Task id="{AB9A5663-E57D-4F32-87FE-C7FBC0EE38AB}">
    <t:Anchor>
      <t:Comment id="436598250"/>
    </t:Anchor>
    <t:History>
      <t:Event id="{C57ADBA8-7B3A-4ABC-8368-F642AD4FA0D2}" time="2024-11-21T12:57:26.566Z">
        <t:Attribution userId="S::c.schurink@minlnv.nl::c078dbf2-9b83-40fa-b180-34b8646a6b65" userProvider="AD" userName="Schurink, C. (Celine)"/>
        <t:Anchor>
          <t:Comment id="2025884330"/>
        </t:Anchor>
        <t:Create/>
      </t:Event>
      <t:Event id="{D97FE859-C091-4D80-BA79-23B1F1D3A879}" time="2024-11-21T12:57:26.566Z">
        <t:Attribution userId="S::c.schurink@minlnv.nl::c078dbf2-9b83-40fa-b180-34b8646a6b65" userProvider="AD" userName="Schurink, C. (Celine)"/>
        <t:Anchor>
          <t:Comment id="2025884330"/>
        </t:Anchor>
        <t:Assign userId="S::a.v.brader@minlnv.nl::041d3e9d-7e8c-4124-b8f6-0849cfc58cbd" userProvider="AD" userName="Brader, A.V. (Aafke)"/>
      </t:Event>
      <t:Event id="{B7D80364-F268-4E57-96A6-38289367100D}" time="2024-11-21T12:57:26.566Z">
        <t:Attribution userId="S::c.schurink@minlnv.nl::c078dbf2-9b83-40fa-b180-34b8646a6b65" userProvider="AD" userName="Schurink, C. (Celine)"/>
        <t:Anchor>
          <t:Comment id="2025884330"/>
        </t:Anchor>
        <t:SetTitle title="@Brader, A.V. (Aafke) kun jij meedenken?"/>
      </t:Event>
    </t:History>
  </t:Task>
  <t:Task id="{E0EB08B6-12AB-4F4F-9D0A-FEF133ED8063}">
    <t:Anchor>
      <t:Comment id="1613290256"/>
    </t:Anchor>
    <t:History>
      <t:Event id="{B9903A72-D626-4C66-AF9C-34A55E9F23BB}" time="2024-11-20T14:19:16.583Z">
        <t:Attribution userId="S::c.schurink@minlnv.nl::c078dbf2-9b83-40fa-b180-34b8646a6b65" userProvider="AD" userName="Schurink, C. (Celine)"/>
        <t:Anchor>
          <t:Comment id="518122594"/>
        </t:Anchor>
        <t:Create/>
      </t:Event>
      <t:Event id="{1A420955-A38F-4295-9E03-80295FEA3861}" time="2024-11-20T14:19:16.583Z">
        <t:Attribution userId="S::c.schurink@minlnv.nl::c078dbf2-9b83-40fa-b180-34b8646a6b65" userProvider="AD" userName="Schurink, C. (Celine)"/>
        <t:Anchor>
          <t:Comment id="518122594"/>
        </t:Anchor>
        <t:Assign userId="S::e.boutkan@minlnv.nl::d852fdbd-40e5-496d-aa0f-7b75626553cb" userProvider="AD" userName="Boutkan, E. (Ernst)"/>
      </t:Event>
      <t:Event id="{01DA0761-AE72-4672-AA96-8E86153A84DF}" time="2024-11-20T14:19:16.583Z">
        <t:Attribution userId="S::c.schurink@minlnv.nl::c078dbf2-9b83-40fa-b180-34b8646a6b65" userProvider="AD" userName="Schurink, C. (Celine)"/>
        <t:Anchor>
          <t:Comment id="518122594"/>
        </t:Anchor>
        <t:SetTitle title="@Boutkan, E. (Ernst) check jij dit nog even?"/>
      </t:Event>
    </t:History>
  </t:Task>
  <t:Task id="{5BB94B23-99FE-4751-9C6B-346071BAAD91}">
    <t:Anchor>
      <t:Comment id="1397240128"/>
    </t:Anchor>
    <t:History>
      <t:Event id="{4AA3F881-1FDE-4971-920F-092DE351AF14}" time="2024-11-20T14:19:18.834Z">
        <t:Attribution userId="S::m.e.maan@minlnv.nl::c26c693a-034b-4aab-9cfc-c359e6d0b6df" userProvider="AD" userName="Maan, dr. M.E. (Martine)"/>
        <t:Anchor>
          <t:Comment id="1397240128"/>
        </t:Anchor>
        <t:Create/>
      </t:Event>
      <t:Event id="{57D5C125-FEFF-4313-94F9-48E4635D8BE2}" time="2024-11-20T14:19:18.834Z">
        <t:Attribution userId="S::m.e.maan@minlnv.nl::c26c693a-034b-4aab-9cfc-c359e6d0b6df" userProvider="AD" userName="Maan, dr. M.E. (Martine)"/>
        <t:Anchor>
          <t:Comment id="1397240128"/>
        </t:Anchor>
        <t:Assign userId="S::e.m.j.koopmanschap@minlnv.nl::0a71ec0c-0779-48c3-a0ed-feafdcd1abd3" userProvider="AD" userName="Koopmanschap, E.M.J. (Esther)"/>
      </t:Event>
      <t:Event id="{F3BD4153-66A0-43A3-B920-77270973709D}" time="2024-11-20T14:19:18.834Z">
        <t:Attribution userId="S::m.e.maan@minlnv.nl::c26c693a-034b-4aab-9cfc-c359e6d0b6df" userProvider="AD" userName="Maan, dr. M.E. (Martine)"/>
        <t:Anchor>
          <t:Comment id="1397240128"/>
        </t:Anchor>
        <t:SetTitle title="…dit de juiste bewoording is. Draagvlak moet je verdienen, je kunt het niet echt creeëren. Misschien iets voor @Koopmanschap, E.M.J. (Esther) om een goede formulering te bedenken? 'verordening vraagt om brede maatschappelijke betrokkenheid en inspraak'?"/>
      </t:Event>
    </t:History>
  </t:Task>
  <t:Task id="{E18A957A-7083-408B-B22D-553C74D8CE52}">
    <t:Anchor>
      <t:Comment id="254548379"/>
    </t:Anchor>
    <t:History>
      <t:Event id="{64679A3C-A1E9-4ECC-A283-AA32885C8C18}" time="2024-11-20T08:03:42.497Z">
        <t:Attribution userId="S::c.schurink@minlnv.nl::c078dbf2-9b83-40fa-b180-34b8646a6b65" userProvider="AD" userName="Schurink, C. (Celine)"/>
        <t:Anchor>
          <t:Comment id="254548379"/>
        </t:Anchor>
        <t:Create/>
      </t:Event>
      <t:Event id="{E081EF48-D497-4A1D-B8AF-50B2FC244C4D}" time="2024-11-20T08:03:42.497Z">
        <t:Attribution userId="S::c.schurink@minlnv.nl::c078dbf2-9b83-40fa-b180-34b8646a6b65" userProvider="AD" userName="Schurink, C. (Celine)"/>
        <t:Anchor>
          <t:Comment id="254548379"/>
        </t:Anchor>
        <t:Assign userId="S::l.geerts@minlnv.nl::46ae4b47-767e-46b3-b7ab-24c813760951" userProvider="AD" userName="Geerts, L. (Leonie)"/>
      </t:Event>
      <t:Event id="{54202570-D6D1-4F32-A765-6077198D7565}" time="2024-11-20T08:03:42.497Z">
        <t:Attribution userId="S::c.schurink@minlnv.nl::c078dbf2-9b83-40fa-b180-34b8646a6b65" userProvider="AD" userName="Schurink, C. (Celine)"/>
        <t:Anchor>
          <t:Comment id="254548379"/>
        </t:Anchor>
        <t:SetTitle title="@Geerts, L. (Leonie) feedback hierop dat PvA dan wel erg laat is als er een jaar later een concept NHP moet liggen. Mijn vraag: Kan dit aangepast worden naar eerder of wordt dat krap?"/>
      </t:Event>
      <t:Event id="{C9DBC262-5FF9-4195-AC99-03418CD6A902}" time="2024-11-20T13:21:11.37Z">
        <t:Attribution userId="S::c.schurink@minlnv.nl::c078dbf2-9b83-40fa-b180-34b8646a6b65" userProvider="AD" userName="Schurink, C. (Celine)"/>
        <t:Progress percentComplete="100"/>
      </t:Event>
    </t:History>
  </t:Task>
  <t:Task id="{5A966F2F-F189-4DEA-807C-3F190D9D696E}">
    <t:Anchor>
      <t:Comment id="977471608"/>
    </t:Anchor>
    <t:History>
      <t:Event id="{73D417ED-4473-48B5-94DD-BD249F41B804}" time="2024-11-21T13:26:57.871Z">
        <t:Attribution userId="S::c.schurink@minlnv.nl::c078dbf2-9b83-40fa-b180-34b8646a6b65" userProvider="AD" userName="Schurink, C. (Celine)"/>
        <t:Anchor>
          <t:Comment id="977471608"/>
        </t:Anchor>
        <t:Create/>
      </t:Event>
      <t:Event id="{2BE740CD-456E-4A57-99CF-2D39D75E9F37}" time="2024-11-21T13:26:57.871Z">
        <t:Attribution userId="S::c.schurink@minlnv.nl::c078dbf2-9b83-40fa-b180-34b8646a6b65" userProvider="AD" userName="Schurink, C. (Celine)"/>
        <t:Anchor>
          <t:Comment id="977471608"/>
        </t:Anchor>
        <t:Assign userId="S::c.c.debrauw@minezk.nl::98c655d7-52be-49cc-bc09-01786129ddf3" userProvider="AD" userName="Brauw, dr. mr. C.C. de (Claar)"/>
      </t:Event>
      <t:Event id="{65CE283E-5BE9-4A9D-8391-4C48D53E284E}" time="2024-11-21T13:26:57.871Z">
        <t:Attribution userId="S::c.schurink@minlnv.nl::c078dbf2-9b83-40fa-b180-34b8646a6b65" userProvider="AD" userName="Schurink, C. (Celine)"/>
        <t:Anchor>
          <t:Comment id="977471608"/>
        </t:Anchor>
        <t:SetTitle title="@Brauw, dr. mr. C.C. de (Claar) het gaat hierom (laatste deel)"/>
      </t:Event>
    </t:History>
  </t:Task>
  <t:Task id="{9E398819-530F-448E-BC41-376801B7D8C4}">
    <t:Anchor>
      <t:Comment id="932892409"/>
    </t:Anchor>
    <t:History>
      <t:Event id="{1C23E3B1-FDDE-42FC-A74C-4BB711A89ECC}" time="2025-01-20T15:25:59.82Z">
        <t:Attribution userId="S::c.schurink@minlnv.nl::c078dbf2-9b83-40fa-b180-34b8646a6b65" userProvider="AD" userName="Schurink, C. (Celine)"/>
        <t:Anchor>
          <t:Comment id="932892409"/>
        </t:Anchor>
        <t:Create/>
      </t:Event>
      <t:Event id="{E9720506-5A08-49BD-B5F7-8706C0CCB2B8}" time="2025-01-20T15:25:59.82Z">
        <t:Attribution userId="S::c.schurink@minlnv.nl::c078dbf2-9b83-40fa-b180-34b8646a6b65" userProvider="AD" userName="Schurink, C. (Celine)"/>
        <t:Anchor>
          <t:Comment id="932892409"/>
        </t:Anchor>
        <t:Assign userId="S::c.c.debrauw@minezk.nl::98c655d7-52be-49cc-bc09-01786129ddf3" userProvider="AD" userName="Brauw, dr. mr. C.C. de (Claar)"/>
      </t:Event>
      <t:Event id="{7AD26A86-C6E8-4EDD-8D8C-E77AB4A3283A}" time="2025-01-20T15:25:59.82Z">
        <t:Attribution userId="S::c.schurink@minlnv.nl::c078dbf2-9b83-40fa-b180-34b8646a6b65" userProvider="AD" userName="Schurink, C. (Celine)"/>
        <t:Anchor>
          <t:Comment id="932892409"/>
        </t:Anchor>
        <t:SetTitle title="@Brauw, dr. mr. C.C. de (Claar) Kun jij hierop nog even meelezen? Ik heb dit toegevoegd n.a.v. Donne die vroeg om een iets duidelijker verhaal in de Kamerbrief naar de opgave die uit de NHV volgt. (We hoefden niet alle ecosystemen te benoemen)."/>
      </t:Event>
    </t:History>
  </t:Task>
  <t:Task id="{DED12FF4-F5A8-3B43-8CEE-82DC9D3107D2}">
    <t:Anchor>
      <t:Comment id="985148918"/>
    </t:Anchor>
    <t:History>
      <t:Event id="{C06E64BE-29FD-754C-B89D-044807CCEAC8}" time="2024-11-20T11:32:41.514Z">
        <t:Attribution userId="S::c.schurink@minlnv.nl::c078dbf2-9b83-40fa-b180-34b8646a6b65" userProvider="AD" userName="Schurink, C. (Celine)"/>
        <t:Anchor>
          <t:Comment id="985148918"/>
        </t:Anchor>
        <t:Create/>
      </t:Event>
      <t:Event id="{A22E91C8-39AE-0341-984E-5138C4589CC7}" time="2024-11-20T11:32:41.514Z">
        <t:Attribution userId="S::c.schurink@minlnv.nl::c078dbf2-9b83-40fa-b180-34b8646a6b65" userProvider="AD" userName="Schurink, C. (Celine)"/>
        <t:Anchor>
          <t:Comment id="985148918"/>
        </t:Anchor>
        <t:Assign userId="S::e.boutkan@minlnv.nl::d852fdbd-40e5-496d-aa0f-7b75626553cb" userProvider="AD" userName="Boutkan, E. (Ernst)"/>
      </t:Event>
      <t:Event id="{E2C30B4C-A0E6-7148-ACEC-8A3A5C1B0EFF}" time="2024-11-20T11:32:41.514Z">
        <t:Attribution userId="S::c.schurink@minlnv.nl::c078dbf2-9b83-40fa-b180-34b8646a6b65" userProvider="AD" userName="Schurink, C. (Celine)"/>
        <t:Anchor>
          <t:Comment id="985148918"/>
        </t:Anchor>
        <t:SetTitle title="@Boutkan, E. (Ernst) deel middelen"/>
      </t:Event>
    </t:History>
  </t:Task>
  <t:Task id="{3E9E4F20-DDBC-40C6-A42C-FF948C378242}">
    <t:Anchor>
      <t:Comment id="1050348499"/>
    </t:Anchor>
    <t:History>
      <t:Event id="{9B8CDB83-13AF-4EF4-BBE3-EABFF77C8381}" time="2024-11-19T10:17:08.896Z">
        <t:Attribution userId="S::c.schurink@minlnv.nl::c078dbf2-9b83-40fa-b180-34b8646a6b65" userProvider="AD" userName="Schurink, C. (Celine)"/>
        <t:Anchor>
          <t:Comment id="365380325"/>
        </t:Anchor>
        <t:Create/>
      </t:Event>
      <t:Event id="{4E72D7D6-24DC-40B5-89ED-9EDE5D0ED1AF}" time="2024-11-19T10:17:08.896Z">
        <t:Attribution userId="S::c.schurink@minlnv.nl::c078dbf2-9b83-40fa-b180-34b8646a6b65" userProvider="AD" userName="Schurink, C. (Celine)"/>
        <t:Anchor>
          <t:Comment id="365380325"/>
        </t:Anchor>
        <t:Assign userId="S::l.d.vandrongelen@minlnv.nl::77a8527c-dc3d-4d71-a099-984b02d82d6f" userProvider="AD" userName="Drongelen, L.D. van (Lex)"/>
      </t:Event>
      <t:Event id="{CB4F4166-E65B-425B-A64E-5DE959B80B78}" time="2024-11-19T10:17:08.896Z">
        <t:Attribution userId="S::c.schurink@minlnv.nl::c078dbf2-9b83-40fa-b180-34b8646a6b65" userProvider="AD" userName="Schurink, C. (Celine)"/>
        <t:Anchor>
          <t:Comment id="365380325"/>
        </t:Anchor>
        <t:SetTitle title="@Drongelen, L.D. van (Lex) dit is de reactie van de stass op het deel over monitoring. Deze slag gaan we toch nog niet maken met de basislijn, kun jij even meedenken?"/>
      </t:Event>
    </t:History>
  </t:Task>
  <t:Task id="{881FF0BE-D407-49C4-BB74-A0CCA781A17B}">
    <t:Anchor>
      <t:Comment id="1668935383"/>
    </t:Anchor>
    <t:History>
      <t:Event id="{64C27C9B-0F82-4BEB-8621-C6B786EA8703}" time="2025-01-10T13:51:29.547Z">
        <t:Attribution userId="S::c.schurink@minlnv.nl::c078dbf2-9b83-40fa-b180-34b8646a6b65" userProvider="AD" userName="Schurink, C. (Celine)"/>
        <t:Anchor>
          <t:Comment id="1668935383"/>
        </t:Anchor>
        <t:Create/>
      </t:Event>
      <t:Event id="{752D02E1-B9E6-4462-BB28-4BB3972EAF07}" time="2025-01-10T13:51:29.547Z">
        <t:Attribution userId="S::c.schurink@minlnv.nl::c078dbf2-9b83-40fa-b180-34b8646a6b65" userProvider="AD" userName="Schurink, C. (Celine)"/>
        <t:Anchor>
          <t:Comment id="1668935383"/>
        </t:Anchor>
        <t:Assign userId="S::a.v.brader@minlnv.nl::041d3e9d-7e8c-4124-b8f6-0849cfc58cbd" userProvider="AD" userName="Brader, A.V. (Aafke)"/>
      </t:Event>
      <t:Event id="{8A1CCE19-69C2-4847-908C-5D94F92C6FBE}" time="2025-01-10T13:51:29.547Z">
        <t:Attribution userId="S::c.schurink@minlnv.nl::c078dbf2-9b83-40fa-b180-34b8646a6b65" userProvider="AD" userName="Schurink, C. (Celine)"/>
        <t:Anchor>
          <t:Comment id="1668935383"/>
        </t:Anchor>
        <t:SetTitle title="@Brader, A.V. (Aafke)"/>
      </t:Event>
    </t:History>
  </t:Task>
  <t:Task id="{799FA662-93F2-4CA2-AC20-486793721E7D}">
    <t:Anchor>
      <t:Comment id="725369997"/>
    </t:Anchor>
    <t:History>
      <t:Event id="{E00A768A-3D76-49F0-8BDB-9167A6584EC7}" time="2024-11-20T09:01:01.605Z">
        <t:Attribution userId="S::c.schurink@minlnv.nl::c078dbf2-9b83-40fa-b180-34b8646a6b65" userProvider="AD" userName="Schurink, C. (Celine)"/>
        <t:Anchor>
          <t:Comment id="725369997"/>
        </t:Anchor>
        <t:Create/>
      </t:Event>
      <t:Event id="{1DD9552B-CF67-46C7-B4E6-22C1C68D291B}" time="2024-11-20T09:01:01.605Z">
        <t:Attribution userId="S::c.schurink@minlnv.nl::c078dbf2-9b83-40fa-b180-34b8646a6b65" userProvider="AD" userName="Schurink, C. (Celine)"/>
        <t:Anchor>
          <t:Comment id="725369997"/>
        </t:Anchor>
        <t:Assign userId="S::e.boutkan@minlnv.nl::d852fdbd-40e5-496d-aa0f-7b75626553cb" userProvider="AD" userName="Boutkan, E. (Ernst)"/>
      </t:Event>
      <t:Event id="{21D397BF-F2AE-4444-95CA-303B44342BB6}" time="2024-11-20T09:01:01.605Z">
        <t:Attribution userId="S::c.schurink@minlnv.nl::c078dbf2-9b83-40fa-b180-34b8646a6b65" userProvider="AD" userName="Schurink, C. (Celine)"/>
        <t:Anchor>
          <t:Comment id="725369997"/>
        </t:Anchor>
        <t:SetTitle title="@Boutkan, E. (Ernst) @Geerts, L. (Leonie) Klopt dit wel? Want er zijn toch nog geen nieuwe afspraken gemaakt? Misschien aanpassen naar: met deze Kamerbrief informeer ik uw Kamer over de stand van zaken m.b.t. monitoringsafspraken?"/>
      </t:Event>
    </t:History>
  </t:Task>
  <t:Task id="{6A3DB35D-0385-4B62-98C2-564DC7A1684E}">
    <t:Anchor>
      <t:Comment id="53248303"/>
    </t:Anchor>
    <t:History>
      <t:Event id="{A497E684-D8E4-4205-9F91-D1705A8F2B10}" time="2024-11-20T10:14:15.27Z">
        <t:Attribution userId="S::c.schurink@minlnv.nl::c078dbf2-9b83-40fa-b180-34b8646a6b65" userProvider="AD" userName="Schurink, C. (Celine)"/>
        <t:Anchor>
          <t:Comment id="53248303"/>
        </t:Anchor>
        <t:Create/>
      </t:Event>
      <t:Event id="{9A540920-8C79-44AD-B98A-8EB02E6005A0}" time="2024-11-20T10:14:15.27Z">
        <t:Attribution userId="S::c.schurink@minlnv.nl::c078dbf2-9b83-40fa-b180-34b8646a6b65" userProvider="AD" userName="Schurink, C. (Celine)"/>
        <t:Anchor>
          <t:Comment id="53248303"/>
        </t:Anchor>
        <t:Assign userId="S::l.d.vandrongelen@minlnv.nl::77a8527c-dc3d-4d71-a099-984b02d82d6f" userProvider="AD" userName="Drongelen, L.D. van (Lex)"/>
      </t:Event>
      <t:Event id="{3E4040C3-A182-4112-A530-1C96D2BABC2A}" time="2024-11-20T10:14:15.27Z">
        <t:Attribution userId="S::c.schurink@minlnv.nl::c078dbf2-9b83-40fa-b180-34b8646a6b65" userProvider="AD" userName="Schurink, C. (Celine)"/>
        <t:Anchor>
          <t:Comment id="53248303"/>
        </t:Anchor>
        <t:SetTitle title="@Drongelen, L.D. van (Lex) goed om deze aan te passen naar 'versterken van de monitoring', of heb jij een andere suggesti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7</ap:Pages>
  <ap:Words>2753</ap:Words>
  <ap:Characters>16304</ap:Characters>
  <ap:DocSecurity>0</ap:DocSecurity>
  <ap:Lines>301</ap:Lines>
  <ap:Paragraphs>53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19004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2025-03-25T10:57:00.0000000Z</lastPrinted>
  <dcterms:created xsi:type="dcterms:W3CDTF">2025-03-25T10:51:00.0000000Z</dcterms:created>
  <dcterms:modified xsi:type="dcterms:W3CDTF">2025-03-25T11:01:00.0000000Z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schurinkc</vt:lpwstr>
  </property>
  <property fmtid="{D5CDD505-2E9C-101B-9397-08002B2CF9AE}" pid="3" name="AUTHOR_ID">
    <vt:lpwstr>schurinkc</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Natuurherstelverordening </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schurinkc</vt:lpwstr>
  </property>
  <property fmtid="{D5CDD505-2E9C-101B-9397-08002B2CF9AE}" pid="16" name="ContentTypeId">
    <vt:lpwstr>0x010100FF3D7C461E99384296B1EE4F148FB429</vt:lpwstr>
  </property>
  <property fmtid="{D5CDD505-2E9C-101B-9397-08002B2CF9AE}" pid="17" name="MediaServiceImageTags">
    <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ies>
</file>