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306DE" w:rsidR="002A070B" w:rsidP="002A070B" w:rsidRDefault="002A070B" w14:paraId="642FA787" w14:textId="77777777">
      <w:pPr>
        <w:rPr>
          <w:szCs w:val="18"/>
        </w:rPr>
      </w:pPr>
    </w:p>
    <w:p w:rsidRPr="003306DE" w:rsidR="002A070B" w:rsidP="002A070B" w:rsidRDefault="002A070B" w14:paraId="133AC92D" w14:textId="77777777">
      <w:pPr>
        <w:rPr>
          <w:szCs w:val="18"/>
        </w:rPr>
      </w:pPr>
      <w:r w:rsidRPr="003306DE">
        <w:rPr>
          <w:szCs w:val="18"/>
        </w:rPr>
        <w:t>Geachte Voorzitter,</w:t>
      </w:r>
    </w:p>
    <w:p w:rsidRPr="003306DE" w:rsidR="002A070B" w:rsidP="002A070B" w:rsidRDefault="002A070B" w14:paraId="514482BC" w14:textId="77777777">
      <w:pPr>
        <w:rPr>
          <w:szCs w:val="18"/>
        </w:rPr>
      </w:pPr>
    </w:p>
    <w:p w:rsidRPr="003306DE" w:rsidR="002A070B" w:rsidP="002A070B" w:rsidRDefault="002A070B" w14:paraId="4C5859C3" w14:textId="77777777">
      <w:pPr>
        <w:pStyle w:val="Geenafstand"/>
        <w:spacing w:line="240" w:lineRule="atLeast"/>
        <w:rPr>
          <w:rFonts w:ascii="Verdana" w:hAnsi="Verdana"/>
          <w:sz w:val="18"/>
          <w:szCs w:val="18"/>
        </w:rPr>
      </w:pPr>
      <w:r w:rsidRPr="003306DE">
        <w:rPr>
          <w:rFonts w:ascii="Verdana" w:hAnsi="Verdana"/>
          <w:sz w:val="18"/>
          <w:szCs w:val="18"/>
        </w:rPr>
        <w:t>Hierbij bied ik u een rapportage aan van de voortgang van de Impulsaanpak Winkelgebieden. Hiermee wordt inzichtelijk gemaakt wat de huidige stand van zaken is van elk van de 41 Impulsprojecten, welke risico’s worden voorzien in het verdere realisatieproject en hoe hier mee zal worden omgegaan. Op deze manier ontstaat een gedetailleerd beeld van de te verwachten resultaten van de projecten van de Impulsaanpak winkelgebieden. De hoofdconclusie is dat uit de monitoring van RVO blijkt dat het merendeel van de 41 projecten op schema ligt wat betreft uitvoering en haalbaarheid. Enkele projecten krijgen extra aandacht vanwege aanpassingen in het project, waarbij de verwachting is dat deze projecten overeind zullen blijven staan. Het beeld is overwegend positief en geeft vertrouwen voor de toekomst dat de projecten op tijd zullen worden gerealiseerd.</w:t>
      </w:r>
    </w:p>
    <w:p w:rsidR="002A070B" w:rsidP="002A070B" w:rsidRDefault="002A070B" w14:paraId="74786428" w14:textId="77777777">
      <w:pPr>
        <w:pStyle w:val="Geenafstand"/>
        <w:spacing w:line="240" w:lineRule="atLeast"/>
        <w:rPr>
          <w:rFonts w:ascii="Verdana" w:hAnsi="Verdana"/>
          <w:sz w:val="18"/>
          <w:szCs w:val="18"/>
        </w:rPr>
      </w:pPr>
    </w:p>
    <w:p w:rsidRPr="003306DE" w:rsidR="002A070B" w:rsidP="002A070B" w:rsidRDefault="002A070B" w14:paraId="49A735F6" w14:textId="77777777">
      <w:pPr>
        <w:pStyle w:val="Geenafstand"/>
        <w:spacing w:line="240" w:lineRule="atLeast"/>
        <w:rPr>
          <w:rFonts w:ascii="Verdana" w:hAnsi="Verdana"/>
          <w:sz w:val="18"/>
          <w:szCs w:val="18"/>
        </w:rPr>
      </w:pPr>
      <w:r w:rsidRPr="003306DE">
        <w:rPr>
          <w:rFonts w:ascii="Verdana" w:hAnsi="Verdana"/>
          <w:sz w:val="18"/>
          <w:szCs w:val="18"/>
        </w:rPr>
        <w:t>Daarnaast wordt nog eens op een rij gezet welke resultaten deze projecten naar verwachting op zullen leveren voor de Nederlandse binnensteden. Zowel de direct meetbare en kwantificeerbare resultaten, als de resultaten als gevolg van het delen van ervaring en inzicht en de verbeterde samenwerking op lokaal niveau.</w:t>
      </w:r>
    </w:p>
    <w:p w:rsidRPr="003306DE" w:rsidR="002A070B" w:rsidP="002A070B" w:rsidRDefault="002A070B" w14:paraId="2ECDF9B5" w14:textId="77777777">
      <w:pPr>
        <w:pStyle w:val="Geenafstand"/>
        <w:spacing w:line="240" w:lineRule="atLeast"/>
        <w:rPr>
          <w:rFonts w:ascii="Verdana" w:hAnsi="Verdana"/>
          <w:sz w:val="18"/>
          <w:szCs w:val="18"/>
        </w:rPr>
      </w:pPr>
      <w:r w:rsidRPr="003306DE">
        <w:rPr>
          <w:rFonts w:ascii="Verdana" w:hAnsi="Verdana"/>
          <w:sz w:val="18"/>
          <w:szCs w:val="18"/>
        </w:rPr>
        <w:t xml:space="preserve">De vraag vanuit uw Kamer werd gedaan in de context van onderzoek naar mogelijkheden om de Impulsaanpak Winkelgebieden te verlengen. Ik vertrouw erop dat </w:t>
      </w:r>
      <w:r>
        <w:rPr>
          <w:rFonts w:ascii="Verdana" w:hAnsi="Verdana"/>
          <w:sz w:val="18"/>
          <w:szCs w:val="18"/>
        </w:rPr>
        <w:t>u</w:t>
      </w:r>
      <w:r w:rsidRPr="003306DE">
        <w:rPr>
          <w:rFonts w:ascii="Verdana" w:hAnsi="Verdana"/>
          <w:sz w:val="18"/>
          <w:szCs w:val="18"/>
        </w:rPr>
        <w:t xml:space="preserve"> in deze rapportage een stevige basis vindt voor een positief vervolg van uw discussie.</w:t>
      </w:r>
    </w:p>
    <w:p w:rsidRPr="003306DE" w:rsidR="002A070B" w:rsidP="002A070B" w:rsidRDefault="002A070B" w14:paraId="2EF15857" w14:textId="77777777">
      <w:pPr>
        <w:pStyle w:val="Geenafstand"/>
        <w:spacing w:line="240" w:lineRule="atLeast"/>
        <w:rPr>
          <w:rFonts w:ascii="Verdana" w:hAnsi="Verdana"/>
          <w:sz w:val="18"/>
          <w:szCs w:val="18"/>
        </w:rPr>
      </w:pPr>
    </w:p>
    <w:p w:rsidRPr="003306DE" w:rsidR="002A070B" w:rsidP="002A070B" w:rsidRDefault="002A070B" w14:paraId="7BD6D54C" w14:textId="77777777">
      <w:pPr>
        <w:pStyle w:val="Geenafstand"/>
        <w:spacing w:line="240" w:lineRule="atLeast"/>
        <w:rPr>
          <w:rFonts w:ascii="Verdana" w:hAnsi="Verdana"/>
          <w:sz w:val="18"/>
          <w:szCs w:val="18"/>
        </w:rPr>
      </w:pPr>
      <w:r w:rsidRPr="003306DE">
        <w:rPr>
          <w:rFonts w:ascii="Verdana" w:hAnsi="Verdana"/>
          <w:sz w:val="18"/>
          <w:szCs w:val="18"/>
        </w:rPr>
        <w:t xml:space="preserve">Hiermee geef ik uitvoering aan de motie </w:t>
      </w:r>
      <w:proofErr w:type="spellStart"/>
      <w:r w:rsidRPr="003306DE">
        <w:rPr>
          <w:rFonts w:ascii="Verdana" w:hAnsi="Verdana"/>
          <w:sz w:val="18"/>
          <w:szCs w:val="18"/>
        </w:rPr>
        <w:t>Kisteman</w:t>
      </w:r>
      <w:proofErr w:type="spellEnd"/>
      <w:r w:rsidRPr="003306DE">
        <w:rPr>
          <w:rFonts w:ascii="Verdana" w:hAnsi="Verdana"/>
          <w:sz w:val="18"/>
          <w:szCs w:val="18"/>
        </w:rPr>
        <w:t xml:space="preserve"> C.S. van 17 oktober 2024 (Kamerstuk 36600 XIII, nr.</w:t>
      </w:r>
      <w:r>
        <w:rPr>
          <w:rFonts w:ascii="Verdana" w:hAnsi="Verdana"/>
          <w:sz w:val="18"/>
          <w:szCs w:val="18"/>
        </w:rPr>
        <w:t xml:space="preserve"> </w:t>
      </w:r>
      <w:r w:rsidRPr="003306DE">
        <w:rPr>
          <w:rFonts w:ascii="Verdana" w:hAnsi="Verdana"/>
          <w:sz w:val="18"/>
          <w:szCs w:val="18"/>
        </w:rPr>
        <w:t xml:space="preserve">24) en mijn toezegging gedaan tijdens de Begrotingsbehandeling EZ om dit jaar opnieuw te wegen of de evaluatie van de Impulsaanpak Winkelgebieden naar voren gehaald kan worden (toezegging 6556). </w:t>
      </w:r>
    </w:p>
    <w:p w:rsidRPr="003306DE" w:rsidR="002A070B" w:rsidP="002A070B" w:rsidRDefault="002A070B" w14:paraId="7BC1C0B0" w14:textId="77777777">
      <w:pPr>
        <w:rPr>
          <w:szCs w:val="18"/>
        </w:rPr>
      </w:pPr>
    </w:p>
    <w:p w:rsidRPr="003306DE" w:rsidR="002A070B" w:rsidP="002A070B" w:rsidRDefault="002A070B" w14:paraId="530A1859" w14:textId="77777777">
      <w:pPr>
        <w:rPr>
          <w:szCs w:val="18"/>
        </w:rPr>
      </w:pPr>
    </w:p>
    <w:p w:rsidRPr="003306DE" w:rsidR="002A070B" w:rsidP="002A070B" w:rsidRDefault="002A070B" w14:paraId="4554E446" w14:textId="77777777">
      <w:pPr>
        <w:rPr>
          <w:szCs w:val="18"/>
        </w:rPr>
      </w:pPr>
    </w:p>
    <w:p w:rsidRPr="003306DE" w:rsidR="002A070B" w:rsidP="002A070B" w:rsidRDefault="002A070B" w14:paraId="64C63861" w14:textId="77777777">
      <w:pPr>
        <w:rPr>
          <w:szCs w:val="18"/>
        </w:rPr>
      </w:pPr>
    </w:p>
    <w:p w:rsidRPr="003306DE" w:rsidR="002A070B" w:rsidP="002A070B" w:rsidRDefault="002A070B" w14:paraId="236DD11C" w14:textId="77777777">
      <w:pPr>
        <w:rPr>
          <w:szCs w:val="18"/>
        </w:rPr>
      </w:pPr>
      <w:r w:rsidRPr="003306DE">
        <w:rPr>
          <w:szCs w:val="18"/>
        </w:rPr>
        <w:t xml:space="preserve">Dirk </w:t>
      </w:r>
      <w:proofErr w:type="spellStart"/>
      <w:r w:rsidRPr="003306DE">
        <w:rPr>
          <w:szCs w:val="18"/>
        </w:rPr>
        <w:t>Beljaarts</w:t>
      </w:r>
      <w:proofErr w:type="spellEnd"/>
    </w:p>
    <w:p w:rsidRPr="003306DE" w:rsidR="002A070B" w:rsidP="002A070B" w:rsidRDefault="002A070B" w14:paraId="46FBD9EA" w14:textId="77777777">
      <w:pPr>
        <w:rPr>
          <w:szCs w:val="18"/>
        </w:rPr>
      </w:pPr>
      <w:r w:rsidRPr="003306DE">
        <w:rPr>
          <w:szCs w:val="18"/>
        </w:rPr>
        <w:t>Minister van Economische Zaken</w:t>
      </w:r>
    </w:p>
    <w:p w:rsidRPr="002A070B" w:rsidR="004E505E" w:rsidP="002A070B" w:rsidRDefault="004E505E" w14:paraId="6D16DDF4" w14:textId="7CBDC294"/>
    <w:sectPr w:rsidRPr="002A070B" w:rsidR="004E505E"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8703FB" w14:textId="77777777" w:rsidR="00DF13C1" w:rsidRDefault="00DF13C1">
      <w:r>
        <w:separator/>
      </w:r>
    </w:p>
    <w:p w14:paraId="73B08FF8" w14:textId="77777777" w:rsidR="00DF13C1" w:rsidRDefault="00DF13C1"/>
  </w:endnote>
  <w:endnote w:type="continuationSeparator" w:id="0">
    <w:p w14:paraId="4BEF3EBE" w14:textId="77777777" w:rsidR="00DF13C1" w:rsidRDefault="00DF13C1">
      <w:r>
        <w:continuationSeparator/>
      </w:r>
    </w:p>
    <w:p w14:paraId="3446D6FE" w14:textId="77777777" w:rsidR="00DF13C1" w:rsidRDefault="00DF1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B238E" w14:textId="29F8AC95"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8E6FA8" w14:paraId="7D7B755B" w14:textId="77777777" w:rsidTr="006D1737">
      <w:trPr>
        <w:trHeight w:hRule="exact" w:val="240"/>
      </w:trPr>
      <w:tc>
        <w:tcPr>
          <w:tcW w:w="7601" w:type="dxa"/>
          <w:shd w:val="clear" w:color="auto" w:fill="auto"/>
        </w:tcPr>
        <w:p w14:paraId="007FDCED" w14:textId="77777777" w:rsidR="006D1737" w:rsidRDefault="006D1737" w:rsidP="006D1737">
          <w:pPr>
            <w:pStyle w:val="Huisstijl-Rubricering"/>
          </w:pPr>
        </w:p>
      </w:tc>
      <w:tc>
        <w:tcPr>
          <w:tcW w:w="2156" w:type="dxa"/>
        </w:tcPr>
        <w:p w14:paraId="444B1783" w14:textId="1503B573" w:rsidR="006D1737" w:rsidRPr="00645414" w:rsidRDefault="003670E9" w:rsidP="006D1737">
          <w:pPr>
            <w:pStyle w:val="Huisstijl-Paginanummering"/>
          </w:pPr>
          <w:r>
            <w:t xml:space="preserve">Pagina </w:t>
          </w:r>
          <w:r w:rsidR="001A6AF9" w:rsidRPr="00645414">
            <w:fldChar w:fldCharType="begin"/>
          </w:r>
          <w:r w:rsidR="001A6AF9" w:rsidRPr="00645414">
            <w:instrText xml:space="preserve"> PAGE   \* MERGEFORMAT </w:instrText>
          </w:r>
          <w:r w:rsidR="001A6AF9" w:rsidRPr="00645414">
            <w:fldChar w:fldCharType="separate"/>
          </w:r>
          <w:r w:rsidR="001A6AF9">
            <w:t>2</w:t>
          </w:r>
          <w:r w:rsidR="001A6AF9" w:rsidRPr="00645414">
            <w:fldChar w:fldCharType="end"/>
          </w:r>
          <w:r>
            <w:t xml:space="preserve"> van </w:t>
          </w:r>
          <w:r w:rsidR="00D72F45">
            <w:fldChar w:fldCharType="begin"/>
          </w:r>
          <w:r>
            <w:instrText xml:space="preserve"> SECTIONPAGES   \* MERGEFORMAT </w:instrText>
          </w:r>
          <w:r w:rsidR="00D72F45">
            <w:fldChar w:fldCharType="separate"/>
          </w:r>
          <w:r w:rsidR="003306DE">
            <w:t>2</w:t>
          </w:r>
          <w:r w:rsidR="00D72F45">
            <w:fldChar w:fldCharType="end"/>
          </w:r>
          <w:r w:rsidRPr="00ED539E">
            <w:t xml:space="preserve"> </w:t>
          </w:r>
        </w:p>
      </w:tc>
      <w:tc>
        <w:tcPr>
          <w:tcW w:w="2156" w:type="dxa"/>
        </w:tcPr>
        <w:p w14:paraId="0FD1C4E6" w14:textId="77777777" w:rsidR="006D1737" w:rsidRPr="00645414" w:rsidRDefault="003670E9" w:rsidP="006D1737">
          <w:pPr>
            <w:pStyle w:val="Huisstijl-Paginanummering"/>
          </w:pPr>
          <w:r w:rsidRPr="00645414">
            <w:t xml:space="preserve"> </w:t>
          </w:r>
        </w:p>
      </w:tc>
    </w:tr>
  </w:tbl>
  <w:p w14:paraId="0452210B"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E6FA8" w14:paraId="5CDD22E2" w14:textId="77777777" w:rsidTr="00CA6A25">
      <w:trPr>
        <w:trHeight w:hRule="exact" w:val="240"/>
      </w:trPr>
      <w:tc>
        <w:tcPr>
          <w:tcW w:w="7601" w:type="dxa"/>
          <w:shd w:val="clear" w:color="auto" w:fill="auto"/>
        </w:tcPr>
        <w:p w14:paraId="1D8B5B19" w14:textId="244FF1B7" w:rsidR="00527BD4" w:rsidRDefault="00527BD4" w:rsidP="008C356D">
          <w:pPr>
            <w:pStyle w:val="Huisstijl-Rubricering"/>
          </w:pPr>
        </w:p>
      </w:tc>
      <w:tc>
        <w:tcPr>
          <w:tcW w:w="2170" w:type="dxa"/>
        </w:tcPr>
        <w:p w14:paraId="06329079" w14:textId="79B3457A" w:rsidR="00527BD4" w:rsidRPr="00ED539E" w:rsidRDefault="003670E9"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r w:rsidR="00D72F45">
            <w:fldChar w:fldCharType="begin"/>
          </w:r>
          <w:r>
            <w:instrText xml:space="preserve"> SECTIONPAGES   \* MERGEFORMAT </w:instrText>
          </w:r>
          <w:r w:rsidR="00D72F45">
            <w:fldChar w:fldCharType="separate"/>
          </w:r>
          <w:r w:rsidR="002A070B">
            <w:t>1</w:t>
          </w:r>
          <w:r w:rsidR="00D72F45">
            <w:fldChar w:fldCharType="end"/>
          </w:r>
        </w:p>
      </w:tc>
    </w:tr>
  </w:tbl>
  <w:p w14:paraId="2A902965" w14:textId="77777777" w:rsidR="00527BD4" w:rsidRPr="00BC3B53" w:rsidRDefault="00527BD4" w:rsidP="008C356D">
    <w:pPr>
      <w:pStyle w:val="Voettekst"/>
      <w:spacing w:line="240" w:lineRule="auto"/>
      <w:rPr>
        <w:sz w:val="2"/>
        <w:szCs w:val="2"/>
      </w:rPr>
    </w:pPr>
  </w:p>
  <w:p w14:paraId="7790D3B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E36CC" w14:textId="77777777" w:rsidR="00DF13C1" w:rsidRDefault="00DF13C1">
      <w:r>
        <w:separator/>
      </w:r>
    </w:p>
    <w:p w14:paraId="73A92A94" w14:textId="77777777" w:rsidR="00DF13C1" w:rsidRDefault="00DF13C1"/>
  </w:footnote>
  <w:footnote w:type="continuationSeparator" w:id="0">
    <w:p w14:paraId="360036EF" w14:textId="77777777" w:rsidR="00DF13C1" w:rsidRDefault="00DF13C1">
      <w:r>
        <w:continuationSeparator/>
      </w:r>
    </w:p>
    <w:p w14:paraId="4148345C" w14:textId="77777777" w:rsidR="00DF13C1" w:rsidRDefault="00DF13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E6FA8" w14:paraId="60E465CB" w14:textId="77777777" w:rsidTr="00A50CF6">
      <w:tc>
        <w:tcPr>
          <w:tcW w:w="2156" w:type="dxa"/>
          <w:shd w:val="clear" w:color="auto" w:fill="auto"/>
        </w:tcPr>
        <w:p w14:paraId="6F1056F2" w14:textId="77777777" w:rsidR="00527BD4" w:rsidRPr="00624D22" w:rsidRDefault="003670E9" w:rsidP="00A50CF6">
          <w:pPr>
            <w:pStyle w:val="Huisstijl-Adres"/>
            <w:rPr>
              <w:b/>
            </w:rPr>
          </w:pPr>
          <w:r>
            <w:rPr>
              <w:b/>
            </w:rPr>
            <w:t>Directoraat-generaal Bedrijfsleven &amp; Innovatie</w:t>
          </w:r>
        </w:p>
      </w:tc>
    </w:tr>
    <w:tr w:rsidR="008E6FA8" w14:paraId="75760DB6" w14:textId="77777777" w:rsidTr="00A50CF6">
      <w:trPr>
        <w:trHeight w:hRule="exact" w:val="200"/>
      </w:trPr>
      <w:tc>
        <w:tcPr>
          <w:tcW w:w="2156" w:type="dxa"/>
          <w:shd w:val="clear" w:color="auto" w:fill="auto"/>
        </w:tcPr>
        <w:p w14:paraId="35220712" w14:textId="77777777" w:rsidR="00527BD4" w:rsidRPr="005819CE" w:rsidRDefault="00527BD4" w:rsidP="00A50CF6"/>
      </w:tc>
    </w:tr>
    <w:tr w:rsidR="008E6FA8" w14:paraId="54FF4F2E" w14:textId="77777777" w:rsidTr="00502512">
      <w:trPr>
        <w:trHeight w:hRule="exact" w:val="774"/>
      </w:trPr>
      <w:tc>
        <w:tcPr>
          <w:tcW w:w="2156" w:type="dxa"/>
          <w:shd w:val="clear" w:color="auto" w:fill="auto"/>
        </w:tcPr>
        <w:p w14:paraId="4CF8E698" w14:textId="77777777" w:rsidR="00527BD4" w:rsidRDefault="00527BD4" w:rsidP="003A5290">
          <w:pPr>
            <w:pStyle w:val="Huisstijl-Kopje"/>
          </w:pPr>
        </w:p>
        <w:p w14:paraId="03B32938" w14:textId="77777777" w:rsidR="00502512" w:rsidRPr="00502512" w:rsidRDefault="003670E9" w:rsidP="003A5290">
          <w:pPr>
            <w:pStyle w:val="Huisstijl-Kopje"/>
            <w:rPr>
              <w:b w:val="0"/>
            </w:rPr>
          </w:pPr>
          <w:r>
            <w:rPr>
              <w:b w:val="0"/>
            </w:rPr>
            <w:t>DGBI</w:t>
          </w:r>
          <w:r w:rsidRPr="00502512">
            <w:rPr>
              <w:b w:val="0"/>
            </w:rPr>
            <w:t xml:space="preserve"> / </w:t>
          </w:r>
          <w:r>
            <w:rPr>
              <w:b w:val="0"/>
            </w:rPr>
            <w:t>97633521</w:t>
          </w:r>
        </w:p>
        <w:p w14:paraId="0B40EE36" w14:textId="77777777" w:rsidR="00527BD4" w:rsidRPr="005819CE" w:rsidRDefault="00527BD4" w:rsidP="00361A56">
          <w:pPr>
            <w:pStyle w:val="Huisstijl-Kopje"/>
          </w:pPr>
        </w:p>
      </w:tc>
    </w:tr>
  </w:tbl>
  <w:p w14:paraId="618D6F13" w14:textId="77777777" w:rsidR="00527BD4" w:rsidRDefault="00527BD4" w:rsidP="008C356D">
    <w:pPr>
      <w:pStyle w:val="Koptekst"/>
      <w:rPr>
        <w:rFonts w:cs="Verdana-Bold"/>
        <w:b/>
        <w:bCs/>
        <w:smallCaps/>
        <w:szCs w:val="18"/>
      </w:rPr>
    </w:pPr>
  </w:p>
  <w:p w14:paraId="09EB242A" w14:textId="77777777" w:rsidR="00527BD4" w:rsidRDefault="00527BD4" w:rsidP="008C356D"/>
  <w:p w14:paraId="1CD72731" w14:textId="77777777" w:rsidR="00527BD4" w:rsidRPr="00740712" w:rsidRDefault="00527BD4" w:rsidP="008C356D"/>
  <w:p w14:paraId="050744AB" w14:textId="77777777" w:rsidR="00527BD4" w:rsidRPr="00217880" w:rsidRDefault="00527BD4" w:rsidP="008C356D">
    <w:pPr>
      <w:spacing w:line="0" w:lineRule="atLeast"/>
      <w:rPr>
        <w:sz w:val="2"/>
        <w:szCs w:val="2"/>
      </w:rPr>
    </w:pPr>
  </w:p>
  <w:p w14:paraId="02E1FAA3" w14:textId="77777777" w:rsidR="00527BD4" w:rsidRDefault="00527BD4" w:rsidP="004F44C2">
    <w:pPr>
      <w:pStyle w:val="Koptekst"/>
      <w:rPr>
        <w:rFonts w:cs="Verdana-Bold"/>
        <w:b/>
        <w:bCs/>
        <w:smallCaps/>
        <w:szCs w:val="18"/>
      </w:rPr>
    </w:pPr>
  </w:p>
  <w:p w14:paraId="325900A1" w14:textId="77777777" w:rsidR="00527BD4" w:rsidRDefault="00527BD4" w:rsidP="004F44C2"/>
  <w:p w14:paraId="1B79E9EC" w14:textId="77777777" w:rsidR="00624D22" w:rsidRDefault="00624D22" w:rsidP="004F44C2"/>
  <w:p w14:paraId="2F0FCD84" w14:textId="77777777" w:rsidR="00624D22" w:rsidRDefault="00624D22" w:rsidP="004F44C2"/>
  <w:p w14:paraId="0C4BFF12" w14:textId="77777777" w:rsidR="00527BD4" w:rsidRPr="00740712" w:rsidRDefault="00527BD4" w:rsidP="004F44C2"/>
  <w:p w14:paraId="5A851F4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E6FA8" w14:paraId="08D6B189" w14:textId="77777777" w:rsidTr="00751A6A">
      <w:trPr>
        <w:trHeight w:val="2636"/>
      </w:trPr>
      <w:tc>
        <w:tcPr>
          <w:tcW w:w="737" w:type="dxa"/>
          <w:shd w:val="clear" w:color="auto" w:fill="auto"/>
        </w:tcPr>
        <w:p w14:paraId="3641B32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183D031" w14:textId="77777777" w:rsidR="00527BD4" w:rsidRDefault="003670E9"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07F3E187" wp14:editId="321FB077">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2F657E0E" w14:textId="77777777" w:rsidR="00527BD4" w:rsidRDefault="00527BD4" w:rsidP="00D0609E">
    <w:pPr>
      <w:framePr w:w="6340" w:h="2750" w:hRule="exact" w:hSpace="180" w:wrap="around" w:vAnchor="page" w:hAnchor="text" w:x="3873" w:y="-140"/>
    </w:pPr>
  </w:p>
  <w:p w14:paraId="63A1BC2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E6FA8" w:rsidRPr="00FC4F4A" w14:paraId="0E0E0CAD" w14:textId="77777777" w:rsidTr="00A50CF6">
      <w:tc>
        <w:tcPr>
          <w:tcW w:w="2160" w:type="dxa"/>
          <w:shd w:val="clear" w:color="auto" w:fill="auto"/>
        </w:tcPr>
        <w:p w14:paraId="4EBBC835" w14:textId="77777777" w:rsidR="00527BD4" w:rsidRPr="00781DCA" w:rsidRDefault="003670E9" w:rsidP="00A50CF6">
          <w:pPr>
            <w:pStyle w:val="Huisstijl-Adres"/>
            <w:rPr>
              <w:b/>
            </w:rPr>
          </w:pPr>
          <w:r>
            <w:rPr>
              <w:b/>
            </w:rPr>
            <w:t>Directoraat-generaal Bedrijfsleven &amp; Innovatie</w:t>
          </w:r>
          <w:r w:rsidRPr="005819CE">
            <w:rPr>
              <w:b/>
            </w:rPr>
            <w:br/>
          </w:r>
        </w:p>
        <w:p w14:paraId="14FC8142" w14:textId="77777777" w:rsidR="00527BD4" w:rsidRPr="00BE5ED9" w:rsidRDefault="003670E9" w:rsidP="00A50CF6">
          <w:pPr>
            <w:pStyle w:val="Huisstijl-Adres"/>
          </w:pPr>
          <w:r>
            <w:rPr>
              <w:b/>
            </w:rPr>
            <w:t>Bezoekadres</w:t>
          </w:r>
          <w:r>
            <w:rPr>
              <w:b/>
            </w:rPr>
            <w:br/>
          </w:r>
          <w:r>
            <w:t>Bezuidenhoutseweg 73</w:t>
          </w:r>
          <w:r w:rsidRPr="005819CE">
            <w:br/>
          </w:r>
          <w:r>
            <w:t>2594 AC Den Haag</w:t>
          </w:r>
        </w:p>
        <w:p w14:paraId="35F778F3" w14:textId="77777777" w:rsidR="00EF495B" w:rsidRDefault="003670E9" w:rsidP="0098788A">
          <w:pPr>
            <w:pStyle w:val="Huisstijl-Adres"/>
          </w:pPr>
          <w:r>
            <w:rPr>
              <w:b/>
            </w:rPr>
            <w:t>Postadres</w:t>
          </w:r>
          <w:r>
            <w:rPr>
              <w:b/>
            </w:rPr>
            <w:br/>
          </w:r>
          <w:r>
            <w:t>Postbus 20401</w:t>
          </w:r>
          <w:r w:rsidRPr="005819CE">
            <w:br/>
            <w:t>2500 E</w:t>
          </w:r>
          <w:r>
            <w:t>K</w:t>
          </w:r>
          <w:r w:rsidRPr="005819CE">
            <w:t xml:space="preserve"> Den Haag</w:t>
          </w:r>
        </w:p>
        <w:p w14:paraId="71E7D00D" w14:textId="77777777" w:rsidR="00EF495B" w:rsidRPr="005B3814" w:rsidRDefault="003670E9" w:rsidP="0098788A">
          <w:pPr>
            <w:pStyle w:val="Huisstijl-Adres"/>
          </w:pPr>
          <w:r>
            <w:rPr>
              <w:b/>
            </w:rPr>
            <w:t>Overheidsidentificatienr</w:t>
          </w:r>
          <w:r>
            <w:rPr>
              <w:b/>
            </w:rPr>
            <w:br/>
          </w:r>
          <w:r w:rsidRPr="005B3814">
            <w:t>00000001003214369000</w:t>
          </w:r>
        </w:p>
        <w:p w14:paraId="65257164" w14:textId="77777777" w:rsidR="00EF495B" w:rsidRPr="0079551B" w:rsidRDefault="003670E9"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p w14:paraId="756A6769" w14:textId="507E3803" w:rsidR="00527BD4" w:rsidRPr="00D71182" w:rsidRDefault="00527BD4" w:rsidP="00F748E6">
          <w:pPr>
            <w:pStyle w:val="Huisstijl-Adres"/>
            <w:rPr>
              <w:lang w:val="fr-FR"/>
            </w:rPr>
          </w:pPr>
        </w:p>
      </w:tc>
    </w:tr>
    <w:tr w:rsidR="008E6FA8" w:rsidRPr="00FC4F4A" w14:paraId="107CC58D" w14:textId="77777777" w:rsidTr="00A50CF6">
      <w:trPr>
        <w:trHeight w:hRule="exact" w:val="200"/>
      </w:trPr>
      <w:tc>
        <w:tcPr>
          <w:tcW w:w="2160" w:type="dxa"/>
          <w:shd w:val="clear" w:color="auto" w:fill="auto"/>
        </w:tcPr>
        <w:p w14:paraId="4C09011E" w14:textId="77777777" w:rsidR="00527BD4" w:rsidRPr="00D71182" w:rsidRDefault="00527BD4" w:rsidP="00A50CF6">
          <w:pPr>
            <w:rPr>
              <w:lang w:val="fr-FR"/>
            </w:rPr>
          </w:pPr>
        </w:p>
      </w:tc>
    </w:tr>
    <w:tr w:rsidR="008E6FA8" w14:paraId="0E38C378" w14:textId="77777777" w:rsidTr="00A50CF6">
      <w:tc>
        <w:tcPr>
          <w:tcW w:w="2160" w:type="dxa"/>
          <w:shd w:val="clear" w:color="auto" w:fill="auto"/>
        </w:tcPr>
        <w:p w14:paraId="1DB36A0C" w14:textId="77777777" w:rsidR="000C0163" w:rsidRPr="005819CE" w:rsidRDefault="003670E9" w:rsidP="000C0163">
          <w:pPr>
            <w:pStyle w:val="Huisstijl-Kopje"/>
          </w:pPr>
          <w:r>
            <w:t>Ons kenmerk</w:t>
          </w:r>
        </w:p>
        <w:p w14:paraId="06F80E34" w14:textId="77777777" w:rsidR="000C0163" w:rsidRPr="005819CE" w:rsidRDefault="003670E9" w:rsidP="000C0163">
          <w:pPr>
            <w:pStyle w:val="Huisstijl-Gegeven"/>
          </w:pPr>
          <w:r>
            <w:t>DGBI</w:t>
          </w:r>
          <w:r w:rsidR="00926AE2">
            <w:t xml:space="preserve"> / </w:t>
          </w:r>
          <w:r>
            <w:t>97633521</w:t>
          </w:r>
        </w:p>
        <w:p w14:paraId="66062662" w14:textId="77777777" w:rsidR="00527BD4" w:rsidRPr="005819CE" w:rsidRDefault="003670E9" w:rsidP="00A50CF6">
          <w:pPr>
            <w:pStyle w:val="Huisstijl-Kopje"/>
          </w:pPr>
          <w:r>
            <w:t>Bijlage(n)</w:t>
          </w:r>
        </w:p>
        <w:p w14:paraId="14FB780A" w14:textId="7CBAFCE0" w:rsidR="00527BD4" w:rsidRPr="005819CE" w:rsidRDefault="00FC4F4A" w:rsidP="00A50CF6">
          <w:pPr>
            <w:pStyle w:val="Huisstijl-Gegeven"/>
          </w:pPr>
          <w:r>
            <w:t>2</w:t>
          </w:r>
        </w:p>
      </w:tc>
    </w:tr>
  </w:tbl>
  <w:p w14:paraId="32AF900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8E6FA8" w14:paraId="63A31E77" w14:textId="77777777" w:rsidTr="00C37826">
      <w:trPr>
        <w:trHeight w:val="400"/>
      </w:trPr>
      <w:tc>
        <w:tcPr>
          <w:tcW w:w="7371" w:type="dxa"/>
          <w:gridSpan w:val="2"/>
          <w:shd w:val="clear" w:color="auto" w:fill="auto"/>
        </w:tcPr>
        <w:p w14:paraId="14358103" w14:textId="77777777" w:rsidR="00527BD4" w:rsidRPr="00BC3B53" w:rsidRDefault="003670E9"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8E6FA8" w14:paraId="0D61E579" w14:textId="77777777" w:rsidTr="00C37826">
      <w:tc>
        <w:tcPr>
          <w:tcW w:w="7371" w:type="dxa"/>
          <w:gridSpan w:val="2"/>
          <w:shd w:val="clear" w:color="auto" w:fill="auto"/>
        </w:tcPr>
        <w:p w14:paraId="03D494EC" w14:textId="77777777" w:rsidR="00527BD4" w:rsidRPr="00983E8F" w:rsidRDefault="00527BD4" w:rsidP="00A50CF6">
          <w:pPr>
            <w:pStyle w:val="Huisstijl-Rubricering"/>
          </w:pPr>
        </w:p>
      </w:tc>
    </w:tr>
    <w:tr w:rsidR="008E6FA8" w14:paraId="75718A79" w14:textId="77777777" w:rsidTr="00C37826">
      <w:trPr>
        <w:trHeight w:hRule="exact" w:val="2440"/>
      </w:trPr>
      <w:tc>
        <w:tcPr>
          <w:tcW w:w="7371" w:type="dxa"/>
          <w:gridSpan w:val="2"/>
          <w:shd w:val="clear" w:color="auto" w:fill="auto"/>
        </w:tcPr>
        <w:p w14:paraId="7FAD0E39" w14:textId="77777777" w:rsidR="00527BD4" w:rsidRDefault="003670E9" w:rsidP="00A50CF6">
          <w:pPr>
            <w:pStyle w:val="Huisstijl-NAW"/>
          </w:pPr>
          <w:r>
            <w:t xml:space="preserve">De Voorzitter van de Tweede Kamer </w:t>
          </w:r>
        </w:p>
        <w:p w14:paraId="2D07948C" w14:textId="77777777" w:rsidR="00D87195" w:rsidRDefault="003670E9" w:rsidP="00D87195">
          <w:pPr>
            <w:pStyle w:val="Huisstijl-NAW"/>
          </w:pPr>
          <w:r>
            <w:t>der Staten-Generaal</w:t>
          </w:r>
        </w:p>
        <w:p w14:paraId="16DA91CF" w14:textId="77777777" w:rsidR="00EA0F13" w:rsidRDefault="003670E9" w:rsidP="00EA0F13">
          <w:pPr>
            <w:rPr>
              <w:szCs w:val="18"/>
            </w:rPr>
          </w:pPr>
          <w:r>
            <w:rPr>
              <w:szCs w:val="18"/>
            </w:rPr>
            <w:t>Prinses Irenestraat 6</w:t>
          </w:r>
        </w:p>
        <w:p w14:paraId="5A186899" w14:textId="77777777" w:rsidR="00985E56" w:rsidRDefault="003670E9" w:rsidP="00EA0F13">
          <w:r>
            <w:rPr>
              <w:szCs w:val="18"/>
            </w:rPr>
            <w:t>2595 BD  DEN HAAG</w:t>
          </w:r>
        </w:p>
      </w:tc>
    </w:tr>
    <w:tr w:rsidR="008E6FA8" w14:paraId="124D97E4" w14:textId="77777777" w:rsidTr="00C37826">
      <w:trPr>
        <w:trHeight w:hRule="exact" w:val="400"/>
      </w:trPr>
      <w:tc>
        <w:tcPr>
          <w:tcW w:w="7371" w:type="dxa"/>
          <w:gridSpan w:val="2"/>
          <w:shd w:val="clear" w:color="auto" w:fill="auto"/>
        </w:tcPr>
        <w:p w14:paraId="1FDA3C7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E6FA8" w14:paraId="39DBCC2A" w14:textId="77777777" w:rsidTr="00C37826">
      <w:trPr>
        <w:trHeight w:val="240"/>
      </w:trPr>
      <w:tc>
        <w:tcPr>
          <w:tcW w:w="709" w:type="dxa"/>
          <w:shd w:val="clear" w:color="auto" w:fill="auto"/>
        </w:tcPr>
        <w:p w14:paraId="45C8BB54" w14:textId="77777777" w:rsidR="00527BD4" w:rsidRPr="00C37826" w:rsidRDefault="003670E9" w:rsidP="00A50CF6">
          <w:pPr>
            <w:rPr>
              <w:szCs w:val="18"/>
            </w:rPr>
          </w:pPr>
          <w:r>
            <w:rPr>
              <w:szCs w:val="18"/>
            </w:rPr>
            <w:t>Datum</w:t>
          </w:r>
        </w:p>
      </w:tc>
      <w:tc>
        <w:tcPr>
          <w:tcW w:w="6662" w:type="dxa"/>
          <w:shd w:val="clear" w:color="auto" w:fill="auto"/>
        </w:tcPr>
        <w:p w14:paraId="40C75384" w14:textId="5BEC6018" w:rsidR="00527BD4" w:rsidRPr="007709EF" w:rsidRDefault="008A2B84" w:rsidP="00A50CF6">
          <w:r>
            <w:t>26 maart 2025</w:t>
          </w:r>
        </w:p>
      </w:tc>
    </w:tr>
    <w:tr w:rsidR="008E6FA8" w14:paraId="4411D8B1" w14:textId="77777777" w:rsidTr="00C37826">
      <w:trPr>
        <w:trHeight w:val="240"/>
      </w:trPr>
      <w:tc>
        <w:tcPr>
          <w:tcW w:w="709" w:type="dxa"/>
          <w:shd w:val="clear" w:color="auto" w:fill="auto"/>
        </w:tcPr>
        <w:p w14:paraId="40343F99" w14:textId="77777777" w:rsidR="00527BD4" w:rsidRPr="00C37826" w:rsidRDefault="003670E9" w:rsidP="00A50CF6">
          <w:pPr>
            <w:rPr>
              <w:szCs w:val="18"/>
            </w:rPr>
          </w:pPr>
          <w:r>
            <w:rPr>
              <w:szCs w:val="18"/>
            </w:rPr>
            <w:t>Betreft</w:t>
          </w:r>
        </w:p>
      </w:tc>
      <w:tc>
        <w:tcPr>
          <w:tcW w:w="6662" w:type="dxa"/>
          <w:shd w:val="clear" w:color="auto" w:fill="auto"/>
        </w:tcPr>
        <w:p w14:paraId="2F78B057" w14:textId="77777777" w:rsidR="00527BD4" w:rsidRPr="007709EF" w:rsidRDefault="003670E9" w:rsidP="00A50CF6">
          <w:r>
            <w:t>Voortgangsrapportage Impulsaanpak</w:t>
          </w:r>
        </w:p>
      </w:tc>
    </w:tr>
  </w:tbl>
  <w:p w14:paraId="7BB2C50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AE6870C">
      <w:start w:val="1"/>
      <w:numFmt w:val="bullet"/>
      <w:pStyle w:val="Lijstopsomteken"/>
      <w:lvlText w:val="•"/>
      <w:lvlJc w:val="left"/>
      <w:pPr>
        <w:tabs>
          <w:tab w:val="num" w:pos="227"/>
        </w:tabs>
        <w:ind w:left="227" w:hanging="227"/>
      </w:pPr>
      <w:rPr>
        <w:rFonts w:ascii="Verdana" w:hAnsi="Verdana" w:hint="default"/>
        <w:sz w:val="18"/>
        <w:szCs w:val="18"/>
      </w:rPr>
    </w:lvl>
    <w:lvl w:ilvl="1" w:tplc="4FAA8A5C" w:tentative="1">
      <w:start w:val="1"/>
      <w:numFmt w:val="bullet"/>
      <w:lvlText w:val="o"/>
      <w:lvlJc w:val="left"/>
      <w:pPr>
        <w:tabs>
          <w:tab w:val="num" w:pos="1440"/>
        </w:tabs>
        <w:ind w:left="1440" w:hanging="360"/>
      </w:pPr>
      <w:rPr>
        <w:rFonts w:ascii="Courier New" w:hAnsi="Courier New" w:cs="Courier New" w:hint="default"/>
      </w:rPr>
    </w:lvl>
    <w:lvl w:ilvl="2" w:tplc="78F84F86" w:tentative="1">
      <w:start w:val="1"/>
      <w:numFmt w:val="bullet"/>
      <w:lvlText w:val=""/>
      <w:lvlJc w:val="left"/>
      <w:pPr>
        <w:tabs>
          <w:tab w:val="num" w:pos="2160"/>
        </w:tabs>
        <w:ind w:left="2160" w:hanging="360"/>
      </w:pPr>
      <w:rPr>
        <w:rFonts w:ascii="Wingdings" w:hAnsi="Wingdings" w:hint="default"/>
      </w:rPr>
    </w:lvl>
    <w:lvl w:ilvl="3" w:tplc="3DAA1BFE" w:tentative="1">
      <w:start w:val="1"/>
      <w:numFmt w:val="bullet"/>
      <w:lvlText w:val=""/>
      <w:lvlJc w:val="left"/>
      <w:pPr>
        <w:tabs>
          <w:tab w:val="num" w:pos="2880"/>
        </w:tabs>
        <w:ind w:left="2880" w:hanging="360"/>
      </w:pPr>
      <w:rPr>
        <w:rFonts w:ascii="Symbol" w:hAnsi="Symbol" w:hint="default"/>
      </w:rPr>
    </w:lvl>
    <w:lvl w:ilvl="4" w:tplc="4664D2DC" w:tentative="1">
      <w:start w:val="1"/>
      <w:numFmt w:val="bullet"/>
      <w:lvlText w:val="o"/>
      <w:lvlJc w:val="left"/>
      <w:pPr>
        <w:tabs>
          <w:tab w:val="num" w:pos="3600"/>
        </w:tabs>
        <w:ind w:left="3600" w:hanging="360"/>
      </w:pPr>
      <w:rPr>
        <w:rFonts w:ascii="Courier New" w:hAnsi="Courier New" w:cs="Courier New" w:hint="default"/>
      </w:rPr>
    </w:lvl>
    <w:lvl w:ilvl="5" w:tplc="DE5629B4" w:tentative="1">
      <w:start w:val="1"/>
      <w:numFmt w:val="bullet"/>
      <w:lvlText w:val=""/>
      <w:lvlJc w:val="left"/>
      <w:pPr>
        <w:tabs>
          <w:tab w:val="num" w:pos="4320"/>
        </w:tabs>
        <w:ind w:left="4320" w:hanging="360"/>
      </w:pPr>
      <w:rPr>
        <w:rFonts w:ascii="Wingdings" w:hAnsi="Wingdings" w:hint="default"/>
      </w:rPr>
    </w:lvl>
    <w:lvl w:ilvl="6" w:tplc="67C459AA" w:tentative="1">
      <w:start w:val="1"/>
      <w:numFmt w:val="bullet"/>
      <w:lvlText w:val=""/>
      <w:lvlJc w:val="left"/>
      <w:pPr>
        <w:tabs>
          <w:tab w:val="num" w:pos="5040"/>
        </w:tabs>
        <w:ind w:left="5040" w:hanging="360"/>
      </w:pPr>
      <w:rPr>
        <w:rFonts w:ascii="Symbol" w:hAnsi="Symbol" w:hint="default"/>
      </w:rPr>
    </w:lvl>
    <w:lvl w:ilvl="7" w:tplc="62560F72" w:tentative="1">
      <w:start w:val="1"/>
      <w:numFmt w:val="bullet"/>
      <w:lvlText w:val="o"/>
      <w:lvlJc w:val="left"/>
      <w:pPr>
        <w:tabs>
          <w:tab w:val="num" w:pos="5760"/>
        </w:tabs>
        <w:ind w:left="5760" w:hanging="360"/>
      </w:pPr>
      <w:rPr>
        <w:rFonts w:ascii="Courier New" w:hAnsi="Courier New" w:cs="Courier New" w:hint="default"/>
      </w:rPr>
    </w:lvl>
    <w:lvl w:ilvl="8" w:tplc="F8940F6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8D69864">
      <w:start w:val="1"/>
      <w:numFmt w:val="bullet"/>
      <w:pStyle w:val="Lijstopsomteken2"/>
      <w:lvlText w:val="–"/>
      <w:lvlJc w:val="left"/>
      <w:pPr>
        <w:tabs>
          <w:tab w:val="num" w:pos="227"/>
        </w:tabs>
        <w:ind w:left="227" w:firstLine="0"/>
      </w:pPr>
      <w:rPr>
        <w:rFonts w:ascii="Verdana" w:hAnsi="Verdana" w:hint="default"/>
      </w:rPr>
    </w:lvl>
    <w:lvl w:ilvl="1" w:tplc="E1505FD8" w:tentative="1">
      <w:start w:val="1"/>
      <w:numFmt w:val="bullet"/>
      <w:lvlText w:val="o"/>
      <w:lvlJc w:val="left"/>
      <w:pPr>
        <w:tabs>
          <w:tab w:val="num" w:pos="1440"/>
        </w:tabs>
        <w:ind w:left="1440" w:hanging="360"/>
      </w:pPr>
      <w:rPr>
        <w:rFonts w:ascii="Courier New" w:hAnsi="Courier New" w:cs="Courier New" w:hint="default"/>
      </w:rPr>
    </w:lvl>
    <w:lvl w:ilvl="2" w:tplc="34B671CE" w:tentative="1">
      <w:start w:val="1"/>
      <w:numFmt w:val="bullet"/>
      <w:lvlText w:val=""/>
      <w:lvlJc w:val="left"/>
      <w:pPr>
        <w:tabs>
          <w:tab w:val="num" w:pos="2160"/>
        </w:tabs>
        <w:ind w:left="2160" w:hanging="360"/>
      </w:pPr>
      <w:rPr>
        <w:rFonts w:ascii="Wingdings" w:hAnsi="Wingdings" w:hint="default"/>
      </w:rPr>
    </w:lvl>
    <w:lvl w:ilvl="3" w:tplc="5BD467B6" w:tentative="1">
      <w:start w:val="1"/>
      <w:numFmt w:val="bullet"/>
      <w:lvlText w:val=""/>
      <w:lvlJc w:val="left"/>
      <w:pPr>
        <w:tabs>
          <w:tab w:val="num" w:pos="2880"/>
        </w:tabs>
        <w:ind w:left="2880" w:hanging="360"/>
      </w:pPr>
      <w:rPr>
        <w:rFonts w:ascii="Symbol" w:hAnsi="Symbol" w:hint="default"/>
      </w:rPr>
    </w:lvl>
    <w:lvl w:ilvl="4" w:tplc="3E107718" w:tentative="1">
      <w:start w:val="1"/>
      <w:numFmt w:val="bullet"/>
      <w:lvlText w:val="o"/>
      <w:lvlJc w:val="left"/>
      <w:pPr>
        <w:tabs>
          <w:tab w:val="num" w:pos="3600"/>
        </w:tabs>
        <w:ind w:left="3600" w:hanging="360"/>
      </w:pPr>
      <w:rPr>
        <w:rFonts w:ascii="Courier New" w:hAnsi="Courier New" w:cs="Courier New" w:hint="default"/>
      </w:rPr>
    </w:lvl>
    <w:lvl w:ilvl="5" w:tplc="32B0FCC2" w:tentative="1">
      <w:start w:val="1"/>
      <w:numFmt w:val="bullet"/>
      <w:lvlText w:val=""/>
      <w:lvlJc w:val="left"/>
      <w:pPr>
        <w:tabs>
          <w:tab w:val="num" w:pos="4320"/>
        </w:tabs>
        <w:ind w:left="4320" w:hanging="360"/>
      </w:pPr>
      <w:rPr>
        <w:rFonts w:ascii="Wingdings" w:hAnsi="Wingdings" w:hint="default"/>
      </w:rPr>
    </w:lvl>
    <w:lvl w:ilvl="6" w:tplc="397EE284" w:tentative="1">
      <w:start w:val="1"/>
      <w:numFmt w:val="bullet"/>
      <w:lvlText w:val=""/>
      <w:lvlJc w:val="left"/>
      <w:pPr>
        <w:tabs>
          <w:tab w:val="num" w:pos="5040"/>
        </w:tabs>
        <w:ind w:left="5040" w:hanging="360"/>
      </w:pPr>
      <w:rPr>
        <w:rFonts w:ascii="Symbol" w:hAnsi="Symbol" w:hint="default"/>
      </w:rPr>
    </w:lvl>
    <w:lvl w:ilvl="7" w:tplc="6088C254" w:tentative="1">
      <w:start w:val="1"/>
      <w:numFmt w:val="bullet"/>
      <w:lvlText w:val="o"/>
      <w:lvlJc w:val="left"/>
      <w:pPr>
        <w:tabs>
          <w:tab w:val="num" w:pos="5760"/>
        </w:tabs>
        <w:ind w:left="5760" w:hanging="360"/>
      </w:pPr>
      <w:rPr>
        <w:rFonts w:ascii="Courier New" w:hAnsi="Courier New" w:cs="Courier New" w:hint="default"/>
      </w:rPr>
    </w:lvl>
    <w:lvl w:ilvl="8" w:tplc="B96E676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2A102FD8">
      <w:numFmt w:val="bullet"/>
      <w:lvlText w:val="-"/>
      <w:lvlJc w:val="left"/>
      <w:pPr>
        <w:ind w:left="720" w:hanging="360"/>
      </w:pPr>
      <w:rPr>
        <w:rFonts w:ascii="Calibri" w:eastAsia="Times New Roman" w:hAnsi="Calibri" w:cs="Calibri" w:hint="default"/>
      </w:rPr>
    </w:lvl>
    <w:lvl w:ilvl="1" w:tplc="CF1ABE98">
      <w:start w:val="1"/>
      <w:numFmt w:val="bullet"/>
      <w:lvlText w:val="o"/>
      <w:lvlJc w:val="left"/>
      <w:pPr>
        <w:ind w:left="1440" w:hanging="360"/>
      </w:pPr>
      <w:rPr>
        <w:rFonts w:ascii="Courier New" w:hAnsi="Courier New" w:cs="Courier New" w:hint="default"/>
      </w:rPr>
    </w:lvl>
    <w:lvl w:ilvl="2" w:tplc="7118224A">
      <w:start w:val="1"/>
      <w:numFmt w:val="bullet"/>
      <w:lvlText w:val=""/>
      <w:lvlJc w:val="left"/>
      <w:pPr>
        <w:ind w:left="2160" w:hanging="360"/>
      </w:pPr>
      <w:rPr>
        <w:rFonts w:ascii="Wingdings" w:hAnsi="Wingdings" w:hint="default"/>
      </w:rPr>
    </w:lvl>
    <w:lvl w:ilvl="3" w:tplc="DC183C7E">
      <w:start w:val="1"/>
      <w:numFmt w:val="bullet"/>
      <w:lvlText w:val=""/>
      <w:lvlJc w:val="left"/>
      <w:pPr>
        <w:ind w:left="2880" w:hanging="360"/>
      </w:pPr>
      <w:rPr>
        <w:rFonts w:ascii="Symbol" w:hAnsi="Symbol" w:hint="default"/>
      </w:rPr>
    </w:lvl>
    <w:lvl w:ilvl="4" w:tplc="1DC4571E">
      <w:start w:val="1"/>
      <w:numFmt w:val="bullet"/>
      <w:lvlText w:val="o"/>
      <w:lvlJc w:val="left"/>
      <w:pPr>
        <w:ind w:left="3600" w:hanging="360"/>
      </w:pPr>
      <w:rPr>
        <w:rFonts w:ascii="Courier New" w:hAnsi="Courier New" w:cs="Courier New" w:hint="default"/>
      </w:rPr>
    </w:lvl>
    <w:lvl w:ilvl="5" w:tplc="866E8C34">
      <w:start w:val="1"/>
      <w:numFmt w:val="bullet"/>
      <w:lvlText w:val=""/>
      <w:lvlJc w:val="left"/>
      <w:pPr>
        <w:ind w:left="4320" w:hanging="360"/>
      </w:pPr>
      <w:rPr>
        <w:rFonts w:ascii="Wingdings" w:hAnsi="Wingdings" w:hint="default"/>
      </w:rPr>
    </w:lvl>
    <w:lvl w:ilvl="6" w:tplc="455C4B52">
      <w:start w:val="1"/>
      <w:numFmt w:val="bullet"/>
      <w:lvlText w:val=""/>
      <w:lvlJc w:val="left"/>
      <w:pPr>
        <w:ind w:left="5040" w:hanging="360"/>
      </w:pPr>
      <w:rPr>
        <w:rFonts w:ascii="Symbol" w:hAnsi="Symbol" w:hint="default"/>
      </w:rPr>
    </w:lvl>
    <w:lvl w:ilvl="7" w:tplc="1C624E9C">
      <w:start w:val="1"/>
      <w:numFmt w:val="bullet"/>
      <w:lvlText w:val="o"/>
      <w:lvlJc w:val="left"/>
      <w:pPr>
        <w:ind w:left="5760" w:hanging="360"/>
      </w:pPr>
      <w:rPr>
        <w:rFonts w:ascii="Courier New" w:hAnsi="Courier New" w:cs="Courier New" w:hint="default"/>
      </w:rPr>
    </w:lvl>
    <w:lvl w:ilvl="8" w:tplc="13A6373C">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49564077">
    <w:abstractNumId w:val="10"/>
  </w:num>
  <w:num w:numId="2" w16cid:durableId="834226317">
    <w:abstractNumId w:val="7"/>
  </w:num>
  <w:num w:numId="3" w16cid:durableId="1346134871">
    <w:abstractNumId w:val="6"/>
  </w:num>
  <w:num w:numId="4" w16cid:durableId="1070735040">
    <w:abstractNumId w:val="5"/>
  </w:num>
  <w:num w:numId="5" w16cid:durableId="218441801">
    <w:abstractNumId w:val="4"/>
  </w:num>
  <w:num w:numId="6" w16cid:durableId="178979701">
    <w:abstractNumId w:val="8"/>
  </w:num>
  <w:num w:numId="7" w16cid:durableId="98572560">
    <w:abstractNumId w:val="3"/>
  </w:num>
  <w:num w:numId="8" w16cid:durableId="2076934048">
    <w:abstractNumId w:val="2"/>
  </w:num>
  <w:num w:numId="9" w16cid:durableId="1130442564">
    <w:abstractNumId w:val="1"/>
  </w:num>
  <w:num w:numId="10" w16cid:durableId="1888488555">
    <w:abstractNumId w:val="0"/>
  </w:num>
  <w:num w:numId="11" w16cid:durableId="1113791988">
    <w:abstractNumId w:val="9"/>
  </w:num>
  <w:num w:numId="12" w16cid:durableId="2102986982">
    <w:abstractNumId w:val="11"/>
  </w:num>
  <w:num w:numId="13" w16cid:durableId="1808820073">
    <w:abstractNumId w:val="14"/>
  </w:num>
  <w:num w:numId="14" w16cid:durableId="345400181">
    <w:abstractNumId w:val="12"/>
  </w:num>
  <w:num w:numId="15" w16cid:durableId="12158397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6CCE"/>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AF9"/>
    <w:rsid w:val="001A6D93"/>
    <w:rsid w:val="001C32EC"/>
    <w:rsid w:val="001C38BD"/>
    <w:rsid w:val="001C4D5A"/>
    <w:rsid w:val="001E34C6"/>
    <w:rsid w:val="001E5581"/>
    <w:rsid w:val="001F3C70"/>
    <w:rsid w:val="00200D88"/>
    <w:rsid w:val="00201F68"/>
    <w:rsid w:val="00212F2A"/>
    <w:rsid w:val="00214F2B"/>
    <w:rsid w:val="00214FC8"/>
    <w:rsid w:val="00217880"/>
    <w:rsid w:val="00222D66"/>
    <w:rsid w:val="00224A8A"/>
    <w:rsid w:val="00230238"/>
    <w:rsid w:val="002309A8"/>
    <w:rsid w:val="00236CFE"/>
    <w:rsid w:val="002428E3"/>
    <w:rsid w:val="00243031"/>
    <w:rsid w:val="002570B4"/>
    <w:rsid w:val="00260BAF"/>
    <w:rsid w:val="002650F7"/>
    <w:rsid w:val="00273F3B"/>
    <w:rsid w:val="00274DB7"/>
    <w:rsid w:val="00275984"/>
    <w:rsid w:val="00280F74"/>
    <w:rsid w:val="002822CA"/>
    <w:rsid w:val="00286998"/>
    <w:rsid w:val="00291AB7"/>
    <w:rsid w:val="00292EB2"/>
    <w:rsid w:val="0029422B"/>
    <w:rsid w:val="002A070B"/>
    <w:rsid w:val="002A0938"/>
    <w:rsid w:val="002B153C"/>
    <w:rsid w:val="002B52FC"/>
    <w:rsid w:val="002C2830"/>
    <w:rsid w:val="002D001A"/>
    <w:rsid w:val="002D28E2"/>
    <w:rsid w:val="002D317B"/>
    <w:rsid w:val="002D3587"/>
    <w:rsid w:val="002D502D"/>
    <w:rsid w:val="002E0F69"/>
    <w:rsid w:val="002F5147"/>
    <w:rsid w:val="002F7ABD"/>
    <w:rsid w:val="0030029B"/>
    <w:rsid w:val="00312597"/>
    <w:rsid w:val="00327BA5"/>
    <w:rsid w:val="003306DE"/>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670E9"/>
    <w:rsid w:val="00371048"/>
    <w:rsid w:val="0037396C"/>
    <w:rsid w:val="0037421D"/>
    <w:rsid w:val="00376093"/>
    <w:rsid w:val="00383DA1"/>
    <w:rsid w:val="00385F30"/>
    <w:rsid w:val="003905E2"/>
    <w:rsid w:val="00393696"/>
    <w:rsid w:val="00393963"/>
    <w:rsid w:val="00395575"/>
    <w:rsid w:val="00395672"/>
    <w:rsid w:val="003A06C8"/>
    <w:rsid w:val="003A0D7C"/>
    <w:rsid w:val="003A5290"/>
    <w:rsid w:val="003B0155"/>
    <w:rsid w:val="003B7EE7"/>
    <w:rsid w:val="003C2CCB"/>
    <w:rsid w:val="003D39EC"/>
    <w:rsid w:val="003D5DED"/>
    <w:rsid w:val="003E3DD5"/>
    <w:rsid w:val="003E4281"/>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D505E"/>
    <w:rsid w:val="004D72CA"/>
    <w:rsid w:val="004E2242"/>
    <w:rsid w:val="004E4776"/>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4FBB"/>
    <w:rsid w:val="00595231"/>
    <w:rsid w:val="00596166"/>
    <w:rsid w:val="00597F64"/>
    <w:rsid w:val="005A207F"/>
    <w:rsid w:val="005A2F35"/>
    <w:rsid w:val="005B3814"/>
    <w:rsid w:val="005B463E"/>
    <w:rsid w:val="005C2538"/>
    <w:rsid w:val="005C34E1"/>
    <w:rsid w:val="005C3FE0"/>
    <w:rsid w:val="005C65B5"/>
    <w:rsid w:val="005C740C"/>
    <w:rsid w:val="005D32D1"/>
    <w:rsid w:val="005D625B"/>
    <w:rsid w:val="005F62D3"/>
    <w:rsid w:val="005F6D11"/>
    <w:rsid w:val="00600CF0"/>
    <w:rsid w:val="006048F4"/>
    <w:rsid w:val="0060660A"/>
    <w:rsid w:val="00613B1D"/>
    <w:rsid w:val="00617A44"/>
    <w:rsid w:val="006202B6"/>
    <w:rsid w:val="00621DEC"/>
    <w:rsid w:val="00624D22"/>
    <w:rsid w:val="00625CD0"/>
    <w:rsid w:val="0062627D"/>
    <w:rsid w:val="00627432"/>
    <w:rsid w:val="006448E4"/>
    <w:rsid w:val="00645414"/>
    <w:rsid w:val="00650F19"/>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37"/>
    <w:rsid w:val="006D17F2"/>
    <w:rsid w:val="006E3546"/>
    <w:rsid w:val="006E3FA9"/>
    <w:rsid w:val="006E7D82"/>
    <w:rsid w:val="006F038F"/>
    <w:rsid w:val="006F0F93"/>
    <w:rsid w:val="006F31F2"/>
    <w:rsid w:val="006F7000"/>
    <w:rsid w:val="006F7494"/>
    <w:rsid w:val="006F751F"/>
    <w:rsid w:val="007008C0"/>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81DCA"/>
    <w:rsid w:val="00782701"/>
    <w:rsid w:val="00783559"/>
    <w:rsid w:val="0079551B"/>
    <w:rsid w:val="00797AA5"/>
    <w:rsid w:val="007A26BD"/>
    <w:rsid w:val="007A4105"/>
    <w:rsid w:val="007B4503"/>
    <w:rsid w:val="007B7905"/>
    <w:rsid w:val="007C406E"/>
    <w:rsid w:val="007C5183"/>
    <w:rsid w:val="007C7573"/>
    <w:rsid w:val="007E2B20"/>
    <w:rsid w:val="007E6975"/>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690A"/>
    <w:rsid w:val="00872271"/>
    <w:rsid w:val="00883137"/>
    <w:rsid w:val="00887B9C"/>
    <w:rsid w:val="00894A3B"/>
    <w:rsid w:val="008A1F5D"/>
    <w:rsid w:val="008A28F5"/>
    <w:rsid w:val="008A2B84"/>
    <w:rsid w:val="008B1198"/>
    <w:rsid w:val="008B3471"/>
    <w:rsid w:val="008B3929"/>
    <w:rsid w:val="008B4125"/>
    <w:rsid w:val="008B4CB3"/>
    <w:rsid w:val="008B567B"/>
    <w:rsid w:val="008B7B24"/>
    <w:rsid w:val="008C356D"/>
    <w:rsid w:val="008D43B5"/>
    <w:rsid w:val="008E0B3F"/>
    <w:rsid w:val="008E49AD"/>
    <w:rsid w:val="008E698E"/>
    <w:rsid w:val="008E6FA8"/>
    <w:rsid w:val="008F2584"/>
    <w:rsid w:val="008F3246"/>
    <w:rsid w:val="008F3C1B"/>
    <w:rsid w:val="008F508C"/>
    <w:rsid w:val="0090271B"/>
    <w:rsid w:val="00910642"/>
    <w:rsid w:val="00910DDF"/>
    <w:rsid w:val="00926AE2"/>
    <w:rsid w:val="00930B13"/>
    <w:rsid w:val="009311C8"/>
    <w:rsid w:val="00933376"/>
    <w:rsid w:val="00933A2F"/>
    <w:rsid w:val="00967600"/>
    <w:rsid w:val="009716D8"/>
    <w:rsid w:val="009718F9"/>
    <w:rsid w:val="00971F42"/>
    <w:rsid w:val="00972FB9"/>
    <w:rsid w:val="00975112"/>
    <w:rsid w:val="00981768"/>
    <w:rsid w:val="00983E8F"/>
    <w:rsid w:val="00985E56"/>
    <w:rsid w:val="0098788A"/>
    <w:rsid w:val="00994FDA"/>
    <w:rsid w:val="009969F2"/>
    <w:rsid w:val="009A31BF"/>
    <w:rsid w:val="009A3B71"/>
    <w:rsid w:val="009A61BC"/>
    <w:rsid w:val="009B0138"/>
    <w:rsid w:val="009B0A3E"/>
    <w:rsid w:val="009B0FE9"/>
    <w:rsid w:val="009B173A"/>
    <w:rsid w:val="009C3F20"/>
    <w:rsid w:val="009C7CA1"/>
    <w:rsid w:val="009D043D"/>
    <w:rsid w:val="009D0B5A"/>
    <w:rsid w:val="009E107A"/>
    <w:rsid w:val="009F3259"/>
    <w:rsid w:val="00A056DE"/>
    <w:rsid w:val="00A128AD"/>
    <w:rsid w:val="00A21E76"/>
    <w:rsid w:val="00A23BC8"/>
    <w:rsid w:val="00A245F8"/>
    <w:rsid w:val="00A30E68"/>
    <w:rsid w:val="00A31933"/>
    <w:rsid w:val="00A329D2"/>
    <w:rsid w:val="00A34AA0"/>
    <w:rsid w:val="00A3715C"/>
    <w:rsid w:val="00A41FE2"/>
    <w:rsid w:val="00A46FEF"/>
    <w:rsid w:val="00A47948"/>
    <w:rsid w:val="00A50CF6"/>
    <w:rsid w:val="00A56946"/>
    <w:rsid w:val="00A6170E"/>
    <w:rsid w:val="00A63B8C"/>
    <w:rsid w:val="00A715F8"/>
    <w:rsid w:val="00A74058"/>
    <w:rsid w:val="00A77F6F"/>
    <w:rsid w:val="00A831FD"/>
    <w:rsid w:val="00A83352"/>
    <w:rsid w:val="00A850A2"/>
    <w:rsid w:val="00A91FA3"/>
    <w:rsid w:val="00A927D3"/>
    <w:rsid w:val="00AA1964"/>
    <w:rsid w:val="00AA7FC9"/>
    <w:rsid w:val="00AB237D"/>
    <w:rsid w:val="00AB5933"/>
    <w:rsid w:val="00AE013D"/>
    <w:rsid w:val="00AE11B7"/>
    <w:rsid w:val="00AE7F68"/>
    <w:rsid w:val="00AF2321"/>
    <w:rsid w:val="00AF52F6"/>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0E8A"/>
    <w:rsid w:val="00B824BA"/>
    <w:rsid w:val="00B868CF"/>
    <w:rsid w:val="00B91CFC"/>
    <w:rsid w:val="00B93893"/>
    <w:rsid w:val="00BA1397"/>
    <w:rsid w:val="00BA7E0A"/>
    <w:rsid w:val="00BB5818"/>
    <w:rsid w:val="00BC3B53"/>
    <w:rsid w:val="00BC3B96"/>
    <w:rsid w:val="00BC4AE3"/>
    <w:rsid w:val="00BC5B28"/>
    <w:rsid w:val="00BD2370"/>
    <w:rsid w:val="00BE3F88"/>
    <w:rsid w:val="00BE4756"/>
    <w:rsid w:val="00BE5ED9"/>
    <w:rsid w:val="00BE7B41"/>
    <w:rsid w:val="00C15A91"/>
    <w:rsid w:val="00C206F1"/>
    <w:rsid w:val="00C217E1"/>
    <w:rsid w:val="00C219B1"/>
    <w:rsid w:val="00C225DD"/>
    <w:rsid w:val="00C37826"/>
    <w:rsid w:val="00C4015B"/>
    <w:rsid w:val="00C40268"/>
    <w:rsid w:val="00C40C60"/>
    <w:rsid w:val="00C5258E"/>
    <w:rsid w:val="00C530C9"/>
    <w:rsid w:val="00C619A7"/>
    <w:rsid w:val="00C73D5F"/>
    <w:rsid w:val="00C82AFE"/>
    <w:rsid w:val="00C83DBC"/>
    <w:rsid w:val="00C83EAD"/>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71AB"/>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1182"/>
    <w:rsid w:val="00D72F45"/>
    <w:rsid w:val="00D758AE"/>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4F03"/>
    <w:rsid w:val="00DE578A"/>
    <w:rsid w:val="00DF13C1"/>
    <w:rsid w:val="00DF2583"/>
    <w:rsid w:val="00DF54D9"/>
    <w:rsid w:val="00DF7283"/>
    <w:rsid w:val="00E01A59"/>
    <w:rsid w:val="00E10DC6"/>
    <w:rsid w:val="00E11F8E"/>
    <w:rsid w:val="00E15881"/>
    <w:rsid w:val="00E16A8F"/>
    <w:rsid w:val="00E21DE3"/>
    <w:rsid w:val="00E252EF"/>
    <w:rsid w:val="00E273C5"/>
    <w:rsid w:val="00E307D1"/>
    <w:rsid w:val="00E3731D"/>
    <w:rsid w:val="00E51469"/>
    <w:rsid w:val="00E573A1"/>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1F3C"/>
    <w:rsid w:val="00F74073"/>
    <w:rsid w:val="00F748E6"/>
    <w:rsid w:val="00F75603"/>
    <w:rsid w:val="00F845B4"/>
    <w:rsid w:val="00F8713B"/>
    <w:rsid w:val="00F93F9E"/>
    <w:rsid w:val="00FA2CD7"/>
    <w:rsid w:val="00FB06ED"/>
    <w:rsid w:val="00FC2311"/>
    <w:rsid w:val="00FC3165"/>
    <w:rsid w:val="00FC36AB"/>
    <w:rsid w:val="00FC4300"/>
    <w:rsid w:val="00FC4F4A"/>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FBFAA"/>
  <w15:docId w15:val="{F32054EA-E1C5-4A42-AAB4-90DE0A64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Geenafstand">
    <w:name w:val="No Spacing"/>
    <w:uiPriority w:val="1"/>
    <w:qFormat/>
    <w:rsid w:val="00B868CF"/>
    <w:rPr>
      <w:rFonts w:asciiTheme="minorHAnsi" w:eastAsiaTheme="minorHAnsi" w:hAnsiTheme="minorHAnsi" w:cstheme="minorBidi"/>
      <w:kern w:val="2"/>
      <w:sz w:val="22"/>
      <w:szCs w:val="22"/>
      <w:lang w:val="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270</ap:Words>
  <ap:Characters>1514</ap:Characters>
  <ap:DocSecurity>0</ap:DocSecurity>
  <ap:Lines>68</ap:Lines>
  <ap:Paragraphs>28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1756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2009-07-01T14:30:00.0000000Z</lastPrinted>
  <dcterms:created xsi:type="dcterms:W3CDTF">2025-03-19T13:03:00.0000000Z</dcterms:created>
  <dcterms:modified xsi:type="dcterms:W3CDTF">2025-03-26T13:32:00.0000000Z</dcterms:modified>
  <dc:creator/>
  <lastModifiedBy/>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WinJ</vt:lpwstr>
  </property>
  <property fmtid="{D5CDD505-2E9C-101B-9397-08002B2CF9AE}" pid="3" name="AUTHOR_ID">
    <vt:lpwstr>WinJ</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Voortgangsrapportage Impulsaanpak</vt:lpwstr>
  </property>
  <property fmtid="{D5CDD505-2E9C-101B-9397-08002B2CF9AE}" pid="11" name="documentId">
    <vt:lpwstr>documentId</vt:lpwstr>
  </property>
  <property fmtid="{D5CDD505-2E9C-101B-9397-08002B2CF9AE}" pid="12" name="Header">
    <vt:lpwstr>Commissiebrief - EZ</vt:lpwstr>
  </property>
  <property fmtid="{D5CDD505-2E9C-101B-9397-08002B2CF9AE}" pid="13" name="HeaderId">
    <vt:lpwstr>605BDF3504754F2D90320EECD9696205</vt:lpwstr>
  </property>
  <property fmtid="{D5CDD505-2E9C-101B-9397-08002B2CF9AE}" pid="14" name="Template">
    <vt:lpwstr>Commissiebrief - EZ</vt:lpwstr>
  </property>
  <property fmtid="{D5CDD505-2E9C-101B-9397-08002B2CF9AE}" pid="15" name="TemplateId">
    <vt:lpwstr>C994C1381ABB4ADDACC65B5F17CA1D67</vt:lpwstr>
  </property>
  <property fmtid="{D5CDD505-2E9C-101B-9397-08002B2CF9AE}" pid="16" name="TYPE_ID">
    <vt:lpwstr>Brief</vt:lpwstr>
  </property>
  <property fmtid="{D5CDD505-2E9C-101B-9397-08002B2CF9AE}" pid="17" name="Typist">
    <vt:lpwstr>WinJ</vt:lpwstr>
  </property>
</Properties>
</file>