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80979" w:rsidP="00C80979" w:rsidRDefault="007D7588" w14:paraId="56D1F07F" w14:textId="4E78A4A2">
      <w:pPr>
        <w:rPr>
          <w:szCs w:val="18"/>
        </w:rPr>
      </w:pPr>
      <w:r>
        <w:rPr>
          <w:szCs w:val="18"/>
        </w:rPr>
        <w:t xml:space="preserve">Geachte Voorzitter, </w:t>
      </w:r>
    </w:p>
    <w:p w:rsidR="007D7588" w:rsidP="00C80979" w:rsidRDefault="007D7588" w14:paraId="543E51F7" w14:textId="77777777">
      <w:pPr>
        <w:rPr>
          <w:szCs w:val="18"/>
        </w:rPr>
      </w:pPr>
    </w:p>
    <w:p w:rsidRPr="00C80979" w:rsidR="00C80979" w:rsidP="00C80979" w:rsidRDefault="00C80979" w14:paraId="64FDC6B7" w14:textId="6463B8C2">
      <w:pPr>
        <w:rPr>
          <w:szCs w:val="18"/>
        </w:rPr>
      </w:pPr>
      <w:r w:rsidRPr="00C80979">
        <w:rPr>
          <w:szCs w:val="18"/>
        </w:rPr>
        <w:t xml:space="preserve">Hierbij deel ik u mede dat de beantwoording van de Kamervragen van </w:t>
      </w:r>
      <w:r>
        <w:rPr>
          <w:szCs w:val="18"/>
        </w:rPr>
        <w:t>de leden</w:t>
      </w:r>
      <w:r w:rsidR="007D6B72">
        <w:rPr>
          <w:szCs w:val="18"/>
        </w:rPr>
        <w:t xml:space="preserve"> </w:t>
      </w:r>
      <w:r>
        <w:rPr>
          <w:szCs w:val="18"/>
        </w:rPr>
        <w:t xml:space="preserve">Vedder en Krul (beiden CDA) naar aanleiding van het artikel in Visserijnieuws </w:t>
      </w:r>
      <w:r w:rsidRPr="000C060B">
        <w:t>‘Alternatieve oplossing Natuurcompensatie Maasvlakte is geen oplossing’</w:t>
      </w:r>
      <w:r w:rsidR="007D6B72">
        <w:t xml:space="preserve"> (kenmerk: 2025Z03876; ingezonden: 5 maart 2025) </w:t>
      </w:r>
      <w:r w:rsidRPr="00C80979">
        <w:rPr>
          <w:szCs w:val="18"/>
        </w:rPr>
        <w:t>niet binnen de gestelde termijn van drie weken mogelijk is</w:t>
      </w:r>
      <w:r>
        <w:rPr>
          <w:szCs w:val="18"/>
        </w:rPr>
        <w:t>, omdat de afstemming meer tijd vergt.</w:t>
      </w:r>
      <w:r w:rsidRPr="00C80979">
        <w:rPr>
          <w:szCs w:val="18"/>
        </w:rPr>
        <w:t xml:space="preserve"> </w:t>
      </w:r>
    </w:p>
    <w:p w:rsidRPr="00C80979" w:rsidR="00C80979" w:rsidP="00C80979" w:rsidRDefault="00C80979" w14:paraId="76BD47CC" w14:textId="77777777">
      <w:pPr>
        <w:rPr>
          <w:szCs w:val="18"/>
        </w:rPr>
      </w:pPr>
    </w:p>
    <w:p w:rsidRPr="007426AA" w:rsidR="00340ECA" w:rsidP="00C80979" w:rsidRDefault="00C80979" w14:paraId="2490733F" w14:textId="56785DD6">
      <w:pPr>
        <w:rPr>
          <w:szCs w:val="18"/>
        </w:rPr>
      </w:pPr>
      <w:r w:rsidRPr="00C80979">
        <w:rPr>
          <w:szCs w:val="18"/>
        </w:rPr>
        <w:t>Ik zal u zo spoedig mogelijk de antwoorden op deze Kamervragen doen toekomen.</w:t>
      </w:r>
    </w:p>
    <w:p w:rsidR="009850B1" w:rsidP="007F510A" w:rsidRDefault="009850B1" w14:paraId="77BA1880" w14:textId="77777777">
      <w:pPr>
        <w:rPr>
          <w:szCs w:val="18"/>
        </w:rPr>
      </w:pPr>
    </w:p>
    <w:p w:rsidR="007D6B72" w:rsidP="007F510A" w:rsidRDefault="007D6B72" w14:paraId="63C99CAE" w14:textId="77777777">
      <w:pPr>
        <w:rPr>
          <w:szCs w:val="18"/>
        </w:rPr>
      </w:pPr>
    </w:p>
    <w:p w:rsidR="007D6B72" w:rsidP="007F510A" w:rsidRDefault="007D6B72" w14:paraId="6BA2298E" w14:textId="77777777">
      <w:pPr>
        <w:rPr>
          <w:szCs w:val="18"/>
        </w:rPr>
      </w:pPr>
    </w:p>
    <w:p w:rsidR="00426BC7" w:rsidP="007F510A" w:rsidRDefault="00426BC7" w14:paraId="394ADDA3" w14:textId="77777777">
      <w:pPr>
        <w:rPr>
          <w:szCs w:val="18"/>
        </w:rPr>
      </w:pPr>
    </w:p>
    <w:p w:rsidR="00426BC7" w:rsidP="009850B1" w:rsidRDefault="00426BC7" w14:paraId="082588DD" w14:textId="77777777">
      <w:pPr>
        <w:tabs>
          <w:tab w:val="left" w:pos="945"/>
        </w:tabs>
        <w:rPr>
          <w:szCs w:val="18"/>
        </w:rPr>
      </w:pPr>
    </w:p>
    <w:p w:rsidRPr="00A54BCC" w:rsidR="00C90702" w:rsidP="007F510A" w:rsidRDefault="00384D84" w14:paraId="2300472D" w14:textId="77777777">
      <w:pPr>
        <w:rPr>
          <w:szCs w:val="18"/>
        </w:rPr>
      </w:pPr>
      <w:r>
        <w:t>Jean Rummenie</w:t>
      </w:r>
    </w:p>
    <w:p w:rsidRPr="00426BC7" w:rsidR="00426BC7" w:rsidP="00524FB4" w:rsidRDefault="00384D84" w14:paraId="5CB7485C" w14:textId="77777777">
      <w:pPr>
        <w:rPr>
          <w:rFonts w:cs="Arial"/>
          <w:color w:val="000000"/>
          <w:szCs w:val="18"/>
        </w:rPr>
      </w:pPr>
      <w:r w:rsidRPr="00A359BC">
        <w:rPr>
          <w:rFonts w:cs="Arial"/>
          <w:color w:val="000000"/>
          <w:szCs w:val="18"/>
        </w:rPr>
        <w:t xml:space="preserve">Staatssecretaris van </w:t>
      </w:r>
      <w:r w:rsidRPr="000A4D70" w:rsidR="000A4D70">
        <w:rPr>
          <w:rFonts w:cs="Arial"/>
          <w:color w:val="000000"/>
          <w:szCs w:val="18"/>
        </w:rPr>
        <w:t>Landbouw, Visserij, Voedselzekerheid en Natuur</w:t>
      </w:r>
    </w:p>
    <w:p w:rsidR="00144B73" w:rsidP="00810C93" w:rsidRDefault="00144B73" w14:paraId="7E5FE868" w14:textId="77777777"/>
    <w:p w:rsidRPr="00144B73" w:rsidR="00144B73" w:rsidP="00810C93" w:rsidRDefault="00144B73" w14:paraId="4063C8B4" w14:textId="77777777">
      <w:pPr>
        <w:rPr>
          <w:i/>
          <w:iCs/>
        </w:rPr>
      </w:pPr>
    </w:p>
    <w:sectPr w:rsidRPr="00144B73" w:rsidR="00144B73"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F61632" w14:textId="77777777" w:rsidR="00384D84" w:rsidRDefault="00384D84">
      <w:r>
        <w:separator/>
      </w:r>
    </w:p>
    <w:p w14:paraId="22BE4BE4" w14:textId="77777777" w:rsidR="00384D84" w:rsidRDefault="00384D84"/>
  </w:endnote>
  <w:endnote w:type="continuationSeparator" w:id="0">
    <w:p w14:paraId="2B61F96C" w14:textId="77777777" w:rsidR="00384D84" w:rsidRDefault="00384D84">
      <w:r>
        <w:continuationSeparator/>
      </w:r>
    </w:p>
    <w:p w14:paraId="68AA6665" w14:textId="77777777" w:rsidR="00384D84" w:rsidRDefault="00384D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grofont">
    <w:panose1 w:val="020B0503040100020103"/>
    <w:charset w:val="00"/>
    <w:family w:val="swiss"/>
    <w:pitch w:val="variable"/>
    <w:sig w:usb0="800000A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144C0" w14:textId="77777777" w:rsidR="007D6B72" w:rsidRDefault="007D6B7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91F89"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385A50" w14:paraId="12A888BC" w14:textId="77777777" w:rsidTr="00CA6A25">
      <w:trPr>
        <w:trHeight w:hRule="exact" w:val="240"/>
      </w:trPr>
      <w:tc>
        <w:tcPr>
          <w:tcW w:w="7601" w:type="dxa"/>
          <w:shd w:val="clear" w:color="auto" w:fill="auto"/>
        </w:tcPr>
        <w:p w14:paraId="3BABBDB6" w14:textId="77777777" w:rsidR="00527BD4" w:rsidRDefault="00527BD4" w:rsidP="003F1F6B">
          <w:pPr>
            <w:pStyle w:val="Huisstijl-Rubricering"/>
          </w:pPr>
        </w:p>
      </w:tc>
      <w:tc>
        <w:tcPr>
          <w:tcW w:w="2156" w:type="dxa"/>
        </w:tcPr>
        <w:p w14:paraId="4699BB05" w14:textId="77777777" w:rsidR="00527BD4" w:rsidRPr="00645414" w:rsidRDefault="00384D84"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144B73">
            <w:t>2</w:t>
          </w:r>
          <w:r w:rsidR="00144B73">
            <w:fldChar w:fldCharType="end"/>
          </w:r>
        </w:p>
      </w:tc>
    </w:tr>
  </w:tbl>
  <w:p w14:paraId="66924692"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385A50" w14:paraId="14FC535F" w14:textId="77777777" w:rsidTr="00CA6A25">
      <w:trPr>
        <w:trHeight w:hRule="exact" w:val="240"/>
      </w:trPr>
      <w:tc>
        <w:tcPr>
          <w:tcW w:w="7601" w:type="dxa"/>
          <w:shd w:val="clear" w:color="auto" w:fill="auto"/>
        </w:tcPr>
        <w:p w14:paraId="1FEA2EF4" w14:textId="77777777" w:rsidR="00527BD4" w:rsidRDefault="00527BD4" w:rsidP="008C356D">
          <w:pPr>
            <w:pStyle w:val="Huisstijl-Rubricering"/>
          </w:pPr>
        </w:p>
      </w:tc>
      <w:tc>
        <w:tcPr>
          <w:tcW w:w="2170" w:type="dxa"/>
        </w:tcPr>
        <w:p w14:paraId="76181576" w14:textId="009BC5A3" w:rsidR="00527BD4" w:rsidRPr="00ED539E" w:rsidRDefault="00384D84"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144B73">
            <w:fldChar w:fldCharType="begin"/>
          </w:r>
          <w:r>
            <w:instrText xml:space="preserve"> SECTIONPAGES   \* MERGEFORMAT </w:instrText>
          </w:r>
          <w:r w:rsidR="00144B73">
            <w:fldChar w:fldCharType="separate"/>
          </w:r>
          <w:r>
            <w:t>1</w:t>
          </w:r>
          <w:r w:rsidR="00144B73">
            <w:fldChar w:fldCharType="end"/>
          </w:r>
        </w:p>
      </w:tc>
    </w:tr>
  </w:tbl>
  <w:p w14:paraId="2F170E99" w14:textId="77777777" w:rsidR="00527BD4" w:rsidRPr="00BC3B53" w:rsidRDefault="00527BD4" w:rsidP="008C356D">
    <w:pPr>
      <w:pStyle w:val="Voettekst"/>
      <w:spacing w:line="240" w:lineRule="auto"/>
      <w:rPr>
        <w:sz w:val="2"/>
        <w:szCs w:val="2"/>
      </w:rPr>
    </w:pPr>
  </w:p>
  <w:p w14:paraId="2297C812"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4FD670" w14:textId="77777777" w:rsidR="00384D84" w:rsidRDefault="00384D84">
      <w:r>
        <w:separator/>
      </w:r>
    </w:p>
    <w:p w14:paraId="6DE23956" w14:textId="77777777" w:rsidR="00384D84" w:rsidRDefault="00384D84"/>
  </w:footnote>
  <w:footnote w:type="continuationSeparator" w:id="0">
    <w:p w14:paraId="1BB4AD21" w14:textId="77777777" w:rsidR="00384D84" w:rsidRDefault="00384D84">
      <w:r>
        <w:continuationSeparator/>
      </w:r>
    </w:p>
    <w:p w14:paraId="7D629C0F" w14:textId="77777777" w:rsidR="00384D84" w:rsidRDefault="00384D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86022" w14:textId="77777777" w:rsidR="007D6B72" w:rsidRDefault="007D6B7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385A50" w14:paraId="1AA687D0" w14:textId="77777777" w:rsidTr="00A50CF6">
      <w:tc>
        <w:tcPr>
          <w:tcW w:w="2156" w:type="dxa"/>
          <w:shd w:val="clear" w:color="auto" w:fill="auto"/>
        </w:tcPr>
        <w:p w14:paraId="6C79E080" w14:textId="77777777" w:rsidR="00527BD4" w:rsidRPr="005819CE" w:rsidRDefault="00384D84" w:rsidP="00A50CF6">
          <w:pPr>
            <w:pStyle w:val="Huisstijl-Adres"/>
            <w:rPr>
              <w:b/>
            </w:rPr>
          </w:pPr>
          <w:r>
            <w:rPr>
              <w:b/>
            </w:rPr>
            <w:t>Directoraat-generaal Natuur en Visserij</w:t>
          </w:r>
          <w:r w:rsidRPr="005819CE">
            <w:rPr>
              <w:b/>
            </w:rPr>
            <w:br/>
          </w:r>
          <w:r>
            <w:t>Cluster Marien</w:t>
          </w:r>
        </w:p>
      </w:tc>
    </w:tr>
    <w:tr w:rsidR="00385A50" w14:paraId="14F64E22" w14:textId="77777777" w:rsidTr="00A50CF6">
      <w:trPr>
        <w:trHeight w:hRule="exact" w:val="200"/>
      </w:trPr>
      <w:tc>
        <w:tcPr>
          <w:tcW w:w="2156" w:type="dxa"/>
          <w:shd w:val="clear" w:color="auto" w:fill="auto"/>
        </w:tcPr>
        <w:p w14:paraId="01B4ED0A" w14:textId="77777777" w:rsidR="00527BD4" w:rsidRPr="005819CE" w:rsidRDefault="00527BD4" w:rsidP="00A50CF6"/>
      </w:tc>
    </w:tr>
    <w:tr w:rsidR="00385A50" w14:paraId="120585EC" w14:textId="77777777" w:rsidTr="00502512">
      <w:trPr>
        <w:trHeight w:hRule="exact" w:val="774"/>
      </w:trPr>
      <w:tc>
        <w:tcPr>
          <w:tcW w:w="2156" w:type="dxa"/>
          <w:shd w:val="clear" w:color="auto" w:fill="auto"/>
        </w:tcPr>
        <w:p w14:paraId="48203C5B" w14:textId="77777777" w:rsidR="00527BD4" w:rsidRDefault="00384D84" w:rsidP="003A5290">
          <w:pPr>
            <w:pStyle w:val="Huisstijl-Kopje"/>
          </w:pPr>
          <w:r>
            <w:t>Ons kenmerk</w:t>
          </w:r>
        </w:p>
        <w:p w14:paraId="17B83CE9" w14:textId="77777777" w:rsidR="00527BD4" w:rsidRPr="005819CE" w:rsidRDefault="00384D84" w:rsidP="001E6117">
          <w:pPr>
            <w:pStyle w:val="Huisstijl-Kopje"/>
          </w:pPr>
          <w:r>
            <w:rPr>
              <w:b w:val="0"/>
            </w:rPr>
            <w:t>DGNV-M</w:t>
          </w:r>
          <w:r w:rsidRPr="00502512">
            <w:rPr>
              <w:b w:val="0"/>
            </w:rPr>
            <w:t xml:space="preserve"> / </w:t>
          </w:r>
          <w:r>
            <w:rPr>
              <w:b w:val="0"/>
            </w:rPr>
            <w:t>97829894</w:t>
          </w:r>
        </w:p>
      </w:tc>
    </w:tr>
  </w:tbl>
  <w:p w14:paraId="78EF68F3" w14:textId="77777777" w:rsidR="00527BD4" w:rsidRDefault="00527BD4" w:rsidP="008C356D"/>
  <w:p w14:paraId="139A37A7" w14:textId="77777777" w:rsidR="00527BD4" w:rsidRPr="00740712" w:rsidRDefault="00527BD4" w:rsidP="008C356D"/>
  <w:p w14:paraId="1E55C16F" w14:textId="77777777" w:rsidR="00527BD4" w:rsidRPr="00217880" w:rsidRDefault="00527BD4" w:rsidP="008C356D">
    <w:pPr>
      <w:spacing w:line="0" w:lineRule="atLeast"/>
      <w:rPr>
        <w:sz w:val="2"/>
        <w:szCs w:val="2"/>
      </w:rPr>
    </w:pPr>
  </w:p>
  <w:p w14:paraId="5AEA88E7" w14:textId="77777777" w:rsidR="00527BD4" w:rsidRDefault="00527BD4" w:rsidP="004F44C2">
    <w:pPr>
      <w:pStyle w:val="Koptekst"/>
      <w:rPr>
        <w:rFonts w:cs="Verdana-Bold"/>
        <w:b/>
        <w:bCs/>
        <w:smallCaps/>
        <w:szCs w:val="18"/>
      </w:rPr>
    </w:pPr>
  </w:p>
  <w:p w14:paraId="7292EDFE" w14:textId="77777777" w:rsidR="00527BD4" w:rsidRDefault="00527BD4" w:rsidP="004F44C2"/>
  <w:p w14:paraId="09C10E95" w14:textId="77777777" w:rsidR="00527BD4" w:rsidRPr="00740712" w:rsidRDefault="00527BD4" w:rsidP="004F44C2"/>
  <w:p w14:paraId="4E590D6B"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385A50" w14:paraId="3A541B71" w14:textId="77777777" w:rsidTr="00751A6A">
      <w:trPr>
        <w:trHeight w:val="2636"/>
      </w:trPr>
      <w:tc>
        <w:tcPr>
          <w:tcW w:w="737" w:type="dxa"/>
          <w:shd w:val="clear" w:color="auto" w:fill="auto"/>
        </w:tcPr>
        <w:p w14:paraId="63FF7715"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5A884F39" w14:textId="77777777" w:rsidR="00527BD4" w:rsidRDefault="00384D84"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0C2FA4ED" wp14:editId="1AD6C3B5">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47ADA0CE" w14:textId="77777777" w:rsidR="00527BD4" w:rsidRDefault="00527BD4" w:rsidP="00D0609E">
    <w:pPr>
      <w:framePr w:w="6340" w:h="2750" w:hRule="exact" w:hSpace="180" w:wrap="around" w:vAnchor="page" w:hAnchor="text" w:x="3873" w:y="-140"/>
    </w:pPr>
  </w:p>
  <w:p w14:paraId="6AFEE81C"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385A50" w:rsidRPr="003951F4" w14:paraId="2108EB94" w14:textId="77777777" w:rsidTr="00A50CF6">
      <w:tc>
        <w:tcPr>
          <w:tcW w:w="2160" w:type="dxa"/>
          <w:shd w:val="clear" w:color="auto" w:fill="auto"/>
        </w:tcPr>
        <w:p w14:paraId="501B5BE1" w14:textId="77777777" w:rsidR="00527BD4" w:rsidRPr="005819CE" w:rsidRDefault="00384D84" w:rsidP="00A50CF6">
          <w:pPr>
            <w:pStyle w:val="Huisstijl-Adres"/>
            <w:rPr>
              <w:b/>
            </w:rPr>
          </w:pPr>
          <w:r>
            <w:rPr>
              <w:b/>
            </w:rPr>
            <w:t>Directoraat-generaal Natuur en Visserij</w:t>
          </w:r>
          <w:r w:rsidRPr="005819CE">
            <w:rPr>
              <w:b/>
            </w:rPr>
            <w:br/>
          </w:r>
          <w:r>
            <w:t>Cluster Marien</w:t>
          </w:r>
        </w:p>
        <w:p w14:paraId="44A09B2F" w14:textId="77777777" w:rsidR="00527BD4" w:rsidRPr="00BE5ED9" w:rsidRDefault="00384D84" w:rsidP="00A50CF6">
          <w:pPr>
            <w:pStyle w:val="Huisstijl-Adres"/>
          </w:pPr>
          <w:r>
            <w:rPr>
              <w:b/>
            </w:rPr>
            <w:t>Bezoekadres</w:t>
          </w:r>
          <w:r>
            <w:rPr>
              <w:b/>
            </w:rPr>
            <w:br/>
          </w:r>
          <w:r>
            <w:t>Bezuidenhoutseweg 73</w:t>
          </w:r>
          <w:r w:rsidRPr="005819CE">
            <w:br/>
          </w:r>
          <w:r>
            <w:t>2594 AC Den Haag</w:t>
          </w:r>
        </w:p>
        <w:p w14:paraId="606E28BF" w14:textId="77777777" w:rsidR="00EF495B" w:rsidRDefault="00384D84" w:rsidP="0098788A">
          <w:pPr>
            <w:pStyle w:val="Huisstijl-Adres"/>
          </w:pPr>
          <w:r>
            <w:rPr>
              <w:b/>
            </w:rPr>
            <w:t>Postadres</w:t>
          </w:r>
          <w:r>
            <w:rPr>
              <w:b/>
            </w:rPr>
            <w:br/>
          </w:r>
          <w:r>
            <w:t>Postbus 20401</w:t>
          </w:r>
          <w:r w:rsidRPr="005819CE">
            <w:br/>
            <w:t>2500 E</w:t>
          </w:r>
          <w:r>
            <w:t>K</w:t>
          </w:r>
          <w:r w:rsidRPr="005819CE">
            <w:t xml:space="preserve"> Den Haag</w:t>
          </w:r>
        </w:p>
        <w:p w14:paraId="7D1E1CF2" w14:textId="77777777" w:rsidR="00556BEE" w:rsidRPr="005B3814" w:rsidRDefault="00384D84" w:rsidP="0098788A">
          <w:pPr>
            <w:pStyle w:val="Huisstijl-Adres"/>
          </w:pPr>
          <w:r>
            <w:rPr>
              <w:b/>
            </w:rPr>
            <w:t>Overheidsidentificatienr</w:t>
          </w:r>
          <w:r>
            <w:rPr>
              <w:b/>
            </w:rPr>
            <w:br/>
          </w:r>
          <w:r w:rsidR="00BA129E">
            <w:rPr>
              <w:rFonts w:cs="Agrofont"/>
              <w:iCs/>
            </w:rPr>
            <w:t>00000001858272854000</w:t>
          </w:r>
        </w:p>
        <w:p w14:paraId="37D27CC2" w14:textId="7333B94D" w:rsidR="00527BD4" w:rsidRPr="003951F4" w:rsidRDefault="00384D84" w:rsidP="00A50CF6">
          <w:pPr>
            <w:pStyle w:val="Huisstijl-Adres"/>
            <w:rPr>
              <w:u w:val="single"/>
            </w:rPr>
          </w:pPr>
          <w:r>
            <w:t>T</w:t>
          </w:r>
          <w:r>
            <w:tab/>
            <w:t>070 379 8911 (algemeen)</w:t>
          </w:r>
          <w:r w:rsidRPr="005819CE">
            <w:br/>
          </w:r>
          <w:r w:rsidR="006F751F">
            <w:t>F</w:t>
          </w:r>
          <w:r w:rsidR="006F751F">
            <w:tab/>
            <w:t>0</w:t>
          </w:r>
          <w:r>
            <w:t>70 378 6011</w:t>
          </w:r>
          <w:r w:rsidR="006F751F">
            <w:t xml:space="preserve"> (algemeen)</w:t>
          </w:r>
          <w:r w:rsidR="006F751F" w:rsidRPr="005819CE">
            <w:br/>
          </w:r>
          <w:r>
            <w:t>www.rijksoverheid.nl/lvvn</w:t>
          </w:r>
        </w:p>
      </w:tc>
    </w:tr>
    <w:tr w:rsidR="00385A50" w:rsidRPr="003951F4" w14:paraId="03E00010" w14:textId="77777777" w:rsidTr="00A50CF6">
      <w:trPr>
        <w:trHeight w:hRule="exact" w:val="200"/>
      </w:trPr>
      <w:tc>
        <w:tcPr>
          <w:tcW w:w="2160" w:type="dxa"/>
          <w:shd w:val="clear" w:color="auto" w:fill="auto"/>
        </w:tcPr>
        <w:p w14:paraId="6E426315" w14:textId="77777777" w:rsidR="00527BD4" w:rsidRPr="007D6B72" w:rsidRDefault="00527BD4" w:rsidP="00A50CF6"/>
      </w:tc>
    </w:tr>
    <w:tr w:rsidR="00385A50" w14:paraId="3F49A390" w14:textId="77777777" w:rsidTr="00A50CF6">
      <w:tc>
        <w:tcPr>
          <w:tcW w:w="2160" w:type="dxa"/>
          <w:shd w:val="clear" w:color="auto" w:fill="auto"/>
        </w:tcPr>
        <w:p w14:paraId="436F1AC9" w14:textId="77777777" w:rsidR="000C0163" w:rsidRPr="005819CE" w:rsidRDefault="00384D84" w:rsidP="000C0163">
          <w:pPr>
            <w:pStyle w:val="Huisstijl-Kopje"/>
          </w:pPr>
          <w:r>
            <w:t>Ons kenmerk</w:t>
          </w:r>
          <w:r w:rsidRPr="005819CE">
            <w:t xml:space="preserve"> </w:t>
          </w:r>
        </w:p>
        <w:p w14:paraId="18637AF9" w14:textId="77777777" w:rsidR="000C0163" w:rsidRPr="005819CE" w:rsidRDefault="00384D84" w:rsidP="000C0163">
          <w:pPr>
            <w:pStyle w:val="Huisstijl-Gegeven"/>
          </w:pPr>
          <w:r>
            <w:t>DGNV-M /</w:t>
          </w:r>
          <w:r w:rsidR="00486354">
            <w:t xml:space="preserve"> </w:t>
          </w:r>
          <w:r>
            <w:t>97829894</w:t>
          </w:r>
        </w:p>
        <w:p w14:paraId="3B714FCA" w14:textId="77777777" w:rsidR="00527BD4" w:rsidRPr="005819CE" w:rsidRDefault="00384D84" w:rsidP="00A50CF6">
          <w:pPr>
            <w:pStyle w:val="Huisstijl-Kopje"/>
          </w:pPr>
          <w:r>
            <w:t>Uw kenmerk</w:t>
          </w:r>
        </w:p>
        <w:p w14:paraId="24058D7E" w14:textId="520C16A0" w:rsidR="00527BD4" w:rsidRPr="005819CE" w:rsidRDefault="00384D84" w:rsidP="003951F4">
          <w:pPr>
            <w:pStyle w:val="Huisstijl-Gegeven"/>
          </w:pPr>
          <w:r>
            <w:t>2025Z03876</w:t>
          </w:r>
        </w:p>
        <w:p w14:paraId="0411F0A5" w14:textId="77777777" w:rsidR="00527BD4" w:rsidRPr="005819CE" w:rsidRDefault="00527BD4" w:rsidP="00A50CF6">
          <w:pPr>
            <w:pStyle w:val="Huisstijl-Gegeven"/>
          </w:pPr>
        </w:p>
      </w:tc>
    </w:tr>
  </w:tbl>
  <w:p w14:paraId="071498F1"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385A50" w14:paraId="673B9751" w14:textId="77777777" w:rsidTr="009E2051">
      <w:trPr>
        <w:trHeight w:val="400"/>
      </w:trPr>
      <w:tc>
        <w:tcPr>
          <w:tcW w:w="7520" w:type="dxa"/>
          <w:gridSpan w:val="2"/>
          <w:shd w:val="clear" w:color="auto" w:fill="auto"/>
        </w:tcPr>
        <w:p w14:paraId="3C3C0FEC" w14:textId="77777777" w:rsidR="00527BD4" w:rsidRPr="00BC3B53" w:rsidRDefault="00384D84" w:rsidP="00A50CF6">
          <w:pPr>
            <w:pStyle w:val="Huisstijl-Retouradres"/>
          </w:pPr>
          <w:r>
            <w:t>&gt; Retouradres Postbus 20401 2500 EK Den Haag</w:t>
          </w:r>
        </w:p>
      </w:tc>
    </w:tr>
    <w:tr w:rsidR="00385A50" w14:paraId="5E98B364" w14:textId="77777777" w:rsidTr="009E2051">
      <w:tc>
        <w:tcPr>
          <w:tcW w:w="7520" w:type="dxa"/>
          <w:gridSpan w:val="2"/>
          <w:shd w:val="clear" w:color="auto" w:fill="auto"/>
        </w:tcPr>
        <w:p w14:paraId="7428DC4F" w14:textId="77777777" w:rsidR="00527BD4" w:rsidRPr="00983E8F" w:rsidRDefault="00527BD4" w:rsidP="00A50CF6">
          <w:pPr>
            <w:pStyle w:val="Huisstijl-Rubricering"/>
          </w:pPr>
        </w:p>
      </w:tc>
    </w:tr>
    <w:tr w:rsidR="00385A50" w14:paraId="353BEF3A" w14:textId="77777777" w:rsidTr="009E2051">
      <w:trPr>
        <w:trHeight w:hRule="exact" w:val="2440"/>
      </w:trPr>
      <w:tc>
        <w:tcPr>
          <w:tcW w:w="7520" w:type="dxa"/>
          <w:gridSpan w:val="2"/>
          <w:shd w:val="clear" w:color="auto" w:fill="auto"/>
        </w:tcPr>
        <w:p w14:paraId="2326E45D" w14:textId="72D99C2A" w:rsidR="00527BD4" w:rsidRDefault="003951F4" w:rsidP="00A50CF6">
          <w:pPr>
            <w:pStyle w:val="Huisstijl-NAW"/>
          </w:pPr>
          <w:r>
            <w:t>De Voorzitter van de Tweede Kamer</w:t>
          </w:r>
        </w:p>
        <w:p w14:paraId="26137FE1" w14:textId="77777777" w:rsidR="00385A50" w:rsidRDefault="00384D84">
          <w:pPr>
            <w:pStyle w:val="Huisstijl-NAW"/>
          </w:pPr>
          <w:r>
            <w:t>der Staten-Generaal</w:t>
          </w:r>
        </w:p>
        <w:p w14:paraId="551DA823" w14:textId="77777777" w:rsidR="00385A50" w:rsidRDefault="00384D84">
          <w:pPr>
            <w:pStyle w:val="Huisstijl-NAW"/>
          </w:pPr>
          <w:r>
            <w:t>Prinses Irenestraat 6</w:t>
          </w:r>
        </w:p>
        <w:p w14:paraId="6DC838E7" w14:textId="77777777" w:rsidR="00385A50" w:rsidRDefault="00384D84">
          <w:pPr>
            <w:pStyle w:val="Huisstijl-NAW"/>
          </w:pPr>
          <w:r>
            <w:t>2595 BD  Den Haag</w:t>
          </w:r>
          <w:r w:rsidR="00486354">
            <w:t xml:space="preserve"> </w:t>
          </w:r>
        </w:p>
      </w:tc>
    </w:tr>
    <w:tr w:rsidR="00385A50" w14:paraId="01738026" w14:textId="77777777" w:rsidTr="009E2051">
      <w:trPr>
        <w:trHeight w:hRule="exact" w:val="400"/>
      </w:trPr>
      <w:tc>
        <w:tcPr>
          <w:tcW w:w="7520" w:type="dxa"/>
          <w:gridSpan w:val="2"/>
          <w:shd w:val="clear" w:color="auto" w:fill="auto"/>
        </w:tcPr>
        <w:p w14:paraId="575560E8"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385A50" w14:paraId="58906B25" w14:textId="77777777" w:rsidTr="009E2051">
      <w:trPr>
        <w:trHeight w:val="240"/>
      </w:trPr>
      <w:tc>
        <w:tcPr>
          <w:tcW w:w="900" w:type="dxa"/>
          <w:shd w:val="clear" w:color="auto" w:fill="auto"/>
        </w:tcPr>
        <w:p w14:paraId="4707D971" w14:textId="77777777" w:rsidR="00527BD4" w:rsidRPr="007709EF" w:rsidRDefault="00384D84" w:rsidP="00A50CF6">
          <w:pPr>
            <w:rPr>
              <w:szCs w:val="18"/>
            </w:rPr>
          </w:pPr>
          <w:r>
            <w:rPr>
              <w:szCs w:val="18"/>
            </w:rPr>
            <w:t>Datum</w:t>
          </w:r>
        </w:p>
      </w:tc>
      <w:tc>
        <w:tcPr>
          <w:tcW w:w="6620" w:type="dxa"/>
          <w:shd w:val="clear" w:color="auto" w:fill="auto"/>
        </w:tcPr>
        <w:p w14:paraId="132DA144" w14:textId="52FF23FA" w:rsidR="00527BD4" w:rsidRPr="007709EF" w:rsidRDefault="003A4B77" w:rsidP="00A50CF6">
          <w:r>
            <w:t>26 maart 2025</w:t>
          </w:r>
        </w:p>
      </w:tc>
    </w:tr>
    <w:tr w:rsidR="00385A50" w14:paraId="039D0B55" w14:textId="77777777" w:rsidTr="009E2051">
      <w:trPr>
        <w:trHeight w:val="240"/>
      </w:trPr>
      <w:tc>
        <w:tcPr>
          <w:tcW w:w="900" w:type="dxa"/>
          <w:shd w:val="clear" w:color="auto" w:fill="auto"/>
        </w:tcPr>
        <w:p w14:paraId="376B422F" w14:textId="77777777" w:rsidR="00527BD4" w:rsidRPr="007709EF" w:rsidRDefault="00384D84" w:rsidP="00A50CF6">
          <w:pPr>
            <w:rPr>
              <w:szCs w:val="18"/>
            </w:rPr>
          </w:pPr>
          <w:r>
            <w:rPr>
              <w:szCs w:val="18"/>
            </w:rPr>
            <w:t>Betreft</w:t>
          </w:r>
        </w:p>
      </w:tc>
      <w:tc>
        <w:tcPr>
          <w:tcW w:w="6620" w:type="dxa"/>
          <w:shd w:val="clear" w:color="auto" w:fill="auto"/>
        </w:tcPr>
        <w:p w14:paraId="547ABC77" w14:textId="34F83869" w:rsidR="00385A50" w:rsidRDefault="003951F4" w:rsidP="003951F4">
          <w:r>
            <w:t xml:space="preserve">Uitstel beantwoording </w:t>
          </w:r>
          <w:r w:rsidR="007D6B72">
            <w:t>Kamer</w:t>
          </w:r>
          <w:r>
            <w:t>vragen over de oplossing van natuurcompensatie voor de aanleg van de Tweede Maasvlakte en de gevolgen daarvan voor vissers in Noord-Holland</w:t>
          </w:r>
        </w:p>
      </w:tc>
    </w:tr>
  </w:tbl>
  <w:p w14:paraId="3AC87726"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B4D4B23A">
      <w:start w:val="1"/>
      <w:numFmt w:val="bullet"/>
      <w:pStyle w:val="Lijstopsomteken"/>
      <w:lvlText w:val="•"/>
      <w:lvlJc w:val="left"/>
      <w:pPr>
        <w:tabs>
          <w:tab w:val="num" w:pos="227"/>
        </w:tabs>
        <w:ind w:left="227" w:hanging="227"/>
      </w:pPr>
      <w:rPr>
        <w:rFonts w:ascii="Verdana" w:hAnsi="Verdana" w:hint="default"/>
        <w:sz w:val="18"/>
        <w:szCs w:val="18"/>
      </w:rPr>
    </w:lvl>
    <w:lvl w:ilvl="1" w:tplc="F80466FC" w:tentative="1">
      <w:start w:val="1"/>
      <w:numFmt w:val="bullet"/>
      <w:lvlText w:val="o"/>
      <w:lvlJc w:val="left"/>
      <w:pPr>
        <w:tabs>
          <w:tab w:val="num" w:pos="1440"/>
        </w:tabs>
        <w:ind w:left="1440" w:hanging="360"/>
      </w:pPr>
      <w:rPr>
        <w:rFonts w:ascii="Courier New" w:hAnsi="Courier New" w:cs="Courier New" w:hint="default"/>
      </w:rPr>
    </w:lvl>
    <w:lvl w:ilvl="2" w:tplc="4A4EFA9C" w:tentative="1">
      <w:start w:val="1"/>
      <w:numFmt w:val="bullet"/>
      <w:lvlText w:val=""/>
      <w:lvlJc w:val="left"/>
      <w:pPr>
        <w:tabs>
          <w:tab w:val="num" w:pos="2160"/>
        </w:tabs>
        <w:ind w:left="2160" w:hanging="360"/>
      </w:pPr>
      <w:rPr>
        <w:rFonts w:ascii="Wingdings" w:hAnsi="Wingdings" w:hint="default"/>
      </w:rPr>
    </w:lvl>
    <w:lvl w:ilvl="3" w:tplc="B8B8E1F4" w:tentative="1">
      <w:start w:val="1"/>
      <w:numFmt w:val="bullet"/>
      <w:lvlText w:val=""/>
      <w:lvlJc w:val="left"/>
      <w:pPr>
        <w:tabs>
          <w:tab w:val="num" w:pos="2880"/>
        </w:tabs>
        <w:ind w:left="2880" w:hanging="360"/>
      </w:pPr>
      <w:rPr>
        <w:rFonts w:ascii="Symbol" w:hAnsi="Symbol" w:hint="default"/>
      </w:rPr>
    </w:lvl>
    <w:lvl w:ilvl="4" w:tplc="F9EC9E38" w:tentative="1">
      <w:start w:val="1"/>
      <w:numFmt w:val="bullet"/>
      <w:lvlText w:val="o"/>
      <w:lvlJc w:val="left"/>
      <w:pPr>
        <w:tabs>
          <w:tab w:val="num" w:pos="3600"/>
        </w:tabs>
        <w:ind w:left="3600" w:hanging="360"/>
      </w:pPr>
      <w:rPr>
        <w:rFonts w:ascii="Courier New" w:hAnsi="Courier New" w:cs="Courier New" w:hint="default"/>
      </w:rPr>
    </w:lvl>
    <w:lvl w:ilvl="5" w:tplc="39BC6952" w:tentative="1">
      <w:start w:val="1"/>
      <w:numFmt w:val="bullet"/>
      <w:lvlText w:val=""/>
      <w:lvlJc w:val="left"/>
      <w:pPr>
        <w:tabs>
          <w:tab w:val="num" w:pos="4320"/>
        </w:tabs>
        <w:ind w:left="4320" w:hanging="360"/>
      </w:pPr>
      <w:rPr>
        <w:rFonts w:ascii="Wingdings" w:hAnsi="Wingdings" w:hint="default"/>
      </w:rPr>
    </w:lvl>
    <w:lvl w:ilvl="6" w:tplc="F5266722" w:tentative="1">
      <w:start w:val="1"/>
      <w:numFmt w:val="bullet"/>
      <w:lvlText w:val=""/>
      <w:lvlJc w:val="left"/>
      <w:pPr>
        <w:tabs>
          <w:tab w:val="num" w:pos="5040"/>
        </w:tabs>
        <w:ind w:left="5040" w:hanging="360"/>
      </w:pPr>
      <w:rPr>
        <w:rFonts w:ascii="Symbol" w:hAnsi="Symbol" w:hint="default"/>
      </w:rPr>
    </w:lvl>
    <w:lvl w:ilvl="7" w:tplc="22D0F23C" w:tentative="1">
      <w:start w:val="1"/>
      <w:numFmt w:val="bullet"/>
      <w:lvlText w:val="o"/>
      <w:lvlJc w:val="left"/>
      <w:pPr>
        <w:tabs>
          <w:tab w:val="num" w:pos="5760"/>
        </w:tabs>
        <w:ind w:left="5760" w:hanging="360"/>
      </w:pPr>
      <w:rPr>
        <w:rFonts w:ascii="Courier New" w:hAnsi="Courier New" w:cs="Courier New" w:hint="default"/>
      </w:rPr>
    </w:lvl>
    <w:lvl w:ilvl="8" w:tplc="733C33B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993C34E2">
      <w:start w:val="1"/>
      <w:numFmt w:val="bullet"/>
      <w:pStyle w:val="Lijstopsomteken2"/>
      <w:lvlText w:val="–"/>
      <w:lvlJc w:val="left"/>
      <w:pPr>
        <w:tabs>
          <w:tab w:val="num" w:pos="227"/>
        </w:tabs>
        <w:ind w:left="227" w:firstLine="0"/>
      </w:pPr>
      <w:rPr>
        <w:rFonts w:ascii="Verdana" w:hAnsi="Verdana" w:hint="default"/>
      </w:rPr>
    </w:lvl>
    <w:lvl w:ilvl="1" w:tplc="42960920" w:tentative="1">
      <w:start w:val="1"/>
      <w:numFmt w:val="bullet"/>
      <w:lvlText w:val="o"/>
      <w:lvlJc w:val="left"/>
      <w:pPr>
        <w:tabs>
          <w:tab w:val="num" w:pos="1440"/>
        </w:tabs>
        <w:ind w:left="1440" w:hanging="360"/>
      </w:pPr>
      <w:rPr>
        <w:rFonts w:ascii="Courier New" w:hAnsi="Courier New" w:cs="Courier New" w:hint="default"/>
      </w:rPr>
    </w:lvl>
    <w:lvl w:ilvl="2" w:tplc="8C8686A0" w:tentative="1">
      <w:start w:val="1"/>
      <w:numFmt w:val="bullet"/>
      <w:lvlText w:val=""/>
      <w:lvlJc w:val="left"/>
      <w:pPr>
        <w:tabs>
          <w:tab w:val="num" w:pos="2160"/>
        </w:tabs>
        <w:ind w:left="2160" w:hanging="360"/>
      </w:pPr>
      <w:rPr>
        <w:rFonts w:ascii="Wingdings" w:hAnsi="Wingdings" w:hint="default"/>
      </w:rPr>
    </w:lvl>
    <w:lvl w:ilvl="3" w:tplc="1ACE9950" w:tentative="1">
      <w:start w:val="1"/>
      <w:numFmt w:val="bullet"/>
      <w:lvlText w:val=""/>
      <w:lvlJc w:val="left"/>
      <w:pPr>
        <w:tabs>
          <w:tab w:val="num" w:pos="2880"/>
        </w:tabs>
        <w:ind w:left="2880" w:hanging="360"/>
      </w:pPr>
      <w:rPr>
        <w:rFonts w:ascii="Symbol" w:hAnsi="Symbol" w:hint="default"/>
      </w:rPr>
    </w:lvl>
    <w:lvl w:ilvl="4" w:tplc="11902ADE" w:tentative="1">
      <w:start w:val="1"/>
      <w:numFmt w:val="bullet"/>
      <w:lvlText w:val="o"/>
      <w:lvlJc w:val="left"/>
      <w:pPr>
        <w:tabs>
          <w:tab w:val="num" w:pos="3600"/>
        </w:tabs>
        <w:ind w:left="3600" w:hanging="360"/>
      </w:pPr>
      <w:rPr>
        <w:rFonts w:ascii="Courier New" w:hAnsi="Courier New" w:cs="Courier New" w:hint="default"/>
      </w:rPr>
    </w:lvl>
    <w:lvl w:ilvl="5" w:tplc="EB1C20A2" w:tentative="1">
      <w:start w:val="1"/>
      <w:numFmt w:val="bullet"/>
      <w:lvlText w:val=""/>
      <w:lvlJc w:val="left"/>
      <w:pPr>
        <w:tabs>
          <w:tab w:val="num" w:pos="4320"/>
        </w:tabs>
        <w:ind w:left="4320" w:hanging="360"/>
      </w:pPr>
      <w:rPr>
        <w:rFonts w:ascii="Wingdings" w:hAnsi="Wingdings" w:hint="default"/>
      </w:rPr>
    </w:lvl>
    <w:lvl w:ilvl="6" w:tplc="2A1AB474" w:tentative="1">
      <w:start w:val="1"/>
      <w:numFmt w:val="bullet"/>
      <w:lvlText w:val=""/>
      <w:lvlJc w:val="left"/>
      <w:pPr>
        <w:tabs>
          <w:tab w:val="num" w:pos="5040"/>
        </w:tabs>
        <w:ind w:left="5040" w:hanging="360"/>
      </w:pPr>
      <w:rPr>
        <w:rFonts w:ascii="Symbol" w:hAnsi="Symbol" w:hint="default"/>
      </w:rPr>
    </w:lvl>
    <w:lvl w:ilvl="7" w:tplc="4D6213B0" w:tentative="1">
      <w:start w:val="1"/>
      <w:numFmt w:val="bullet"/>
      <w:lvlText w:val="o"/>
      <w:lvlJc w:val="left"/>
      <w:pPr>
        <w:tabs>
          <w:tab w:val="num" w:pos="5760"/>
        </w:tabs>
        <w:ind w:left="5760" w:hanging="360"/>
      </w:pPr>
      <w:rPr>
        <w:rFonts w:ascii="Courier New" w:hAnsi="Courier New" w:cs="Courier New" w:hint="default"/>
      </w:rPr>
    </w:lvl>
    <w:lvl w:ilvl="8" w:tplc="8EF4B3C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622565347">
    <w:abstractNumId w:val="10"/>
  </w:num>
  <w:num w:numId="2" w16cid:durableId="36128192">
    <w:abstractNumId w:val="7"/>
  </w:num>
  <w:num w:numId="3" w16cid:durableId="1833056971">
    <w:abstractNumId w:val="6"/>
  </w:num>
  <w:num w:numId="4" w16cid:durableId="1575815755">
    <w:abstractNumId w:val="5"/>
  </w:num>
  <w:num w:numId="5" w16cid:durableId="999231066">
    <w:abstractNumId w:val="4"/>
  </w:num>
  <w:num w:numId="6" w16cid:durableId="151876792">
    <w:abstractNumId w:val="8"/>
  </w:num>
  <w:num w:numId="7" w16cid:durableId="107702432">
    <w:abstractNumId w:val="3"/>
  </w:num>
  <w:num w:numId="8" w16cid:durableId="354307150">
    <w:abstractNumId w:val="2"/>
  </w:num>
  <w:num w:numId="9" w16cid:durableId="1389526229">
    <w:abstractNumId w:val="1"/>
  </w:num>
  <w:num w:numId="10" w16cid:durableId="1735615878">
    <w:abstractNumId w:val="0"/>
  </w:num>
  <w:num w:numId="11" w16cid:durableId="115879382">
    <w:abstractNumId w:val="9"/>
  </w:num>
  <w:num w:numId="12" w16cid:durableId="2026856902">
    <w:abstractNumId w:val="11"/>
  </w:num>
  <w:num w:numId="13" w16cid:durableId="1740706333">
    <w:abstractNumId w:val="13"/>
  </w:num>
  <w:num w:numId="14" w16cid:durableId="732967255">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13862"/>
    <w:rsid w:val="00016012"/>
    <w:rsid w:val="00020189"/>
    <w:rsid w:val="00020EE4"/>
    <w:rsid w:val="00023E8D"/>
    <w:rsid w:val="00023E9A"/>
    <w:rsid w:val="000301C7"/>
    <w:rsid w:val="00033CDD"/>
    <w:rsid w:val="00034A84"/>
    <w:rsid w:val="00035E67"/>
    <w:rsid w:val="000366F3"/>
    <w:rsid w:val="0006024D"/>
    <w:rsid w:val="00064021"/>
    <w:rsid w:val="00071F28"/>
    <w:rsid w:val="00074079"/>
    <w:rsid w:val="00092799"/>
    <w:rsid w:val="00092C5F"/>
    <w:rsid w:val="00096680"/>
    <w:rsid w:val="000A0F36"/>
    <w:rsid w:val="000A174A"/>
    <w:rsid w:val="000A3E0A"/>
    <w:rsid w:val="000A4D70"/>
    <w:rsid w:val="000A65AC"/>
    <w:rsid w:val="000B7281"/>
    <w:rsid w:val="000B7FAB"/>
    <w:rsid w:val="000C0163"/>
    <w:rsid w:val="000C1BA1"/>
    <w:rsid w:val="000C3EA9"/>
    <w:rsid w:val="000D0225"/>
    <w:rsid w:val="000D5C4F"/>
    <w:rsid w:val="000D73D7"/>
    <w:rsid w:val="000E7895"/>
    <w:rsid w:val="000F1558"/>
    <w:rsid w:val="000F161D"/>
    <w:rsid w:val="00121BF0"/>
    <w:rsid w:val="00123704"/>
    <w:rsid w:val="001270C7"/>
    <w:rsid w:val="00132540"/>
    <w:rsid w:val="00144B73"/>
    <w:rsid w:val="0014786A"/>
    <w:rsid w:val="001516A4"/>
    <w:rsid w:val="00151E5F"/>
    <w:rsid w:val="001536B3"/>
    <w:rsid w:val="001569AB"/>
    <w:rsid w:val="00164D63"/>
    <w:rsid w:val="0016725C"/>
    <w:rsid w:val="001726F3"/>
    <w:rsid w:val="00173C51"/>
    <w:rsid w:val="00174CC2"/>
    <w:rsid w:val="00176CC6"/>
    <w:rsid w:val="00181BE4"/>
    <w:rsid w:val="00185576"/>
    <w:rsid w:val="00185951"/>
    <w:rsid w:val="00196B8B"/>
    <w:rsid w:val="001A2BEA"/>
    <w:rsid w:val="001A6D93"/>
    <w:rsid w:val="001B36C9"/>
    <w:rsid w:val="001C32EC"/>
    <w:rsid w:val="001C38BD"/>
    <w:rsid w:val="001C4D5A"/>
    <w:rsid w:val="001E34C6"/>
    <w:rsid w:val="001E5581"/>
    <w:rsid w:val="001E6117"/>
    <w:rsid w:val="001F3C70"/>
    <w:rsid w:val="00200D88"/>
    <w:rsid w:val="00201F68"/>
    <w:rsid w:val="00212F2A"/>
    <w:rsid w:val="00214F2B"/>
    <w:rsid w:val="00217880"/>
    <w:rsid w:val="00222D66"/>
    <w:rsid w:val="00224A8A"/>
    <w:rsid w:val="00225022"/>
    <w:rsid w:val="002309A8"/>
    <w:rsid w:val="00236CFE"/>
    <w:rsid w:val="002428E3"/>
    <w:rsid w:val="00243031"/>
    <w:rsid w:val="00260BAF"/>
    <w:rsid w:val="002650F7"/>
    <w:rsid w:val="002720A9"/>
    <w:rsid w:val="00273F3B"/>
    <w:rsid w:val="00274DB7"/>
    <w:rsid w:val="00275984"/>
    <w:rsid w:val="00280F74"/>
    <w:rsid w:val="00286998"/>
    <w:rsid w:val="00291AB7"/>
    <w:rsid w:val="0029422B"/>
    <w:rsid w:val="002B153C"/>
    <w:rsid w:val="002B52FC"/>
    <w:rsid w:val="002C2830"/>
    <w:rsid w:val="002D001A"/>
    <w:rsid w:val="002D28E2"/>
    <w:rsid w:val="002D317B"/>
    <w:rsid w:val="002D3587"/>
    <w:rsid w:val="002D502D"/>
    <w:rsid w:val="002E0F69"/>
    <w:rsid w:val="002F5147"/>
    <w:rsid w:val="002F7ABD"/>
    <w:rsid w:val="00312597"/>
    <w:rsid w:val="00327BA5"/>
    <w:rsid w:val="00334154"/>
    <w:rsid w:val="003372C4"/>
    <w:rsid w:val="00340ECA"/>
    <w:rsid w:val="00341FA0"/>
    <w:rsid w:val="00344F3D"/>
    <w:rsid w:val="00345299"/>
    <w:rsid w:val="00351A8D"/>
    <w:rsid w:val="003526BB"/>
    <w:rsid w:val="00352BCF"/>
    <w:rsid w:val="00353932"/>
    <w:rsid w:val="0035464B"/>
    <w:rsid w:val="0035550C"/>
    <w:rsid w:val="00361A56"/>
    <w:rsid w:val="0036252A"/>
    <w:rsid w:val="00364D9D"/>
    <w:rsid w:val="00371048"/>
    <w:rsid w:val="0037396C"/>
    <w:rsid w:val="0037421D"/>
    <w:rsid w:val="00376093"/>
    <w:rsid w:val="00377C58"/>
    <w:rsid w:val="0038181A"/>
    <w:rsid w:val="00383DA1"/>
    <w:rsid w:val="00384D84"/>
    <w:rsid w:val="00385A50"/>
    <w:rsid w:val="00385F30"/>
    <w:rsid w:val="0039201D"/>
    <w:rsid w:val="00393696"/>
    <w:rsid w:val="00393963"/>
    <w:rsid w:val="003951F4"/>
    <w:rsid w:val="00395575"/>
    <w:rsid w:val="00395672"/>
    <w:rsid w:val="003A06C8"/>
    <w:rsid w:val="003A0D7C"/>
    <w:rsid w:val="003A1B16"/>
    <w:rsid w:val="003A4B77"/>
    <w:rsid w:val="003A5290"/>
    <w:rsid w:val="003B0155"/>
    <w:rsid w:val="003B7EE7"/>
    <w:rsid w:val="003C2CCB"/>
    <w:rsid w:val="003D39EC"/>
    <w:rsid w:val="003E3DD5"/>
    <w:rsid w:val="003F07C6"/>
    <w:rsid w:val="003F1F6B"/>
    <w:rsid w:val="003F3757"/>
    <w:rsid w:val="003F38BD"/>
    <w:rsid w:val="003F44B7"/>
    <w:rsid w:val="004008E9"/>
    <w:rsid w:val="00413D48"/>
    <w:rsid w:val="00426BC7"/>
    <w:rsid w:val="00441AC2"/>
    <w:rsid w:val="0044249B"/>
    <w:rsid w:val="0045023C"/>
    <w:rsid w:val="00451A5B"/>
    <w:rsid w:val="00452BCD"/>
    <w:rsid w:val="00452CEA"/>
    <w:rsid w:val="00465B52"/>
    <w:rsid w:val="0046708E"/>
    <w:rsid w:val="00472A65"/>
    <w:rsid w:val="00474463"/>
    <w:rsid w:val="00474B75"/>
    <w:rsid w:val="00483984"/>
    <w:rsid w:val="00483F0B"/>
    <w:rsid w:val="00486354"/>
    <w:rsid w:val="00494237"/>
    <w:rsid w:val="00496319"/>
    <w:rsid w:val="00497279"/>
    <w:rsid w:val="004A670A"/>
    <w:rsid w:val="004B5465"/>
    <w:rsid w:val="004B70F0"/>
    <w:rsid w:val="004D505E"/>
    <w:rsid w:val="004D72CA"/>
    <w:rsid w:val="004E2242"/>
    <w:rsid w:val="004F42FF"/>
    <w:rsid w:val="004F44C2"/>
    <w:rsid w:val="00502512"/>
    <w:rsid w:val="00505262"/>
    <w:rsid w:val="0051132F"/>
    <w:rsid w:val="00516022"/>
    <w:rsid w:val="00521CEE"/>
    <w:rsid w:val="00524FB4"/>
    <w:rsid w:val="00527BD4"/>
    <w:rsid w:val="005403C8"/>
    <w:rsid w:val="005429DC"/>
    <w:rsid w:val="005565F9"/>
    <w:rsid w:val="00556BEE"/>
    <w:rsid w:val="005654C3"/>
    <w:rsid w:val="00573041"/>
    <w:rsid w:val="00575B80"/>
    <w:rsid w:val="0057620F"/>
    <w:rsid w:val="005819CE"/>
    <w:rsid w:val="0058298D"/>
    <w:rsid w:val="00584BAC"/>
    <w:rsid w:val="00593C2B"/>
    <w:rsid w:val="00595231"/>
    <w:rsid w:val="00596166"/>
    <w:rsid w:val="00597F64"/>
    <w:rsid w:val="005A207F"/>
    <w:rsid w:val="005A2F35"/>
    <w:rsid w:val="005B3814"/>
    <w:rsid w:val="005B463E"/>
    <w:rsid w:val="005C34E1"/>
    <w:rsid w:val="005C3FE0"/>
    <w:rsid w:val="005C58A8"/>
    <w:rsid w:val="005C740C"/>
    <w:rsid w:val="005D625B"/>
    <w:rsid w:val="005F62D3"/>
    <w:rsid w:val="005F6D11"/>
    <w:rsid w:val="00600CF0"/>
    <w:rsid w:val="006048F4"/>
    <w:rsid w:val="0060660A"/>
    <w:rsid w:val="00613B1D"/>
    <w:rsid w:val="00617A44"/>
    <w:rsid w:val="006202B6"/>
    <w:rsid w:val="006247BE"/>
    <w:rsid w:val="00625CD0"/>
    <w:rsid w:val="0062627D"/>
    <w:rsid w:val="00627432"/>
    <w:rsid w:val="006448E4"/>
    <w:rsid w:val="00645414"/>
    <w:rsid w:val="00653606"/>
    <w:rsid w:val="006610E9"/>
    <w:rsid w:val="00661591"/>
    <w:rsid w:val="0066632F"/>
    <w:rsid w:val="00674A89"/>
    <w:rsid w:val="00674F3D"/>
    <w:rsid w:val="00685545"/>
    <w:rsid w:val="006864B3"/>
    <w:rsid w:val="00692D64"/>
    <w:rsid w:val="006A10F8"/>
    <w:rsid w:val="006A2100"/>
    <w:rsid w:val="006A5C3B"/>
    <w:rsid w:val="006A72E0"/>
    <w:rsid w:val="006B0BF3"/>
    <w:rsid w:val="006B775E"/>
    <w:rsid w:val="006B7BC7"/>
    <w:rsid w:val="006C2535"/>
    <w:rsid w:val="006C441E"/>
    <w:rsid w:val="006C4B90"/>
    <w:rsid w:val="006D1016"/>
    <w:rsid w:val="006D17F2"/>
    <w:rsid w:val="006E3546"/>
    <w:rsid w:val="006E3FA9"/>
    <w:rsid w:val="006E4BA0"/>
    <w:rsid w:val="006E7D82"/>
    <w:rsid w:val="006F038F"/>
    <w:rsid w:val="006F0F93"/>
    <w:rsid w:val="006F31F2"/>
    <w:rsid w:val="006F7494"/>
    <w:rsid w:val="006F751F"/>
    <w:rsid w:val="00714DC5"/>
    <w:rsid w:val="00715237"/>
    <w:rsid w:val="007254A5"/>
    <w:rsid w:val="00725748"/>
    <w:rsid w:val="00732603"/>
    <w:rsid w:val="00735D88"/>
    <w:rsid w:val="0073720D"/>
    <w:rsid w:val="00737507"/>
    <w:rsid w:val="007401FA"/>
    <w:rsid w:val="00740712"/>
    <w:rsid w:val="007426AA"/>
    <w:rsid w:val="00742AB9"/>
    <w:rsid w:val="00751A6A"/>
    <w:rsid w:val="00754FBF"/>
    <w:rsid w:val="007709EF"/>
    <w:rsid w:val="00783559"/>
    <w:rsid w:val="0079551B"/>
    <w:rsid w:val="00797AA5"/>
    <w:rsid w:val="007A26BD"/>
    <w:rsid w:val="007A4105"/>
    <w:rsid w:val="007B4503"/>
    <w:rsid w:val="007C23B5"/>
    <w:rsid w:val="007C406E"/>
    <w:rsid w:val="007C5183"/>
    <w:rsid w:val="007C7573"/>
    <w:rsid w:val="007D6B72"/>
    <w:rsid w:val="007D7588"/>
    <w:rsid w:val="007E2B20"/>
    <w:rsid w:val="007E2B88"/>
    <w:rsid w:val="007F510A"/>
    <w:rsid w:val="007F5331"/>
    <w:rsid w:val="00800CCA"/>
    <w:rsid w:val="00806120"/>
    <w:rsid w:val="00810C93"/>
    <w:rsid w:val="00812028"/>
    <w:rsid w:val="00812DD8"/>
    <w:rsid w:val="00813082"/>
    <w:rsid w:val="008131C3"/>
    <w:rsid w:val="00814D03"/>
    <w:rsid w:val="00821FC1"/>
    <w:rsid w:val="00823AE2"/>
    <w:rsid w:val="0083178B"/>
    <w:rsid w:val="00833695"/>
    <w:rsid w:val="008336B7"/>
    <w:rsid w:val="00833A8E"/>
    <w:rsid w:val="00842CD8"/>
    <w:rsid w:val="008431FA"/>
    <w:rsid w:val="00846BAA"/>
    <w:rsid w:val="00847444"/>
    <w:rsid w:val="008547BA"/>
    <w:rsid w:val="008553C7"/>
    <w:rsid w:val="00857FEB"/>
    <w:rsid w:val="008601AF"/>
    <w:rsid w:val="00872271"/>
    <w:rsid w:val="00883137"/>
    <w:rsid w:val="008A1F5D"/>
    <w:rsid w:val="008A28F5"/>
    <w:rsid w:val="008B1198"/>
    <w:rsid w:val="008B3471"/>
    <w:rsid w:val="008B3929"/>
    <w:rsid w:val="008B4125"/>
    <w:rsid w:val="008B4CB3"/>
    <w:rsid w:val="008B567B"/>
    <w:rsid w:val="008B7B24"/>
    <w:rsid w:val="008C29E3"/>
    <w:rsid w:val="008C356D"/>
    <w:rsid w:val="008E0B3F"/>
    <w:rsid w:val="008E49AD"/>
    <w:rsid w:val="008E698E"/>
    <w:rsid w:val="008F2584"/>
    <w:rsid w:val="008F3246"/>
    <w:rsid w:val="008F3C1B"/>
    <w:rsid w:val="008F508C"/>
    <w:rsid w:val="0090271B"/>
    <w:rsid w:val="00910642"/>
    <w:rsid w:val="00910DDF"/>
    <w:rsid w:val="009143D7"/>
    <w:rsid w:val="00930B13"/>
    <w:rsid w:val="009311C8"/>
    <w:rsid w:val="00933376"/>
    <w:rsid w:val="00933A2F"/>
    <w:rsid w:val="009716D8"/>
    <w:rsid w:val="009718F9"/>
    <w:rsid w:val="00972FB9"/>
    <w:rsid w:val="00975112"/>
    <w:rsid w:val="00981768"/>
    <w:rsid w:val="00983E8F"/>
    <w:rsid w:val="009850B1"/>
    <w:rsid w:val="0098788A"/>
    <w:rsid w:val="00994FDA"/>
    <w:rsid w:val="009A31BF"/>
    <w:rsid w:val="009A3B71"/>
    <w:rsid w:val="009A61BC"/>
    <w:rsid w:val="009B0138"/>
    <w:rsid w:val="009B0EC1"/>
    <w:rsid w:val="009B0FE9"/>
    <w:rsid w:val="009B173A"/>
    <w:rsid w:val="009C3F20"/>
    <w:rsid w:val="009C7CA1"/>
    <w:rsid w:val="009D043D"/>
    <w:rsid w:val="009E2051"/>
    <w:rsid w:val="009F3259"/>
    <w:rsid w:val="00A056DE"/>
    <w:rsid w:val="00A128AD"/>
    <w:rsid w:val="00A21E76"/>
    <w:rsid w:val="00A23BC8"/>
    <w:rsid w:val="00A30E68"/>
    <w:rsid w:val="00A31933"/>
    <w:rsid w:val="00A329D2"/>
    <w:rsid w:val="00A34AA0"/>
    <w:rsid w:val="00A359BC"/>
    <w:rsid w:val="00A3715C"/>
    <w:rsid w:val="00A41FE2"/>
    <w:rsid w:val="00A452B0"/>
    <w:rsid w:val="00A46FEF"/>
    <w:rsid w:val="00A47948"/>
    <w:rsid w:val="00A50CF6"/>
    <w:rsid w:val="00A54BCC"/>
    <w:rsid w:val="00A56946"/>
    <w:rsid w:val="00A6170E"/>
    <w:rsid w:val="00A63B8C"/>
    <w:rsid w:val="00A715F8"/>
    <w:rsid w:val="00A75525"/>
    <w:rsid w:val="00A77F6F"/>
    <w:rsid w:val="00A831FD"/>
    <w:rsid w:val="00A83352"/>
    <w:rsid w:val="00A850A2"/>
    <w:rsid w:val="00A91FA3"/>
    <w:rsid w:val="00A927D3"/>
    <w:rsid w:val="00AA7FC9"/>
    <w:rsid w:val="00AB237D"/>
    <w:rsid w:val="00AB5933"/>
    <w:rsid w:val="00AE013D"/>
    <w:rsid w:val="00AE11B7"/>
    <w:rsid w:val="00AE7F68"/>
    <w:rsid w:val="00AF2321"/>
    <w:rsid w:val="00AF52F6"/>
    <w:rsid w:val="00AF52FD"/>
    <w:rsid w:val="00AF54A8"/>
    <w:rsid w:val="00AF7237"/>
    <w:rsid w:val="00B0043A"/>
    <w:rsid w:val="00B00D75"/>
    <w:rsid w:val="00B03817"/>
    <w:rsid w:val="00B070CB"/>
    <w:rsid w:val="00B12456"/>
    <w:rsid w:val="00B14044"/>
    <w:rsid w:val="00B145F0"/>
    <w:rsid w:val="00B259C8"/>
    <w:rsid w:val="00B26CCF"/>
    <w:rsid w:val="00B30FC2"/>
    <w:rsid w:val="00B331A2"/>
    <w:rsid w:val="00B425F0"/>
    <w:rsid w:val="00B42DFA"/>
    <w:rsid w:val="00B531DD"/>
    <w:rsid w:val="00B55014"/>
    <w:rsid w:val="00B62232"/>
    <w:rsid w:val="00B70BF3"/>
    <w:rsid w:val="00B71DC2"/>
    <w:rsid w:val="00B91CFC"/>
    <w:rsid w:val="00B9300F"/>
    <w:rsid w:val="00B93893"/>
    <w:rsid w:val="00B97804"/>
    <w:rsid w:val="00BA11F9"/>
    <w:rsid w:val="00BA129E"/>
    <w:rsid w:val="00BA6EB2"/>
    <w:rsid w:val="00BA7E0A"/>
    <w:rsid w:val="00BC3B53"/>
    <w:rsid w:val="00BC3B96"/>
    <w:rsid w:val="00BC4AE3"/>
    <w:rsid w:val="00BC5B28"/>
    <w:rsid w:val="00BE3F88"/>
    <w:rsid w:val="00BE4756"/>
    <w:rsid w:val="00BE5ED9"/>
    <w:rsid w:val="00BE7B41"/>
    <w:rsid w:val="00C15A91"/>
    <w:rsid w:val="00C206F1"/>
    <w:rsid w:val="00C217E1"/>
    <w:rsid w:val="00C219B1"/>
    <w:rsid w:val="00C4015B"/>
    <w:rsid w:val="00C40C60"/>
    <w:rsid w:val="00C5258E"/>
    <w:rsid w:val="00C530C9"/>
    <w:rsid w:val="00C619A7"/>
    <w:rsid w:val="00C73D5F"/>
    <w:rsid w:val="00C80979"/>
    <w:rsid w:val="00C8584E"/>
    <w:rsid w:val="00C90702"/>
    <w:rsid w:val="00C97C80"/>
    <w:rsid w:val="00CA47D3"/>
    <w:rsid w:val="00CA6533"/>
    <w:rsid w:val="00CA6A25"/>
    <w:rsid w:val="00CA6A3F"/>
    <w:rsid w:val="00CA7C99"/>
    <w:rsid w:val="00CC6290"/>
    <w:rsid w:val="00CC7BA8"/>
    <w:rsid w:val="00CD233D"/>
    <w:rsid w:val="00CD362D"/>
    <w:rsid w:val="00CE101D"/>
    <w:rsid w:val="00CE1814"/>
    <w:rsid w:val="00CE1C84"/>
    <w:rsid w:val="00CE5055"/>
    <w:rsid w:val="00CF053F"/>
    <w:rsid w:val="00CF1A17"/>
    <w:rsid w:val="00D0375A"/>
    <w:rsid w:val="00D0609E"/>
    <w:rsid w:val="00D078E1"/>
    <w:rsid w:val="00D100E9"/>
    <w:rsid w:val="00D17AF8"/>
    <w:rsid w:val="00D21E4B"/>
    <w:rsid w:val="00D23522"/>
    <w:rsid w:val="00D264D6"/>
    <w:rsid w:val="00D33BF0"/>
    <w:rsid w:val="00D33DE0"/>
    <w:rsid w:val="00D36447"/>
    <w:rsid w:val="00D516BE"/>
    <w:rsid w:val="00D5423B"/>
    <w:rsid w:val="00D54F4E"/>
    <w:rsid w:val="00D604B3"/>
    <w:rsid w:val="00D60BA4"/>
    <w:rsid w:val="00D62419"/>
    <w:rsid w:val="00D75078"/>
    <w:rsid w:val="00D77870"/>
    <w:rsid w:val="00D80977"/>
    <w:rsid w:val="00D80CCE"/>
    <w:rsid w:val="00D86EEA"/>
    <w:rsid w:val="00D87D03"/>
    <w:rsid w:val="00D95C88"/>
    <w:rsid w:val="00D97B2E"/>
    <w:rsid w:val="00DA1FAE"/>
    <w:rsid w:val="00DA241E"/>
    <w:rsid w:val="00DB36FE"/>
    <w:rsid w:val="00DB533A"/>
    <w:rsid w:val="00DB6307"/>
    <w:rsid w:val="00DD1DCD"/>
    <w:rsid w:val="00DD338F"/>
    <w:rsid w:val="00DD66F2"/>
    <w:rsid w:val="00DE35B7"/>
    <w:rsid w:val="00DE3FE0"/>
    <w:rsid w:val="00DE578A"/>
    <w:rsid w:val="00DF2583"/>
    <w:rsid w:val="00DF54D9"/>
    <w:rsid w:val="00DF7283"/>
    <w:rsid w:val="00E01A59"/>
    <w:rsid w:val="00E10DC6"/>
    <w:rsid w:val="00E11F8E"/>
    <w:rsid w:val="00E15881"/>
    <w:rsid w:val="00E16A8F"/>
    <w:rsid w:val="00E21DE3"/>
    <w:rsid w:val="00E307D1"/>
    <w:rsid w:val="00E3731D"/>
    <w:rsid w:val="00E51469"/>
    <w:rsid w:val="00E634E3"/>
    <w:rsid w:val="00E717C4"/>
    <w:rsid w:val="00E77E18"/>
    <w:rsid w:val="00E77F89"/>
    <w:rsid w:val="00E80330"/>
    <w:rsid w:val="00E806C5"/>
    <w:rsid w:val="00E80E71"/>
    <w:rsid w:val="00E850D3"/>
    <w:rsid w:val="00E853D6"/>
    <w:rsid w:val="00E876B9"/>
    <w:rsid w:val="00EA3DB9"/>
    <w:rsid w:val="00EC0DFF"/>
    <w:rsid w:val="00EC237D"/>
    <w:rsid w:val="00EC4D0E"/>
    <w:rsid w:val="00EC4E2B"/>
    <w:rsid w:val="00ED072A"/>
    <w:rsid w:val="00ED539E"/>
    <w:rsid w:val="00ED62CF"/>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A6F"/>
    <w:rsid w:val="00F45A25"/>
    <w:rsid w:val="00F50F86"/>
    <w:rsid w:val="00F53F91"/>
    <w:rsid w:val="00F61569"/>
    <w:rsid w:val="00F61A72"/>
    <w:rsid w:val="00F62B67"/>
    <w:rsid w:val="00F66F13"/>
    <w:rsid w:val="00F74073"/>
    <w:rsid w:val="00F75603"/>
    <w:rsid w:val="00F845B4"/>
    <w:rsid w:val="00F8713B"/>
    <w:rsid w:val="00F90A14"/>
    <w:rsid w:val="00F93F9E"/>
    <w:rsid w:val="00FA2CD7"/>
    <w:rsid w:val="00FB06ED"/>
    <w:rsid w:val="00FC02F0"/>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917BC7"/>
  <w15:docId w15:val="{A3EF4B34-002F-4DCC-8DD3-241BC95E9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86</ap:Words>
  <ap:Characters>476</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561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2025-03-26T16:32:00.0000000Z</dcterms:created>
  <dcterms:modified xsi:type="dcterms:W3CDTF">2025-03-26T16:33:00.0000000Z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meijv</vt:lpwstr>
  </property>
  <property fmtid="{D5CDD505-2E9C-101B-9397-08002B2CF9AE}" pid="3" name="AUTHOR_ID">
    <vt:lpwstr>meijv</vt:lpwstr>
  </property>
  <property fmtid="{D5CDD505-2E9C-101B-9397-08002B2CF9AE}" pid="4" name="A_ADRES">
    <vt:lpwstr>de Voorzitter van de Tweede Kamer
der Staten-Generaal
Prinses Irenestraat 6
2595 BD  Den Haag</vt:lpwstr>
  </property>
  <property fmtid="{D5CDD505-2E9C-101B-9397-08002B2CF9AE}" pid="5" name="A_DEP_NAAM">
    <vt:lpwstr>LNV</vt:lpwstr>
  </property>
  <property fmtid="{D5CDD505-2E9C-101B-9397-08002B2CF9AE}" pid="6" name="A_DOC_RICHTING_ID">
    <vt:lpwstr>Uitgaand</vt:lpwstr>
  </property>
  <property fmtid="{D5CDD505-2E9C-101B-9397-08002B2CF9AE}" pid="7" name="A_KENMERK">
    <vt:lpwstr>2025Z03876</vt:lpwstr>
  </property>
  <property fmtid="{D5CDD505-2E9C-101B-9397-08002B2CF9AE}" pid="8" name="DOCNAME">
    <vt:lpwstr>Vragen van de leden Vedder en Krul (beiden CDA) aan de staatssecretaris van Landbouw, Visserij, Voedselzekerheid en Natuur over de oplossing van natuurcompensatie voor de aanleg van de 
Tweede Maasvlakte en de gevolgen daarvan voor vissers in Noord-Holland.</vt:lpwstr>
  </property>
  <property fmtid="{D5CDD505-2E9C-101B-9397-08002B2CF9AE}" pid="9" name="documentId">
    <vt:lpwstr>documentId</vt:lpwstr>
  </property>
  <property fmtid="{D5CDD505-2E9C-101B-9397-08002B2CF9AE}" pid="10" name="Header">
    <vt:lpwstr>Brief - LVVN</vt:lpwstr>
  </property>
  <property fmtid="{D5CDD505-2E9C-101B-9397-08002B2CF9AE}" pid="11" name="HeaderId">
    <vt:lpwstr>B24DDE67572F40A3A2D243D1A59547E6</vt:lpwstr>
  </property>
  <property fmtid="{D5CDD505-2E9C-101B-9397-08002B2CF9AE}" pid="12" name="Template">
    <vt:lpwstr>Brief - LVVN</vt:lpwstr>
  </property>
  <property fmtid="{D5CDD505-2E9C-101B-9397-08002B2CF9AE}" pid="13" name="TemplateId">
    <vt:lpwstr>8754D2E686F84A2CBF426D17DDAC49EF</vt:lpwstr>
  </property>
  <property fmtid="{D5CDD505-2E9C-101B-9397-08002B2CF9AE}" pid="14" name="TYPE_ID">
    <vt:lpwstr>Brief</vt:lpwstr>
  </property>
  <property fmtid="{D5CDD505-2E9C-101B-9397-08002B2CF9AE}" pid="15" name="Typist">
    <vt:lpwstr>meijv</vt:lpwstr>
  </property>
</Properties>
</file>