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RDefault="00CD5856" w14:paraId="7B6C0E6F"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E26756" w14:paraId="7B72BD3E" w14:textId="77777777">
      <w:pPr>
        <w:pStyle w:val="Huisstijl-Aanhef"/>
      </w:pPr>
      <w:r>
        <w:t>Geachte voorzitter,</w:t>
      </w:r>
    </w:p>
    <w:p w:rsidR="00DF632E" w:rsidP="00DF632E" w:rsidRDefault="00E26756" w14:paraId="7BD2FCB7" w14:textId="77777777">
      <w:bookmarkStart w:name="_Hlk192676979" w:id="2"/>
      <w:r>
        <w:t xml:space="preserve">Tijdens het Commissiedebat Zoönosen en Dierziekten van de vaste Commissie </w:t>
      </w:r>
      <w:r w:rsidRPr="00DF632E">
        <w:t>Landbouw, Visserij, Voedselzekerheid en Natuur</w:t>
      </w:r>
      <w:r>
        <w:t xml:space="preserve"> 6 februari jl. heeft Kamerlid </w:t>
      </w:r>
      <w:r w:rsidR="009259DD">
        <w:t>V</w:t>
      </w:r>
      <w:r>
        <w:t>an der Plas (BBB) het</w:t>
      </w:r>
      <w:r w:rsidRPr="00DF632E">
        <w:t xml:space="preserve"> verzoek </w:t>
      </w:r>
      <w:r>
        <w:t>gedaan</w:t>
      </w:r>
      <w:r w:rsidRPr="00DF632E">
        <w:t xml:space="preserve"> om de </w:t>
      </w:r>
      <w:r>
        <w:t>gegevens</w:t>
      </w:r>
      <w:r w:rsidR="00713A8C">
        <w:t xml:space="preserve"> van de vragenlijsten</w:t>
      </w:r>
      <w:r>
        <w:t xml:space="preserve"> </w:t>
      </w:r>
      <w:r w:rsidRPr="00DF632E">
        <w:t xml:space="preserve">van </w:t>
      </w:r>
      <w:r>
        <w:t>patiënten</w:t>
      </w:r>
      <w:r w:rsidRPr="00DF632E">
        <w:t xml:space="preserve"> in de patiëntenstudie </w:t>
      </w:r>
      <w:r>
        <w:t xml:space="preserve">die deel uitmaakt van het onderzoeksprogramma Veehouderij en Gezondheid Omwonenden (VGO-III) </w:t>
      </w:r>
      <w:r w:rsidRPr="00DF632E">
        <w:t>te kunnen inzien.</w:t>
      </w:r>
      <w:r w:rsidR="00A979C3">
        <w:t xml:space="preserve"> </w:t>
      </w:r>
      <w:r>
        <w:t>Me</w:t>
      </w:r>
      <w:r w:rsidR="00454658">
        <w:t xml:space="preserve">t deze brief laat ik u weten dat de gevraagde gegevens op vertrouwelijke wijze </w:t>
      </w:r>
      <w:r w:rsidR="00203B20">
        <w:t xml:space="preserve">kunnen </w:t>
      </w:r>
      <w:r w:rsidR="00454658">
        <w:t xml:space="preserve">worden gedeeld, door deze ter inzage te leggen bij de Tweede Kamer, op de daarvoor gebruikelijke wijze bij het </w:t>
      </w:r>
      <w:r w:rsidRPr="00454658" w:rsidR="00454658">
        <w:t>Centraal Informatie Punt</w:t>
      </w:r>
      <w:r w:rsidR="00755519">
        <w:t>.</w:t>
      </w:r>
      <w:r w:rsidR="00454658">
        <w:t xml:space="preserve"> </w:t>
      </w:r>
      <w:r w:rsidR="00724AEC">
        <w:t>Deze gegevens worden in het rapport VGO-III (verzonden als bijlage bij Kamerstuk 28973-259, 4 februari 2025) in geaggregeerde vorm weergegeven in tabelvorm (Hoofdstuk 7, pagina 58-59).</w:t>
      </w:r>
    </w:p>
    <w:p w:rsidR="00DF632E" w:rsidP="00DF632E" w:rsidRDefault="00DF632E" w14:paraId="6835E8CC" w14:textId="77777777"/>
    <w:p w:rsidR="006D07E8" w:rsidP="00632105" w:rsidRDefault="00E26756" w14:paraId="7730BEBC" w14:textId="77777777">
      <w:bookmarkStart w:name="_Hlk193178877" w:id="3"/>
      <w:r w:rsidRPr="00DF632E">
        <w:t>Vanuit het standpunt dat data zoveel mogelijk openbaar zijn, wil</w:t>
      </w:r>
      <w:r w:rsidR="00632105">
        <w:t xml:space="preserve"> ik </w:t>
      </w:r>
      <w:r w:rsidRPr="00DF632E">
        <w:t>zo goed mogelijk aan dit verzoek voldoen</w:t>
      </w:r>
      <w:r>
        <w:t xml:space="preserve">. Het delen van data van individuele patiënten is </w:t>
      </w:r>
      <w:r w:rsidR="00203B20">
        <w:t xml:space="preserve">echter </w:t>
      </w:r>
      <w:r>
        <w:t xml:space="preserve">gebonden aan privacy wetgeving en daarom </w:t>
      </w:r>
      <w:r w:rsidR="00203B20">
        <w:t>kan</w:t>
      </w:r>
      <w:r>
        <w:t xml:space="preserve"> de database niet </w:t>
      </w:r>
      <w:r w:rsidR="00203B20">
        <w:t xml:space="preserve">zondermeer </w:t>
      </w:r>
      <w:r>
        <w:t>openbaar gemaakt worden, maar alleen als vertrouwelijk stuk ter inzage gelegd voor Tweede Kamerleden</w:t>
      </w:r>
      <w:r w:rsidRPr="00DF632E">
        <w:t xml:space="preserve">. </w:t>
      </w:r>
    </w:p>
    <w:p w:rsidR="006D07E8" w:rsidP="00632105" w:rsidRDefault="006D07E8" w14:paraId="24123054" w14:textId="77777777"/>
    <w:p w:rsidR="00C34052" w:rsidP="00C34052" w:rsidRDefault="00E26756" w14:paraId="68D4CE12" w14:textId="77777777">
      <w:r w:rsidRPr="00DF632E">
        <w:t xml:space="preserve">De data </w:t>
      </w:r>
      <w:r>
        <w:t>die ter inzage liggen</w:t>
      </w:r>
      <w:r w:rsidR="00203B20">
        <w:t>,</w:t>
      </w:r>
      <w:r>
        <w:t xml:space="preserve"> betreffen de oorspronkelijke antwoorden op vragenlijsten, maar </w:t>
      </w:r>
      <w:r w:rsidR="00203B20">
        <w:t xml:space="preserve">deze </w:t>
      </w:r>
      <w:r>
        <w:t>zijn</w:t>
      </w:r>
      <w:r w:rsidRPr="00DF632E">
        <w:t xml:space="preserve"> vanzelfsprekend </w:t>
      </w:r>
      <w:r>
        <w:t xml:space="preserve">wel </w:t>
      </w:r>
      <w:r w:rsidRPr="00DF632E">
        <w:t xml:space="preserve">op een zodanige manier geanonimiseerd en beperkt dat de privacy van de personen gewaarborgd blijft en dat aan alle wettelijke vereisten daaromtrent wordt voldaan. </w:t>
      </w:r>
      <w:r w:rsidR="00A70CB9">
        <w:t xml:space="preserve">De betrokken onderzoekers van het RIVM hebben de database </w:t>
      </w:r>
      <w:r>
        <w:t>voor dit doel</w:t>
      </w:r>
      <w:r w:rsidR="00A70CB9">
        <w:t xml:space="preserve"> aangepast, in afstemming met juristen van zowel het RIVM als van </w:t>
      </w:r>
      <w:r w:rsidR="00FC57D6">
        <w:t xml:space="preserve">het </w:t>
      </w:r>
      <w:r w:rsidR="00A70CB9">
        <w:t xml:space="preserve">Nivel. </w:t>
      </w:r>
      <w:r w:rsidR="001C6DAB">
        <w:t xml:space="preserve">De vragenlijst zelf stuur ik </w:t>
      </w:r>
      <w:r w:rsidR="00A85313">
        <w:t xml:space="preserve">u </w:t>
      </w:r>
      <w:r w:rsidR="001C6DAB">
        <w:t xml:space="preserve">hierbij wel mee </w:t>
      </w:r>
      <w:r w:rsidR="00106CFF">
        <w:t>als</w:t>
      </w:r>
      <w:r w:rsidR="001C6DAB">
        <w:t xml:space="preserve"> bijlage.</w:t>
      </w:r>
    </w:p>
    <w:bookmarkEnd w:id="3"/>
    <w:p w:rsidR="00C34052" w:rsidP="00C34052" w:rsidRDefault="00C34052" w14:paraId="46F27449" w14:textId="77777777"/>
    <w:p w:rsidR="00C34052" w:rsidP="00C34052" w:rsidRDefault="00E26756" w14:paraId="5E63F600" w14:textId="77777777">
      <w:r>
        <w:t xml:space="preserve">Bij het verzamelen van de gegevens </w:t>
      </w:r>
      <w:r w:rsidR="00A85313">
        <w:t xml:space="preserve">zijn </w:t>
      </w:r>
      <w:r>
        <w:t xml:space="preserve">afspraken gemaakt waaraan de onderzoekers zich niet kunnen onttrekken. De huisartsen die aan het onderzoek deelnamen zijn onderdeel van het huisartsen-netwerk van Nivel Zorgregistraties Eerste Lijn. Het Nivel heeft benadrukt dat de betrokkenen de gegevens ter beschikking hebben gesteld onder de voorwaarde dat de gegevens behandeld worden volgens de voorwaarden van Nivel Zorgregistraties </w:t>
      </w:r>
      <w:r w:rsidR="00A85313">
        <w:t>E</w:t>
      </w:r>
      <w:r>
        <w:t xml:space="preserve">erste </w:t>
      </w:r>
      <w:r w:rsidR="00A85313">
        <w:t>L</w:t>
      </w:r>
      <w:r>
        <w:t>ijn en de governance afspraken van Nivel Zorgregistraties. Dat betekent dat de gegevens alleen voor wetenscha</w:t>
      </w:r>
      <w:r>
        <w:t xml:space="preserve">ppelijk onderzoek mogen worden gebruikt en volgens de </w:t>
      </w:r>
      <w:r>
        <w:lastRenderedPageBreak/>
        <w:t xml:space="preserve">procedures van Nivel Zorgregistraties. Het Nivel heeft er kennis van genomen dat het RIVM als agentschap van VWS moet voldoen aan de verplichting zoals opgenomen in artikel 68 van de Grondwet. Het Nivel stelt in dat kader dat het bestand nooit en te nimmer tot personen herleidbaar is. </w:t>
      </w:r>
    </w:p>
    <w:p w:rsidR="00C34052" w:rsidP="00C34052" w:rsidRDefault="00C34052" w14:paraId="3BE143E7" w14:textId="77777777"/>
    <w:p w:rsidR="00A70CB9" w:rsidP="00C34052" w:rsidRDefault="00E26756" w14:paraId="4BF6CFF5" w14:textId="77777777">
      <w:r>
        <w:t xml:space="preserve">Gezien de voorwaarden waaronder de gegevens verzameld zijn en het vertrouwelijke karakter van de gegevens wordt de informatie alleen fysiek in print ter inzage </w:t>
      </w:r>
      <w:r w:rsidR="00203B20">
        <w:t xml:space="preserve">gelegd </w:t>
      </w:r>
      <w:r>
        <w:t xml:space="preserve">in de Tweede </w:t>
      </w:r>
      <w:r w:rsidR="00EF6A6F">
        <w:t>K</w:t>
      </w:r>
      <w:r>
        <w:t>amer, waarvoor leden moeten tekenen om ze in te zien</w:t>
      </w:r>
      <w:r w:rsidR="00203B20">
        <w:t>.</w:t>
      </w:r>
      <w:r>
        <w:t xml:space="preserve"> </w:t>
      </w:r>
      <w:r w:rsidR="00203B20">
        <w:t>Er mogen</w:t>
      </w:r>
      <w:r>
        <w:t xml:space="preserve"> geen foto’s of op een andere manier kopieën van de informatie worden gemaakt.</w:t>
      </w:r>
    </w:p>
    <w:p w:rsidR="00632105" w:rsidP="00632105" w:rsidRDefault="00632105" w14:paraId="5694B814" w14:textId="77777777"/>
    <w:p w:rsidR="00A70CB9" w:rsidP="00632105" w:rsidRDefault="00E26756" w14:paraId="2266BB72" w14:textId="7206D4C5">
      <w:r>
        <w:t>De gegevens zullen vanaf (</w:t>
      </w:r>
      <w:r w:rsidR="00BF60E3">
        <w:t>27 maart 2025</w:t>
      </w:r>
      <w:r>
        <w:t>) ter inzage liggen.</w:t>
      </w:r>
    </w:p>
    <w:p w:rsidR="00515732" w:rsidP="00515732" w:rsidRDefault="00515732" w14:paraId="54751B9B" w14:textId="77777777">
      <w:pPr>
        <w:pStyle w:val="Huisstijl-Slotzin"/>
        <w:contextualSpacing/>
      </w:pPr>
      <w:bookmarkStart w:name="_Hlk168993446" w:id="4"/>
      <w:bookmarkStart w:name="_Hlk155879847" w:id="5"/>
      <w:bookmarkEnd w:id="2"/>
      <w:r>
        <w:t>Hoogachtend,</w:t>
      </w:r>
    </w:p>
    <w:p w:rsidR="00515732" w:rsidP="00515732" w:rsidRDefault="00515732" w14:paraId="2BB0E792" w14:textId="77777777">
      <w:pPr>
        <w:pStyle w:val="Huisstijl-Ondertekeningvervolg"/>
        <w:contextualSpacing/>
        <w:rPr>
          <w:i w:val="0"/>
          <w:iCs/>
        </w:rPr>
      </w:pPr>
    </w:p>
    <w:p w:rsidR="00515732" w:rsidP="00515732" w:rsidRDefault="00515732" w14:paraId="3CB092D9" w14:textId="77777777">
      <w:pPr>
        <w:pStyle w:val="Huisstijl-Ondertekeningvervolg"/>
        <w:contextualSpacing/>
        <w:rPr>
          <w:i w:val="0"/>
          <w:iCs/>
        </w:rPr>
      </w:pPr>
      <w:r w:rsidRPr="00313F54">
        <w:rPr>
          <w:i w:val="0"/>
          <w:iCs/>
        </w:rPr>
        <w:t xml:space="preserve">de minister </w:t>
      </w:r>
      <w:r>
        <w:rPr>
          <w:i w:val="0"/>
          <w:iCs/>
        </w:rPr>
        <w:t xml:space="preserve">van </w:t>
      </w:r>
      <w:r w:rsidRPr="00313F54">
        <w:rPr>
          <w:i w:val="0"/>
          <w:iCs/>
        </w:rPr>
        <w:t>Volksgezondheid,</w:t>
      </w:r>
    </w:p>
    <w:p w:rsidRPr="00313F54" w:rsidR="00515732" w:rsidP="00515732" w:rsidRDefault="00515732" w14:paraId="5CFE5B42" w14:textId="77777777">
      <w:pPr>
        <w:pStyle w:val="Huisstijl-Ondertekeningvervolg"/>
        <w:rPr>
          <w:i w:val="0"/>
          <w:iCs/>
        </w:rPr>
      </w:pPr>
      <w:r w:rsidRPr="00313F54">
        <w:rPr>
          <w:i w:val="0"/>
          <w:iCs/>
        </w:rPr>
        <w:t>Welzijn en Sport,</w:t>
      </w:r>
    </w:p>
    <w:p w:rsidRPr="00691361" w:rsidR="00515732" w:rsidP="00515732" w:rsidRDefault="00515732" w14:paraId="24FFD74F" w14:textId="77777777">
      <w:pPr>
        <w:pStyle w:val="Huisstijl-Ondertekening"/>
      </w:pPr>
    </w:p>
    <w:p w:rsidRPr="00691361" w:rsidR="00515732" w:rsidP="00515732" w:rsidRDefault="00515732" w14:paraId="05F3AD7F" w14:textId="77777777">
      <w:pPr>
        <w:pStyle w:val="Huisstijl-Ondertekeningvervolg"/>
        <w:rPr>
          <w:i w:val="0"/>
        </w:rPr>
      </w:pPr>
    </w:p>
    <w:p w:rsidRPr="00691361" w:rsidR="00515732" w:rsidP="00515732" w:rsidRDefault="00515732" w14:paraId="705392A9" w14:textId="77777777">
      <w:pPr>
        <w:pStyle w:val="Huisstijl-Ondertekeningvervolg"/>
        <w:rPr>
          <w:i w:val="0"/>
        </w:rPr>
      </w:pPr>
    </w:p>
    <w:p w:rsidRPr="00691361" w:rsidR="00515732" w:rsidP="00515732" w:rsidRDefault="00515732" w14:paraId="512E6012" w14:textId="77777777">
      <w:pPr>
        <w:pStyle w:val="Huisstijl-Ondertekeningvervolg"/>
        <w:rPr>
          <w:i w:val="0"/>
        </w:rPr>
      </w:pPr>
    </w:p>
    <w:p w:rsidRPr="00691361" w:rsidR="00515732" w:rsidP="00515732" w:rsidRDefault="00515732" w14:paraId="7B2863FC" w14:textId="77777777">
      <w:pPr>
        <w:pStyle w:val="Huisstijl-Ondertekeningvervolg"/>
        <w:rPr>
          <w:i w:val="0"/>
          <w:u w:val="single"/>
        </w:rPr>
      </w:pPr>
    </w:p>
    <w:p w:rsidRPr="00691361" w:rsidR="00515732" w:rsidP="00515732" w:rsidRDefault="00515732" w14:paraId="5790A565" w14:textId="77777777">
      <w:pPr>
        <w:pStyle w:val="Huisstijl-Ondertekeningvervolg"/>
        <w:rPr>
          <w:i w:val="0"/>
        </w:rPr>
      </w:pPr>
    </w:p>
    <w:bookmarkEnd w:id="4"/>
    <w:p w:rsidRPr="00DE17B0" w:rsidR="00515732" w:rsidP="00515732" w:rsidRDefault="00515732" w14:paraId="6325EE6E" w14:textId="77777777">
      <w:pPr>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5"/>
    <w:p w:rsidR="00C95CA9" w:rsidRDefault="00C95CA9" w14:paraId="2F85CE82" w14:textId="77777777">
      <w:pPr>
        <w:spacing w:line="240" w:lineRule="auto"/>
        <w:rPr>
          <w:noProof/>
        </w:rPr>
      </w:pPr>
    </w:p>
    <w:p w:rsidR="00235AED" w:rsidP="00463DBC" w:rsidRDefault="00235AED" w14:paraId="3B501077" w14:textId="77777777">
      <w:pPr>
        <w:spacing w:line="240" w:lineRule="auto"/>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43BB1" w14:textId="77777777" w:rsidR="00C91709" w:rsidRDefault="00C91709">
      <w:pPr>
        <w:spacing w:line="240" w:lineRule="auto"/>
      </w:pPr>
      <w:r>
        <w:separator/>
      </w:r>
    </w:p>
  </w:endnote>
  <w:endnote w:type="continuationSeparator" w:id="0">
    <w:p w14:paraId="50D99D89" w14:textId="77777777" w:rsidR="00C91709" w:rsidRDefault="00C91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Gadugi"/>
    <w:charset w:val="00"/>
    <w:family w:val="swiss"/>
    <w:pitch w:val="variable"/>
    <w:sig w:usb0="E7000EFF" w:usb1="5200FDFF" w:usb2="0A042021" w:usb3="00000000" w:csb0="000001BF" w:csb1="00000000"/>
  </w:font>
  <w:font w:name="Lohit Hindi">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B430" w14:textId="77777777" w:rsidR="00DC7639" w:rsidRDefault="00E26756">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2354E554" wp14:editId="0AEE80EA">
              <wp:simplePos x="0" y="0"/>
              <wp:positionH relativeFrom="page">
                <wp:posOffset>5922645</wp:posOffset>
              </wp:positionH>
              <wp:positionV relativeFrom="page">
                <wp:posOffset>10225405</wp:posOffset>
              </wp:positionV>
              <wp:extent cx="1259840" cy="185420"/>
              <wp:effectExtent l="7620" t="5080" r="8890" b="9525"/>
              <wp:wrapNone/>
              <wp:docPr id="146345386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EEFCE5C" w14:textId="77777777" w:rsidR="00DC7639" w:rsidRDefault="00E2675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2354E554"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EEFCE5C" w14:textId="77777777" w:rsidR="00DC7639" w:rsidRDefault="00E26756"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14158" w14:textId="77777777" w:rsidR="00C91709" w:rsidRDefault="00C91709">
      <w:pPr>
        <w:spacing w:line="240" w:lineRule="auto"/>
      </w:pPr>
      <w:r>
        <w:separator/>
      </w:r>
    </w:p>
  </w:footnote>
  <w:footnote w:type="continuationSeparator" w:id="0">
    <w:p w14:paraId="789976C5" w14:textId="77777777" w:rsidR="00C91709" w:rsidRDefault="00C91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AAA1" w14:textId="77777777" w:rsidR="00CD5856" w:rsidRDefault="00E26756">
    <w:pPr>
      <w:pStyle w:val="Koptekst"/>
    </w:pPr>
    <w:r>
      <w:rPr>
        <w:noProof/>
        <w:lang w:eastAsia="nl-NL" w:bidi="ar-SA"/>
      </w:rPr>
      <w:drawing>
        <wp:anchor distT="0" distB="0" distL="114300" distR="114300" simplePos="0" relativeHeight="251653120" behindDoc="1" locked="0" layoutInCell="1" allowOverlap="1" wp14:anchorId="19C89590" wp14:editId="3F1E838A">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10A927E4" wp14:editId="446C18BD">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58240" behindDoc="0" locked="0" layoutInCell="1" allowOverlap="1" wp14:anchorId="01FDEC5F" wp14:editId="0561A699">
              <wp:simplePos x="0" y="0"/>
              <wp:positionH relativeFrom="page">
                <wp:posOffset>5922645</wp:posOffset>
              </wp:positionH>
              <wp:positionV relativeFrom="page">
                <wp:posOffset>1965960</wp:posOffset>
              </wp:positionV>
              <wp:extent cx="1259840" cy="8009890"/>
              <wp:effectExtent l="7620" t="13335" r="8890" b="6350"/>
              <wp:wrapNone/>
              <wp:docPr id="21200379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91F3964" w14:textId="77777777" w:rsidR="00CD5856" w:rsidRDefault="00E26756">
                          <w:pPr>
                            <w:pStyle w:val="Huisstijl-AfzendgegevensW1"/>
                          </w:pPr>
                          <w:r>
                            <w:t>Bezoekadres</w:t>
                          </w:r>
                        </w:p>
                        <w:p w14:paraId="7DE9731D" w14:textId="77777777" w:rsidR="00CD5856" w:rsidRDefault="00E26756">
                          <w:pPr>
                            <w:pStyle w:val="Huisstijl-Afzendgegevens"/>
                          </w:pPr>
                          <w:r>
                            <w:t>Parnassusplein 5</w:t>
                          </w:r>
                        </w:p>
                        <w:p w14:paraId="7FF20BCE" w14:textId="77777777" w:rsidR="00CD5856" w:rsidRDefault="00E26756">
                          <w:pPr>
                            <w:pStyle w:val="Huisstijl-Afzendgegevens"/>
                          </w:pPr>
                          <w:r>
                            <w:t>2511</w:t>
                          </w:r>
                          <w:r w:rsidR="008D59C5" w:rsidRPr="008D59C5">
                            <w:t xml:space="preserve"> </w:t>
                          </w:r>
                          <w:r>
                            <w:t>VX</w:t>
                          </w:r>
                          <w:r w:rsidR="00E1490C">
                            <w:t xml:space="preserve">  </w:t>
                          </w:r>
                          <w:r w:rsidR="008D59C5" w:rsidRPr="008D59C5">
                            <w:t>Den Haag</w:t>
                          </w:r>
                        </w:p>
                        <w:p w14:paraId="03BBC9D0" w14:textId="77777777" w:rsidR="00CD5856" w:rsidRDefault="00E26756">
                          <w:pPr>
                            <w:pStyle w:val="Huisstijl-Afzendgegevens"/>
                          </w:pPr>
                          <w:r w:rsidRPr="008D59C5">
                            <w:t>www.rijksoverheid.nl</w:t>
                          </w:r>
                        </w:p>
                        <w:p w14:paraId="5639DA4C" w14:textId="77777777" w:rsidR="00CD5856" w:rsidRDefault="00E26756">
                          <w:pPr>
                            <w:pStyle w:val="Huisstijl-ReferentiegegevenskopW2"/>
                          </w:pPr>
                          <w:r w:rsidRPr="008D59C5">
                            <w:t>Kenmerk</w:t>
                          </w:r>
                        </w:p>
                        <w:p w14:paraId="0478761F" w14:textId="77777777" w:rsidR="00CD5856" w:rsidRDefault="00E26756">
                          <w:pPr>
                            <w:pStyle w:val="Huisstijl-Referentiegegevens"/>
                          </w:pPr>
                          <w:bookmarkStart w:id="0" w:name="_Hlk117784077"/>
                          <w:r>
                            <w:t>4074834-1080161-IZB</w:t>
                          </w:r>
                        </w:p>
                        <w:bookmarkEnd w:id="0"/>
                        <w:p w14:paraId="1C5834F1" w14:textId="77777777" w:rsidR="00CD5856" w:rsidRPr="002B504F" w:rsidRDefault="00E26756">
                          <w:pPr>
                            <w:pStyle w:val="Huisstijl-ReferentiegegevenskopW1"/>
                          </w:pPr>
                          <w:r w:rsidRPr="008D59C5">
                            <w:t>Bijlage(n)</w:t>
                          </w:r>
                        </w:p>
                        <w:p w14:paraId="7EF3C56F" w14:textId="22628990" w:rsidR="00215CB5" w:rsidRDefault="003837DB">
                          <w:pPr>
                            <w:pStyle w:val="Huisstijl-ReferentiegegevenskopW1"/>
                          </w:pPr>
                          <w:r>
                            <w:t>1</w:t>
                          </w:r>
                        </w:p>
                        <w:p w14:paraId="68EA22E4" w14:textId="77777777" w:rsidR="00CD5856" w:rsidRDefault="00E26756">
                          <w:pPr>
                            <w:pStyle w:val="Huisstijl-ReferentiegegevenskopW1"/>
                          </w:pPr>
                          <w:r>
                            <w:t>Kenmerk afzender</w:t>
                          </w:r>
                        </w:p>
                        <w:p w14:paraId="7949707F" w14:textId="77777777" w:rsidR="00CD5856" w:rsidRDefault="00CD5856">
                          <w:pPr>
                            <w:pStyle w:val="Huisstijl-Referentiegegevens"/>
                          </w:pPr>
                        </w:p>
                        <w:p w14:paraId="116DB904" w14:textId="77777777" w:rsidR="00CD5856" w:rsidRDefault="00E26756">
                          <w:pPr>
                            <w:pStyle w:val="Huisstijl-Algemenevoorwaarden"/>
                          </w:pPr>
                          <w:r>
                            <w:t xml:space="preserve">Correspondentie uitsluitend richten aan het retouradres met vermelding van de datum en het kenmerk van </w:t>
                          </w:r>
                          <w:r>
                            <w:t>deze brief.</w:t>
                          </w:r>
                        </w:p>
                        <w:p w14:paraId="395F921D"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1FDEC5F"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391F3964" w14:textId="77777777" w:rsidR="00CD5856" w:rsidRDefault="00E26756">
                    <w:pPr>
                      <w:pStyle w:val="Huisstijl-AfzendgegevensW1"/>
                    </w:pPr>
                    <w:r>
                      <w:t>Bezoekadres</w:t>
                    </w:r>
                  </w:p>
                  <w:p w14:paraId="7DE9731D" w14:textId="77777777" w:rsidR="00CD5856" w:rsidRDefault="00E26756">
                    <w:pPr>
                      <w:pStyle w:val="Huisstijl-Afzendgegevens"/>
                    </w:pPr>
                    <w:r>
                      <w:t>Parnassusplein 5</w:t>
                    </w:r>
                  </w:p>
                  <w:p w14:paraId="7FF20BCE" w14:textId="77777777" w:rsidR="00CD5856" w:rsidRDefault="00E26756">
                    <w:pPr>
                      <w:pStyle w:val="Huisstijl-Afzendgegevens"/>
                    </w:pPr>
                    <w:r>
                      <w:t>2511</w:t>
                    </w:r>
                    <w:r w:rsidR="008D59C5" w:rsidRPr="008D59C5">
                      <w:t xml:space="preserve"> </w:t>
                    </w:r>
                    <w:r>
                      <w:t>VX</w:t>
                    </w:r>
                    <w:r w:rsidR="00E1490C">
                      <w:t xml:space="preserve">  </w:t>
                    </w:r>
                    <w:r w:rsidR="008D59C5" w:rsidRPr="008D59C5">
                      <w:t>Den Haag</w:t>
                    </w:r>
                  </w:p>
                  <w:p w14:paraId="03BBC9D0" w14:textId="77777777" w:rsidR="00CD5856" w:rsidRDefault="00E26756">
                    <w:pPr>
                      <w:pStyle w:val="Huisstijl-Afzendgegevens"/>
                    </w:pPr>
                    <w:r w:rsidRPr="008D59C5">
                      <w:t>www.rijksoverheid.nl</w:t>
                    </w:r>
                  </w:p>
                  <w:p w14:paraId="5639DA4C" w14:textId="77777777" w:rsidR="00CD5856" w:rsidRDefault="00E26756">
                    <w:pPr>
                      <w:pStyle w:val="Huisstijl-ReferentiegegevenskopW2"/>
                    </w:pPr>
                    <w:r w:rsidRPr="008D59C5">
                      <w:t>Kenmerk</w:t>
                    </w:r>
                  </w:p>
                  <w:p w14:paraId="0478761F" w14:textId="77777777" w:rsidR="00CD5856" w:rsidRDefault="00E26756">
                    <w:pPr>
                      <w:pStyle w:val="Huisstijl-Referentiegegevens"/>
                    </w:pPr>
                    <w:bookmarkStart w:id="1" w:name="_Hlk117784077"/>
                    <w:r>
                      <w:t>4074834-1080161-IZB</w:t>
                    </w:r>
                  </w:p>
                  <w:bookmarkEnd w:id="1"/>
                  <w:p w14:paraId="1C5834F1" w14:textId="77777777" w:rsidR="00CD5856" w:rsidRPr="002B504F" w:rsidRDefault="00E26756">
                    <w:pPr>
                      <w:pStyle w:val="Huisstijl-ReferentiegegevenskopW1"/>
                    </w:pPr>
                    <w:r w:rsidRPr="008D59C5">
                      <w:t>Bijlage(n)</w:t>
                    </w:r>
                  </w:p>
                  <w:p w14:paraId="7EF3C56F" w14:textId="22628990" w:rsidR="00215CB5" w:rsidRDefault="003837DB">
                    <w:pPr>
                      <w:pStyle w:val="Huisstijl-ReferentiegegevenskopW1"/>
                    </w:pPr>
                    <w:r>
                      <w:t>1</w:t>
                    </w:r>
                  </w:p>
                  <w:p w14:paraId="68EA22E4" w14:textId="77777777" w:rsidR="00CD5856" w:rsidRDefault="00E26756">
                    <w:pPr>
                      <w:pStyle w:val="Huisstijl-ReferentiegegevenskopW1"/>
                    </w:pPr>
                    <w:r>
                      <w:t>Kenmerk afzender</w:t>
                    </w:r>
                  </w:p>
                  <w:p w14:paraId="7949707F" w14:textId="77777777" w:rsidR="00CD5856" w:rsidRDefault="00CD5856">
                    <w:pPr>
                      <w:pStyle w:val="Huisstijl-Referentiegegevens"/>
                    </w:pPr>
                  </w:p>
                  <w:p w14:paraId="116DB904" w14:textId="77777777" w:rsidR="00CD5856" w:rsidRDefault="00E26756">
                    <w:pPr>
                      <w:pStyle w:val="Huisstijl-Algemenevoorwaarden"/>
                    </w:pPr>
                    <w:r>
                      <w:t xml:space="preserve">Correspondentie uitsluitend richten aan het retouradres met vermelding van de datum en het kenmerk van </w:t>
                    </w:r>
                    <w:r>
                      <w:t>deze brief.</w:t>
                    </w:r>
                  </w:p>
                  <w:p w14:paraId="395F921D"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57216" behindDoc="0" locked="0" layoutInCell="1" allowOverlap="1" wp14:anchorId="0E40E3E6" wp14:editId="6A73AE62">
              <wp:simplePos x="0" y="0"/>
              <wp:positionH relativeFrom="page">
                <wp:posOffset>1011555</wp:posOffset>
              </wp:positionH>
              <wp:positionV relativeFrom="page">
                <wp:posOffset>3769995</wp:posOffset>
              </wp:positionV>
              <wp:extent cx="4103370" cy="466725"/>
              <wp:effectExtent l="11430" t="7620" r="9525" b="11430"/>
              <wp:wrapNone/>
              <wp:docPr id="13710460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6B99F21" w14:textId="2EB377EF" w:rsidR="00CD5856" w:rsidRDefault="00E26756">
                          <w:pPr>
                            <w:pStyle w:val="Huisstijl-Datumenbetreft"/>
                            <w:tabs>
                              <w:tab w:val="clear" w:pos="737"/>
                              <w:tab w:val="left" w:pos="-5954"/>
                              <w:tab w:val="left" w:pos="-5670"/>
                              <w:tab w:val="left" w:pos="1134"/>
                            </w:tabs>
                          </w:pPr>
                          <w:r>
                            <w:t>Datum</w:t>
                          </w:r>
                          <w:r w:rsidR="00E1490C">
                            <w:tab/>
                          </w:r>
                          <w:r>
                            <w:t>27 maart 2025</w:t>
                          </w:r>
                        </w:p>
                        <w:p w14:paraId="1A1A610C" w14:textId="77777777" w:rsidR="00CD5856" w:rsidRDefault="00E26756">
                          <w:pPr>
                            <w:pStyle w:val="Huisstijl-Datumenbetreft"/>
                            <w:tabs>
                              <w:tab w:val="clear" w:pos="737"/>
                              <w:tab w:val="left" w:pos="-5954"/>
                              <w:tab w:val="left" w:pos="-5670"/>
                              <w:tab w:val="left" w:pos="1134"/>
                            </w:tabs>
                          </w:pPr>
                          <w:r>
                            <w:t>Betreft</w:t>
                          </w:r>
                          <w:r w:rsidR="00E1490C">
                            <w:tab/>
                          </w:r>
                          <w:r w:rsidR="00DF632E" w:rsidRPr="00DF632E">
                            <w:t>Verzoek originele patiëntendata VGO-III patiëntenstudie</w:t>
                          </w:r>
                        </w:p>
                        <w:p w14:paraId="0109DBB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E40E3E6"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6B99F21" w14:textId="2EB377EF" w:rsidR="00CD5856" w:rsidRDefault="00E26756">
                    <w:pPr>
                      <w:pStyle w:val="Huisstijl-Datumenbetreft"/>
                      <w:tabs>
                        <w:tab w:val="clear" w:pos="737"/>
                        <w:tab w:val="left" w:pos="-5954"/>
                        <w:tab w:val="left" w:pos="-5670"/>
                        <w:tab w:val="left" w:pos="1134"/>
                      </w:tabs>
                    </w:pPr>
                    <w:r>
                      <w:t>Datum</w:t>
                    </w:r>
                    <w:r w:rsidR="00E1490C">
                      <w:tab/>
                    </w:r>
                    <w:r>
                      <w:t>27 maart 2025</w:t>
                    </w:r>
                  </w:p>
                  <w:p w14:paraId="1A1A610C" w14:textId="77777777" w:rsidR="00CD5856" w:rsidRDefault="00E26756">
                    <w:pPr>
                      <w:pStyle w:val="Huisstijl-Datumenbetreft"/>
                      <w:tabs>
                        <w:tab w:val="clear" w:pos="737"/>
                        <w:tab w:val="left" w:pos="-5954"/>
                        <w:tab w:val="left" w:pos="-5670"/>
                        <w:tab w:val="left" w:pos="1134"/>
                      </w:tabs>
                    </w:pPr>
                    <w:r>
                      <w:t>Betreft</w:t>
                    </w:r>
                    <w:r w:rsidR="00E1490C">
                      <w:tab/>
                    </w:r>
                    <w:r w:rsidR="00DF632E" w:rsidRPr="00DF632E">
                      <w:t>Verzoek originele patiëntendata VGO-III patiëntenstudie</w:t>
                    </w:r>
                  </w:p>
                  <w:p w14:paraId="0109DBB6"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6192" behindDoc="0" locked="0" layoutInCell="1" allowOverlap="1" wp14:anchorId="72F5CD43" wp14:editId="5AD07BD3">
              <wp:simplePos x="0" y="0"/>
              <wp:positionH relativeFrom="page">
                <wp:posOffset>1008380</wp:posOffset>
              </wp:positionH>
              <wp:positionV relativeFrom="page">
                <wp:posOffset>3384550</wp:posOffset>
              </wp:positionV>
              <wp:extent cx="4104005" cy="179705"/>
              <wp:effectExtent l="8255" t="12700" r="12065" b="7620"/>
              <wp:wrapNone/>
              <wp:docPr id="198310174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1E039DA"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2F5CD43"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61E039DA"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5168" behindDoc="0" locked="0" layoutInCell="1" allowOverlap="1" wp14:anchorId="0B2B2A7E" wp14:editId="1209D946">
              <wp:simplePos x="0" y="0"/>
              <wp:positionH relativeFrom="page">
                <wp:posOffset>1008380</wp:posOffset>
              </wp:positionH>
              <wp:positionV relativeFrom="page">
                <wp:posOffset>1944370</wp:posOffset>
              </wp:positionV>
              <wp:extent cx="3347720" cy="1080135"/>
              <wp:effectExtent l="8255" t="10795" r="6350" b="13970"/>
              <wp:wrapNone/>
              <wp:docPr id="87393987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2699BB64" w14:textId="77777777" w:rsidR="00CD5856" w:rsidRDefault="00E26756">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B2B2A7E"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2699BB64" w14:textId="77777777" w:rsidR="00CD5856" w:rsidRDefault="00E26756">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4144" behindDoc="0" locked="1" layoutInCell="1" allowOverlap="1" wp14:anchorId="1EE1206F" wp14:editId="3DA5F92C">
              <wp:simplePos x="0" y="0"/>
              <wp:positionH relativeFrom="page">
                <wp:posOffset>1008380</wp:posOffset>
              </wp:positionH>
              <wp:positionV relativeFrom="page">
                <wp:posOffset>1713865</wp:posOffset>
              </wp:positionV>
              <wp:extent cx="3590925" cy="144145"/>
              <wp:effectExtent l="8255" t="8890" r="10795" b="8890"/>
              <wp:wrapNone/>
              <wp:docPr id="1942516648"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701E7F3" w14:textId="77777777" w:rsidR="00CD5856" w:rsidRDefault="00E26756">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EE1206F"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6701E7F3" w14:textId="77777777" w:rsidR="00CD5856" w:rsidRDefault="00E26756">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48FC" w14:textId="77777777" w:rsidR="00CD5856" w:rsidRDefault="00E26756">
    <w:pPr>
      <w:pStyle w:val="Koptekst"/>
    </w:pPr>
    <w:r>
      <w:rPr>
        <w:noProof/>
        <w:lang w:eastAsia="nl-NL" w:bidi="ar-SA"/>
      </w:rPr>
      <mc:AlternateContent>
        <mc:Choice Requires="wps">
          <w:drawing>
            <wp:anchor distT="0" distB="0" distL="114300" distR="114300" simplePos="0" relativeHeight="251659264" behindDoc="0" locked="0" layoutInCell="1" allowOverlap="1" wp14:anchorId="7AD449BA" wp14:editId="3D1D51AB">
              <wp:simplePos x="0" y="0"/>
              <wp:positionH relativeFrom="page">
                <wp:posOffset>5922645</wp:posOffset>
              </wp:positionH>
              <wp:positionV relativeFrom="page">
                <wp:posOffset>1936750</wp:posOffset>
              </wp:positionV>
              <wp:extent cx="1259840" cy="8009890"/>
              <wp:effectExtent l="7620" t="12700" r="8890" b="6985"/>
              <wp:wrapNone/>
              <wp:docPr id="10001540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176F884" w14:textId="77777777" w:rsidR="00CD5856" w:rsidRDefault="00E26756">
                          <w:pPr>
                            <w:pStyle w:val="Huisstijl-ReferentiegegevenskopW2"/>
                          </w:pPr>
                          <w:r w:rsidRPr="008D59C5">
                            <w:t>Kenmerk</w:t>
                          </w:r>
                        </w:p>
                        <w:p w14:paraId="0C28B095" w14:textId="77777777" w:rsidR="00C95CA9" w:rsidRPr="00C95CA9" w:rsidRDefault="00E26756" w:rsidP="00C95CA9">
                          <w:pPr>
                            <w:pStyle w:val="Huisstijl-Referentiegegevens"/>
                          </w:pPr>
                          <w:r w:rsidRPr="00C95CA9">
                            <w:t>4074834-1080161-IZB</w:t>
                          </w:r>
                        </w:p>
                        <w:p w14:paraId="100AEDCB"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AD449B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4176F884" w14:textId="77777777" w:rsidR="00CD5856" w:rsidRDefault="00E26756">
                    <w:pPr>
                      <w:pStyle w:val="Huisstijl-ReferentiegegevenskopW2"/>
                    </w:pPr>
                    <w:r w:rsidRPr="008D59C5">
                      <w:t>Kenmerk</w:t>
                    </w:r>
                  </w:p>
                  <w:p w14:paraId="0C28B095" w14:textId="77777777" w:rsidR="00C95CA9" w:rsidRPr="00C95CA9" w:rsidRDefault="00E26756" w:rsidP="00C95CA9">
                    <w:pPr>
                      <w:pStyle w:val="Huisstijl-Referentiegegevens"/>
                    </w:pPr>
                    <w:r w:rsidRPr="00C95CA9">
                      <w:t>4074834-1080161-IZB</w:t>
                    </w:r>
                  </w:p>
                  <w:p w14:paraId="100AEDCB"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8D2D295" wp14:editId="3AE56037">
              <wp:simplePos x="0" y="0"/>
              <wp:positionH relativeFrom="page">
                <wp:posOffset>5922645</wp:posOffset>
              </wp:positionH>
              <wp:positionV relativeFrom="page">
                <wp:posOffset>10225405</wp:posOffset>
              </wp:positionV>
              <wp:extent cx="1259840" cy="213995"/>
              <wp:effectExtent l="7620" t="5080" r="8890" b="9525"/>
              <wp:wrapNone/>
              <wp:docPr id="5709832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5CDB34E5" w14:textId="38DE2EA8" w:rsidR="00CD5856" w:rsidRDefault="00E2675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259DD">
                            <w:fldChar w:fldCharType="begin"/>
                          </w:r>
                          <w:r>
                            <w:instrText xml:space="preserve"> SECTIONPAGES  \* Arabic  \* MERGEFORMAT </w:instrText>
                          </w:r>
                          <w:r w:rsidR="009259DD">
                            <w:fldChar w:fldCharType="separate"/>
                          </w:r>
                          <w:r>
                            <w:rPr>
                              <w:noProof/>
                            </w:rPr>
                            <w:t>2</w:t>
                          </w:r>
                          <w:r w:rsidR="009259DD">
                            <w:rPr>
                              <w:noProof/>
                            </w:rPr>
                            <w:fldChar w:fldCharType="end"/>
                          </w:r>
                        </w:p>
                        <w:p w14:paraId="60891F10" w14:textId="77777777" w:rsidR="00CD5856" w:rsidRDefault="00CD5856"/>
                        <w:p w14:paraId="07799BE8" w14:textId="77777777" w:rsidR="00CD5856" w:rsidRDefault="00CD5856">
                          <w:pPr>
                            <w:pStyle w:val="Huisstijl-Paginanummer"/>
                          </w:pPr>
                        </w:p>
                        <w:p w14:paraId="5F5EC6C1"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8D2D295"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5CDB34E5" w14:textId="38DE2EA8" w:rsidR="00CD5856" w:rsidRDefault="00E26756">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9259DD">
                      <w:fldChar w:fldCharType="begin"/>
                    </w:r>
                    <w:r>
                      <w:instrText xml:space="preserve"> SECTIONPAGES  \* Arabic  \* MERGEFORMAT </w:instrText>
                    </w:r>
                    <w:r w:rsidR="009259DD">
                      <w:fldChar w:fldCharType="separate"/>
                    </w:r>
                    <w:r>
                      <w:rPr>
                        <w:noProof/>
                      </w:rPr>
                      <w:t>2</w:t>
                    </w:r>
                    <w:r w:rsidR="009259DD">
                      <w:rPr>
                        <w:noProof/>
                      </w:rPr>
                      <w:fldChar w:fldCharType="end"/>
                    </w:r>
                  </w:p>
                  <w:p w14:paraId="60891F10" w14:textId="77777777" w:rsidR="00CD5856" w:rsidRDefault="00CD5856"/>
                  <w:p w14:paraId="07799BE8" w14:textId="77777777" w:rsidR="00CD5856" w:rsidRDefault="00CD5856">
                    <w:pPr>
                      <w:pStyle w:val="Huisstijl-Paginanummer"/>
                    </w:pPr>
                  </w:p>
                  <w:p w14:paraId="5F5EC6C1"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9F2E" w14:textId="77777777" w:rsidR="00CD5856" w:rsidRDefault="00E26756">
    <w:pPr>
      <w:pStyle w:val="Koptekst"/>
    </w:pPr>
    <w:r>
      <w:rPr>
        <w:noProof/>
        <w:lang w:eastAsia="nl-NL" w:bidi="ar-SA"/>
      </w:rPr>
      <mc:AlternateContent>
        <mc:Choice Requires="wps">
          <w:drawing>
            <wp:anchor distT="0" distB="0" distL="114300" distR="114300" simplePos="0" relativeHeight="251664384" behindDoc="0" locked="0" layoutInCell="1" allowOverlap="1" wp14:anchorId="0CA8FFC4" wp14:editId="4A68B741">
              <wp:simplePos x="0" y="0"/>
              <wp:positionH relativeFrom="page">
                <wp:posOffset>1009650</wp:posOffset>
              </wp:positionH>
              <wp:positionV relativeFrom="page">
                <wp:posOffset>3768725</wp:posOffset>
              </wp:positionV>
              <wp:extent cx="4103370" cy="457200"/>
              <wp:effectExtent l="9525" t="6350" r="11430" b="12700"/>
              <wp:wrapTopAndBottom/>
              <wp:docPr id="3238252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44B9D532" w14:textId="77777777" w:rsidR="00CD5856" w:rsidRDefault="00E2675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15732">
                                <w:t>26 juni 2014</w:t>
                              </w:r>
                            </w:sdtContent>
                          </w:sdt>
                        </w:p>
                        <w:p w14:paraId="2834AD64" w14:textId="77777777" w:rsidR="00CD5856" w:rsidRDefault="00E26756">
                          <w:pPr>
                            <w:pStyle w:val="Huisstijl-Datumenbetreft"/>
                            <w:tabs>
                              <w:tab w:val="left" w:pos="-5954"/>
                              <w:tab w:val="left" w:pos="-5670"/>
                            </w:tabs>
                          </w:pPr>
                          <w:r>
                            <w:t>Betreft</w:t>
                          </w:r>
                          <w:r>
                            <w:tab/>
                          </w:r>
                          <w:r w:rsidR="008D59C5">
                            <w:t>BETREFT</w:t>
                          </w:r>
                        </w:p>
                        <w:p w14:paraId="07ECA11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CA8FFC4"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44B9D532" w14:textId="77777777" w:rsidR="00CD5856" w:rsidRDefault="00E26756">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515732">
                          <w:t>26 juni 2014</w:t>
                        </w:r>
                      </w:sdtContent>
                    </w:sdt>
                  </w:p>
                  <w:p w14:paraId="2834AD64" w14:textId="77777777" w:rsidR="00CD5856" w:rsidRDefault="00E26756">
                    <w:pPr>
                      <w:pStyle w:val="Huisstijl-Datumenbetreft"/>
                      <w:tabs>
                        <w:tab w:val="left" w:pos="-5954"/>
                        <w:tab w:val="left" w:pos="-5670"/>
                      </w:tabs>
                    </w:pPr>
                    <w:r>
                      <w:t>Betreft</w:t>
                    </w:r>
                    <w:r>
                      <w:tab/>
                    </w:r>
                    <w:r w:rsidR="008D59C5">
                      <w:t>BETREFT</w:t>
                    </w:r>
                  </w:p>
                  <w:p w14:paraId="07ECA11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2E4B032B" wp14:editId="0EC55833">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43D54C42" wp14:editId="68DB4E8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405F6C20" wp14:editId="27C3E97C">
              <wp:simplePos x="0" y="0"/>
              <wp:positionH relativeFrom="page">
                <wp:posOffset>5922645</wp:posOffset>
              </wp:positionH>
              <wp:positionV relativeFrom="page">
                <wp:posOffset>1964690</wp:posOffset>
              </wp:positionV>
              <wp:extent cx="1259840" cy="8009890"/>
              <wp:effectExtent l="7620" t="12065" r="8890" b="7620"/>
              <wp:wrapNone/>
              <wp:docPr id="833810353"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85C1131" w14:textId="77777777" w:rsidR="00CD5856" w:rsidRDefault="00E26756">
                          <w:pPr>
                            <w:pStyle w:val="Huisstijl-Afzendgegevens"/>
                          </w:pPr>
                          <w:r w:rsidRPr="008D59C5">
                            <w:t>Rijnstraat 50</w:t>
                          </w:r>
                        </w:p>
                        <w:p w14:paraId="5F0C5951" w14:textId="77777777" w:rsidR="00CD5856" w:rsidRDefault="00E26756">
                          <w:pPr>
                            <w:pStyle w:val="Huisstijl-Afzendgegevens"/>
                          </w:pPr>
                          <w:r w:rsidRPr="008D59C5">
                            <w:t>Den Haag</w:t>
                          </w:r>
                        </w:p>
                        <w:p w14:paraId="77CB746E" w14:textId="77777777" w:rsidR="00CD5856" w:rsidRDefault="00E26756">
                          <w:pPr>
                            <w:pStyle w:val="Huisstijl-Afzendgegevens"/>
                          </w:pPr>
                          <w:r w:rsidRPr="008D59C5">
                            <w:t>www.rijksoverheid.nl</w:t>
                          </w:r>
                        </w:p>
                        <w:p w14:paraId="533E9167" w14:textId="77777777" w:rsidR="00CD5856" w:rsidRDefault="00E26756">
                          <w:pPr>
                            <w:pStyle w:val="Huisstijl-AfzendgegevenskopW1"/>
                          </w:pPr>
                          <w:r>
                            <w:t>Contactpersoon</w:t>
                          </w:r>
                        </w:p>
                        <w:p w14:paraId="225CF68F" w14:textId="77777777" w:rsidR="00CD5856" w:rsidRDefault="00E26756">
                          <w:pPr>
                            <w:pStyle w:val="Huisstijl-Afzendgegevens"/>
                          </w:pPr>
                          <w:r w:rsidRPr="008D59C5">
                            <w:t>ing. J.A. Ramlal</w:t>
                          </w:r>
                        </w:p>
                        <w:p w14:paraId="636B9321" w14:textId="77777777" w:rsidR="00CD5856" w:rsidRDefault="00E26756">
                          <w:pPr>
                            <w:pStyle w:val="Huisstijl-Afzendgegevens"/>
                          </w:pPr>
                          <w:r w:rsidRPr="008D59C5">
                            <w:t>ja.ramlal@minvws.nl</w:t>
                          </w:r>
                        </w:p>
                        <w:p w14:paraId="30F84842" w14:textId="77777777" w:rsidR="00CD5856" w:rsidRDefault="00E26756">
                          <w:pPr>
                            <w:pStyle w:val="Huisstijl-ReferentiegegevenskopW2"/>
                          </w:pPr>
                          <w:r>
                            <w:t>Ons kenmerk</w:t>
                          </w:r>
                        </w:p>
                        <w:p w14:paraId="3FF8DBB3" w14:textId="77777777" w:rsidR="00CD5856" w:rsidRDefault="00E26756">
                          <w:pPr>
                            <w:pStyle w:val="Huisstijl-Referentiegegevens"/>
                          </w:pPr>
                          <w:r>
                            <w:t>KENMERK</w:t>
                          </w:r>
                        </w:p>
                        <w:p w14:paraId="4911460E" w14:textId="77777777" w:rsidR="00CD5856" w:rsidRDefault="00E26756">
                          <w:pPr>
                            <w:pStyle w:val="Huisstijl-ReferentiegegevenskopW1"/>
                          </w:pPr>
                          <w:r>
                            <w:t>Uw kenmerk</w:t>
                          </w:r>
                        </w:p>
                        <w:p w14:paraId="36B973BC" w14:textId="77777777" w:rsidR="00CD5856" w:rsidRDefault="00E26756">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05F6C20"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585C1131" w14:textId="77777777" w:rsidR="00CD5856" w:rsidRDefault="00E26756">
                    <w:pPr>
                      <w:pStyle w:val="Huisstijl-Afzendgegevens"/>
                    </w:pPr>
                    <w:r w:rsidRPr="008D59C5">
                      <w:t>Rijnstraat 50</w:t>
                    </w:r>
                  </w:p>
                  <w:p w14:paraId="5F0C5951" w14:textId="77777777" w:rsidR="00CD5856" w:rsidRDefault="00E26756">
                    <w:pPr>
                      <w:pStyle w:val="Huisstijl-Afzendgegevens"/>
                    </w:pPr>
                    <w:r w:rsidRPr="008D59C5">
                      <w:t>Den Haag</w:t>
                    </w:r>
                  </w:p>
                  <w:p w14:paraId="77CB746E" w14:textId="77777777" w:rsidR="00CD5856" w:rsidRDefault="00E26756">
                    <w:pPr>
                      <w:pStyle w:val="Huisstijl-Afzendgegevens"/>
                    </w:pPr>
                    <w:r w:rsidRPr="008D59C5">
                      <w:t>www.rijksoverheid.nl</w:t>
                    </w:r>
                  </w:p>
                  <w:p w14:paraId="533E9167" w14:textId="77777777" w:rsidR="00CD5856" w:rsidRDefault="00E26756">
                    <w:pPr>
                      <w:pStyle w:val="Huisstijl-AfzendgegevenskopW1"/>
                    </w:pPr>
                    <w:r>
                      <w:t>Contactpersoon</w:t>
                    </w:r>
                  </w:p>
                  <w:p w14:paraId="225CF68F" w14:textId="77777777" w:rsidR="00CD5856" w:rsidRDefault="00E26756">
                    <w:pPr>
                      <w:pStyle w:val="Huisstijl-Afzendgegevens"/>
                    </w:pPr>
                    <w:r w:rsidRPr="008D59C5">
                      <w:t>ing. J.A. Ramlal</w:t>
                    </w:r>
                  </w:p>
                  <w:p w14:paraId="636B9321" w14:textId="77777777" w:rsidR="00CD5856" w:rsidRDefault="00E26756">
                    <w:pPr>
                      <w:pStyle w:val="Huisstijl-Afzendgegevens"/>
                    </w:pPr>
                    <w:r w:rsidRPr="008D59C5">
                      <w:t>ja.ramlal@minvws.nl</w:t>
                    </w:r>
                  </w:p>
                  <w:p w14:paraId="30F84842" w14:textId="77777777" w:rsidR="00CD5856" w:rsidRDefault="00E26756">
                    <w:pPr>
                      <w:pStyle w:val="Huisstijl-ReferentiegegevenskopW2"/>
                    </w:pPr>
                    <w:r>
                      <w:t>Ons kenmerk</w:t>
                    </w:r>
                  </w:p>
                  <w:p w14:paraId="3FF8DBB3" w14:textId="77777777" w:rsidR="00CD5856" w:rsidRDefault="00E26756">
                    <w:pPr>
                      <w:pStyle w:val="Huisstijl-Referentiegegevens"/>
                    </w:pPr>
                    <w:r>
                      <w:t>KENMERK</w:t>
                    </w:r>
                  </w:p>
                  <w:p w14:paraId="4911460E" w14:textId="77777777" w:rsidR="00CD5856" w:rsidRDefault="00E26756">
                    <w:pPr>
                      <w:pStyle w:val="Huisstijl-ReferentiegegevenskopW1"/>
                    </w:pPr>
                    <w:r>
                      <w:t>Uw kenmerk</w:t>
                    </w:r>
                  </w:p>
                  <w:p w14:paraId="36B973BC" w14:textId="77777777" w:rsidR="00CD5856" w:rsidRDefault="00E26756">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1E0F611" wp14:editId="4E4CB09C">
              <wp:simplePos x="0" y="0"/>
              <wp:positionH relativeFrom="page">
                <wp:posOffset>1008380</wp:posOffset>
              </wp:positionH>
              <wp:positionV relativeFrom="page">
                <wp:posOffset>1942465</wp:posOffset>
              </wp:positionV>
              <wp:extent cx="2988310" cy="1080135"/>
              <wp:effectExtent l="8255" t="8890" r="13335" b="6350"/>
              <wp:wrapNone/>
              <wp:docPr id="176481135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ACD7283" w14:textId="77777777" w:rsidR="00CD5856" w:rsidRDefault="00E26756">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1E0F611"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3ACD7283" w14:textId="77777777" w:rsidR="00CD5856" w:rsidRDefault="00E26756">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6F20209E" wp14:editId="3E904655">
              <wp:simplePos x="0" y="0"/>
              <wp:positionH relativeFrom="page">
                <wp:posOffset>5922645</wp:posOffset>
              </wp:positionH>
              <wp:positionV relativeFrom="page">
                <wp:posOffset>10224770</wp:posOffset>
              </wp:positionV>
              <wp:extent cx="730885" cy="107950"/>
              <wp:effectExtent l="7620" t="13970" r="13970" b="11430"/>
              <wp:wrapNone/>
              <wp:docPr id="10042549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F7EF4CE" w14:textId="77777777" w:rsidR="00CD5856" w:rsidRDefault="00E2675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EF6A6F">
                            <w:fldChar w:fldCharType="begin"/>
                          </w:r>
                          <w:r>
                            <w:instrText xml:space="preserve"> SECTIONPAGES  \* Arabic  \* MERGEFORMAT </w:instrText>
                          </w:r>
                          <w:r w:rsidR="00EF6A6F">
                            <w:fldChar w:fldCharType="separate"/>
                          </w:r>
                          <w:r w:rsidR="00EF6A6F">
                            <w:rPr>
                              <w:noProof/>
                            </w:rPr>
                            <w:t>2</w:t>
                          </w:r>
                          <w:r w:rsidR="00EF6A6F">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F20209E"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2F7EF4CE" w14:textId="77777777" w:rsidR="00CD5856" w:rsidRDefault="00E26756">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EF6A6F">
                      <w:fldChar w:fldCharType="begin"/>
                    </w:r>
                    <w:r>
                      <w:instrText xml:space="preserve"> SECTIONPAGES  \* Arabic  \* MERGEFORMAT </w:instrText>
                    </w:r>
                    <w:r w:rsidR="00EF6A6F">
                      <w:fldChar w:fldCharType="separate"/>
                    </w:r>
                    <w:r w:rsidR="00EF6A6F">
                      <w:rPr>
                        <w:noProof/>
                      </w:rPr>
                      <w:t>2</w:t>
                    </w:r>
                    <w:r w:rsidR="00EF6A6F">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FE70B50" wp14:editId="1DA9CD23">
              <wp:simplePos x="0" y="0"/>
              <wp:positionH relativeFrom="page">
                <wp:posOffset>1008380</wp:posOffset>
              </wp:positionH>
              <wp:positionV relativeFrom="page">
                <wp:posOffset>3384550</wp:posOffset>
              </wp:positionV>
              <wp:extent cx="4104005" cy="179705"/>
              <wp:effectExtent l="8255" t="12700" r="12065" b="7620"/>
              <wp:wrapNone/>
              <wp:docPr id="1593976568"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72D35E7"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FE70B50"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072D35E7"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162F7FB9" wp14:editId="3743A50A">
              <wp:simplePos x="0" y="0"/>
              <wp:positionH relativeFrom="page">
                <wp:posOffset>1008380</wp:posOffset>
              </wp:positionH>
              <wp:positionV relativeFrom="page">
                <wp:posOffset>1715135</wp:posOffset>
              </wp:positionV>
              <wp:extent cx="3590925" cy="144145"/>
              <wp:effectExtent l="8255" t="10160" r="10795" b="7620"/>
              <wp:wrapNone/>
              <wp:docPr id="862827169"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117BA124" w14:textId="77777777" w:rsidR="00CD5856" w:rsidRDefault="00E26756">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62F7FB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117BA124" w14:textId="77777777" w:rsidR="00CD5856" w:rsidRDefault="00E26756">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403CB338">
      <w:numFmt w:val="bullet"/>
      <w:lvlText w:val=""/>
      <w:lvlJc w:val="left"/>
      <w:pPr>
        <w:ind w:left="720" w:hanging="360"/>
      </w:pPr>
      <w:rPr>
        <w:rFonts w:ascii="Wingdings" w:eastAsia="DejaVu Sans" w:hAnsi="Wingdings" w:cs="Lohit Hindi" w:hint="default"/>
      </w:rPr>
    </w:lvl>
    <w:lvl w:ilvl="1" w:tplc="01100406" w:tentative="1">
      <w:start w:val="1"/>
      <w:numFmt w:val="bullet"/>
      <w:lvlText w:val="o"/>
      <w:lvlJc w:val="left"/>
      <w:pPr>
        <w:ind w:left="1440" w:hanging="360"/>
      </w:pPr>
      <w:rPr>
        <w:rFonts w:ascii="Courier New" w:hAnsi="Courier New" w:cs="Courier New" w:hint="default"/>
      </w:rPr>
    </w:lvl>
    <w:lvl w:ilvl="2" w:tplc="D5CC8D9A" w:tentative="1">
      <w:start w:val="1"/>
      <w:numFmt w:val="bullet"/>
      <w:lvlText w:val=""/>
      <w:lvlJc w:val="left"/>
      <w:pPr>
        <w:ind w:left="2160" w:hanging="360"/>
      </w:pPr>
      <w:rPr>
        <w:rFonts w:ascii="Wingdings" w:hAnsi="Wingdings" w:hint="default"/>
      </w:rPr>
    </w:lvl>
    <w:lvl w:ilvl="3" w:tplc="E2683496" w:tentative="1">
      <w:start w:val="1"/>
      <w:numFmt w:val="bullet"/>
      <w:lvlText w:val=""/>
      <w:lvlJc w:val="left"/>
      <w:pPr>
        <w:ind w:left="2880" w:hanging="360"/>
      </w:pPr>
      <w:rPr>
        <w:rFonts w:ascii="Symbol" w:hAnsi="Symbol" w:hint="default"/>
      </w:rPr>
    </w:lvl>
    <w:lvl w:ilvl="4" w:tplc="C220B814" w:tentative="1">
      <w:start w:val="1"/>
      <w:numFmt w:val="bullet"/>
      <w:lvlText w:val="o"/>
      <w:lvlJc w:val="left"/>
      <w:pPr>
        <w:ind w:left="3600" w:hanging="360"/>
      </w:pPr>
      <w:rPr>
        <w:rFonts w:ascii="Courier New" w:hAnsi="Courier New" w:cs="Courier New" w:hint="default"/>
      </w:rPr>
    </w:lvl>
    <w:lvl w:ilvl="5" w:tplc="65EED90A" w:tentative="1">
      <w:start w:val="1"/>
      <w:numFmt w:val="bullet"/>
      <w:lvlText w:val=""/>
      <w:lvlJc w:val="left"/>
      <w:pPr>
        <w:ind w:left="4320" w:hanging="360"/>
      </w:pPr>
      <w:rPr>
        <w:rFonts w:ascii="Wingdings" w:hAnsi="Wingdings" w:hint="default"/>
      </w:rPr>
    </w:lvl>
    <w:lvl w:ilvl="6" w:tplc="CDA010F0" w:tentative="1">
      <w:start w:val="1"/>
      <w:numFmt w:val="bullet"/>
      <w:lvlText w:val=""/>
      <w:lvlJc w:val="left"/>
      <w:pPr>
        <w:ind w:left="5040" w:hanging="360"/>
      </w:pPr>
      <w:rPr>
        <w:rFonts w:ascii="Symbol" w:hAnsi="Symbol" w:hint="default"/>
      </w:rPr>
    </w:lvl>
    <w:lvl w:ilvl="7" w:tplc="3B4AEC54" w:tentative="1">
      <w:start w:val="1"/>
      <w:numFmt w:val="bullet"/>
      <w:lvlText w:val="o"/>
      <w:lvlJc w:val="left"/>
      <w:pPr>
        <w:ind w:left="5760" w:hanging="360"/>
      </w:pPr>
      <w:rPr>
        <w:rFonts w:ascii="Courier New" w:hAnsi="Courier New" w:cs="Courier New" w:hint="default"/>
      </w:rPr>
    </w:lvl>
    <w:lvl w:ilvl="8" w:tplc="0750C248" w:tentative="1">
      <w:start w:val="1"/>
      <w:numFmt w:val="bullet"/>
      <w:lvlText w:val=""/>
      <w:lvlJc w:val="left"/>
      <w:pPr>
        <w:ind w:left="6480" w:hanging="360"/>
      </w:pPr>
      <w:rPr>
        <w:rFonts w:ascii="Wingdings" w:hAnsi="Wingdings" w:hint="default"/>
      </w:rPr>
    </w:lvl>
  </w:abstractNum>
  <w:num w:numId="1" w16cid:durableId="4930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90391"/>
    <w:rsid w:val="000B1832"/>
    <w:rsid w:val="000B45B1"/>
    <w:rsid w:val="000C29E1"/>
    <w:rsid w:val="000D0CCB"/>
    <w:rsid w:val="000D6D8A"/>
    <w:rsid w:val="000E2F12"/>
    <w:rsid w:val="000E54B6"/>
    <w:rsid w:val="00106CFF"/>
    <w:rsid w:val="00113778"/>
    <w:rsid w:val="00125BDF"/>
    <w:rsid w:val="00146D99"/>
    <w:rsid w:val="00172CD9"/>
    <w:rsid w:val="00175B24"/>
    <w:rsid w:val="001B41E1"/>
    <w:rsid w:val="001B7303"/>
    <w:rsid w:val="001C6DAB"/>
    <w:rsid w:val="001D4C9B"/>
    <w:rsid w:val="001E5CAD"/>
    <w:rsid w:val="00203B20"/>
    <w:rsid w:val="00213ECC"/>
    <w:rsid w:val="00215CB5"/>
    <w:rsid w:val="00235AED"/>
    <w:rsid w:val="00237DE1"/>
    <w:rsid w:val="00241BB9"/>
    <w:rsid w:val="002657FF"/>
    <w:rsid w:val="00297795"/>
    <w:rsid w:val="002A1B6F"/>
    <w:rsid w:val="002B1D9F"/>
    <w:rsid w:val="002B504F"/>
    <w:rsid w:val="002C7D8C"/>
    <w:rsid w:val="002F3AEB"/>
    <w:rsid w:val="002F4886"/>
    <w:rsid w:val="00334C45"/>
    <w:rsid w:val="00343D02"/>
    <w:rsid w:val="003451E2"/>
    <w:rsid w:val="00347F1B"/>
    <w:rsid w:val="003837DB"/>
    <w:rsid w:val="003B287C"/>
    <w:rsid w:val="003B48D4"/>
    <w:rsid w:val="003C472B"/>
    <w:rsid w:val="003C6ED5"/>
    <w:rsid w:val="003C700C"/>
    <w:rsid w:val="003C7185"/>
    <w:rsid w:val="003D27F8"/>
    <w:rsid w:val="003F3A47"/>
    <w:rsid w:val="003F6ECA"/>
    <w:rsid w:val="0043480A"/>
    <w:rsid w:val="00437B5F"/>
    <w:rsid w:val="004509BE"/>
    <w:rsid w:val="00454658"/>
    <w:rsid w:val="0045486D"/>
    <w:rsid w:val="00463DBC"/>
    <w:rsid w:val="004934A8"/>
    <w:rsid w:val="004F0B09"/>
    <w:rsid w:val="00505691"/>
    <w:rsid w:val="00515732"/>
    <w:rsid w:val="00516D6A"/>
    <w:rsid w:val="00523C02"/>
    <w:rsid w:val="00544135"/>
    <w:rsid w:val="005600D7"/>
    <w:rsid w:val="005677D6"/>
    <w:rsid w:val="00582E97"/>
    <w:rsid w:val="00587714"/>
    <w:rsid w:val="005A6C9D"/>
    <w:rsid w:val="005C3CD4"/>
    <w:rsid w:val="005D327A"/>
    <w:rsid w:val="005D4DBA"/>
    <w:rsid w:val="00632105"/>
    <w:rsid w:val="0063555A"/>
    <w:rsid w:val="006576D8"/>
    <w:rsid w:val="00675557"/>
    <w:rsid w:val="00686885"/>
    <w:rsid w:val="006922AC"/>
    <w:rsid w:val="00697032"/>
    <w:rsid w:val="006A42F6"/>
    <w:rsid w:val="006B16C1"/>
    <w:rsid w:val="006C30FC"/>
    <w:rsid w:val="006D07E8"/>
    <w:rsid w:val="00713A8C"/>
    <w:rsid w:val="00724AEC"/>
    <w:rsid w:val="00725997"/>
    <w:rsid w:val="0074764C"/>
    <w:rsid w:val="00755519"/>
    <w:rsid w:val="007574DF"/>
    <w:rsid w:val="00763E81"/>
    <w:rsid w:val="00776965"/>
    <w:rsid w:val="007A4F37"/>
    <w:rsid w:val="007B028B"/>
    <w:rsid w:val="007B4BEE"/>
    <w:rsid w:val="007B6A41"/>
    <w:rsid w:val="007D0F21"/>
    <w:rsid w:val="007D23C6"/>
    <w:rsid w:val="007E36BA"/>
    <w:rsid w:val="007F380D"/>
    <w:rsid w:val="007F4A98"/>
    <w:rsid w:val="007F5F7F"/>
    <w:rsid w:val="00823FDA"/>
    <w:rsid w:val="0087691C"/>
    <w:rsid w:val="008811AF"/>
    <w:rsid w:val="00893C24"/>
    <w:rsid w:val="008A21F4"/>
    <w:rsid w:val="008D59C5"/>
    <w:rsid w:val="008D618A"/>
    <w:rsid w:val="008E210E"/>
    <w:rsid w:val="008E4B89"/>
    <w:rsid w:val="008F33AD"/>
    <w:rsid w:val="009259DD"/>
    <w:rsid w:val="00960E2B"/>
    <w:rsid w:val="00985A65"/>
    <w:rsid w:val="009A31BF"/>
    <w:rsid w:val="009B2459"/>
    <w:rsid w:val="009C4777"/>
    <w:rsid w:val="009D3C77"/>
    <w:rsid w:val="009D7D63"/>
    <w:rsid w:val="009F419D"/>
    <w:rsid w:val="00A44D67"/>
    <w:rsid w:val="00A51477"/>
    <w:rsid w:val="00A52DBE"/>
    <w:rsid w:val="00A70CB9"/>
    <w:rsid w:val="00A714F5"/>
    <w:rsid w:val="00A83BE3"/>
    <w:rsid w:val="00A85313"/>
    <w:rsid w:val="00A979C3"/>
    <w:rsid w:val="00AA61EA"/>
    <w:rsid w:val="00AB1FAD"/>
    <w:rsid w:val="00AB2227"/>
    <w:rsid w:val="00AF6BEC"/>
    <w:rsid w:val="00B8296E"/>
    <w:rsid w:val="00B82F43"/>
    <w:rsid w:val="00B83914"/>
    <w:rsid w:val="00BA7566"/>
    <w:rsid w:val="00BC481F"/>
    <w:rsid w:val="00BD75C1"/>
    <w:rsid w:val="00BF60E3"/>
    <w:rsid w:val="00C34052"/>
    <w:rsid w:val="00C3438D"/>
    <w:rsid w:val="00C62B6C"/>
    <w:rsid w:val="00C81260"/>
    <w:rsid w:val="00C91709"/>
    <w:rsid w:val="00C95CA9"/>
    <w:rsid w:val="00CA061B"/>
    <w:rsid w:val="00CA1027"/>
    <w:rsid w:val="00CD1467"/>
    <w:rsid w:val="00CD4AED"/>
    <w:rsid w:val="00CD5856"/>
    <w:rsid w:val="00CF0F2E"/>
    <w:rsid w:val="00CF3E82"/>
    <w:rsid w:val="00D03749"/>
    <w:rsid w:val="00D328F6"/>
    <w:rsid w:val="00D54679"/>
    <w:rsid w:val="00D67BAF"/>
    <w:rsid w:val="00D73EB6"/>
    <w:rsid w:val="00DA15A1"/>
    <w:rsid w:val="00DC7639"/>
    <w:rsid w:val="00DD4699"/>
    <w:rsid w:val="00DE03EF"/>
    <w:rsid w:val="00DF632E"/>
    <w:rsid w:val="00E0651E"/>
    <w:rsid w:val="00E1490C"/>
    <w:rsid w:val="00E26756"/>
    <w:rsid w:val="00E37122"/>
    <w:rsid w:val="00E85195"/>
    <w:rsid w:val="00EA275E"/>
    <w:rsid w:val="00EE23CE"/>
    <w:rsid w:val="00EE2A9D"/>
    <w:rsid w:val="00EF6A6F"/>
    <w:rsid w:val="00F32EA9"/>
    <w:rsid w:val="00F56EBE"/>
    <w:rsid w:val="00F72360"/>
    <w:rsid w:val="00F80553"/>
    <w:rsid w:val="00F847BF"/>
    <w:rsid w:val="00F87E88"/>
    <w:rsid w:val="00FC57D6"/>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7B95E"/>
  <w15:docId w15:val="{F60A15F8-3954-47AF-B06B-06609FFB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Verwijzingopmerking">
    <w:name w:val="annotation reference"/>
    <w:basedOn w:val="Standaardalinea-lettertype"/>
    <w:uiPriority w:val="99"/>
    <w:semiHidden/>
    <w:unhideWhenUsed/>
    <w:rsid w:val="00C34052"/>
    <w:rPr>
      <w:sz w:val="16"/>
      <w:szCs w:val="16"/>
    </w:rPr>
  </w:style>
  <w:style w:type="paragraph" w:styleId="Tekstopmerking">
    <w:name w:val="annotation text"/>
    <w:basedOn w:val="Standaard"/>
    <w:link w:val="TekstopmerkingChar"/>
    <w:uiPriority w:val="99"/>
    <w:unhideWhenUsed/>
    <w:rsid w:val="00C34052"/>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C34052"/>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C34052"/>
    <w:rPr>
      <w:b/>
      <w:bCs/>
    </w:rPr>
  </w:style>
  <w:style w:type="character" w:customStyle="1" w:styleId="OnderwerpvanopmerkingChar">
    <w:name w:val="Onderwerp van opmerking Char"/>
    <w:basedOn w:val="TekstopmerkingChar"/>
    <w:link w:val="Onderwerpvanopmerking"/>
    <w:uiPriority w:val="99"/>
    <w:semiHidden/>
    <w:rsid w:val="00C34052"/>
    <w:rPr>
      <w:rFonts w:ascii="Verdana" w:hAnsi="Verdana" w:cs="Mangal"/>
      <w:b/>
      <w:bCs/>
      <w:sz w:val="20"/>
      <w:szCs w:val="18"/>
    </w:rPr>
  </w:style>
  <w:style w:type="paragraph" w:styleId="Revisie">
    <w:name w:val="Revision"/>
    <w:hidden/>
    <w:uiPriority w:val="99"/>
    <w:semiHidden/>
    <w:rsid w:val="00203B20"/>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461</ap:Words>
  <ap:Characters>2538</ap:Characters>
  <ap:DocSecurity>0</ap:DocSecurity>
  <ap:Lines>21</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2025-03-24T09:43:00.0000000Z</lastPrinted>
  <dcterms:created xsi:type="dcterms:W3CDTF">2025-03-12T14:11:00.0000000Z</dcterms:created>
  <dcterms:modified xsi:type="dcterms:W3CDTF">2025-03-27T11:35:00.0000000Z</dcterms:modified>
  <dc:description>------------------------</dc:description>
  <dc:subject/>
  <dc:title/>
  <keywords/>
  <version/>
  <category/>
</coreProperties>
</file>