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33370" w:rsidTr="00D9561B" w14:paraId="6763E0DC" w14:textId="77777777">
        <w:trPr>
          <w:trHeight w:val="1514"/>
        </w:trPr>
        <w:tc>
          <w:tcPr>
            <w:tcW w:w="7522" w:type="dxa"/>
            <w:tcBorders>
              <w:top w:val="nil"/>
              <w:left w:val="nil"/>
              <w:bottom w:val="nil"/>
              <w:right w:val="nil"/>
            </w:tcBorders>
            <w:tcMar>
              <w:left w:w="0" w:type="dxa"/>
              <w:right w:w="0" w:type="dxa"/>
            </w:tcMar>
          </w:tcPr>
          <w:p w:rsidR="00374412" w:rsidP="00D9561B" w:rsidRDefault="002430FD" w14:paraId="593BB77A" w14:textId="77777777">
            <w:r>
              <w:t>De v</w:t>
            </w:r>
            <w:r w:rsidR="008E3932">
              <w:t>oorzitter van de Tweede Kamer der Staten-Generaal</w:t>
            </w:r>
          </w:p>
          <w:p w:rsidR="00374412" w:rsidP="00D9561B" w:rsidRDefault="002430FD" w14:paraId="62FABA14" w14:textId="77777777">
            <w:r>
              <w:t>Postbus 20018</w:t>
            </w:r>
          </w:p>
          <w:p w:rsidR="008E3932" w:rsidP="00D9561B" w:rsidRDefault="002430FD" w14:paraId="47C18DA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33370" w:rsidTr="00FF66F9" w14:paraId="6FD871EC" w14:textId="77777777">
        <w:trPr>
          <w:trHeight w:val="289" w:hRule="exact"/>
        </w:trPr>
        <w:tc>
          <w:tcPr>
            <w:tcW w:w="929" w:type="dxa"/>
          </w:tcPr>
          <w:p w:rsidRPr="00434042" w:rsidR="0005404B" w:rsidP="00FF66F9" w:rsidRDefault="002430FD" w14:paraId="7DB643AA" w14:textId="77777777">
            <w:pPr>
              <w:rPr>
                <w:lang w:eastAsia="en-US"/>
              </w:rPr>
            </w:pPr>
            <w:r>
              <w:rPr>
                <w:lang w:eastAsia="en-US"/>
              </w:rPr>
              <w:t>Datum</w:t>
            </w:r>
          </w:p>
        </w:tc>
        <w:tc>
          <w:tcPr>
            <w:tcW w:w="6581" w:type="dxa"/>
          </w:tcPr>
          <w:p w:rsidRPr="00434042" w:rsidR="0005404B" w:rsidP="00FF66F9" w:rsidRDefault="00D804FE" w14:paraId="544ED89A" w14:textId="246892F9">
            <w:pPr>
              <w:rPr>
                <w:lang w:eastAsia="en-US"/>
              </w:rPr>
            </w:pPr>
            <w:r>
              <w:rPr>
                <w:lang w:eastAsia="en-US"/>
              </w:rPr>
              <w:t>27 maart 2025</w:t>
            </w:r>
          </w:p>
        </w:tc>
      </w:tr>
      <w:tr w:rsidR="00A33370" w:rsidTr="00FF66F9" w14:paraId="7BE2015F" w14:textId="77777777">
        <w:trPr>
          <w:trHeight w:val="368"/>
        </w:trPr>
        <w:tc>
          <w:tcPr>
            <w:tcW w:w="929" w:type="dxa"/>
          </w:tcPr>
          <w:p w:rsidR="0005404B" w:rsidP="00FF66F9" w:rsidRDefault="002430FD" w14:paraId="5D974CBD" w14:textId="77777777">
            <w:pPr>
              <w:rPr>
                <w:lang w:eastAsia="en-US"/>
              </w:rPr>
            </w:pPr>
            <w:r>
              <w:rPr>
                <w:lang w:eastAsia="en-US"/>
              </w:rPr>
              <w:t>Betreft</w:t>
            </w:r>
          </w:p>
        </w:tc>
        <w:tc>
          <w:tcPr>
            <w:tcW w:w="6581" w:type="dxa"/>
          </w:tcPr>
          <w:p w:rsidR="0005404B" w:rsidP="00FF66F9" w:rsidRDefault="002430FD" w14:paraId="1067DEFB" w14:textId="77777777">
            <w:pPr>
              <w:rPr>
                <w:lang w:eastAsia="en-US"/>
              </w:rPr>
            </w:pPr>
            <w:r>
              <w:rPr>
                <w:lang w:eastAsia="en-US"/>
              </w:rPr>
              <w:t>Reactie op feitelijke vragen over het Rapport personeelstekorten mbo (peildatum 1 oktober 2024)</w:t>
            </w:r>
          </w:p>
        </w:tc>
      </w:tr>
    </w:tbl>
    <w:p w:rsidR="00A33370" w:rsidRDefault="001C2C36" w14:paraId="285B9093"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33370" w:rsidTr="00A421A1" w14:paraId="11E265C1" w14:textId="77777777">
        <w:tc>
          <w:tcPr>
            <w:tcW w:w="2160" w:type="dxa"/>
          </w:tcPr>
          <w:p w:rsidRPr="00F53C9D" w:rsidR="006205C0" w:rsidP="00686AED" w:rsidRDefault="002430FD" w14:paraId="5BC62301" w14:textId="77777777">
            <w:pPr>
              <w:pStyle w:val="Colofonkop"/>
              <w:framePr w:hSpace="0" w:wrap="auto" w:hAnchor="text" w:vAnchor="margin" w:xAlign="left" w:yAlign="inline"/>
            </w:pPr>
            <w:r>
              <w:t>Middelbaar Beroeps Onderwijs</w:t>
            </w:r>
          </w:p>
          <w:p w:rsidR="006205C0" w:rsidP="00A421A1" w:rsidRDefault="002430FD" w14:paraId="5B39C1C4" w14:textId="77777777">
            <w:pPr>
              <w:pStyle w:val="Huisstijl-Gegeven"/>
              <w:spacing w:after="0"/>
            </w:pPr>
            <w:r>
              <w:t xml:space="preserve">Rijnstraat 50 </w:t>
            </w:r>
          </w:p>
          <w:p w:rsidR="004425A7" w:rsidP="00E972A2" w:rsidRDefault="002430FD" w14:paraId="51CB6554" w14:textId="77777777">
            <w:pPr>
              <w:pStyle w:val="Huisstijl-Gegeven"/>
              <w:spacing w:after="0"/>
            </w:pPr>
            <w:r>
              <w:t>Den Haag</w:t>
            </w:r>
          </w:p>
          <w:p w:rsidR="004425A7" w:rsidP="00E972A2" w:rsidRDefault="002430FD" w14:paraId="02FB1B4A" w14:textId="77777777">
            <w:pPr>
              <w:pStyle w:val="Huisstijl-Gegeven"/>
              <w:spacing w:after="0"/>
            </w:pPr>
            <w:r>
              <w:t>Postbus 16375</w:t>
            </w:r>
          </w:p>
          <w:p w:rsidR="004425A7" w:rsidP="00E972A2" w:rsidRDefault="002430FD" w14:paraId="76529C34" w14:textId="77777777">
            <w:pPr>
              <w:pStyle w:val="Huisstijl-Gegeven"/>
              <w:spacing w:after="0"/>
            </w:pPr>
            <w:r>
              <w:t>2500 BJ Den Haag</w:t>
            </w:r>
          </w:p>
          <w:p w:rsidR="004425A7" w:rsidP="00E972A2" w:rsidRDefault="002430FD" w14:paraId="5A3F6B2E" w14:textId="77777777">
            <w:pPr>
              <w:pStyle w:val="Huisstijl-Gegeven"/>
              <w:spacing w:after="90"/>
            </w:pPr>
            <w:r>
              <w:t>www.rijksoverheid.nl</w:t>
            </w:r>
          </w:p>
          <w:p w:rsidRPr="00D86CC6" w:rsidR="006205C0" w:rsidP="00A421A1" w:rsidRDefault="002430FD" w14:paraId="4DFFB108" w14:textId="77777777">
            <w:pPr>
              <w:spacing w:line="180" w:lineRule="exact"/>
              <w:rPr>
                <w:b/>
                <w:sz w:val="13"/>
                <w:szCs w:val="13"/>
              </w:rPr>
            </w:pPr>
            <w:r>
              <w:rPr>
                <w:b/>
                <w:sz w:val="13"/>
                <w:szCs w:val="13"/>
              </w:rPr>
              <w:t>Contactpersoon</w:t>
            </w:r>
          </w:p>
          <w:p w:rsidRPr="00A32073" w:rsidR="00D804FE" w:rsidP="00D804FE" w:rsidRDefault="00D804FE" w14:paraId="65375A45" w14:textId="1F0234F1">
            <w:pPr>
              <w:spacing w:after="90" w:line="180" w:lineRule="exact"/>
              <w:rPr>
                <w:sz w:val="13"/>
                <w:szCs w:val="13"/>
              </w:rPr>
            </w:pPr>
          </w:p>
          <w:p w:rsidRPr="00A32073" w:rsidR="006205C0" w:rsidP="00A421A1" w:rsidRDefault="006205C0" w14:paraId="5FF9EC12" w14:textId="31D18793">
            <w:pPr>
              <w:spacing w:line="180" w:lineRule="exact"/>
              <w:rPr>
                <w:sz w:val="13"/>
                <w:szCs w:val="13"/>
              </w:rPr>
            </w:pPr>
          </w:p>
        </w:tc>
      </w:tr>
      <w:tr w:rsidR="00A33370" w:rsidTr="00A421A1" w14:paraId="3120232D" w14:textId="77777777">
        <w:trPr>
          <w:trHeight w:val="200" w:hRule="exact"/>
        </w:trPr>
        <w:tc>
          <w:tcPr>
            <w:tcW w:w="2160" w:type="dxa"/>
          </w:tcPr>
          <w:p w:rsidRPr="00356D2B" w:rsidR="006205C0" w:rsidP="00A421A1" w:rsidRDefault="006205C0" w14:paraId="35665037" w14:textId="77777777">
            <w:pPr>
              <w:spacing w:after="90" w:line="180" w:lineRule="exact"/>
              <w:rPr>
                <w:sz w:val="13"/>
                <w:szCs w:val="13"/>
              </w:rPr>
            </w:pPr>
          </w:p>
        </w:tc>
      </w:tr>
      <w:tr w:rsidR="00A33370" w:rsidTr="00A421A1" w14:paraId="4884A621" w14:textId="77777777">
        <w:trPr>
          <w:trHeight w:val="450"/>
        </w:trPr>
        <w:tc>
          <w:tcPr>
            <w:tcW w:w="2160" w:type="dxa"/>
          </w:tcPr>
          <w:p w:rsidR="00F51A76" w:rsidP="00A421A1" w:rsidRDefault="002430FD" w14:paraId="38F23CFB" w14:textId="77777777">
            <w:pPr>
              <w:spacing w:line="180" w:lineRule="exact"/>
              <w:rPr>
                <w:b/>
                <w:sz w:val="13"/>
                <w:szCs w:val="13"/>
              </w:rPr>
            </w:pPr>
            <w:r>
              <w:rPr>
                <w:b/>
                <w:sz w:val="13"/>
                <w:szCs w:val="13"/>
              </w:rPr>
              <w:t>Onze referentie</w:t>
            </w:r>
          </w:p>
          <w:p w:rsidRPr="00FA7882" w:rsidR="006205C0" w:rsidP="00215356" w:rsidRDefault="002430FD" w14:paraId="401A3589" w14:textId="77777777">
            <w:pPr>
              <w:spacing w:line="180" w:lineRule="exact"/>
              <w:rPr>
                <w:sz w:val="13"/>
                <w:szCs w:val="13"/>
              </w:rPr>
            </w:pPr>
            <w:r>
              <w:rPr>
                <w:sz w:val="13"/>
                <w:szCs w:val="13"/>
              </w:rPr>
              <w:t>51190158</w:t>
            </w:r>
          </w:p>
        </w:tc>
      </w:tr>
      <w:tr w:rsidR="00A33370" w:rsidTr="00A421A1" w14:paraId="5165022D" w14:textId="77777777">
        <w:trPr>
          <w:trHeight w:val="136"/>
        </w:trPr>
        <w:tc>
          <w:tcPr>
            <w:tcW w:w="2160" w:type="dxa"/>
          </w:tcPr>
          <w:p w:rsidRPr="00C5333A" w:rsidR="006205C0" w:rsidP="00A421A1" w:rsidRDefault="002430FD" w14:paraId="23E62644" w14:textId="77777777">
            <w:pPr>
              <w:tabs>
                <w:tab w:val="left" w:pos="1890"/>
              </w:tabs>
              <w:spacing w:line="180" w:lineRule="exact"/>
              <w:rPr>
                <w:b/>
                <w:sz w:val="13"/>
                <w:szCs w:val="13"/>
              </w:rPr>
            </w:pPr>
            <w:r w:rsidRPr="00003544">
              <w:rPr>
                <w:b/>
                <w:sz w:val="13"/>
                <w:szCs w:val="13"/>
              </w:rPr>
              <w:t>Uw brief</w:t>
            </w:r>
          </w:p>
          <w:p w:rsidRPr="00E06CD4" w:rsidR="00E91674" w:rsidP="00E210E0" w:rsidRDefault="002430FD" w14:paraId="4F56D638" w14:textId="77777777">
            <w:pPr>
              <w:tabs>
                <w:tab w:val="left" w:pos="1890"/>
              </w:tabs>
              <w:spacing w:after="92" w:line="180" w:lineRule="exact"/>
              <w:rPr>
                <w:sz w:val="13"/>
                <w:szCs w:val="13"/>
              </w:rPr>
            </w:pPr>
            <w:r>
              <w:rPr>
                <w:sz w:val="13"/>
                <w:szCs w:val="13"/>
              </w:rPr>
              <w:t>04 maart 2025</w:t>
            </w:r>
          </w:p>
        </w:tc>
      </w:tr>
      <w:tr w:rsidR="00A33370" w:rsidTr="00A421A1" w14:paraId="68C0F0BD" w14:textId="77777777">
        <w:trPr>
          <w:trHeight w:val="227"/>
        </w:trPr>
        <w:tc>
          <w:tcPr>
            <w:tcW w:w="2160" w:type="dxa"/>
          </w:tcPr>
          <w:p w:rsidRPr="004A65A5" w:rsidR="006205C0" w:rsidP="00A421A1" w:rsidRDefault="002430FD" w14:paraId="2B115E67" w14:textId="77777777">
            <w:pPr>
              <w:spacing w:line="180" w:lineRule="exact"/>
              <w:rPr>
                <w:b/>
                <w:sz w:val="13"/>
                <w:szCs w:val="13"/>
              </w:rPr>
            </w:pPr>
            <w:r>
              <w:rPr>
                <w:b/>
                <w:sz w:val="13"/>
                <w:szCs w:val="13"/>
              </w:rPr>
              <w:t>Uw referentie</w:t>
            </w:r>
          </w:p>
          <w:p w:rsidRPr="00D74F66" w:rsidR="006205C0" w:rsidP="00A421A1" w:rsidRDefault="00975377" w14:paraId="545F5807" w14:textId="481B6A5A">
            <w:pPr>
              <w:spacing w:after="90" w:line="180" w:lineRule="exact"/>
              <w:rPr>
                <w:sz w:val="13"/>
              </w:rPr>
            </w:pPr>
            <w:r>
              <w:rPr>
                <w:sz w:val="13"/>
              </w:rPr>
              <w:t>2025D08494</w:t>
            </w:r>
          </w:p>
        </w:tc>
      </w:tr>
    </w:tbl>
    <w:p w:rsidR="00215356" w:rsidRDefault="00215356" w14:paraId="4CE06797" w14:textId="77777777"/>
    <w:p w:rsidR="006205C0" w:rsidP="00A421A1" w:rsidRDefault="006205C0" w14:paraId="57F2D908" w14:textId="77777777"/>
    <w:p w:rsidR="00910A65" w:rsidP="00CA35E4" w:rsidRDefault="00405133" w14:paraId="1A7CE532" w14:textId="61C3CB0D">
      <w:r>
        <w:t xml:space="preserve">Hierbij stuur </w:t>
      </w:r>
      <w:r w:rsidR="00D45993">
        <w:t>ik u</w:t>
      </w:r>
      <w:r w:rsidR="00EB0DBE">
        <w:t>w Kamer</w:t>
      </w:r>
      <w:r w:rsidR="00C82662">
        <w:t xml:space="preserve"> </w:t>
      </w:r>
      <w:r w:rsidRPr="00B77FE7" w:rsidR="002430FD">
        <w:t>d</w:t>
      </w:r>
      <w:r w:rsidRPr="00B77FE7" w:rsidR="00935893">
        <w:t>e</w:t>
      </w:r>
      <w:r w:rsidRPr="00B77FE7" w:rsidR="002430FD">
        <w:t xml:space="preserve"> antwoorden op de</w:t>
      </w:r>
      <w:r w:rsidRPr="00B77FE7" w:rsidR="00935893">
        <w:t xml:space="preserve"> vragen</w:t>
      </w:r>
      <w:r w:rsidR="002430FD">
        <w:t xml:space="preserve"> van de commissie</w:t>
      </w:r>
      <w:r w:rsidR="00B36EBB">
        <w:t xml:space="preserve"> </w:t>
      </w:r>
      <w:r w:rsidR="002430FD">
        <w:t xml:space="preserve">over mijn brief van </w:t>
      </w:r>
      <w:r w:rsidR="00975377">
        <w:t xml:space="preserve">16 januari </w:t>
      </w:r>
      <w:r w:rsidR="002430FD">
        <w:t>2025</w:t>
      </w:r>
      <w:r w:rsidR="001F3F74">
        <w:t xml:space="preserve"> inzake</w:t>
      </w:r>
      <w:r w:rsidR="005768E4">
        <w:t xml:space="preserve"> </w:t>
      </w:r>
      <w:r w:rsidR="002430FD">
        <w:t>Rapport personeelstekorten mbo (peildatum 1 oktober 2024)</w:t>
      </w:r>
      <w:r w:rsidR="004A1BB7">
        <w:t>.</w:t>
      </w:r>
    </w:p>
    <w:p w:rsidR="00930C09" w:rsidP="00CA35E4" w:rsidRDefault="00930C09" w14:paraId="4471681C" w14:textId="77777777"/>
    <w:p w:rsidR="005768E4" w:rsidP="00CA35E4" w:rsidRDefault="002430FD" w14:paraId="4DB3D5CF" w14:textId="77777777">
      <w:r>
        <w:t>De minister van Onderwijs, Cultuur en Wetenschap,</w:t>
      </w:r>
    </w:p>
    <w:p w:rsidR="000F521E" w:rsidP="003A7160" w:rsidRDefault="000F521E" w14:paraId="071E45A9" w14:textId="77777777"/>
    <w:p w:rsidR="000F521E" w:rsidP="003A7160" w:rsidRDefault="000F521E" w14:paraId="2F63279B" w14:textId="77777777"/>
    <w:p w:rsidR="000F521E" w:rsidP="003A7160" w:rsidRDefault="000F521E" w14:paraId="09F33C87" w14:textId="77777777"/>
    <w:p w:rsidR="000F521E" w:rsidP="003A7160" w:rsidRDefault="000F521E" w14:paraId="5365CB01" w14:textId="77777777"/>
    <w:p w:rsidR="000F521E" w:rsidP="003A7160" w:rsidRDefault="002430FD" w14:paraId="0329B58A" w14:textId="77777777">
      <w:pPr>
        <w:pStyle w:val="standaard-tekst"/>
      </w:pPr>
      <w:proofErr w:type="spellStart"/>
      <w:r>
        <w:t>Eppo</w:t>
      </w:r>
      <w:proofErr w:type="spellEnd"/>
      <w:r>
        <w:t xml:space="preserve"> Bruins</w:t>
      </w:r>
    </w:p>
    <w:p w:rsidR="00F01557" w:rsidP="003A7160" w:rsidRDefault="00F01557" w14:paraId="7226303E" w14:textId="77777777"/>
    <w:p w:rsidR="00F01557" w:rsidP="003A7160" w:rsidRDefault="00F01557" w14:paraId="3E15B4CF" w14:textId="77777777"/>
    <w:p w:rsidR="00184B30" w:rsidP="00A60B58" w:rsidRDefault="00184B30" w14:paraId="61C64489" w14:textId="77777777"/>
    <w:p w:rsidR="00B77FE7" w:rsidP="00A60B58" w:rsidRDefault="00B77FE7" w14:paraId="0E4025B9" w14:textId="4E5C2BDD">
      <w:r>
        <w:br w:type="page"/>
      </w:r>
    </w:p>
    <w:p w:rsidRPr="006A29D5" w:rsidR="00B77FE7" w:rsidP="00B77FE7" w:rsidRDefault="00B77FE7" w14:paraId="0328FC89" w14:textId="77777777">
      <w:pPr>
        <w:autoSpaceDE w:val="0"/>
        <w:autoSpaceDN w:val="0"/>
        <w:adjustRightInd w:val="0"/>
        <w:ind w:left="1416" w:hanging="1371"/>
        <w:rPr>
          <w:b/>
          <w:bCs/>
          <w:szCs w:val="18"/>
        </w:rPr>
      </w:pPr>
      <w:r w:rsidRPr="006A29D5">
        <w:rPr>
          <w:b/>
          <w:bCs/>
          <w:szCs w:val="18"/>
        </w:rPr>
        <w:lastRenderedPageBreak/>
        <w:t xml:space="preserve">31 524 </w:t>
      </w:r>
      <w:r w:rsidRPr="006A29D5">
        <w:rPr>
          <w:b/>
          <w:bCs/>
          <w:szCs w:val="18"/>
        </w:rPr>
        <w:tab/>
        <w:t>Beroepsonderwijs en Volwassenen Educatie</w:t>
      </w:r>
    </w:p>
    <w:p w:rsidRPr="006A29D5" w:rsidR="00B77FE7" w:rsidP="00B77FE7" w:rsidRDefault="00B77FE7" w14:paraId="566CB3C3" w14:textId="77777777">
      <w:pPr>
        <w:autoSpaceDE w:val="0"/>
        <w:autoSpaceDN w:val="0"/>
        <w:adjustRightInd w:val="0"/>
        <w:ind w:left="1416" w:hanging="1371"/>
        <w:rPr>
          <w:b/>
          <w:szCs w:val="18"/>
        </w:rPr>
      </w:pPr>
      <w:r w:rsidRPr="006A29D5">
        <w:rPr>
          <w:b/>
          <w:bCs/>
          <w:szCs w:val="18"/>
        </w:rPr>
        <w:t xml:space="preserve">27 923 </w:t>
      </w:r>
      <w:r w:rsidRPr="006A29D5">
        <w:rPr>
          <w:b/>
          <w:bCs/>
          <w:szCs w:val="18"/>
        </w:rPr>
        <w:tab/>
        <w:t>Werken in het onderwijs</w:t>
      </w:r>
    </w:p>
    <w:p w:rsidRPr="006A29D5" w:rsidR="00B77FE7" w:rsidP="00B77FE7" w:rsidRDefault="00B77FE7" w14:paraId="23392F30" w14:textId="77777777">
      <w:pPr>
        <w:rPr>
          <w:b/>
          <w:szCs w:val="18"/>
        </w:rPr>
      </w:pPr>
    </w:p>
    <w:p w:rsidRPr="006A29D5" w:rsidR="00B77FE7" w:rsidP="00B77FE7" w:rsidRDefault="00B77FE7" w14:paraId="63D40BC4" w14:textId="77777777">
      <w:pPr>
        <w:rPr>
          <w:b/>
          <w:szCs w:val="18"/>
        </w:rPr>
      </w:pPr>
      <w:r w:rsidRPr="006A29D5">
        <w:rPr>
          <w:b/>
          <w:szCs w:val="18"/>
        </w:rPr>
        <w:t xml:space="preserve">nr. </w:t>
      </w:r>
      <w:r w:rsidRPr="006A29D5">
        <w:rPr>
          <w:b/>
          <w:szCs w:val="18"/>
        </w:rPr>
        <w:tab/>
      </w:r>
      <w:r w:rsidRPr="006A29D5">
        <w:rPr>
          <w:b/>
          <w:szCs w:val="18"/>
        </w:rPr>
        <w:tab/>
        <w:t>Lijst van vragen en antwoorden</w:t>
      </w:r>
    </w:p>
    <w:p w:rsidRPr="006A29D5" w:rsidR="00B77FE7" w:rsidP="00B77FE7" w:rsidRDefault="00B77FE7" w14:paraId="58D45B68" w14:textId="77777777">
      <w:pPr>
        <w:rPr>
          <w:szCs w:val="18"/>
        </w:rPr>
      </w:pPr>
      <w:r w:rsidRPr="006A29D5">
        <w:rPr>
          <w:szCs w:val="18"/>
        </w:rPr>
        <w:tab/>
      </w:r>
      <w:r w:rsidRPr="006A29D5">
        <w:rPr>
          <w:szCs w:val="18"/>
        </w:rPr>
        <w:tab/>
      </w:r>
    </w:p>
    <w:p w:rsidRPr="006A29D5" w:rsidR="00B77FE7" w:rsidP="00B77FE7" w:rsidRDefault="00B77FE7" w14:paraId="65C392A0" w14:textId="77777777">
      <w:pPr>
        <w:ind w:left="702" w:firstLine="708"/>
        <w:rPr>
          <w:i/>
          <w:szCs w:val="18"/>
        </w:rPr>
      </w:pPr>
      <w:r w:rsidRPr="006A29D5">
        <w:rPr>
          <w:szCs w:val="18"/>
        </w:rPr>
        <w:t xml:space="preserve">Vastgesteld </w:t>
      </w:r>
      <w:r w:rsidRPr="006A29D5">
        <w:rPr>
          <w:i/>
          <w:szCs w:val="18"/>
        </w:rPr>
        <w:t>(wordt door griffie ingevuld als antwoorden er zijn)</w:t>
      </w:r>
    </w:p>
    <w:p w:rsidRPr="006A29D5" w:rsidR="00B77FE7" w:rsidP="00B77FE7" w:rsidRDefault="00B77FE7" w14:paraId="1ADCE8E8" w14:textId="77777777">
      <w:pPr>
        <w:ind w:left="1410"/>
        <w:rPr>
          <w:szCs w:val="18"/>
        </w:rPr>
      </w:pPr>
    </w:p>
    <w:p w:rsidRPr="006A29D5" w:rsidR="00B77FE7" w:rsidP="00B77FE7" w:rsidRDefault="00B77FE7" w14:paraId="27DFCB86" w14:textId="77777777">
      <w:pPr>
        <w:ind w:left="1410"/>
        <w:rPr>
          <w:szCs w:val="18"/>
        </w:rPr>
      </w:pPr>
      <w:r w:rsidRPr="006A29D5">
        <w:rPr>
          <w:szCs w:val="18"/>
        </w:rPr>
        <w:t xml:space="preserve">De vaste commissie voor Onderwijs, Cultuur en Wetenschap heeft een aantal vragen voorgelegd aan de minister van Onderwijs, Cultuur en Wetenschap over de brief d.d. 16 januari 2025 inzake het </w:t>
      </w:r>
      <w:r w:rsidRPr="006A29D5">
        <w:rPr>
          <w:b/>
          <w:szCs w:val="18"/>
        </w:rPr>
        <w:t>Rapport personeelstekorten mbo (peildatum 1 oktober 2024)</w:t>
      </w:r>
      <w:r w:rsidRPr="006A29D5">
        <w:rPr>
          <w:szCs w:val="18"/>
        </w:rPr>
        <w:t xml:space="preserve"> </w:t>
      </w:r>
      <w:r w:rsidRPr="006A29D5">
        <w:rPr>
          <w:b/>
          <w:bCs/>
          <w:szCs w:val="18"/>
        </w:rPr>
        <w:t>(Kamerstuk</w:t>
      </w:r>
      <w:r w:rsidRPr="006A29D5">
        <w:rPr>
          <w:szCs w:val="18"/>
        </w:rPr>
        <w:t xml:space="preserve"> </w:t>
      </w:r>
      <w:r w:rsidRPr="006A29D5">
        <w:rPr>
          <w:b/>
          <w:szCs w:val="18"/>
        </w:rPr>
        <w:t>31 524</w:t>
      </w:r>
      <w:r w:rsidRPr="006A29D5">
        <w:rPr>
          <w:szCs w:val="18"/>
        </w:rPr>
        <w:t xml:space="preserve">, </w:t>
      </w:r>
      <w:r w:rsidRPr="006A29D5">
        <w:rPr>
          <w:b/>
          <w:bCs/>
          <w:szCs w:val="18"/>
        </w:rPr>
        <w:t>nr.</w:t>
      </w:r>
      <w:r w:rsidRPr="006A29D5">
        <w:rPr>
          <w:szCs w:val="18"/>
        </w:rPr>
        <w:t xml:space="preserve"> </w:t>
      </w:r>
      <w:r w:rsidRPr="006A29D5">
        <w:rPr>
          <w:b/>
          <w:szCs w:val="18"/>
        </w:rPr>
        <w:t>627</w:t>
      </w:r>
      <w:r w:rsidRPr="006A29D5">
        <w:rPr>
          <w:szCs w:val="18"/>
        </w:rPr>
        <w:t>). De daarop door de minister van Onderwijs, Cultuur en Wetenschap gegeven antwoorden zijn hierbij afgedrukt.</w:t>
      </w:r>
    </w:p>
    <w:p w:rsidRPr="006A29D5" w:rsidR="00B77FE7" w:rsidP="00B77FE7" w:rsidRDefault="00B77FE7" w14:paraId="4F8F92D8" w14:textId="77777777">
      <w:pPr>
        <w:rPr>
          <w:szCs w:val="18"/>
        </w:rPr>
      </w:pPr>
    </w:p>
    <w:p w:rsidRPr="006A29D5" w:rsidR="00B77FE7" w:rsidP="00B77FE7" w:rsidRDefault="00B77FE7" w14:paraId="52014707" w14:textId="77777777">
      <w:pPr>
        <w:ind w:left="703" w:firstLine="709"/>
        <w:rPr>
          <w:szCs w:val="18"/>
        </w:rPr>
      </w:pPr>
      <w:r w:rsidRPr="006A29D5">
        <w:rPr>
          <w:szCs w:val="18"/>
        </w:rPr>
        <w:t xml:space="preserve">Voorzitter van de commissie, </w:t>
      </w:r>
    </w:p>
    <w:p w:rsidRPr="006A29D5" w:rsidR="00B77FE7" w:rsidP="00B77FE7" w:rsidRDefault="00B77FE7" w14:paraId="160EBA3A" w14:textId="77777777">
      <w:pPr>
        <w:rPr>
          <w:szCs w:val="18"/>
        </w:rPr>
      </w:pPr>
      <w:r w:rsidRPr="006A29D5">
        <w:rPr>
          <w:szCs w:val="18"/>
        </w:rPr>
        <w:tab/>
      </w:r>
      <w:r w:rsidRPr="006A29D5">
        <w:rPr>
          <w:szCs w:val="18"/>
        </w:rPr>
        <w:tab/>
      </w:r>
      <w:proofErr w:type="spellStart"/>
      <w:r w:rsidRPr="006A29D5">
        <w:rPr>
          <w:szCs w:val="18"/>
        </w:rPr>
        <w:t>Bromet</w:t>
      </w:r>
      <w:proofErr w:type="spellEnd"/>
    </w:p>
    <w:p w:rsidRPr="006A29D5" w:rsidR="00B77FE7" w:rsidP="00B77FE7" w:rsidRDefault="00B77FE7" w14:paraId="4E0AFF03" w14:textId="77777777">
      <w:pPr>
        <w:rPr>
          <w:szCs w:val="18"/>
        </w:rPr>
      </w:pPr>
      <w:r w:rsidRPr="006A29D5">
        <w:rPr>
          <w:szCs w:val="18"/>
        </w:rPr>
        <w:tab/>
      </w:r>
      <w:r w:rsidRPr="006A29D5">
        <w:rPr>
          <w:szCs w:val="18"/>
        </w:rPr>
        <w:tab/>
      </w:r>
    </w:p>
    <w:p w:rsidRPr="006A29D5" w:rsidR="00B77FE7" w:rsidP="00B77FE7" w:rsidRDefault="00B77FE7" w14:paraId="16E5FBEC" w14:textId="77777777">
      <w:pPr>
        <w:rPr>
          <w:szCs w:val="18"/>
        </w:rPr>
      </w:pPr>
      <w:r w:rsidRPr="006A29D5">
        <w:rPr>
          <w:szCs w:val="18"/>
        </w:rPr>
        <w:tab/>
      </w:r>
      <w:r w:rsidRPr="006A29D5">
        <w:rPr>
          <w:szCs w:val="18"/>
        </w:rPr>
        <w:tab/>
        <w:t>Adjunct-griffier van de commissie,</w:t>
      </w:r>
    </w:p>
    <w:p w:rsidRPr="006A29D5" w:rsidR="00B77FE7" w:rsidP="00B77FE7" w:rsidRDefault="00B77FE7" w14:paraId="0FFE3A72" w14:textId="77777777">
      <w:pPr>
        <w:rPr>
          <w:szCs w:val="18"/>
        </w:rPr>
      </w:pPr>
      <w:r w:rsidRPr="006A29D5">
        <w:rPr>
          <w:szCs w:val="18"/>
        </w:rPr>
        <w:tab/>
      </w:r>
      <w:r w:rsidRPr="006A29D5">
        <w:rPr>
          <w:szCs w:val="18"/>
        </w:rPr>
        <w:tab/>
        <w:t>Easton</w:t>
      </w:r>
    </w:p>
    <w:p w:rsidRPr="006A29D5" w:rsidR="00B77FE7" w:rsidP="00B77FE7" w:rsidRDefault="00B77FE7" w14:paraId="2714D340" w14:textId="77777777">
      <w:pPr>
        <w:rPr>
          <w:szCs w:val="18"/>
        </w:rPr>
      </w:pPr>
    </w:p>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Pr="006A29D5" w:rsidR="00B77FE7" w:rsidTr="00F86A69" w14:paraId="4CE518C2" w14:textId="77777777">
        <w:trPr>
          <w:cantSplit/>
        </w:trPr>
        <w:tc>
          <w:tcPr>
            <w:tcW w:w="709" w:type="dxa"/>
          </w:tcPr>
          <w:p w:rsidRPr="006A29D5" w:rsidR="00B77FE7" w:rsidP="00DC429E" w:rsidRDefault="00B77FE7" w14:paraId="64F8FBB0" w14:textId="77777777">
            <w:pPr>
              <w:rPr>
                <w:szCs w:val="18"/>
              </w:rPr>
            </w:pPr>
            <w:bookmarkStart w:name="bmkStartTabel" w:id="0"/>
            <w:bookmarkEnd w:id="0"/>
            <w:proofErr w:type="spellStart"/>
            <w:r w:rsidRPr="006A29D5">
              <w:rPr>
                <w:szCs w:val="18"/>
              </w:rPr>
              <w:t>Nr</w:t>
            </w:r>
            <w:proofErr w:type="spellEnd"/>
          </w:p>
        </w:tc>
        <w:tc>
          <w:tcPr>
            <w:tcW w:w="6379" w:type="dxa"/>
          </w:tcPr>
          <w:p w:rsidRPr="006A29D5" w:rsidR="00B77FE7" w:rsidP="00DC429E" w:rsidRDefault="00B77FE7" w14:paraId="3EDC8D0B" w14:textId="77777777">
            <w:pPr>
              <w:rPr>
                <w:szCs w:val="18"/>
              </w:rPr>
            </w:pPr>
            <w:r w:rsidRPr="006A29D5">
              <w:rPr>
                <w:szCs w:val="18"/>
              </w:rPr>
              <w:t>Vraag</w:t>
            </w:r>
          </w:p>
        </w:tc>
        <w:tc>
          <w:tcPr>
            <w:tcW w:w="850" w:type="dxa"/>
          </w:tcPr>
          <w:p w:rsidRPr="006A29D5" w:rsidR="00B77FE7" w:rsidP="00DC429E" w:rsidRDefault="00B77FE7" w14:paraId="2E1BAD5F" w14:textId="77777777">
            <w:pPr>
              <w:jc w:val="right"/>
              <w:rPr>
                <w:szCs w:val="18"/>
              </w:rPr>
            </w:pPr>
            <w:r w:rsidRPr="006A29D5">
              <w:rPr>
                <w:szCs w:val="18"/>
              </w:rPr>
              <w:t>Bijlage</w:t>
            </w:r>
          </w:p>
        </w:tc>
        <w:tc>
          <w:tcPr>
            <w:tcW w:w="992" w:type="dxa"/>
          </w:tcPr>
          <w:p w:rsidRPr="006A29D5" w:rsidR="00B77FE7" w:rsidP="00DC429E" w:rsidRDefault="00B77FE7" w14:paraId="76D6EF33" w14:textId="77777777">
            <w:pPr>
              <w:jc w:val="right"/>
              <w:rPr>
                <w:szCs w:val="18"/>
              </w:rPr>
            </w:pPr>
            <w:r w:rsidRPr="006A29D5">
              <w:rPr>
                <w:szCs w:val="18"/>
              </w:rPr>
              <w:t>Blz. (van)</w:t>
            </w:r>
          </w:p>
        </w:tc>
        <w:tc>
          <w:tcPr>
            <w:tcW w:w="567" w:type="dxa"/>
          </w:tcPr>
          <w:p w:rsidRPr="006A29D5" w:rsidR="00B77FE7" w:rsidP="00DC429E" w:rsidRDefault="00B77FE7" w14:paraId="2EA361A1" w14:textId="77777777">
            <w:pPr>
              <w:jc w:val="center"/>
              <w:rPr>
                <w:szCs w:val="18"/>
              </w:rPr>
            </w:pPr>
            <w:r w:rsidRPr="006A29D5">
              <w:rPr>
                <w:szCs w:val="18"/>
              </w:rPr>
              <w:t>t/m</w:t>
            </w:r>
          </w:p>
        </w:tc>
      </w:tr>
      <w:tr w:rsidRPr="006A29D5" w:rsidR="00B77FE7" w:rsidTr="00F86A69" w14:paraId="61D50ABE" w14:textId="77777777">
        <w:tc>
          <w:tcPr>
            <w:tcW w:w="709" w:type="dxa"/>
          </w:tcPr>
          <w:p w:rsidRPr="006A29D5" w:rsidR="00B77FE7" w:rsidP="00DC429E" w:rsidRDefault="00B77FE7" w14:paraId="0BF397F5" w14:textId="77777777">
            <w:pPr>
              <w:rPr>
                <w:szCs w:val="18"/>
              </w:rPr>
            </w:pPr>
            <w:r w:rsidRPr="006A29D5">
              <w:rPr>
                <w:szCs w:val="18"/>
              </w:rPr>
              <w:t>1</w:t>
            </w:r>
          </w:p>
        </w:tc>
        <w:tc>
          <w:tcPr>
            <w:tcW w:w="6379" w:type="dxa"/>
          </w:tcPr>
          <w:p w:rsidR="00B77FE7" w:rsidP="00DC429E" w:rsidRDefault="00B77FE7" w14:paraId="1B193E70" w14:textId="77777777">
            <w:pPr>
              <w:rPr>
                <w:b/>
                <w:bCs/>
                <w:szCs w:val="18"/>
              </w:rPr>
            </w:pPr>
            <w:r w:rsidRPr="00B77FE7">
              <w:rPr>
                <w:b/>
                <w:bCs/>
                <w:szCs w:val="18"/>
              </w:rPr>
              <w:t>Kunt u inzicht geven in hoeveel docenten in het mbo extern worden ingehuurd, uitgesplitst naar zzp’ers en detacheringsbureaus?</w:t>
            </w:r>
          </w:p>
          <w:p w:rsidRPr="00B77FE7" w:rsidR="00B77FE7" w:rsidP="00DC429E" w:rsidRDefault="00B77FE7" w14:paraId="3FE765BE" w14:textId="77777777">
            <w:pPr>
              <w:rPr>
                <w:b/>
                <w:bCs/>
                <w:szCs w:val="18"/>
              </w:rPr>
            </w:pPr>
          </w:p>
          <w:p w:rsidR="00B77FE7" w:rsidP="00DC429E" w:rsidRDefault="00C2680D" w14:paraId="37EE8ECD" w14:textId="724C4637">
            <w:pPr>
              <w:rPr>
                <w:szCs w:val="18"/>
              </w:rPr>
            </w:pPr>
            <w:r>
              <w:rPr>
                <w:szCs w:val="18"/>
              </w:rPr>
              <w:t>Het</w:t>
            </w:r>
            <w:r w:rsidR="00B77FE7">
              <w:rPr>
                <w:szCs w:val="18"/>
              </w:rPr>
              <w:t xml:space="preserve"> is niet mogelijk</w:t>
            </w:r>
            <w:r w:rsidR="00F03F09">
              <w:rPr>
                <w:szCs w:val="18"/>
              </w:rPr>
              <w:t xml:space="preserve"> om deze uitsplitsing te maken,</w:t>
            </w:r>
            <w:r w:rsidR="00B77FE7">
              <w:rPr>
                <w:szCs w:val="18"/>
              </w:rPr>
              <w:t xml:space="preserve"> omdat dit geen onderdeel</w:t>
            </w:r>
            <w:r w:rsidR="0004346B">
              <w:rPr>
                <w:szCs w:val="18"/>
              </w:rPr>
              <w:t xml:space="preserve"> is</w:t>
            </w:r>
            <w:r w:rsidR="00B77FE7">
              <w:rPr>
                <w:szCs w:val="18"/>
              </w:rPr>
              <w:t xml:space="preserve"> van de uitvraag.</w:t>
            </w:r>
            <w:r w:rsidR="00773934">
              <w:rPr>
                <w:szCs w:val="18"/>
              </w:rPr>
              <w:t xml:space="preserve"> Ook</w:t>
            </w:r>
            <w:r w:rsidR="00941F72">
              <w:rPr>
                <w:szCs w:val="18"/>
              </w:rPr>
              <w:t xml:space="preserve"> heb ik</w:t>
            </w:r>
            <w:r w:rsidR="00773934">
              <w:rPr>
                <w:szCs w:val="18"/>
              </w:rPr>
              <w:t xml:space="preserve"> hier</w:t>
            </w:r>
            <w:r w:rsidR="00EB0DBE">
              <w:rPr>
                <w:szCs w:val="18"/>
              </w:rPr>
              <w:t xml:space="preserve">in </w:t>
            </w:r>
            <w:r w:rsidR="00773934">
              <w:rPr>
                <w:szCs w:val="18"/>
              </w:rPr>
              <w:t xml:space="preserve">geen inzicht </w:t>
            </w:r>
            <w:r w:rsidR="00CE0D23">
              <w:rPr>
                <w:szCs w:val="18"/>
              </w:rPr>
              <w:t>op basis van andere beschikbare data</w:t>
            </w:r>
            <w:r w:rsidR="00773934">
              <w:rPr>
                <w:szCs w:val="18"/>
              </w:rPr>
              <w:t xml:space="preserve">. </w:t>
            </w:r>
            <w:r w:rsidR="00B77FE7">
              <w:rPr>
                <w:szCs w:val="18"/>
              </w:rPr>
              <w:t xml:space="preserve"> </w:t>
            </w:r>
          </w:p>
          <w:p w:rsidRPr="006A29D5" w:rsidR="00B77FE7" w:rsidP="00DC429E" w:rsidRDefault="00B77FE7" w14:paraId="327D1D83" w14:textId="77777777">
            <w:pPr>
              <w:rPr>
                <w:szCs w:val="18"/>
              </w:rPr>
            </w:pPr>
          </w:p>
        </w:tc>
        <w:tc>
          <w:tcPr>
            <w:tcW w:w="850" w:type="dxa"/>
          </w:tcPr>
          <w:p w:rsidRPr="006A29D5" w:rsidR="00B77FE7" w:rsidP="00DC429E" w:rsidRDefault="00B77FE7" w14:paraId="04E207BB" w14:textId="77777777">
            <w:pPr>
              <w:jc w:val="right"/>
              <w:rPr>
                <w:szCs w:val="18"/>
              </w:rPr>
            </w:pPr>
            <w:r w:rsidRPr="006A29D5">
              <w:rPr>
                <w:szCs w:val="18"/>
              </w:rPr>
              <w:t>2025D01376</w:t>
            </w:r>
          </w:p>
        </w:tc>
        <w:tc>
          <w:tcPr>
            <w:tcW w:w="992" w:type="dxa"/>
          </w:tcPr>
          <w:p w:rsidRPr="006A29D5" w:rsidR="00B77FE7" w:rsidP="00DC429E" w:rsidRDefault="00B77FE7" w14:paraId="6E4F3BF1" w14:textId="77777777">
            <w:pPr>
              <w:jc w:val="right"/>
              <w:rPr>
                <w:szCs w:val="18"/>
              </w:rPr>
            </w:pPr>
          </w:p>
        </w:tc>
        <w:tc>
          <w:tcPr>
            <w:tcW w:w="567" w:type="dxa"/>
          </w:tcPr>
          <w:p w:rsidRPr="006A29D5" w:rsidR="00B77FE7" w:rsidP="00DC429E" w:rsidRDefault="00B77FE7" w14:paraId="70BB706D" w14:textId="77777777">
            <w:pPr>
              <w:jc w:val="right"/>
              <w:rPr>
                <w:szCs w:val="18"/>
              </w:rPr>
            </w:pPr>
            <w:r w:rsidRPr="006A29D5">
              <w:rPr>
                <w:szCs w:val="18"/>
              </w:rPr>
              <w:t xml:space="preserve"> </w:t>
            </w:r>
          </w:p>
        </w:tc>
      </w:tr>
      <w:tr w:rsidRPr="006A29D5" w:rsidR="00B77FE7" w:rsidTr="00F86A69" w14:paraId="2DD33F4E" w14:textId="77777777">
        <w:tc>
          <w:tcPr>
            <w:tcW w:w="709" w:type="dxa"/>
          </w:tcPr>
          <w:p w:rsidRPr="006A29D5" w:rsidR="00B77FE7" w:rsidP="00DC429E" w:rsidRDefault="00B77FE7" w14:paraId="450A12AF" w14:textId="77777777">
            <w:pPr>
              <w:rPr>
                <w:szCs w:val="18"/>
              </w:rPr>
            </w:pPr>
            <w:r w:rsidRPr="006A29D5">
              <w:rPr>
                <w:szCs w:val="18"/>
              </w:rPr>
              <w:t>2</w:t>
            </w:r>
          </w:p>
        </w:tc>
        <w:tc>
          <w:tcPr>
            <w:tcW w:w="6379" w:type="dxa"/>
          </w:tcPr>
          <w:p w:rsidR="00B77FE7" w:rsidP="00DC429E" w:rsidRDefault="00B77FE7" w14:paraId="2E7BA07D" w14:textId="77777777">
            <w:pPr>
              <w:rPr>
                <w:b/>
                <w:bCs/>
                <w:szCs w:val="18"/>
              </w:rPr>
            </w:pPr>
            <w:r w:rsidRPr="00B77FE7">
              <w:rPr>
                <w:b/>
                <w:bCs/>
                <w:szCs w:val="18"/>
              </w:rPr>
              <w:t>In hoeverre is er ook met (of vertegenwoordiging van) docenten gesproken? En zo ja, hoeveel?</w:t>
            </w:r>
          </w:p>
          <w:p w:rsidRPr="00B77FE7" w:rsidR="00B77FE7" w:rsidP="00DC429E" w:rsidRDefault="00B77FE7" w14:paraId="5569BF4D" w14:textId="77777777">
            <w:pPr>
              <w:rPr>
                <w:b/>
                <w:bCs/>
                <w:szCs w:val="18"/>
              </w:rPr>
            </w:pPr>
          </w:p>
          <w:p w:rsidR="00B77FE7" w:rsidP="00DC429E" w:rsidRDefault="00B77FE7" w14:paraId="68648BAC" w14:textId="579C272B">
            <w:pPr>
              <w:rPr>
                <w:szCs w:val="18"/>
              </w:rPr>
            </w:pPr>
            <w:r>
              <w:rPr>
                <w:szCs w:val="18"/>
              </w:rPr>
              <w:t>Het onderzoek is kwantitatief van aard</w:t>
            </w:r>
            <w:r w:rsidR="00565472">
              <w:rPr>
                <w:szCs w:val="18"/>
              </w:rPr>
              <w:t xml:space="preserve">, omdat het onderzoek als doel heeft om inzicht te krijgen in het aantal tekorten in het mbo. </w:t>
            </w:r>
            <w:r w:rsidR="00CE0D23">
              <w:rPr>
                <w:szCs w:val="18"/>
              </w:rPr>
              <w:t>G</w:t>
            </w:r>
            <w:r w:rsidR="00565472">
              <w:rPr>
                <w:szCs w:val="18"/>
              </w:rPr>
              <w:t>espre</w:t>
            </w:r>
            <w:r w:rsidR="00CE0D23">
              <w:rPr>
                <w:szCs w:val="18"/>
              </w:rPr>
              <w:t>k</w:t>
            </w:r>
            <w:r w:rsidR="00565472">
              <w:rPr>
                <w:szCs w:val="18"/>
              </w:rPr>
              <w:t xml:space="preserve">ken met docenten </w:t>
            </w:r>
            <w:r w:rsidR="00CE0D23">
              <w:rPr>
                <w:szCs w:val="18"/>
              </w:rPr>
              <w:t>maken hier</w:t>
            </w:r>
            <w:r w:rsidR="00EB0DBE">
              <w:rPr>
                <w:szCs w:val="18"/>
              </w:rPr>
              <w:t xml:space="preserve">van </w:t>
            </w:r>
            <w:r w:rsidR="00565472">
              <w:rPr>
                <w:szCs w:val="18"/>
              </w:rPr>
              <w:t xml:space="preserve">geen deel uit. </w:t>
            </w:r>
          </w:p>
          <w:p w:rsidRPr="006A29D5" w:rsidR="00B77FE7" w:rsidP="00DC429E" w:rsidRDefault="00B77FE7" w14:paraId="57C897E0" w14:textId="77777777">
            <w:pPr>
              <w:rPr>
                <w:szCs w:val="18"/>
              </w:rPr>
            </w:pPr>
          </w:p>
        </w:tc>
        <w:tc>
          <w:tcPr>
            <w:tcW w:w="850" w:type="dxa"/>
          </w:tcPr>
          <w:p w:rsidRPr="006A29D5" w:rsidR="00B77FE7" w:rsidP="00DC429E" w:rsidRDefault="00B77FE7" w14:paraId="45775C9E" w14:textId="77777777">
            <w:pPr>
              <w:jc w:val="right"/>
              <w:rPr>
                <w:szCs w:val="18"/>
              </w:rPr>
            </w:pPr>
            <w:r w:rsidRPr="006A29D5">
              <w:rPr>
                <w:szCs w:val="18"/>
              </w:rPr>
              <w:t>2025D01376</w:t>
            </w:r>
          </w:p>
        </w:tc>
        <w:tc>
          <w:tcPr>
            <w:tcW w:w="992" w:type="dxa"/>
          </w:tcPr>
          <w:p w:rsidRPr="006A29D5" w:rsidR="00B77FE7" w:rsidP="00DC429E" w:rsidRDefault="00B77FE7" w14:paraId="0F28F6FD" w14:textId="77777777">
            <w:pPr>
              <w:jc w:val="right"/>
              <w:rPr>
                <w:szCs w:val="18"/>
              </w:rPr>
            </w:pPr>
          </w:p>
        </w:tc>
        <w:tc>
          <w:tcPr>
            <w:tcW w:w="567" w:type="dxa"/>
          </w:tcPr>
          <w:p w:rsidRPr="006A29D5" w:rsidR="00B77FE7" w:rsidP="00DC429E" w:rsidRDefault="00B77FE7" w14:paraId="3197F65E" w14:textId="77777777">
            <w:pPr>
              <w:jc w:val="right"/>
              <w:rPr>
                <w:szCs w:val="18"/>
              </w:rPr>
            </w:pPr>
            <w:r w:rsidRPr="006A29D5">
              <w:rPr>
                <w:szCs w:val="18"/>
              </w:rPr>
              <w:t xml:space="preserve"> </w:t>
            </w:r>
          </w:p>
        </w:tc>
      </w:tr>
      <w:tr w:rsidRPr="006A29D5" w:rsidR="00B77FE7" w:rsidTr="00F86A69" w14:paraId="4B1F8AFE" w14:textId="77777777">
        <w:tc>
          <w:tcPr>
            <w:tcW w:w="709" w:type="dxa"/>
          </w:tcPr>
          <w:p w:rsidRPr="006A29D5" w:rsidR="00B77FE7" w:rsidP="00DC429E" w:rsidRDefault="00B77FE7" w14:paraId="1C304DEF" w14:textId="77777777">
            <w:pPr>
              <w:rPr>
                <w:szCs w:val="18"/>
              </w:rPr>
            </w:pPr>
            <w:r w:rsidRPr="006A29D5">
              <w:rPr>
                <w:szCs w:val="18"/>
              </w:rPr>
              <w:t>3</w:t>
            </w:r>
          </w:p>
        </w:tc>
        <w:tc>
          <w:tcPr>
            <w:tcW w:w="6379" w:type="dxa"/>
          </w:tcPr>
          <w:p w:rsidR="00B77FE7" w:rsidP="00DC429E" w:rsidRDefault="00B77FE7" w14:paraId="042A7EF4" w14:textId="77777777">
            <w:pPr>
              <w:rPr>
                <w:b/>
                <w:bCs/>
                <w:szCs w:val="18"/>
              </w:rPr>
            </w:pPr>
            <w:r w:rsidRPr="00B77FE7">
              <w:rPr>
                <w:b/>
                <w:bCs/>
                <w:szCs w:val="18"/>
              </w:rPr>
              <w:t>Kan worden aangegeven wat de tekorten zijn per functieschaal (LB, LC, LD)?</w:t>
            </w:r>
          </w:p>
          <w:p w:rsidRPr="00B77FE7" w:rsidR="00B77FE7" w:rsidP="00DC429E" w:rsidRDefault="00B77FE7" w14:paraId="556D9870" w14:textId="77777777">
            <w:pPr>
              <w:rPr>
                <w:b/>
                <w:bCs/>
                <w:szCs w:val="18"/>
              </w:rPr>
            </w:pPr>
          </w:p>
          <w:p w:rsidR="00B77FE7" w:rsidP="00F03F09" w:rsidRDefault="00D6709A" w14:paraId="4C49DB86" w14:textId="7EA9DDFC">
            <w:pPr>
              <w:rPr>
                <w:szCs w:val="18"/>
              </w:rPr>
            </w:pPr>
            <w:r>
              <w:rPr>
                <w:szCs w:val="18"/>
              </w:rPr>
              <w:t>H</w:t>
            </w:r>
            <w:r w:rsidR="00B77FE7">
              <w:rPr>
                <w:szCs w:val="18"/>
              </w:rPr>
              <w:t xml:space="preserve">et is op basis van de </w:t>
            </w:r>
            <w:r>
              <w:rPr>
                <w:szCs w:val="18"/>
              </w:rPr>
              <w:t xml:space="preserve">in deze uitvraag gehanteerde </w:t>
            </w:r>
            <w:r w:rsidR="005335F1">
              <w:rPr>
                <w:szCs w:val="18"/>
              </w:rPr>
              <w:t>vragenlijst</w:t>
            </w:r>
            <w:r w:rsidR="00B77FE7">
              <w:rPr>
                <w:szCs w:val="18"/>
              </w:rPr>
              <w:t xml:space="preserve"> en andere beschikbare data niet mogelijk om deze uitsplitsing te maken. </w:t>
            </w:r>
          </w:p>
          <w:p w:rsidRPr="006A29D5" w:rsidR="00F03F09" w:rsidP="00F03F09" w:rsidRDefault="00F03F09" w14:paraId="6D5501CC" w14:textId="6EAE0A43">
            <w:pPr>
              <w:rPr>
                <w:szCs w:val="18"/>
              </w:rPr>
            </w:pPr>
          </w:p>
        </w:tc>
        <w:tc>
          <w:tcPr>
            <w:tcW w:w="850" w:type="dxa"/>
          </w:tcPr>
          <w:p w:rsidRPr="006A29D5" w:rsidR="00B77FE7" w:rsidP="00DC429E" w:rsidRDefault="00B77FE7" w14:paraId="7132E0EC" w14:textId="77777777">
            <w:pPr>
              <w:jc w:val="right"/>
              <w:rPr>
                <w:szCs w:val="18"/>
              </w:rPr>
            </w:pPr>
            <w:r w:rsidRPr="006A29D5">
              <w:rPr>
                <w:szCs w:val="18"/>
              </w:rPr>
              <w:t>2025D01376</w:t>
            </w:r>
          </w:p>
        </w:tc>
        <w:tc>
          <w:tcPr>
            <w:tcW w:w="992" w:type="dxa"/>
          </w:tcPr>
          <w:p w:rsidRPr="006A29D5" w:rsidR="00B77FE7" w:rsidP="00DC429E" w:rsidRDefault="00B77FE7" w14:paraId="47EBBAA4" w14:textId="77777777">
            <w:pPr>
              <w:jc w:val="right"/>
              <w:rPr>
                <w:szCs w:val="18"/>
              </w:rPr>
            </w:pPr>
          </w:p>
        </w:tc>
        <w:tc>
          <w:tcPr>
            <w:tcW w:w="567" w:type="dxa"/>
          </w:tcPr>
          <w:p w:rsidRPr="006A29D5" w:rsidR="00B77FE7" w:rsidP="00DC429E" w:rsidRDefault="00B77FE7" w14:paraId="3963F7A0" w14:textId="77777777">
            <w:pPr>
              <w:jc w:val="right"/>
              <w:rPr>
                <w:szCs w:val="18"/>
              </w:rPr>
            </w:pPr>
            <w:r w:rsidRPr="006A29D5">
              <w:rPr>
                <w:szCs w:val="18"/>
              </w:rPr>
              <w:t xml:space="preserve"> </w:t>
            </w:r>
          </w:p>
        </w:tc>
      </w:tr>
      <w:tr w:rsidRPr="006A29D5" w:rsidR="00B77FE7" w:rsidTr="00F86A69" w14:paraId="4517E62E" w14:textId="77777777">
        <w:tc>
          <w:tcPr>
            <w:tcW w:w="709" w:type="dxa"/>
          </w:tcPr>
          <w:p w:rsidRPr="006A29D5" w:rsidR="00B77FE7" w:rsidP="00DC429E" w:rsidRDefault="00B77FE7" w14:paraId="14241242" w14:textId="77777777">
            <w:pPr>
              <w:rPr>
                <w:szCs w:val="18"/>
              </w:rPr>
            </w:pPr>
            <w:r w:rsidRPr="006A29D5">
              <w:rPr>
                <w:szCs w:val="18"/>
              </w:rPr>
              <w:t>4</w:t>
            </w:r>
          </w:p>
        </w:tc>
        <w:tc>
          <w:tcPr>
            <w:tcW w:w="6379" w:type="dxa"/>
          </w:tcPr>
          <w:p w:rsidR="00B77FE7" w:rsidP="00DC429E" w:rsidRDefault="00B77FE7" w14:paraId="7E0F5DFF" w14:textId="77777777">
            <w:pPr>
              <w:rPr>
                <w:b/>
                <w:bCs/>
                <w:szCs w:val="18"/>
              </w:rPr>
            </w:pPr>
            <w:r w:rsidRPr="00B77FE7">
              <w:rPr>
                <w:b/>
                <w:bCs/>
                <w:szCs w:val="18"/>
              </w:rPr>
              <w:t>Is er kwalitatief onderzoek beschikbaar over hoe deze tekorten zijn ontstaan (uitval door verzuim, pensionering, toename studenten etc.)?</w:t>
            </w:r>
          </w:p>
          <w:p w:rsidR="006A4020" w:rsidP="00DC429E" w:rsidRDefault="006A4020" w14:paraId="3E4D0235" w14:textId="17BC3A49">
            <w:pPr>
              <w:rPr>
                <w:b/>
                <w:bCs/>
                <w:szCs w:val="18"/>
              </w:rPr>
            </w:pPr>
          </w:p>
          <w:p w:rsidRPr="00977AD4" w:rsidR="006A4020" w:rsidP="00DC429E" w:rsidRDefault="00D6709A" w14:paraId="71A221A9" w14:textId="1A01D2E7">
            <w:pPr>
              <w:rPr>
                <w:szCs w:val="18"/>
              </w:rPr>
            </w:pPr>
            <w:r>
              <w:rPr>
                <w:szCs w:val="18"/>
              </w:rPr>
              <w:t>E</w:t>
            </w:r>
            <w:r w:rsidR="006A4020">
              <w:rPr>
                <w:szCs w:val="18"/>
              </w:rPr>
              <w:t>r is geen kwalitatief onderzoek beschikbaar dat zich</w:t>
            </w:r>
            <w:r>
              <w:rPr>
                <w:szCs w:val="18"/>
              </w:rPr>
              <w:t xml:space="preserve"> specifiek</w:t>
            </w:r>
            <w:r w:rsidR="006A4020">
              <w:rPr>
                <w:szCs w:val="18"/>
              </w:rPr>
              <w:t xml:space="preserve"> richt op het ontstaan van tekorten in het mbo. </w:t>
            </w:r>
            <w:r>
              <w:rPr>
                <w:szCs w:val="18"/>
              </w:rPr>
              <w:t>Wel is u</w:t>
            </w:r>
            <w:r w:rsidR="00CB21FB">
              <w:rPr>
                <w:szCs w:val="18"/>
              </w:rPr>
              <w:t>it ander onderzoek bekend</w:t>
            </w:r>
            <w:r w:rsidR="00221ED7">
              <w:rPr>
                <w:szCs w:val="18"/>
              </w:rPr>
              <w:t xml:space="preserve"> dat uitstroom onder docenten om verschillende redenen </w:t>
            </w:r>
            <w:r w:rsidR="00221ED7">
              <w:rPr>
                <w:szCs w:val="18"/>
              </w:rPr>
              <w:lastRenderedPageBreak/>
              <w:t>plaatsvindt</w:t>
            </w:r>
            <w:r w:rsidR="00F901B4">
              <w:rPr>
                <w:szCs w:val="18"/>
              </w:rPr>
              <w:t>. Zo bestaat een groot deel van de uitstroom uit pensioneringen.</w:t>
            </w:r>
            <w:r w:rsidR="00B14E6A">
              <w:rPr>
                <w:rStyle w:val="Voetnootmarkering"/>
                <w:szCs w:val="18"/>
              </w:rPr>
              <w:footnoteReference w:id="1"/>
            </w:r>
            <w:r w:rsidR="00F901B4">
              <w:rPr>
                <w:szCs w:val="18"/>
              </w:rPr>
              <w:t xml:space="preserve"> Daarnaast zijn belangrijke motieven om te stoppen als docent </w:t>
            </w:r>
            <w:r w:rsidR="00146C5B">
              <w:rPr>
                <w:szCs w:val="18"/>
              </w:rPr>
              <w:t>werkdruk, onvrede over de relatie met het management en/of het bestuur en gebrek aan uitdaging en professionele ontwikkeling</w:t>
            </w:r>
            <w:r w:rsidR="00B14E6A">
              <w:rPr>
                <w:szCs w:val="18"/>
              </w:rPr>
              <w:t>.</w:t>
            </w:r>
            <w:r w:rsidR="00B14E6A">
              <w:rPr>
                <w:rStyle w:val="Voetnootmarkering"/>
                <w:szCs w:val="18"/>
              </w:rPr>
              <w:footnoteReference w:id="2"/>
            </w:r>
            <w:r w:rsidR="00146C5B">
              <w:rPr>
                <w:szCs w:val="18"/>
              </w:rPr>
              <w:t xml:space="preserve"> </w:t>
            </w:r>
            <w:r w:rsidR="00E543EE">
              <w:rPr>
                <w:szCs w:val="18"/>
              </w:rPr>
              <w:t>Het is echter niet onderzocht of d</w:t>
            </w:r>
            <w:r w:rsidR="00F901B4">
              <w:rPr>
                <w:szCs w:val="18"/>
              </w:rPr>
              <w:t>eze factoren</w:t>
            </w:r>
            <w:r w:rsidR="00E543EE">
              <w:rPr>
                <w:szCs w:val="18"/>
              </w:rPr>
              <w:t xml:space="preserve"> vervolgens ook de tekorten </w:t>
            </w:r>
            <w:r w:rsidR="00F901B4">
              <w:rPr>
                <w:szCs w:val="18"/>
              </w:rPr>
              <w:t>verklaren</w:t>
            </w:r>
            <w:r w:rsidR="00E543EE">
              <w:rPr>
                <w:szCs w:val="18"/>
              </w:rPr>
              <w:t xml:space="preserve">. </w:t>
            </w:r>
          </w:p>
          <w:p w:rsidRPr="00B77FE7" w:rsidR="00B77FE7" w:rsidP="00DC429E" w:rsidRDefault="00B77FE7" w14:paraId="46DD3B9A" w14:textId="77777777">
            <w:pPr>
              <w:rPr>
                <w:b/>
                <w:bCs/>
                <w:szCs w:val="18"/>
              </w:rPr>
            </w:pPr>
          </w:p>
        </w:tc>
        <w:tc>
          <w:tcPr>
            <w:tcW w:w="850" w:type="dxa"/>
          </w:tcPr>
          <w:p w:rsidRPr="006A29D5" w:rsidR="00B77FE7" w:rsidP="00DC429E" w:rsidRDefault="00B77FE7" w14:paraId="304463AE" w14:textId="77777777">
            <w:pPr>
              <w:jc w:val="right"/>
              <w:rPr>
                <w:szCs w:val="18"/>
              </w:rPr>
            </w:pPr>
            <w:r w:rsidRPr="006A29D5">
              <w:rPr>
                <w:szCs w:val="18"/>
              </w:rPr>
              <w:lastRenderedPageBreak/>
              <w:t>2025D01376</w:t>
            </w:r>
          </w:p>
        </w:tc>
        <w:tc>
          <w:tcPr>
            <w:tcW w:w="992" w:type="dxa"/>
          </w:tcPr>
          <w:p w:rsidRPr="006A29D5" w:rsidR="00B77FE7" w:rsidP="00DC429E" w:rsidRDefault="00B77FE7" w14:paraId="4AB0D0CB" w14:textId="77777777">
            <w:pPr>
              <w:jc w:val="right"/>
              <w:rPr>
                <w:szCs w:val="18"/>
              </w:rPr>
            </w:pPr>
          </w:p>
        </w:tc>
        <w:tc>
          <w:tcPr>
            <w:tcW w:w="567" w:type="dxa"/>
          </w:tcPr>
          <w:p w:rsidRPr="006A29D5" w:rsidR="00B77FE7" w:rsidP="00DC429E" w:rsidRDefault="00B77FE7" w14:paraId="7C46D9A1" w14:textId="77777777">
            <w:pPr>
              <w:jc w:val="right"/>
              <w:rPr>
                <w:szCs w:val="18"/>
              </w:rPr>
            </w:pPr>
            <w:r w:rsidRPr="006A29D5">
              <w:rPr>
                <w:szCs w:val="18"/>
              </w:rPr>
              <w:t xml:space="preserve"> </w:t>
            </w:r>
          </w:p>
        </w:tc>
      </w:tr>
      <w:tr w:rsidRPr="006A29D5" w:rsidR="00B77FE7" w:rsidTr="00F86A69" w14:paraId="2E1B3A7B" w14:textId="77777777">
        <w:tc>
          <w:tcPr>
            <w:tcW w:w="709" w:type="dxa"/>
          </w:tcPr>
          <w:p w:rsidRPr="006A29D5" w:rsidR="00B77FE7" w:rsidP="00DC429E" w:rsidRDefault="00B77FE7" w14:paraId="40E653BE" w14:textId="77777777">
            <w:pPr>
              <w:rPr>
                <w:szCs w:val="18"/>
              </w:rPr>
            </w:pPr>
            <w:r w:rsidRPr="006A29D5">
              <w:rPr>
                <w:szCs w:val="18"/>
              </w:rPr>
              <w:t>5</w:t>
            </w:r>
          </w:p>
        </w:tc>
        <w:tc>
          <w:tcPr>
            <w:tcW w:w="6379" w:type="dxa"/>
          </w:tcPr>
          <w:p w:rsidR="00B77FE7" w:rsidP="00DC429E" w:rsidRDefault="00B77FE7" w14:paraId="5F27827A" w14:textId="77777777">
            <w:pPr>
              <w:rPr>
                <w:b/>
                <w:bCs/>
                <w:szCs w:val="18"/>
              </w:rPr>
            </w:pPr>
            <w:r w:rsidRPr="00B77FE7">
              <w:rPr>
                <w:b/>
                <w:bCs/>
                <w:szCs w:val="18"/>
              </w:rPr>
              <w:t>In hoeverre betekenen de huidige personeelstekorten in het mbo dat instellingen structureel niet in staat zijn om aan de huidige wettelijke lesurennorm te voldoen?</w:t>
            </w:r>
          </w:p>
          <w:p w:rsidRPr="00B77FE7" w:rsidR="00B77FE7" w:rsidP="00DC429E" w:rsidRDefault="00B77FE7" w14:paraId="55B43469" w14:textId="77777777">
            <w:pPr>
              <w:rPr>
                <w:b/>
                <w:bCs/>
                <w:szCs w:val="18"/>
              </w:rPr>
            </w:pPr>
          </w:p>
          <w:p w:rsidR="00B77FE7" w:rsidP="00DC429E" w:rsidRDefault="00B77FE7" w14:paraId="3D140283" w14:textId="08AA6630">
            <w:pPr>
              <w:rPr>
                <w:szCs w:val="18"/>
              </w:rPr>
            </w:pPr>
            <w:r>
              <w:rPr>
                <w:szCs w:val="18"/>
              </w:rPr>
              <w:t xml:space="preserve">Slechts een klein deel van de respondenten geeft aan dat zij minder les geven door </w:t>
            </w:r>
            <w:r w:rsidR="00F03F09">
              <w:rPr>
                <w:szCs w:val="18"/>
              </w:rPr>
              <w:t>personeelstekorten</w:t>
            </w:r>
            <w:r>
              <w:rPr>
                <w:szCs w:val="18"/>
              </w:rPr>
              <w:t xml:space="preserve">. </w:t>
            </w:r>
            <w:r w:rsidRPr="00424DB6">
              <w:rPr>
                <w:szCs w:val="18"/>
              </w:rPr>
              <w:t xml:space="preserve">Het geven van minder lessen wordt in 14% van de gevallen als oplossing </w:t>
            </w:r>
            <w:r w:rsidRPr="00424DB6" w:rsidR="00EB0DBE">
              <w:rPr>
                <w:szCs w:val="18"/>
              </w:rPr>
              <w:t xml:space="preserve">ingezet </w:t>
            </w:r>
            <w:r w:rsidRPr="00424DB6">
              <w:rPr>
                <w:szCs w:val="18"/>
              </w:rPr>
              <w:t>voor een verborgen tekort.</w:t>
            </w:r>
            <w:r>
              <w:rPr>
                <w:szCs w:val="18"/>
              </w:rPr>
              <w:t xml:space="preserve"> Omgerekend naar percentage van de totale werkgelegenheid van docenten in het mbo gaat dit slechts om 0,1%.</w:t>
            </w:r>
            <w:r w:rsidR="005335F1">
              <w:rPr>
                <w:szCs w:val="18"/>
              </w:rPr>
              <w:t xml:space="preserve"> Het (noodgedwongen) geven van minder lessen leidt niet per definitie tot het niet behalen van de urennorm. Sommige instellingen houden een marge aan, zodat uitval van lessen niet gelijk leidt tot het niet halen van de urennorm. </w:t>
            </w:r>
          </w:p>
          <w:p w:rsidRPr="006A29D5" w:rsidR="00B77FE7" w:rsidP="00DC429E" w:rsidRDefault="00B77FE7" w14:paraId="774FF5D1" w14:textId="77777777">
            <w:pPr>
              <w:rPr>
                <w:szCs w:val="18"/>
              </w:rPr>
            </w:pPr>
          </w:p>
        </w:tc>
        <w:tc>
          <w:tcPr>
            <w:tcW w:w="850" w:type="dxa"/>
          </w:tcPr>
          <w:p w:rsidRPr="006A29D5" w:rsidR="00B77FE7" w:rsidP="00DC429E" w:rsidRDefault="00B77FE7" w14:paraId="51964C3C" w14:textId="77777777">
            <w:pPr>
              <w:jc w:val="right"/>
              <w:rPr>
                <w:szCs w:val="18"/>
              </w:rPr>
            </w:pPr>
            <w:r w:rsidRPr="006A29D5">
              <w:rPr>
                <w:szCs w:val="18"/>
              </w:rPr>
              <w:t>2025D01376</w:t>
            </w:r>
          </w:p>
        </w:tc>
        <w:tc>
          <w:tcPr>
            <w:tcW w:w="992" w:type="dxa"/>
          </w:tcPr>
          <w:p w:rsidRPr="006A29D5" w:rsidR="00B77FE7" w:rsidP="00DC429E" w:rsidRDefault="00B77FE7" w14:paraId="0DF776A3" w14:textId="77777777">
            <w:pPr>
              <w:jc w:val="right"/>
              <w:rPr>
                <w:szCs w:val="18"/>
              </w:rPr>
            </w:pPr>
          </w:p>
        </w:tc>
        <w:tc>
          <w:tcPr>
            <w:tcW w:w="567" w:type="dxa"/>
          </w:tcPr>
          <w:p w:rsidRPr="006A29D5" w:rsidR="00B77FE7" w:rsidP="00DC429E" w:rsidRDefault="00B77FE7" w14:paraId="698F00B6" w14:textId="77777777">
            <w:pPr>
              <w:jc w:val="right"/>
              <w:rPr>
                <w:szCs w:val="18"/>
              </w:rPr>
            </w:pPr>
            <w:r w:rsidRPr="006A29D5">
              <w:rPr>
                <w:szCs w:val="18"/>
              </w:rPr>
              <w:t xml:space="preserve"> </w:t>
            </w:r>
          </w:p>
        </w:tc>
      </w:tr>
      <w:tr w:rsidRPr="006A29D5" w:rsidR="00B77FE7" w:rsidTr="00F86A69" w14:paraId="47B370F1" w14:textId="77777777">
        <w:tc>
          <w:tcPr>
            <w:tcW w:w="709" w:type="dxa"/>
          </w:tcPr>
          <w:p w:rsidRPr="006A29D5" w:rsidR="00B77FE7" w:rsidP="00DC429E" w:rsidRDefault="00B77FE7" w14:paraId="659F5DE4" w14:textId="77777777">
            <w:pPr>
              <w:rPr>
                <w:szCs w:val="18"/>
              </w:rPr>
            </w:pPr>
            <w:r w:rsidRPr="006A29D5">
              <w:rPr>
                <w:szCs w:val="18"/>
              </w:rPr>
              <w:t>6</w:t>
            </w:r>
          </w:p>
        </w:tc>
        <w:tc>
          <w:tcPr>
            <w:tcW w:w="6379" w:type="dxa"/>
          </w:tcPr>
          <w:p w:rsidR="00B77FE7" w:rsidP="00DC429E" w:rsidRDefault="00B77FE7" w14:paraId="2DE1F289" w14:textId="77777777">
            <w:pPr>
              <w:rPr>
                <w:b/>
                <w:bCs/>
                <w:szCs w:val="18"/>
              </w:rPr>
            </w:pPr>
            <w:r w:rsidRPr="00B77FE7">
              <w:rPr>
                <w:b/>
                <w:bCs/>
                <w:szCs w:val="18"/>
              </w:rPr>
              <w:t>Klopt het dat het responsepercentage van 35 procent gebaseerd is op de aanname dat de docent-student ratio (min of meer) constant is?</w:t>
            </w:r>
          </w:p>
          <w:p w:rsidRPr="00B77FE7" w:rsidR="00B77FE7" w:rsidP="00DC429E" w:rsidRDefault="00B77FE7" w14:paraId="7ACC7FA9" w14:textId="77777777">
            <w:pPr>
              <w:rPr>
                <w:b/>
                <w:bCs/>
                <w:szCs w:val="18"/>
              </w:rPr>
            </w:pPr>
          </w:p>
          <w:p w:rsidR="00B77FE7" w:rsidP="00DC429E" w:rsidRDefault="00B77FE7" w14:paraId="2056F993" w14:textId="25665BD0">
            <w:pPr>
              <w:rPr>
                <w:szCs w:val="18"/>
              </w:rPr>
            </w:pPr>
            <w:r w:rsidRPr="00294AF8">
              <w:rPr>
                <w:szCs w:val="18"/>
              </w:rPr>
              <w:t xml:space="preserve">Nee, er wordt niet aangenomen dat de docent-student ratio (min of meer) constant is. Het responspercentage is gebaseerd op het </w:t>
            </w:r>
            <w:r w:rsidR="00897711">
              <w:rPr>
                <w:szCs w:val="18"/>
              </w:rPr>
              <w:t xml:space="preserve">totaal </w:t>
            </w:r>
            <w:r w:rsidRPr="00294AF8">
              <w:rPr>
                <w:szCs w:val="18"/>
              </w:rPr>
              <w:t>aantal studenten waar</w:t>
            </w:r>
            <w:r w:rsidRPr="00294AF8" w:rsidR="00EB0DBE">
              <w:rPr>
                <w:szCs w:val="18"/>
              </w:rPr>
              <w:t xml:space="preserve">aan </w:t>
            </w:r>
            <w:r w:rsidRPr="00294AF8">
              <w:rPr>
                <w:szCs w:val="18"/>
              </w:rPr>
              <w:t>de responderende teams onderwijs geven ten opzichte van het totaal aantal studenten</w:t>
            </w:r>
            <w:r w:rsidR="00F03F09">
              <w:rPr>
                <w:szCs w:val="18"/>
              </w:rPr>
              <w:t>.</w:t>
            </w:r>
            <w:r>
              <w:rPr>
                <w:szCs w:val="18"/>
              </w:rPr>
              <w:t xml:space="preserve"> </w:t>
            </w:r>
            <w:r w:rsidR="00F03F09">
              <w:rPr>
                <w:szCs w:val="18"/>
              </w:rPr>
              <w:t>Dit</w:t>
            </w:r>
            <w:r>
              <w:rPr>
                <w:szCs w:val="18"/>
              </w:rPr>
              <w:t xml:space="preserve"> wordt als volgt berekend: </w:t>
            </w:r>
            <w:r w:rsidRPr="00294AF8">
              <w:rPr>
                <w:szCs w:val="18"/>
              </w:rPr>
              <w:t>responspercentage = aantal studenten responderende teams / totaal aantal studenten</w:t>
            </w:r>
            <w:r>
              <w:rPr>
                <w:szCs w:val="18"/>
              </w:rPr>
              <w:t>.</w:t>
            </w:r>
          </w:p>
          <w:p w:rsidRPr="006A29D5" w:rsidR="00B77FE7" w:rsidP="00DC429E" w:rsidRDefault="00B77FE7" w14:paraId="49DEC957" w14:textId="74FBE3FD">
            <w:pPr>
              <w:rPr>
                <w:szCs w:val="18"/>
              </w:rPr>
            </w:pPr>
          </w:p>
        </w:tc>
        <w:tc>
          <w:tcPr>
            <w:tcW w:w="850" w:type="dxa"/>
          </w:tcPr>
          <w:p w:rsidRPr="006A29D5" w:rsidR="00B77FE7" w:rsidP="00DC429E" w:rsidRDefault="00B77FE7" w14:paraId="02DEFBB5" w14:textId="77777777">
            <w:pPr>
              <w:jc w:val="right"/>
              <w:rPr>
                <w:szCs w:val="18"/>
              </w:rPr>
            </w:pPr>
            <w:r w:rsidRPr="006A29D5">
              <w:rPr>
                <w:szCs w:val="18"/>
              </w:rPr>
              <w:t>2025D01376</w:t>
            </w:r>
          </w:p>
        </w:tc>
        <w:tc>
          <w:tcPr>
            <w:tcW w:w="992" w:type="dxa"/>
          </w:tcPr>
          <w:p w:rsidRPr="006A29D5" w:rsidR="00B77FE7" w:rsidP="00DC429E" w:rsidRDefault="00B77FE7" w14:paraId="3F6AEDD9" w14:textId="77777777">
            <w:pPr>
              <w:jc w:val="right"/>
              <w:rPr>
                <w:szCs w:val="18"/>
              </w:rPr>
            </w:pPr>
            <w:r w:rsidRPr="006A29D5">
              <w:rPr>
                <w:szCs w:val="18"/>
              </w:rPr>
              <w:t>4</w:t>
            </w:r>
          </w:p>
        </w:tc>
        <w:tc>
          <w:tcPr>
            <w:tcW w:w="567" w:type="dxa"/>
          </w:tcPr>
          <w:p w:rsidRPr="006A29D5" w:rsidR="00B77FE7" w:rsidP="00DC429E" w:rsidRDefault="00B77FE7" w14:paraId="0433864A" w14:textId="77777777">
            <w:pPr>
              <w:jc w:val="right"/>
              <w:rPr>
                <w:szCs w:val="18"/>
              </w:rPr>
            </w:pPr>
            <w:r w:rsidRPr="006A29D5">
              <w:rPr>
                <w:szCs w:val="18"/>
              </w:rPr>
              <w:t xml:space="preserve"> </w:t>
            </w:r>
          </w:p>
        </w:tc>
      </w:tr>
      <w:tr w:rsidRPr="006A29D5" w:rsidR="00B77FE7" w:rsidTr="00F86A69" w14:paraId="3CEA39F0" w14:textId="77777777">
        <w:tc>
          <w:tcPr>
            <w:tcW w:w="709" w:type="dxa"/>
          </w:tcPr>
          <w:p w:rsidRPr="006A29D5" w:rsidR="00B77FE7" w:rsidP="00DC429E" w:rsidRDefault="00B77FE7" w14:paraId="4A009FE6" w14:textId="77777777">
            <w:pPr>
              <w:rPr>
                <w:szCs w:val="18"/>
              </w:rPr>
            </w:pPr>
            <w:bookmarkStart w:name="_Hlk192000538" w:id="1"/>
            <w:r w:rsidRPr="006A29D5">
              <w:rPr>
                <w:szCs w:val="18"/>
              </w:rPr>
              <w:t>7</w:t>
            </w:r>
          </w:p>
        </w:tc>
        <w:tc>
          <w:tcPr>
            <w:tcW w:w="6379" w:type="dxa"/>
          </w:tcPr>
          <w:p w:rsidR="00B77FE7" w:rsidP="00DC429E" w:rsidRDefault="00B77FE7" w14:paraId="55EF3009" w14:textId="77777777">
            <w:pPr>
              <w:rPr>
                <w:b/>
                <w:bCs/>
                <w:szCs w:val="18"/>
              </w:rPr>
            </w:pPr>
            <w:bookmarkStart w:name="_Hlk192087250" w:id="2"/>
            <w:r w:rsidRPr="00B77FE7">
              <w:rPr>
                <w:b/>
                <w:bCs/>
                <w:szCs w:val="18"/>
              </w:rPr>
              <w:t>Hoe moet een beter inzicht in de huidige personeelstekorten in het mbo leiden tot beter en gerichter beleid om deze tekorten op te lossen?</w:t>
            </w:r>
          </w:p>
          <w:p w:rsidR="00B77FE7" w:rsidP="00DC429E" w:rsidRDefault="00B77FE7" w14:paraId="6AA34183" w14:textId="77777777">
            <w:pPr>
              <w:rPr>
                <w:b/>
                <w:bCs/>
                <w:szCs w:val="18"/>
              </w:rPr>
            </w:pPr>
          </w:p>
          <w:p w:rsidR="00F86A69" w:rsidP="00DC429E" w:rsidRDefault="00F86A69" w14:paraId="43DB76C1" w14:textId="21AE49D1">
            <w:pPr>
              <w:rPr>
                <w:szCs w:val="18"/>
              </w:rPr>
            </w:pPr>
            <w:r>
              <w:rPr>
                <w:szCs w:val="18"/>
              </w:rPr>
              <w:t xml:space="preserve">Door beter inzicht in de huidige personeelstekorten in het mbo, kan er gerichter </w:t>
            </w:r>
            <w:r w:rsidR="002430FD">
              <w:rPr>
                <w:szCs w:val="18"/>
              </w:rPr>
              <w:t xml:space="preserve">en daarmee doeltreffender </w:t>
            </w:r>
            <w:r>
              <w:rPr>
                <w:szCs w:val="18"/>
              </w:rPr>
              <w:t xml:space="preserve">gewerkt worden aan het oplossen van deze tekorten. </w:t>
            </w:r>
            <w:r w:rsidR="002430FD">
              <w:t xml:space="preserve">De cijfers over de tekorten geven </w:t>
            </w:r>
            <w:r w:rsidR="00F03F09">
              <w:t xml:space="preserve">de </w:t>
            </w:r>
            <w:r w:rsidR="002430FD">
              <w:t>onderwijsregio’s zicht op hoe groot de tekorten zijn en voor welke onderdelen (generiek of beroepsgericht) er tekorten zijn. Deze cijfers zijn belangrijke input voor</w:t>
            </w:r>
            <w:r w:rsidR="00F03F09">
              <w:t xml:space="preserve"> de</w:t>
            </w:r>
            <w:r w:rsidR="002430FD">
              <w:t xml:space="preserve"> aanpak in de regio</w:t>
            </w:r>
            <w:r w:rsidR="00F03F09">
              <w:t>.</w:t>
            </w:r>
            <w:r w:rsidR="002430FD">
              <w:t xml:space="preserve"> </w:t>
            </w:r>
            <w:r w:rsidR="00F03F09">
              <w:t>Z</w:t>
            </w:r>
            <w:r w:rsidR="002430FD">
              <w:t>eker in combinatie met andere indicatoren</w:t>
            </w:r>
            <w:r w:rsidR="00F03F09">
              <w:t>,</w:t>
            </w:r>
            <w:r w:rsidR="002430FD">
              <w:t xml:space="preserve"> zoals</w:t>
            </w:r>
            <w:r w:rsidR="00F03F09">
              <w:t xml:space="preserve"> of het om een krimp- of groeiregio gaat en</w:t>
            </w:r>
            <w:r w:rsidR="002430FD">
              <w:t xml:space="preserve"> de leeftijd van het personeel</w:t>
            </w:r>
            <w:bookmarkEnd w:id="2"/>
            <w:r w:rsidR="002430FD">
              <w:rPr>
                <w:szCs w:val="18"/>
              </w:rPr>
              <w:t>.</w:t>
            </w:r>
            <w:r>
              <w:rPr>
                <w:szCs w:val="18"/>
              </w:rPr>
              <w:t xml:space="preserve">  </w:t>
            </w:r>
          </w:p>
          <w:p w:rsidR="00F86A69" w:rsidP="00DC429E" w:rsidRDefault="00F86A69" w14:paraId="53D54DA0" w14:textId="77777777">
            <w:pPr>
              <w:rPr>
                <w:szCs w:val="18"/>
              </w:rPr>
            </w:pPr>
          </w:p>
          <w:p w:rsidRPr="00F86A69" w:rsidR="00977AD4" w:rsidP="00DC429E" w:rsidRDefault="00977AD4" w14:paraId="150305EF" w14:textId="34569315">
            <w:pPr>
              <w:rPr>
                <w:szCs w:val="18"/>
              </w:rPr>
            </w:pPr>
          </w:p>
        </w:tc>
        <w:tc>
          <w:tcPr>
            <w:tcW w:w="850" w:type="dxa"/>
          </w:tcPr>
          <w:p w:rsidRPr="006A29D5" w:rsidR="00B77FE7" w:rsidP="00DC429E" w:rsidRDefault="00B77FE7" w14:paraId="30077153" w14:textId="77777777">
            <w:pPr>
              <w:jc w:val="right"/>
              <w:rPr>
                <w:szCs w:val="18"/>
              </w:rPr>
            </w:pPr>
            <w:r w:rsidRPr="006A29D5">
              <w:rPr>
                <w:szCs w:val="18"/>
              </w:rPr>
              <w:t>2025D01376</w:t>
            </w:r>
          </w:p>
        </w:tc>
        <w:tc>
          <w:tcPr>
            <w:tcW w:w="992" w:type="dxa"/>
          </w:tcPr>
          <w:p w:rsidRPr="006A29D5" w:rsidR="00B77FE7" w:rsidP="00DC429E" w:rsidRDefault="00B77FE7" w14:paraId="28934C47" w14:textId="77777777">
            <w:pPr>
              <w:jc w:val="right"/>
              <w:rPr>
                <w:szCs w:val="18"/>
              </w:rPr>
            </w:pPr>
            <w:r w:rsidRPr="006A29D5">
              <w:rPr>
                <w:szCs w:val="18"/>
              </w:rPr>
              <w:t>6</w:t>
            </w:r>
          </w:p>
        </w:tc>
        <w:tc>
          <w:tcPr>
            <w:tcW w:w="567" w:type="dxa"/>
          </w:tcPr>
          <w:p w:rsidRPr="006A29D5" w:rsidR="00B77FE7" w:rsidP="00DC429E" w:rsidRDefault="00B77FE7" w14:paraId="35E21271" w14:textId="77777777">
            <w:pPr>
              <w:jc w:val="right"/>
              <w:rPr>
                <w:szCs w:val="18"/>
              </w:rPr>
            </w:pPr>
            <w:r w:rsidRPr="006A29D5">
              <w:rPr>
                <w:szCs w:val="18"/>
              </w:rPr>
              <w:t xml:space="preserve"> </w:t>
            </w:r>
          </w:p>
        </w:tc>
      </w:tr>
      <w:tr w:rsidRPr="006A29D5" w:rsidR="00ED28DB" w:rsidTr="00F86A69" w14:paraId="208311CF" w14:textId="77777777">
        <w:tc>
          <w:tcPr>
            <w:tcW w:w="709" w:type="dxa"/>
          </w:tcPr>
          <w:p w:rsidR="00ED28DB" w:rsidP="00DC429E" w:rsidRDefault="00ED28DB" w14:paraId="5EB43513" w14:textId="77777777">
            <w:pPr>
              <w:rPr>
                <w:szCs w:val="18"/>
              </w:rPr>
            </w:pPr>
          </w:p>
          <w:p w:rsidR="00ED28DB" w:rsidP="00DC429E" w:rsidRDefault="00ED28DB" w14:paraId="6BCC8B1F" w14:textId="77777777">
            <w:pPr>
              <w:rPr>
                <w:szCs w:val="18"/>
              </w:rPr>
            </w:pPr>
          </w:p>
          <w:p w:rsidRPr="006A29D5" w:rsidR="00ED28DB" w:rsidP="00DC429E" w:rsidRDefault="00ED28DB" w14:paraId="60F88327" w14:textId="77777777">
            <w:pPr>
              <w:rPr>
                <w:szCs w:val="18"/>
              </w:rPr>
            </w:pPr>
          </w:p>
        </w:tc>
        <w:tc>
          <w:tcPr>
            <w:tcW w:w="6379" w:type="dxa"/>
          </w:tcPr>
          <w:p w:rsidRPr="00B77FE7" w:rsidR="00ED28DB" w:rsidP="00DC429E" w:rsidRDefault="00ED28DB" w14:paraId="38CC5D9D" w14:textId="77777777">
            <w:pPr>
              <w:rPr>
                <w:b/>
                <w:bCs/>
                <w:szCs w:val="18"/>
              </w:rPr>
            </w:pPr>
          </w:p>
        </w:tc>
        <w:tc>
          <w:tcPr>
            <w:tcW w:w="850" w:type="dxa"/>
          </w:tcPr>
          <w:p w:rsidRPr="006A29D5" w:rsidR="00ED28DB" w:rsidP="00DC429E" w:rsidRDefault="00ED28DB" w14:paraId="13301FD6" w14:textId="77777777">
            <w:pPr>
              <w:jc w:val="right"/>
              <w:rPr>
                <w:szCs w:val="18"/>
              </w:rPr>
            </w:pPr>
          </w:p>
        </w:tc>
        <w:tc>
          <w:tcPr>
            <w:tcW w:w="992" w:type="dxa"/>
          </w:tcPr>
          <w:p w:rsidRPr="006A29D5" w:rsidR="00ED28DB" w:rsidP="00DC429E" w:rsidRDefault="00ED28DB" w14:paraId="38421961" w14:textId="77777777">
            <w:pPr>
              <w:jc w:val="right"/>
              <w:rPr>
                <w:szCs w:val="18"/>
              </w:rPr>
            </w:pPr>
          </w:p>
        </w:tc>
        <w:tc>
          <w:tcPr>
            <w:tcW w:w="567" w:type="dxa"/>
          </w:tcPr>
          <w:p w:rsidRPr="006A29D5" w:rsidR="00ED28DB" w:rsidP="00DC429E" w:rsidRDefault="00ED28DB" w14:paraId="5AD46066" w14:textId="77777777">
            <w:pPr>
              <w:jc w:val="right"/>
              <w:rPr>
                <w:szCs w:val="18"/>
              </w:rPr>
            </w:pPr>
          </w:p>
        </w:tc>
      </w:tr>
      <w:bookmarkEnd w:id="1"/>
      <w:tr w:rsidRPr="006A29D5" w:rsidR="00B77FE7" w:rsidTr="00F86A69" w14:paraId="40D96AA3" w14:textId="77777777">
        <w:tc>
          <w:tcPr>
            <w:tcW w:w="709" w:type="dxa"/>
          </w:tcPr>
          <w:p w:rsidRPr="006A29D5" w:rsidR="00B77FE7" w:rsidP="00DC429E" w:rsidRDefault="00B77FE7" w14:paraId="00BD9192" w14:textId="7A8A62F7">
            <w:pPr>
              <w:rPr>
                <w:szCs w:val="18"/>
              </w:rPr>
            </w:pPr>
            <w:r w:rsidRPr="006A29D5">
              <w:rPr>
                <w:szCs w:val="18"/>
              </w:rPr>
              <w:t>8</w:t>
            </w:r>
          </w:p>
        </w:tc>
        <w:tc>
          <w:tcPr>
            <w:tcW w:w="6379" w:type="dxa"/>
          </w:tcPr>
          <w:p w:rsidR="00B77FE7" w:rsidP="00DC429E" w:rsidRDefault="00B77FE7" w14:paraId="336C45EA" w14:textId="77777777">
            <w:pPr>
              <w:rPr>
                <w:b/>
                <w:bCs/>
                <w:szCs w:val="18"/>
              </w:rPr>
            </w:pPr>
            <w:r w:rsidRPr="00B77FE7">
              <w:rPr>
                <w:b/>
                <w:bCs/>
                <w:szCs w:val="18"/>
              </w:rPr>
              <w:t>Wat maakte de pilotmeting onder drie schoolbesturen succesvol?</w:t>
            </w:r>
          </w:p>
          <w:p w:rsidR="00B77FE7" w:rsidP="00DC429E" w:rsidRDefault="00B77FE7" w14:paraId="19F1F3A5" w14:textId="698EE113">
            <w:pPr>
              <w:rPr>
                <w:szCs w:val="18"/>
              </w:rPr>
            </w:pPr>
          </w:p>
          <w:p w:rsidRPr="00B77FE7" w:rsidR="00B77FE7" w:rsidP="00DC429E" w:rsidRDefault="00B77FE7" w14:paraId="57E83FE4" w14:textId="2F07AD03">
            <w:pPr>
              <w:rPr>
                <w:szCs w:val="18"/>
              </w:rPr>
            </w:pPr>
            <w:r>
              <w:rPr>
                <w:szCs w:val="18"/>
              </w:rPr>
              <w:t>De pilotmeting heeft zicht gegeven op hoe de meting ingericht kon worden</w:t>
            </w:r>
            <w:r w:rsidR="00CE0D23">
              <w:rPr>
                <w:szCs w:val="18"/>
              </w:rPr>
              <w:t xml:space="preserve">, </w:t>
            </w:r>
            <w:r>
              <w:rPr>
                <w:szCs w:val="18"/>
              </w:rPr>
              <w:t>op welk niveau deze gegevens uitgevraagd dienden te worden</w:t>
            </w:r>
            <w:r w:rsidR="00CE0D23">
              <w:rPr>
                <w:szCs w:val="18"/>
              </w:rPr>
              <w:t xml:space="preserve"> en</w:t>
            </w:r>
            <w:r>
              <w:rPr>
                <w:szCs w:val="18"/>
              </w:rPr>
              <w:t xml:space="preserve"> wie in de instellingen aangeschreven konden worden</w:t>
            </w:r>
            <w:r w:rsidR="00CE0D23">
              <w:rPr>
                <w:szCs w:val="18"/>
              </w:rPr>
              <w:t>. Ook gaf het antwoord op de vraag</w:t>
            </w:r>
            <w:r>
              <w:rPr>
                <w:szCs w:val="18"/>
              </w:rPr>
              <w:t xml:space="preserve"> of het met de verkregen gegevens mogelijk was om bruikbare resultaten te verkrijgen. </w:t>
            </w:r>
          </w:p>
          <w:p w:rsidRPr="00B77FE7" w:rsidR="00B77FE7" w:rsidP="00DC429E" w:rsidRDefault="00B77FE7" w14:paraId="0386384D" w14:textId="2F3FFE1B">
            <w:pPr>
              <w:rPr>
                <w:szCs w:val="18"/>
              </w:rPr>
            </w:pPr>
          </w:p>
        </w:tc>
        <w:tc>
          <w:tcPr>
            <w:tcW w:w="850" w:type="dxa"/>
          </w:tcPr>
          <w:p w:rsidRPr="006A29D5" w:rsidR="00B77FE7" w:rsidP="00DC429E" w:rsidRDefault="00B77FE7" w14:paraId="4F2AA688" w14:textId="77777777">
            <w:pPr>
              <w:jc w:val="right"/>
              <w:rPr>
                <w:szCs w:val="18"/>
              </w:rPr>
            </w:pPr>
            <w:r w:rsidRPr="006A29D5">
              <w:rPr>
                <w:szCs w:val="18"/>
              </w:rPr>
              <w:t>2025D01376</w:t>
            </w:r>
          </w:p>
        </w:tc>
        <w:tc>
          <w:tcPr>
            <w:tcW w:w="992" w:type="dxa"/>
          </w:tcPr>
          <w:p w:rsidRPr="006A29D5" w:rsidR="00B77FE7" w:rsidP="00DC429E" w:rsidRDefault="00B77FE7" w14:paraId="32439C76" w14:textId="77777777">
            <w:pPr>
              <w:jc w:val="right"/>
              <w:rPr>
                <w:szCs w:val="18"/>
              </w:rPr>
            </w:pPr>
            <w:r w:rsidRPr="006A29D5">
              <w:rPr>
                <w:szCs w:val="18"/>
              </w:rPr>
              <w:t>6</w:t>
            </w:r>
          </w:p>
        </w:tc>
        <w:tc>
          <w:tcPr>
            <w:tcW w:w="567" w:type="dxa"/>
          </w:tcPr>
          <w:p w:rsidRPr="006A29D5" w:rsidR="00B77FE7" w:rsidP="00DC429E" w:rsidRDefault="00B77FE7" w14:paraId="66D6286A" w14:textId="77777777">
            <w:pPr>
              <w:jc w:val="right"/>
              <w:rPr>
                <w:szCs w:val="18"/>
              </w:rPr>
            </w:pPr>
            <w:r w:rsidRPr="006A29D5">
              <w:rPr>
                <w:szCs w:val="18"/>
              </w:rPr>
              <w:t xml:space="preserve"> </w:t>
            </w:r>
          </w:p>
        </w:tc>
      </w:tr>
      <w:tr w:rsidRPr="006A29D5" w:rsidR="00B77FE7" w:rsidTr="00F86A69" w14:paraId="265BD1BD" w14:textId="77777777">
        <w:tc>
          <w:tcPr>
            <w:tcW w:w="709" w:type="dxa"/>
          </w:tcPr>
          <w:p w:rsidRPr="006A29D5" w:rsidR="00B77FE7" w:rsidP="00DC429E" w:rsidRDefault="00B77FE7" w14:paraId="6FDCB9EA" w14:textId="77777777">
            <w:pPr>
              <w:rPr>
                <w:szCs w:val="18"/>
              </w:rPr>
            </w:pPr>
            <w:r w:rsidRPr="006A29D5">
              <w:rPr>
                <w:szCs w:val="18"/>
              </w:rPr>
              <w:t>9</w:t>
            </w:r>
          </w:p>
        </w:tc>
        <w:tc>
          <w:tcPr>
            <w:tcW w:w="6379" w:type="dxa"/>
          </w:tcPr>
          <w:p w:rsidRPr="00B77FE7" w:rsidR="00B77FE7" w:rsidP="00DC429E" w:rsidRDefault="00B77FE7" w14:paraId="01D549E3" w14:textId="77777777">
            <w:pPr>
              <w:rPr>
                <w:b/>
                <w:bCs/>
                <w:szCs w:val="18"/>
              </w:rPr>
            </w:pPr>
            <w:r w:rsidRPr="00B77FE7">
              <w:rPr>
                <w:b/>
                <w:bCs/>
                <w:szCs w:val="18"/>
              </w:rPr>
              <w:t>Wat is er bekend over het aantal teams dat duurzaam gekozen heeft voor een andere wettelijk toegestane organisatievorm?</w:t>
            </w:r>
          </w:p>
          <w:p w:rsidR="00B77FE7" w:rsidP="00DC429E" w:rsidRDefault="00B77FE7" w14:paraId="40FAC056" w14:textId="77777777">
            <w:pPr>
              <w:rPr>
                <w:szCs w:val="18"/>
              </w:rPr>
            </w:pPr>
          </w:p>
          <w:p w:rsidR="00B77FE7" w:rsidP="00DC429E" w:rsidRDefault="00B77FE7" w14:paraId="3F343FB3" w14:textId="768539C0">
            <w:pPr>
              <w:rPr>
                <w:szCs w:val="18"/>
              </w:rPr>
            </w:pPr>
            <w:r>
              <w:rPr>
                <w:szCs w:val="18"/>
              </w:rPr>
              <w:t>Het is niet bekend hoeveel teams hiervoor kiezen.</w:t>
            </w:r>
          </w:p>
          <w:p w:rsidRPr="006A29D5" w:rsidR="00B77FE7" w:rsidP="00DC429E" w:rsidRDefault="00B77FE7" w14:paraId="6E8030F3" w14:textId="49FB0D26">
            <w:pPr>
              <w:rPr>
                <w:szCs w:val="18"/>
              </w:rPr>
            </w:pPr>
            <w:r>
              <w:rPr>
                <w:szCs w:val="18"/>
              </w:rPr>
              <w:t xml:space="preserve"> </w:t>
            </w:r>
          </w:p>
        </w:tc>
        <w:tc>
          <w:tcPr>
            <w:tcW w:w="850" w:type="dxa"/>
          </w:tcPr>
          <w:p w:rsidRPr="006A29D5" w:rsidR="00B77FE7" w:rsidP="00DC429E" w:rsidRDefault="00B77FE7" w14:paraId="46E2CFEB" w14:textId="77777777">
            <w:pPr>
              <w:jc w:val="right"/>
              <w:rPr>
                <w:szCs w:val="18"/>
              </w:rPr>
            </w:pPr>
            <w:r w:rsidRPr="006A29D5">
              <w:rPr>
                <w:szCs w:val="18"/>
              </w:rPr>
              <w:t>2025D01376</w:t>
            </w:r>
          </w:p>
        </w:tc>
        <w:tc>
          <w:tcPr>
            <w:tcW w:w="992" w:type="dxa"/>
          </w:tcPr>
          <w:p w:rsidRPr="006A29D5" w:rsidR="00B77FE7" w:rsidP="00DC429E" w:rsidRDefault="00B77FE7" w14:paraId="064F3BAC" w14:textId="77777777">
            <w:pPr>
              <w:jc w:val="right"/>
              <w:rPr>
                <w:szCs w:val="18"/>
              </w:rPr>
            </w:pPr>
            <w:r w:rsidRPr="006A29D5">
              <w:rPr>
                <w:szCs w:val="18"/>
              </w:rPr>
              <w:t>6</w:t>
            </w:r>
          </w:p>
        </w:tc>
        <w:tc>
          <w:tcPr>
            <w:tcW w:w="567" w:type="dxa"/>
          </w:tcPr>
          <w:p w:rsidRPr="006A29D5" w:rsidR="00B77FE7" w:rsidP="00DC429E" w:rsidRDefault="00B77FE7" w14:paraId="28B0EC09" w14:textId="77777777">
            <w:pPr>
              <w:jc w:val="right"/>
              <w:rPr>
                <w:szCs w:val="18"/>
              </w:rPr>
            </w:pPr>
            <w:r w:rsidRPr="006A29D5">
              <w:rPr>
                <w:szCs w:val="18"/>
              </w:rPr>
              <w:t xml:space="preserve"> </w:t>
            </w:r>
          </w:p>
        </w:tc>
      </w:tr>
      <w:tr w:rsidRPr="006A29D5" w:rsidR="00B77FE7" w:rsidTr="00F86A69" w14:paraId="7843A4D8" w14:textId="77777777">
        <w:tc>
          <w:tcPr>
            <w:tcW w:w="709" w:type="dxa"/>
          </w:tcPr>
          <w:p w:rsidRPr="006A29D5" w:rsidR="00B77FE7" w:rsidP="00DC429E" w:rsidRDefault="00B77FE7" w14:paraId="2B8A098B" w14:textId="77777777">
            <w:pPr>
              <w:rPr>
                <w:szCs w:val="18"/>
              </w:rPr>
            </w:pPr>
            <w:r w:rsidRPr="006A29D5">
              <w:rPr>
                <w:szCs w:val="18"/>
              </w:rPr>
              <w:t>10</w:t>
            </w:r>
          </w:p>
        </w:tc>
        <w:tc>
          <w:tcPr>
            <w:tcW w:w="6379" w:type="dxa"/>
          </w:tcPr>
          <w:p w:rsidR="00B77FE7" w:rsidP="00DC429E" w:rsidRDefault="00B77FE7" w14:paraId="699CD0B7" w14:textId="77777777">
            <w:pPr>
              <w:rPr>
                <w:b/>
                <w:bCs/>
                <w:szCs w:val="18"/>
              </w:rPr>
            </w:pPr>
            <w:r w:rsidRPr="00B77FE7">
              <w:rPr>
                <w:b/>
                <w:bCs/>
                <w:szCs w:val="18"/>
              </w:rPr>
              <w:t>Om wat voor andere wettelijk toegestane organisatievormen gaat het als het gaat om teams die hier “duurzaam” voor kiezen en aldus niet onder de definitie van een ‘tekort’ vallen?</w:t>
            </w:r>
          </w:p>
          <w:p w:rsidRPr="00B77FE7" w:rsidR="00B77FE7" w:rsidP="00DC429E" w:rsidRDefault="00B77FE7" w14:paraId="1B89769D" w14:textId="77777777">
            <w:pPr>
              <w:rPr>
                <w:b/>
                <w:bCs/>
                <w:szCs w:val="18"/>
              </w:rPr>
            </w:pPr>
          </w:p>
          <w:p w:rsidR="00B77FE7" w:rsidP="00DC429E" w:rsidRDefault="00B77FE7" w14:paraId="6CACF3AC" w14:textId="36E0FA24">
            <w:pPr>
              <w:rPr>
                <w:szCs w:val="18"/>
              </w:rPr>
            </w:pPr>
            <w:r>
              <w:rPr>
                <w:szCs w:val="18"/>
              </w:rPr>
              <w:t xml:space="preserve">Het kan hierbij gaan om teams die kiezen om </w:t>
            </w:r>
            <w:r w:rsidR="004503B2">
              <w:rPr>
                <w:szCs w:val="18"/>
              </w:rPr>
              <w:t xml:space="preserve">het onderwijsprogramma anders in te vullen dan </w:t>
            </w:r>
            <w:r>
              <w:rPr>
                <w:szCs w:val="18"/>
              </w:rPr>
              <w:t xml:space="preserve">de wettelijke urennorm voorschrijft. </w:t>
            </w:r>
            <w:r w:rsidRPr="005603E7">
              <w:rPr>
                <w:szCs w:val="18"/>
              </w:rPr>
              <w:t xml:space="preserve">Het bevoegd gezag kan een onderwijsprogramma verzorgen dat minder uren omvat mits de opleiding aantoonbaar van voldoende kwaliteit is. </w:t>
            </w:r>
            <w:r w:rsidR="004D1663">
              <w:rPr>
                <w:szCs w:val="18"/>
              </w:rPr>
              <w:t xml:space="preserve">De studentenraad heeft hierbij instemmingsrecht. </w:t>
            </w:r>
            <w:r w:rsidRPr="005603E7">
              <w:rPr>
                <w:szCs w:val="18"/>
              </w:rPr>
              <w:t xml:space="preserve">In het geval het onderwijsprogramma minder uren omvat, legt het bevoegd gezag hierover verantwoording af in het </w:t>
            </w:r>
            <w:proofErr w:type="spellStart"/>
            <w:r w:rsidRPr="005603E7">
              <w:rPr>
                <w:szCs w:val="18"/>
              </w:rPr>
              <w:t>bestuursverslag</w:t>
            </w:r>
            <w:proofErr w:type="spellEnd"/>
            <w:r>
              <w:rPr>
                <w:szCs w:val="18"/>
              </w:rPr>
              <w:t>.</w:t>
            </w:r>
          </w:p>
          <w:p w:rsidRPr="006A29D5" w:rsidR="00B77FE7" w:rsidP="00DC429E" w:rsidRDefault="00B77FE7" w14:paraId="3FFFF7AA" w14:textId="77777777">
            <w:pPr>
              <w:rPr>
                <w:szCs w:val="18"/>
              </w:rPr>
            </w:pPr>
          </w:p>
        </w:tc>
        <w:tc>
          <w:tcPr>
            <w:tcW w:w="850" w:type="dxa"/>
          </w:tcPr>
          <w:p w:rsidRPr="006A29D5" w:rsidR="00B77FE7" w:rsidP="00DC429E" w:rsidRDefault="00B77FE7" w14:paraId="59CCFFE9" w14:textId="77777777">
            <w:pPr>
              <w:jc w:val="right"/>
              <w:rPr>
                <w:szCs w:val="18"/>
              </w:rPr>
            </w:pPr>
            <w:r w:rsidRPr="006A29D5">
              <w:rPr>
                <w:szCs w:val="18"/>
              </w:rPr>
              <w:t>2025D01376</w:t>
            </w:r>
          </w:p>
        </w:tc>
        <w:tc>
          <w:tcPr>
            <w:tcW w:w="992" w:type="dxa"/>
          </w:tcPr>
          <w:p w:rsidRPr="006A29D5" w:rsidR="00B77FE7" w:rsidP="00DC429E" w:rsidRDefault="00B77FE7" w14:paraId="28826E9A" w14:textId="77777777">
            <w:pPr>
              <w:jc w:val="right"/>
              <w:rPr>
                <w:szCs w:val="18"/>
              </w:rPr>
            </w:pPr>
            <w:r w:rsidRPr="006A29D5">
              <w:rPr>
                <w:szCs w:val="18"/>
              </w:rPr>
              <w:t>6</w:t>
            </w:r>
          </w:p>
        </w:tc>
        <w:tc>
          <w:tcPr>
            <w:tcW w:w="567" w:type="dxa"/>
          </w:tcPr>
          <w:p w:rsidRPr="006A29D5" w:rsidR="00B77FE7" w:rsidP="00DC429E" w:rsidRDefault="00B77FE7" w14:paraId="2ED9E56F" w14:textId="77777777">
            <w:pPr>
              <w:jc w:val="right"/>
              <w:rPr>
                <w:szCs w:val="18"/>
              </w:rPr>
            </w:pPr>
            <w:r w:rsidRPr="006A29D5">
              <w:rPr>
                <w:szCs w:val="18"/>
              </w:rPr>
              <w:t xml:space="preserve"> </w:t>
            </w:r>
          </w:p>
        </w:tc>
      </w:tr>
      <w:tr w:rsidRPr="006A29D5" w:rsidR="00B77FE7" w:rsidTr="00F86A69" w14:paraId="5B216B5A" w14:textId="77777777">
        <w:tc>
          <w:tcPr>
            <w:tcW w:w="709" w:type="dxa"/>
          </w:tcPr>
          <w:p w:rsidRPr="006A29D5" w:rsidR="00B77FE7" w:rsidP="00DC429E" w:rsidRDefault="00B77FE7" w14:paraId="5617E449" w14:textId="77777777">
            <w:pPr>
              <w:rPr>
                <w:szCs w:val="18"/>
              </w:rPr>
            </w:pPr>
            <w:r w:rsidRPr="006A29D5">
              <w:rPr>
                <w:szCs w:val="18"/>
              </w:rPr>
              <w:t>11</w:t>
            </w:r>
          </w:p>
        </w:tc>
        <w:tc>
          <w:tcPr>
            <w:tcW w:w="6379" w:type="dxa"/>
          </w:tcPr>
          <w:p w:rsidR="00B77FE7" w:rsidP="00DC429E" w:rsidRDefault="00B77FE7" w14:paraId="22F06CDC" w14:textId="77777777">
            <w:pPr>
              <w:rPr>
                <w:b/>
                <w:bCs/>
                <w:szCs w:val="18"/>
              </w:rPr>
            </w:pPr>
            <w:r w:rsidRPr="00B77FE7">
              <w:rPr>
                <w:b/>
                <w:bCs/>
                <w:szCs w:val="18"/>
              </w:rPr>
              <w:t>Op welke aannames is de bootstrapmethode gebaseerd die in het onderzoek is toegepast en welke beperkingen brengt dit met zich mee met het oog op de betrouwbaarheid van de conclusies?</w:t>
            </w:r>
          </w:p>
          <w:p w:rsidR="00B77FE7" w:rsidP="00DC429E" w:rsidRDefault="00B77FE7" w14:paraId="69D017F8" w14:textId="77777777">
            <w:pPr>
              <w:rPr>
                <w:b/>
                <w:bCs/>
                <w:szCs w:val="18"/>
              </w:rPr>
            </w:pPr>
          </w:p>
          <w:p w:rsidR="00B77FE7" w:rsidP="00B77FE7" w:rsidRDefault="00381AD4" w14:paraId="288A1701" w14:textId="1C51918F">
            <w:pPr>
              <w:rPr>
                <w:szCs w:val="18"/>
              </w:rPr>
            </w:pPr>
            <w:r w:rsidRPr="00565472">
              <w:rPr>
                <w:szCs w:val="18"/>
              </w:rPr>
              <w:t>Bootstrapping is een niet-parametrische techniek, wat betekent dat het niet hoeft te vertrouwen op aannames over de onderliggende verdeling van de data.</w:t>
            </w:r>
            <w:r>
              <w:rPr>
                <w:szCs w:val="18"/>
              </w:rPr>
              <w:t xml:space="preserve"> </w:t>
            </w:r>
            <w:r w:rsidR="002450AA">
              <w:rPr>
                <w:szCs w:val="18"/>
              </w:rPr>
              <w:t>Wel zijn er impliciet gemaakte</w:t>
            </w:r>
            <w:r w:rsidRPr="002450AA" w:rsidR="002450AA">
              <w:rPr>
                <w:szCs w:val="18"/>
              </w:rPr>
              <w:t xml:space="preserve"> veronderstellingen bij het gebruik van bootstrapping</w:t>
            </w:r>
            <w:r w:rsidR="002450AA">
              <w:rPr>
                <w:szCs w:val="18"/>
              </w:rPr>
              <w:t>. Het gaat hierbij om de volgende veronderstellingen: d</w:t>
            </w:r>
            <w:r w:rsidRPr="002450AA" w:rsidR="002450AA">
              <w:rPr>
                <w:szCs w:val="18"/>
              </w:rPr>
              <w:t>e oorspronkelijke steekproef dient een goede representatie te zijn van de populatie waaruit deze steekproef afkomstig is</w:t>
            </w:r>
            <w:r w:rsidR="002450AA">
              <w:rPr>
                <w:szCs w:val="18"/>
              </w:rPr>
              <w:t xml:space="preserve">, de observaties in de steekproef dienen onafhankelijk van elkaar te zijn, er dient geen extreem aantal </w:t>
            </w:r>
            <w:r w:rsidR="00565472">
              <w:rPr>
                <w:szCs w:val="18"/>
              </w:rPr>
              <w:t xml:space="preserve">uitschieters </w:t>
            </w:r>
            <w:r w:rsidR="002450AA">
              <w:rPr>
                <w:szCs w:val="18"/>
              </w:rPr>
              <w:t xml:space="preserve">of een vertekende steekproef te zijn en het aantal getrokken steekproeven dient voldoende groot te zijn om stabiele en betrouwbare resultaten te verkrijgen. Enkel op de eerste veronderstelling, een goede representatie van de steekproef, is de kanttekening te maken dat de data minder representatief is naar regio. Aan alle andere veronderstellingen wordt voldaan. Op basis van de gebruikte methode en de grootte van de respons kan er </w:t>
            </w:r>
            <w:r w:rsidR="002450AA">
              <w:rPr>
                <w:szCs w:val="18"/>
              </w:rPr>
              <w:lastRenderedPageBreak/>
              <w:t xml:space="preserve">gesteld worden dat </w:t>
            </w:r>
            <w:r w:rsidR="00822EDC">
              <w:rPr>
                <w:szCs w:val="18"/>
              </w:rPr>
              <w:t>bij de landelijk geschatte tekorten</w:t>
            </w:r>
            <w:r w:rsidR="00822EDC">
              <w:rPr>
                <w:rStyle w:val="Voetnootmarkering"/>
                <w:szCs w:val="18"/>
              </w:rPr>
              <w:footnoteReference w:id="3"/>
            </w:r>
            <w:r w:rsidR="00822EDC">
              <w:rPr>
                <w:szCs w:val="18"/>
              </w:rPr>
              <w:t xml:space="preserve"> een betrouwbaarheidsinterval van 95% is. </w:t>
            </w:r>
            <w:r w:rsidR="002450AA">
              <w:rPr>
                <w:szCs w:val="18"/>
              </w:rPr>
              <w:t xml:space="preserve"> </w:t>
            </w:r>
          </w:p>
          <w:p w:rsidRPr="00B77FE7" w:rsidR="00B77FE7" w:rsidP="00B77FE7" w:rsidRDefault="00B77FE7" w14:paraId="6D9D9B0F" w14:textId="6F2D33F8">
            <w:pPr>
              <w:rPr>
                <w:szCs w:val="18"/>
              </w:rPr>
            </w:pPr>
          </w:p>
        </w:tc>
        <w:tc>
          <w:tcPr>
            <w:tcW w:w="850" w:type="dxa"/>
          </w:tcPr>
          <w:p w:rsidRPr="006A29D5" w:rsidR="00B77FE7" w:rsidP="00DC429E" w:rsidRDefault="00B77FE7" w14:paraId="525286C9" w14:textId="77777777">
            <w:pPr>
              <w:jc w:val="right"/>
              <w:rPr>
                <w:szCs w:val="18"/>
              </w:rPr>
            </w:pPr>
            <w:r w:rsidRPr="006A29D5">
              <w:rPr>
                <w:szCs w:val="18"/>
              </w:rPr>
              <w:lastRenderedPageBreak/>
              <w:t>2025D01376</w:t>
            </w:r>
          </w:p>
        </w:tc>
        <w:tc>
          <w:tcPr>
            <w:tcW w:w="992" w:type="dxa"/>
          </w:tcPr>
          <w:p w:rsidRPr="006A29D5" w:rsidR="00B77FE7" w:rsidP="00DC429E" w:rsidRDefault="00B77FE7" w14:paraId="43099C12" w14:textId="77777777">
            <w:pPr>
              <w:jc w:val="right"/>
              <w:rPr>
                <w:szCs w:val="18"/>
              </w:rPr>
            </w:pPr>
            <w:r w:rsidRPr="006A29D5">
              <w:rPr>
                <w:szCs w:val="18"/>
              </w:rPr>
              <w:t>7</w:t>
            </w:r>
          </w:p>
        </w:tc>
        <w:tc>
          <w:tcPr>
            <w:tcW w:w="567" w:type="dxa"/>
          </w:tcPr>
          <w:p w:rsidRPr="006A29D5" w:rsidR="00B77FE7" w:rsidP="00DC429E" w:rsidRDefault="00B77FE7" w14:paraId="62B52A37" w14:textId="77777777">
            <w:pPr>
              <w:jc w:val="right"/>
              <w:rPr>
                <w:szCs w:val="18"/>
              </w:rPr>
            </w:pPr>
            <w:r w:rsidRPr="006A29D5">
              <w:rPr>
                <w:szCs w:val="18"/>
              </w:rPr>
              <w:t xml:space="preserve"> </w:t>
            </w:r>
          </w:p>
        </w:tc>
      </w:tr>
      <w:tr w:rsidRPr="006A29D5" w:rsidR="00B77FE7" w:rsidTr="00F86A69" w14:paraId="4C510A0B" w14:textId="77777777">
        <w:tc>
          <w:tcPr>
            <w:tcW w:w="709" w:type="dxa"/>
          </w:tcPr>
          <w:p w:rsidRPr="006A29D5" w:rsidR="00B77FE7" w:rsidP="00DC429E" w:rsidRDefault="00B77FE7" w14:paraId="2C2040B3" w14:textId="6E5E11E0">
            <w:pPr>
              <w:rPr>
                <w:szCs w:val="18"/>
              </w:rPr>
            </w:pPr>
            <w:r w:rsidRPr="006A29D5">
              <w:rPr>
                <w:szCs w:val="18"/>
              </w:rPr>
              <w:t>1</w:t>
            </w:r>
            <w:r>
              <w:rPr>
                <w:szCs w:val="18"/>
              </w:rPr>
              <w:t>2</w:t>
            </w:r>
          </w:p>
        </w:tc>
        <w:tc>
          <w:tcPr>
            <w:tcW w:w="6379" w:type="dxa"/>
          </w:tcPr>
          <w:p w:rsidR="00B77FE7" w:rsidP="00DC429E" w:rsidRDefault="00B77FE7" w14:paraId="6C5EE72B" w14:textId="77777777">
            <w:pPr>
              <w:rPr>
                <w:b/>
                <w:bCs/>
                <w:szCs w:val="18"/>
              </w:rPr>
            </w:pPr>
            <w:r w:rsidRPr="00B442D0">
              <w:rPr>
                <w:b/>
                <w:bCs/>
                <w:szCs w:val="18"/>
              </w:rPr>
              <w:t>Wat waren de als “niet realistisch” beoordeelde student-docent ratio’s specifiek?</w:t>
            </w:r>
          </w:p>
          <w:p w:rsidRPr="00B442D0" w:rsidR="00B442D0" w:rsidP="00DC429E" w:rsidRDefault="00B442D0" w14:paraId="07797C18" w14:textId="77777777">
            <w:pPr>
              <w:rPr>
                <w:b/>
                <w:bCs/>
                <w:szCs w:val="18"/>
              </w:rPr>
            </w:pPr>
          </w:p>
          <w:p w:rsidR="00B77FE7" w:rsidP="00DC429E" w:rsidRDefault="00B77FE7" w14:paraId="3D78E7E3" w14:textId="77777777">
            <w:pPr>
              <w:rPr>
                <w:szCs w:val="18"/>
              </w:rPr>
            </w:pPr>
            <w:r w:rsidRPr="00294AF8">
              <w:rPr>
                <w:szCs w:val="18"/>
              </w:rPr>
              <w:t xml:space="preserve">Er zijn </w:t>
            </w:r>
            <w:r>
              <w:rPr>
                <w:szCs w:val="18"/>
              </w:rPr>
              <w:t>drie</w:t>
            </w:r>
            <w:r w:rsidRPr="00294AF8">
              <w:rPr>
                <w:szCs w:val="18"/>
              </w:rPr>
              <w:t xml:space="preserve"> teams aangemerkt als teams met een opgegeven student-docent ratio die niet realistisch is.</w:t>
            </w:r>
            <w:r>
              <w:rPr>
                <w:szCs w:val="18"/>
              </w:rPr>
              <w:t xml:space="preserve"> </w:t>
            </w:r>
            <w:r w:rsidRPr="00294AF8">
              <w:rPr>
                <w:szCs w:val="18"/>
              </w:rPr>
              <w:t xml:space="preserve">Voor </w:t>
            </w:r>
            <w:r>
              <w:rPr>
                <w:szCs w:val="18"/>
              </w:rPr>
              <w:t>twee</w:t>
            </w:r>
            <w:r w:rsidRPr="00294AF8">
              <w:rPr>
                <w:szCs w:val="18"/>
              </w:rPr>
              <w:t xml:space="preserve"> van de </w:t>
            </w:r>
            <w:r>
              <w:rPr>
                <w:szCs w:val="18"/>
              </w:rPr>
              <w:t>drie</w:t>
            </w:r>
            <w:r w:rsidRPr="00294AF8">
              <w:rPr>
                <w:szCs w:val="18"/>
              </w:rPr>
              <w:t xml:space="preserve"> teams geldt dat er op </w:t>
            </w:r>
            <w:r>
              <w:rPr>
                <w:szCs w:val="18"/>
              </w:rPr>
              <w:t>één</w:t>
            </w:r>
            <w:r w:rsidRPr="00294AF8">
              <w:rPr>
                <w:szCs w:val="18"/>
              </w:rPr>
              <w:t xml:space="preserve"> docent minder dan </w:t>
            </w:r>
            <w:r>
              <w:rPr>
                <w:szCs w:val="18"/>
              </w:rPr>
              <w:t>één</w:t>
            </w:r>
            <w:r w:rsidRPr="00294AF8">
              <w:rPr>
                <w:szCs w:val="18"/>
              </w:rPr>
              <w:t xml:space="preserve"> student is.</w:t>
            </w:r>
            <w:r>
              <w:rPr>
                <w:szCs w:val="18"/>
              </w:rPr>
              <w:t xml:space="preserve"> </w:t>
            </w:r>
            <w:r w:rsidRPr="00294AF8">
              <w:rPr>
                <w:szCs w:val="18"/>
              </w:rPr>
              <w:t xml:space="preserve">Voor </w:t>
            </w:r>
            <w:r>
              <w:rPr>
                <w:szCs w:val="18"/>
              </w:rPr>
              <w:t>het andere team</w:t>
            </w:r>
            <w:r w:rsidRPr="00294AF8">
              <w:rPr>
                <w:szCs w:val="18"/>
              </w:rPr>
              <w:t xml:space="preserve"> geldt dat er op </w:t>
            </w:r>
            <w:r>
              <w:rPr>
                <w:szCs w:val="18"/>
              </w:rPr>
              <w:t>één</w:t>
            </w:r>
            <w:r w:rsidRPr="00294AF8">
              <w:rPr>
                <w:szCs w:val="18"/>
              </w:rPr>
              <w:t xml:space="preserve"> docent meer dan 100 studenten zijn.</w:t>
            </w:r>
          </w:p>
          <w:p w:rsidRPr="006A29D5" w:rsidR="00B442D0" w:rsidP="00DC429E" w:rsidRDefault="00B442D0" w14:paraId="0FD75C27" w14:textId="77777777">
            <w:pPr>
              <w:rPr>
                <w:szCs w:val="18"/>
              </w:rPr>
            </w:pPr>
          </w:p>
        </w:tc>
        <w:tc>
          <w:tcPr>
            <w:tcW w:w="850" w:type="dxa"/>
          </w:tcPr>
          <w:p w:rsidRPr="006A29D5" w:rsidR="00B77FE7" w:rsidP="00DC429E" w:rsidRDefault="00B77FE7" w14:paraId="53F6FDA3" w14:textId="77777777">
            <w:pPr>
              <w:jc w:val="right"/>
              <w:rPr>
                <w:szCs w:val="18"/>
              </w:rPr>
            </w:pPr>
            <w:r w:rsidRPr="006A29D5">
              <w:rPr>
                <w:szCs w:val="18"/>
              </w:rPr>
              <w:t>2025D01376</w:t>
            </w:r>
          </w:p>
        </w:tc>
        <w:tc>
          <w:tcPr>
            <w:tcW w:w="992" w:type="dxa"/>
          </w:tcPr>
          <w:p w:rsidRPr="006A29D5" w:rsidR="00B77FE7" w:rsidP="00DC429E" w:rsidRDefault="00B77FE7" w14:paraId="456D3C44" w14:textId="77777777">
            <w:pPr>
              <w:jc w:val="right"/>
              <w:rPr>
                <w:szCs w:val="18"/>
              </w:rPr>
            </w:pPr>
            <w:r w:rsidRPr="006A29D5">
              <w:rPr>
                <w:szCs w:val="18"/>
              </w:rPr>
              <w:t>8</w:t>
            </w:r>
          </w:p>
        </w:tc>
        <w:tc>
          <w:tcPr>
            <w:tcW w:w="567" w:type="dxa"/>
          </w:tcPr>
          <w:p w:rsidRPr="006A29D5" w:rsidR="00B77FE7" w:rsidP="00DC429E" w:rsidRDefault="00B77FE7" w14:paraId="0AADE5AE" w14:textId="77777777">
            <w:pPr>
              <w:jc w:val="right"/>
              <w:rPr>
                <w:szCs w:val="18"/>
              </w:rPr>
            </w:pPr>
            <w:r w:rsidRPr="006A29D5">
              <w:rPr>
                <w:szCs w:val="18"/>
              </w:rPr>
              <w:t xml:space="preserve"> </w:t>
            </w:r>
          </w:p>
        </w:tc>
      </w:tr>
      <w:tr w:rsidRPr="006A29D5" w:rsidR="00B77FE7" w:rsidTr="00F86A69" w14:paraId="77044D00" w14:textId="77777777">
        <w:tc>
          <w:tcPr>
            <w:tcW w:w="709" w:type="dxa"/>
          </w:tcPr>
          <w:p w:rsidRPr="006A29D5" w:rsidR="00B77FE7" w:rsidP="00DC429E" w:rsidRDefault="00B77FE7" w14:paraId="5BFB2CEC" w14:textId="77777777">
            <w:pPr>
              <w:rPr>
                <w:szCs w:val="18"/>
              </w:rPr>
            </w:pPr>
            <w:r w:rsidRPr="006A29D5">
              <w:rPr>
                <w:szCs w:val="18"/>
              </w:rPr>
              <w:t>13</w:t>
            </w:r>
          </w:p>
        </w:tc>
        <w:tc>
          <w:tcPr>
            <w:tcW w:w="6379" w:type="dxa"/>
          </w:tcPr>
          <w:p w:rsidR="00B77FE7" w:rsidP="00DC429E" w:rsidRDefault="00B77FE7" w14:paraId="4DF74D46" w14:textId="77777777">
            <w:pPr>
              <w:rPr>
                <w:b/>
                <w:bCs/>
                <w:szCs w:val="18"/>
              </w:rPr>
            </w:pPr>
            <w:r w:rsidRPr="00B442D0">
              <w:rPr>
                <w:b/>
                <w:bCs/>
                <w:szCs w:val="18"/>
              </w:rPr>
              <w:t>Kunt u inzicht geven in de toe- of afname van docenten in de basisvaardigheden nu er extra eisen aan hen worden gesteld?</w:t>
            </w:r>
          </w:p>
          <w:p w:rsidRPr="00B442D0" w:rsidR="00B442D0" w:rsidP="00DC429E" w:rsidRDefault="00B442D0" w14:paraId="27A744BF" w14:textId="77777777">
            <w:pPr>
              <w:rPr>
                <w:b/>
                <w:bCs/>
                <w:szCs w:val="18"/>
              </w:rPr>
            </w:pPr>
          </w:p>
          <w:p w:rsidR="00B77FE7" w:rsidP="00DC429E" w:rsidRDefault="00B77FE7" w14:paraId="7EF272C9" w14:textId="1F3C96C4">
            <w:pPr>
              <w:rPr>
                <w:szCs w:val="18"/>
              </w:rPr>
            </w:pPr>
            <w:r>
              <w:rPr>
                <w:szCs w:val="18"/>
              </w:rPr>
              <w:t xml:space="preserve">De extra eisen zijn nog niet van kracht, deze extra eisen hebben dus nog geen invloed op </w:t>
            </w:r>
            <w:r w:rsidR="008D504A">
              <w:rPr>
                <w:szCs w:val="18"/>
              </w:rPr>
              <w:t>de aantallen docenten basisvaardigheden</w:t>
            </w:r>
            <w:r>
              <w:rPr>
                <w:szCs w:val="18"/>
              </w:rPr>
              <w:t xml:space="preserve">. </w:t>
            </w:r>
            <w:r w:rsidR="00B442D0">
              <w:rPr>
                <w:szCs w:val="18"/>
              </w:rPr>
              <w:t>Zo</w:t>
            </w:r>
            <w:r w:rsidR="00897711">
              <w:rPr>
                <w:szCs w:val="18"/>
              </w:rPr>
              <w:t>dra</w:t>
            </w:r>
            <w:r w:rsidR="00B442D0">
              <w:rPr>
                <w:szCs w:val="18"/>
              </w:rPr>
              <w:t xml:space="preserve"> deze wetgeving van kracht is, vind ik het van belang om te blijven monitoren wat de invloed van deze maatregelen is op de beschikbaarheid van docenten basisvaardigheden.</w:t>
            </w:r>
            <w:r w:rsidR="00897711">
              <w:rPr>
                <w:szCs w:val="18"/>
              </w:rPr>
              <w:t xml:space="preserve"> </w:t>
            </w:r>
            <w:r w:rsidR="005335F1">
              <w:rPr>
                <w:szCs w:val="18"/>
              </w:rPr>
              <w:t xml:space="preserve">Door middel van </w:t>
            </w:r>
            <w:r w:rsidR="00565472">
              <w:rPr>
                <w:szCs w:val="18"/>
              </w:rPr>
              <w:t xml:space="preserve">een passend </w:t>
            </w:r>
            <w:r w:rsidR="005335F1">
              <w:rPr>
                <w:szCs w:val="18"/>
              </w:rPr>
              <w:t xml:space="preserve">overgangsrecht </w:t>
            </w:r>
            <w:r w:rsidR="00565472">
              <w:rPr>
                <w:szCs w:val="18"/>
              </w:rPr>
              <w:t>zal</w:t>
            </w:r>
            <w:r w:rsidR="005335F1">
              <w:rPr>
                <w:szCs w:val="18"/>
              </w:rPr>
              <w:t xml:space="preserve"> ik de mbo-instellingen en docenten in de gelegenheid </w:t>
            </w:r>
            <w:r w:rsidR="00565472">
              <w:rPr>
                <w:szCs w:val="18"/>
              </w:rPr>
              <w:t xml:space="preserve">stellen </w:t>
            </w:r>
            <w:r w:rsidR="005335F1">
              <w:rPr>
                <w:szCs w:val="18"/>
              </w:rPr>
              <w:t>om aan de nieuwe eisen te voldoen, om zo de invloed</w:t>
            </w:r>
            <w:r w:rsidR="005D2D51">
              <w:rPr>
                <w:szCs w:val="18"/>
              </w:rPr>
              <w:t xml:space="preserve"> van de extra eisen</w:t>
            </w:r>
            <w:r w:rsidR="005335F1">
              <w:rPr>
                <w:szCs w:val="18"/>
              </w:rPr>
              <w:t xml:space="preserve"> op </w:t>
            </w:r>
            <w:r w:rsidR="005D2D51">
              <w:rPr>
                <w:szCs w:val="18"/>
              </w:rPr>
              <w:t>de personeels</w:t>
            </w:r>
            <w:r w:rsidR="005335F1">
              <w:rPr>
                <w:szCs w:val="18"/>
              </w:rPr>
              <w:t xml:space="preserve">tekorten te beperken. </w:t>
            </w:r>
          </w:p>
          <w:p w:rsidRPr="006A29D5" w:rsidR="00B442D0" w:rsidP="00DC429E" w:rsidRDefault="00B442D0" w14:paraId="235C53B8" w14:textId="77777777">
            <w:pPr>
              <w:rPr>
                <w:szCs w:val="18"/>
              </w:rPr>
            </w:pPr>
          </w:p>
        </w:tc>
        <w:tc>
          <w:tcPr>
            <w:tcW w:w="850" w:type="dxa"/>
          </w:tcPr>
          <w:p w:rsidRPr="006A29D5" w:rsidR="00B77FE7" w:rsidP="00DC429E" w:rsidRDefault="00B77FE7" w14:paraId="280472CB" w14:textId="77777777">
            <w:pPr>
              <w:jc w:val="right"/>
              <w:rPr>
                <w:szCs w:val="18"/>
              </w:rPr>
            </w:pPr>
            <w:r w:rsidRPr="006A29D5">
              <w:rPr>
                <w:szCs w:val="18"/>
              </w:rPr>
              <w:t>2025D01376</w:t>
            </w:r>
          </w:p>
        </w:tc>
        <w:tc>
          <w:tcPr>
            <w:tcW w:w="992" w:type="dxa"/>
          </w:tcPr>
          <w:p w:rsidRPr="006A29D5" w:rsidR="00B77FE7" w:rsidP="00DC429E" w:rsidRDefault="00B77FE7" w14:paraId="4DB48B05" w14:textId="77777777">
            <w:pPr>
              <w:jc w:val="right"/>
              <w:rPr>
                <w:szCs w:val="18"/>
              </w:rPr>
            </w:pPr>
            <w:r w:rsidRPr="006A29D5">
              <w:rPr>
                <w:szCs w:val="18"/>
              </w:rPr>
              <w:t>12</w:t>
            </w:r>
          </w:p>
        </w:tc>
        <w:tc>
          <w:tcPr>
            <w:tcW w:w="567" w:type="dxa"/>
          </w:tcPr>
          <w:p w:rsidRPr="006A29D5" w:rsidR="00B77FE7" w:rsidP="00DC429E" w:rsidRDefault="00B77FE7" w14:paraId="22461E47" w14:textId="77777777">
            <w:pPr>
              <w:jc w:val="right"/>
              <w:rPr>
                <w:szCs w:val="18"/>
              </w:rPr>
            </w:pPr>
            <w:r w:rsidRPr="006A29D5">
              <w:rPr>
                <w:szCs w:val="18"/>
              </w:rPr>
              <w:t xml:space="preserve"> </w:t>
            </w:r>
          </w:p>
        </w:tc>
      </w:tr>
      <w:tr w:rsidRPr="006A29D5" w:rsidR="00B77FE7" w:rsidTr="00F86A69" w14:paraId="387A807E" w14:textId="77777777">
        <w:tc>
          <w:tcPr>
            <w:tcW w:w="709" w:type="dxa"/>
          </w:tcPr>
          <w:p w:rsidRPr="006A29D5" w:rsidR="00B77FE7" w:rsidP="00DC429E" w:rsidRDefault="00B77FE7" w14:paraId="7B0AF694" w14:textId="77777777">
            <w:pPr>
              <w:rPr>
                <w:szCs w:val="18"/>
              </w:rPr>
            </w:pPr>
            <w:r w:rsidRPr="006A29D5">
              <w:rPr>
                <w:szCs w:val="18"/>
              </w:rPr>
              <w:t>14</w:t>
            </w:r>
          </w:p>
        </w:tc>
        <w:tc>
          <w:tcPr>
            <w:tcW w:w="6379" w:type="dxa"/>
          </w:tcPr>
          <w:p w:rsidR="00B77FE7" w:rsidP="00DC429E" w:rsidRDefault="00B77FE7" w14:paraId="6EA27616" w14:textId="77777777">
            <w:pPr>
              <w:rPr>
                <w:b/>
                <w:bCs/>
                <w:szCs w:val="18"/>
              </w:rPr>
            </w:pPr>
            <w:r w:rsidRPr="00B442D0">
              <w:rPr>
                <w:b/>
                <w:bCs/>
                <w:szCs w:val="18"/>
              </w:rPr>
              <w:t>Kan het feit dat het invullen van de vragenlijst door iemand met veel teams als veel werk wordt gezien een verklaring bieden voor het beperkte aandeel daadwerkelijk ingevulde vragenlijsten?</w:t>
            </w:r>
          </w:p>
          <w:p w:rsidRPr="00B442D0" w:rsidR="00B442D0" w:rsidP="00DC429E" w:rsidRDefault="00B442D0" w14:paraId="3B43FF72" w14:textId="77777777">
            <w:pPr>
              <w:rPr>
                <w:b/>
                <w:bCs/>
                <w:szCs w:val="18"/>
              </w:rPr>
            </w:pPr>
          </w:p>
          <w:p w:rsidR="00B442D0" w:rsidP="00B442D0" w:rsidRDefault="00B77FE7" w14:paraId="4D80D8ED" w14:textId="307E7262">
            <w:pPr>
              <w:rPr>
                <w:szCs w:val="18"/>
              </w:rPr>
            </w:pPr>
            <w:r>
              <w:rPr>
                <w:szCs w:val="18"/>
              </w:rPr>
              <w:t>Dat kan inderdaad een verklaring zijn voor het beperkte aandeel daadwerkelijke vragenlijsten. Instellingen konden zelf een afweging maken waar in de organisatie en bij wie ze het invullen van de vragenlijsten wilden beleggen.</w:t>
            </w:r>
            <w:r w:rsidR="00B442D0">
              <w:rPr>
                <w:szCs w:val="18"/>
              </w:rPr>
              <w:t xml:space="preserve"> </w:t>
            </w:r>
            <w:r w:rsidR="002970F0">
              <w:rPr>
                <w:szCs w:val="18"/>
              </w:rPr>
              <w:t>Daarnaast heb ik van een aantal mbo-instellingen teruggekregen dat ze de tijd om het onderzoek in te vullen als te kort hebben ervaren. In de volgende meting zal ik hier</w:t>
            </w:r>
            <w:r w:rsidR="00EB0DBE">
              <w:rPr>
                <w:szCs w:val="18"/>
              </w:rPr>
              <w:t>mee</w:t>
            </w:r>
            <w:r w:rsidR="0098690C">
              <w:rPr>
                <w:szCs w:val="18"/>
              </w:rPr>
              <w:t>,</w:t>
            </w:r>
            <w:r w:rsidR="002970F0">
              <w:rPr>
                <w:szCs w:val="18"/>
              </w:rPr>
              <w:t xml:space="preserve"> waar mogelijk</w:t>
            </w:r>
            <w:r w:rsidR="0098690C">
              <w:rPr>
                <w:szCs w:val="18"/>
              </w:rPr>
              <w:t>,</w:t>
            </w:r>
            <w:r w:rsidR="002970F0">
              <w:rPr>
                <w:szCs w:val="18"/>
              </w:rPr>
              <w:t xml:space="preserve"> rekening houden. </w:t>
            </w:r>
          </w:p>
          <w:p w:rsidRPr="006A29D5" w:rsidR="00B442D0" w:rsidP="00B442D0" w:rsidRDefault="00B442D0" w14:paraId="6999209A" w14:textId="5FEB5C80">
            <w:pPr>
              <w:rPr>
                <w:szCs w:val="18"/>
              </w:rPr>
            </w:pPr>
          </w:p>
        </w:tc>
        <w:tc>
          <w:tcPr>
            <w:tcW w:w="850" w:type="dxa"/>
          </w:tcPr>
          <w:p w:rsidRPr="006A29D5" w:rsidR="00B77FE7" w:rsidP="00DC429E" w:rsidRDefault="00B77FE7" w14:paraId="3284A277" w14:textId="77777777">
            <w:pPr>
              <w:jc w:val="right"/>
              <w:rPr>
                <w:szCs w:val="18"/>
              </w:rPr>
            </w:pPr>
            <w:r w:rsidRPr="006A29D5">
              <w:rPr>
                <w:szCs w:val="18"/>
              </w:rPr>
              <w:t>2025D01376</w:t>
            </w:r>
          </w:p>
        </w:tc>
        <w:tc>
          <w:tcPr>
            <w:tcW w:w="992" w:type="dxa"/>
          </w:tcPr>
          <w:p w:rsidRPr="006A29D5" w:rsidR="00B77FE7" w:rsidP="00DC429E" w:rsidRDefault="00B77FE7" w14:paraId="25598600" w14:textId="77777777">
            <w:pPr>
              <w:jc w:val="right"/>
              <w:rPr>
                <w:szCs w:val="18"/>
              </w:rPr>
            </w:pPr>
            <w:r w:rsidRPr="006A29D5">
              <w:rPr>
                <w:szCs w:val="18"/>
              </w:rPr>
              <w:t>16</w:t>
            </w:r>
          </w:p>
        </w:tc>
        <w:tc>
          <w:tcPr>
            <w:tcW w:w="567" w:type="dxa"/>
          </w:tcPr>
          <w:p w:rsidRPr="006A29D5" w:rsidR="00B77FE7" w:rsidP="00DC429E" w:rsidRDefault="00B77FE7" w14:paraId="76766E83" w14:textId="77777777">
            <w:pPr>
              <w:jc w:val="right"/>
              <w:rPr>
                <w:szCs w:val="18"/>
              </w:rPr>
            </w:pPr>
            <w:r w:rsidRPr="006A29D5">
              <w:rPr>
                <w:szCs w:val="18"/>
              </w:rPr>
              <w:t xml:space="preserve"> </w:t>
            </w:r>
          </w:p>
        </w:tc>
      </w:tr>
      <w:tr w:rsidRPr="006A29D5" w:rsidR="00B77FE7" w:rsidTr="00F86A69" w14:paraId="53A8C4EC" w14:textId="77777777">
        <w:tc>
          <w:tcPr>
            <w:tcW w:w="709" w:type="dxa"/>
          </w:tcPr>
          <w:p w:rsidRPr="006A29D5" w:rsidR="00B77FE7" w:rsidP="00DC429E" w:rsidRDefault="00B77FE7" w14:paraId="4EA020A3" w14:textId="77777777">
            <w:pPr>
              <w:rPr>
                <w:szCs w:val="18"/>
              </w:rPr>
            </w:pPr>
            <w:r w:rsidRPr="006A29D5">
              <w:rPr>
                <w:szCs w:val="18"/>
              </w:rPr>
              <w:t>15</w:t>
            </w:r>
          </w:p>
        </w:tc>
        <w:tc>
          <w:tcPr>
            <w:tcW w:w="6379" w:type="dxa"/>
          </w:tcPr>
          <w:p w:rsidR="00B77FE7" w:rsidP="00DC429E" w:rsidRDefault="00B77FE7" w14:paraId="4606B4B8" w14:textId="77777777">
            <w:pPr>
              <w:rPr>
                <w:b/>
                <w:bCs/>
                <w:szCs w:val="18"/>
              </w:rPr>
            </w:pPr>
            <w:r w:rsidRPr="00B442D0">
              <w:rPr>
                <w:b/>
                <w:bCs/>
                <w:szCs w:val="18"/>
              </w:rPr>
              <w:t>Wat maakte de tekortmetingen in het po</w:t>
            </w:r>
            <w:r w:rsidRPr="00B442D0">
              <w:rPr>
                <w:rStyle w:val="Voetnootmarkering"/>
                <w:b/>
                <w:bCs/>
                <w:szCs w:val="18"/>
              </w:rPr>
              <w:footnoteReference w:id="4"/>
            </w:r>
            <w:r w:rsidRPr="00B442D0">
              <w:rPr>
                <w:b/>
                <w:bCs/>
                <w:szCs w:val="18"/>
              </w:rPr>
              <w:t xml:space="preserve"> en vo</w:t>
            </w:r>
            <w:r w:rsidRPr="00B442D0">
              <w:rPr>
                <w:rStyle w:val="Voetnootmarkering"/>
                <w:b/>
                <w:bCs/>
                <w:szCs w:val="18"/>
              </w:rPr>
              <w:footnoteReference w:id="5"/>
            </w:r>
            <w:r w:rsidRPr="00B442D0">
              <w:rPr>
                <w:b/>
                <w:bCs/>
                <w:szCs w:val="18"/>
              </w:rPr>
              <w:t xml:space="preserve"> succesvol?</w:t>
            </w:r>
          </w:p>
          <w:p w:rsidR="0014028B" w:rsidP="00DC429E" w:rsidRDefault="0014028B" w14:paraId="642E14C1" w14:textId="77777777">
            <w:pPr>
              <w:rPr>
                <w:b/>
                <w:bCs/>
                <w:szCs w:val="18"/>
              </w:rPr>
            </w:pPr>
          </w:p>
          <w:p w:rsidR="0023569B" w:rsidP="0023569B" w:rsidRDefault="0023569B" w14:paraId="652F951C" w14:textId="7DDF9468">
            <w:pPr>
              <w:rPr>
                <w:szCs w:val="18"/>
              </w:rPr>
            </w:pPr>
            <w:r>
              <w:rPr>
                <w:szCs w:val="18"/>
              </w:rPr>
              <w:t xml:space="preserve">De tekortmetingen geven zicht op de feitelijke situatie van de personeelstekorten. Dit maakt de metingen succesvol, omdat die feitelijke inzichten van groot belang </w:t>
            </w:r>
            <w:r w:rsidR="00565472">
              <w:rPr>
                <w:szCs w:val="18"/>
              </w:rPr>
              <w:t xml:space="preserve">zijn </w:t>
            </w:r>
            <w:r>
              <w:rPr>
                <w:szCs w:val="18"/>
              </w:rPr>
              <w:t xml:space="preserve">voor de aanpak van het lerarentekort. Dat bewustzijn leeft ook onder de ondervraagde scholen. Dit is terug te zien in de hoge respons die goed verspreid is over het land; in het po was de respons 97% binnen de G5, hiervoor bestaat een verplichte deelname als onderdeel </w:t>
            </w:r>
            <w:r w:rsidR="007F5D00">
              <w:rPr>
                <w:szCs w:val="18"/>
              </w:rPr>
              <w:t>gesloten convenanten</w:t>
            </w:r>
            <w:r>
              <w:rPr>
                <w:szCs w:val="18"/>
              </w:rPr>
              <w:t xml:space="preserve">, en 63% buiten de G5. In het vo was de respons 54%. </w:t>
            </w:r>
            <w:r w:rsidRPr="007F5D00" w:rsidR="007F5D00">
              <w:rPr>
                <w:szCs w:val="18"/>
              </w:rPr>
              <w:t xml:space="preserve">De metingen </w:t>
            </w:r>
            <w:r w:rsidRPr="007F5D00" w:rsidR="007F5D00">
              <w:rPr>
                <w:szCs w:val="18"/>
              </w:rPr>
              <w:lastRenderedPageBreak/>
              <w:t>worden al een aantal jaren uitgevoerd</w:t>
            </w:r>
            <w:r w:rsidR="00AB0C44">
              <w:rPr>
                <w:szCs w:val="18"/>
              </w:rPr>
              <w:t xml:space="preserve"> in </w:t>
            </w:r>
            <w:r w:rsidR="005B5102">
              <w:rPr>
                <w:szCs w:val="18"/>
              </w:rPr>
              <w:t>het funderend onderwijs</w:t>
            </w:r>
            <w:r w:rsidR="007F5D00">
              <w:rPr>
                <w:szCs w:val="18"/>
              </w:rPr>
              <w:t xml:space="preserve"> en</w:t>
            </w:r>
            <w:r w:rsidRPr="007F5D00" w:rsidR="007F5D00">
              <w:rPr>
                <w:szCs w:val="18"/>
              </w:rPr>
              <w:t xml:space="preserve"> zijn elk jaar verbeterd, </w:t>
            </w:r>
            <w:r w:rsidR="007F5D00">
              <w:rPr>
                <w:szCs w:val="18"/>
              </w:rPr>
              <w:t>dit zal ook bijdragen aan de hoge</w:t>
            </w:r>
            <w:r w:rsidRPr="007F5D00" w:rsidR="007F5D00">
              <w:rPr>
                <w:szCs w:val="18"/>
              </w:rPr>
              <w:t xml:space="preserve"> respons.</w:t>
            </w:r>
          </w:p>
          <w:p w:rsidRPr="00C2680D" w:rsidR="0023569B" w:rsidP="00AB0C44" w:rsidRDefault="0023569B" w14:paraId="7010F643" w14:textId="38CBD020">
            <w:pPr>
              <w:rPr>
                <w:szCs w:val="18"/>
              </w:rPr>
            </w:pPr>
          </w:p>
        </w:tc>
        <w:tc>
          <w:tcPr>
            <w:tcW w:w="850" w:type="dxa"/>
          </w:tcPr>
          <w:p w:rsidRPr="006A29D5" w:rsidR="00B77FE7" w:rsidP="00DC429E" w:rsidRDefault="00B77FE7" w14:paraId="55C45B81" w14:textId="77777777">
            <w:pPr>
              <w:jc w:val="right"/>
              <w:rPr>
                <w:szCs w:val="18"/>
              </w:rPr>
            </w:pPr>
            <w:r w:rsidRPr="006A29D5">
              <w:rPr>
                <w:szCs w:val="18"/>
              </w:rPr>
              <w:lastRenderedPageBreak/>
              <w:t>2025D01376</w:t>
            </w:r>
          </w:p>
        </w:tc>
        <w:tc>
          <w:tcPr>
            <w:tcW w:w="992" w:type="dxa"/>
          </w:tcPr>
          <w:p w:rsidRPr="006A29D5" w:rsidR="00B77FE7" w:rsidP="00DC429E" w:rsidRDefault="00B77FE7" w14:paraId="68F744BE" w14:textId="77777777">
            <w:pPr>
              <w:jc w:val="right"/>
              <w:rPr>
                <w:szCs w:val="18"/>
              </w:rPr>
            </w:pPr>
            <w:r w:rsidRPr="006A29D5">
              <w:rPr>
                <w:szCs w:val="18"/>
              </w:rPr>
              <w:t>20</w:t>
            </w:r>
          </w:p>
        </w:tc>
        <w:tc>
          <w:tcPr>
            <w:tcW w:w="567" w:type="dxa"/>
          </w:tcPr>
          <w:p w:rsidRPr="006A29D5" w:rsidR="00B77FE7" w:rsidP="00DC429E" w:rsidRDefault="00B77FE7" w14:paraId="711527E7" w14:textId="77777777">
            <w:pPr>
              <w:jc w:val="right"/>
              <w:rPr>
                <w:szCs w:val="18"/>
              </w:rPr>
            </w:pPr>
            <w:r w:rsidRPr="006A29D5">
              <w:rPr>
                <w:szCs w:val="18"/>
              </w:rPr>
              <w:t xml:space="preserve"> </w:t>
            </w:r>
          </w:p>
        </w:tc>
      </w:tr>
      <w:tr w:rsidRPr="006A29D5" w:rsidR="00B77FE7" w:rsidTr="00F86A69" w14:paraId="630035E8" w14:textId="77777777">
        <w:tc>
          <w:tcPr>
            <w:tcW w:w="709" w:type="dxa"/>
          </w:tcPr>
          <w:p w:rsidRPr="006A29D5" w:rsidR="00B77FE7" w:rsidP="00DC429E" w:rsidRDefault="00B77FE7" w14:paraId="0C978341" w14:textId="77777777">
            <w:pPr>
              <w:rPr>
                <w:szCs w:val="18"/>
              </w:rPr>
            </w:pPr>
            <w:r w:rsidRPr="006A29D5">
              <w:rPr>
                <w:szCs w:val="18"/>
              </w:rPr>
              <w:t>16</w:t>
            </w:r>
          </w:p>
        </w:tc>
        <w:tc>
          <w:tcPr>
            <w:tcW w:w="6379" w:type="dxa"/>
          </w:tcPr>
          <w:p w:rsidRPr="00B442D0" w:rsidR="00B77FE7" w:rsidP="00DC429E" w:rsidRDefault="00B77FE7" w14:paraId="2B930F35" w14:textId="77777777">
            <w:pPr>
              <w:rPr>
                <w:b/>
                <w:bCs/>
                <w:szCs w:val="18"/>
              </w:rPr>
            </w:pPr>
            <w:r w:rsidRPr="00B442D0">
              <w:rPr>
                <w:b/>
                <w:bCs/>
                <w:szCs w:val="18"/>
              </w:rPr>
              <w:t>Hoe wordt de bevoegdheid van docenten geregistreerd?</w:t>
            </w:r>
          </w:p>
          <w:p w:rsidR="00B442D0" w:rsidP="00DC429E" w:rsidRDefault="00B442D0" w14:paraId="41A0B156" w14:textId="77777777">
            <w:pPr>
              <w:rPr>
                <w:szCs w:val="18"/>
              </w:rPr>
            </w:pPr>
          </w:p>
          <w:p w:rsidR="00B77FE7" w:rsidP="00DC429E" w:rsidRDefault="00B442D0" w14:paraId="3B475D9F" w14:textId="02DD5D9A">
            <w:pPr>
              <w:rPr>
                <w:szCs w:val="18"/>
              </w:rPr>
            </w:pPr>
            <w:r>
              <w:rPr>
                <w:szCs w:val="18"/>
              </w:rPr>
              <w:t xml:space="preserve">In het mbo wordt niet gewerkt met bevoegdheden, maar worden docenten benoemd of tewerkgesteld. </w:t>
            </w:r>
            <w:r w:rsidR="00B77FE7">
              <w:rPr>
                <w:szCs w:val="18"/>
              </w:rPr>
              <w:t xml:space="preserve">De </w:t>
            </w:r>
            <w:r w:rsidR="00565472">
              <w:rPr>
                <w:szCs w:val="18"/>
              </w:rPr>
              <w:t xml:space="preserve">benoembaarheid of </w:t>
            </w:r>
            <w:r w:rsidR="00B77FE7">
              <w:rPr>
                <w:szCs w:val="18"/>
              </w:rPr>
              <w:t xml:space="preserve">tewerkstelling van docenten registreren de </w:t>
            </w:r>
            <w:r>
              <w:rPr>
                <w:szCs w:val="18"/>
              </w:rPr>
              <w:t>mbo-in</w:t>
            </w:r>
            <w:r w:rsidR="00B77FE7">
              <w:rPr>
                <w:szCs w:val="18"/>
              </w:rPr>
              <w:t>stellingen in het bekwaamheidsdossie</w:t>
            </w:r>
            <w:r w:rsidR="0098690C">
              <w:rPr>
                <w:szCs w:val="18"/>
              </w:rPr>
              <w:t>r.</w:t>
            </w:r>
            <w:r w:rsidR="00B77FE7">
              <w:rPr>
                <w:szCs w:val="18"/>
              </w:rPr>
              <w:t xml:space="preserve"> </w:t>
            </w:r>
            <w:r w:rsidR="0098690C">
              <w:rPr>
                <w:szCs w:val="18"/>
              </w:rPr>
              <w:t>De</w:t>
            </w:r>
            <w:r w:rsidR="00B77FE7">
              <w:rPr>
                <w:szCs w:val="18"/>
              </w:rPr>
              <w:t xml:space="preserve"> instelling </w:t>
            </w:r>
            <w:r>
              <w:rPr>
                <w:szCs w:val="18"/>
              </w:rPr>
              <w:t xml:space="preserve">waar de docent werkzaam is </w:t>
            </w:r>
            <w:r w:rsidR="0098690C">
              <w:rPr>
                <w:szCs w:val="18"/>
              </w:rPr>
              <w:t>dient dit bekwaamheidsdossier voor</w:t>
            </w:r>
            <w:r w:rsidR="00B77FE7">
              <w:rPr>
                <w:szCs w:val="18"/>
              </w:rPr>
              <w:t xml:space="preserve"> elke docent </w:t>
            </w:r>
            <w:r w:rsidR="0098690C">
              <w:rPr>
                <w:szCs w:val="18"/>
              </w:rPr>
              <w:t xml:space="preserve">bij te houden. </w:t>
            </w:r>
            <w:r w:rsidR="00B77FE7">
              <w:rPr>
                <w:szCs w:val="18"/>
              </w:rPr>
              <w:t xml:space="preserve"> </w:t>
            </w:r>
          </w:p>
          <w:p w:rsidRPr="006A29D5" w:rsidR="00B442D0" w:rsidP="00DC429E" w:rsidRDefault="00B442D0" w14:paraId="43BB3FBE" w14:textId="1B93DDB8">
            <w:pPr>
              <w:rPr>
                <w:szCs w:val="18"/>
              </w:rPr>
            </w:pPr>
          </w:p>
        </w:tc>
        <w:tc>
          <w:tcPr>
            <w:tcW w:w="850" w:type="dxa"/>
          </w:tcPr>
          <w:p w:rsidRPr="006A29D5" w:rsidR="00B77FE7" w:rsidP="00DC429E" w:rsidRDefault="00B77FE7" w14:paraId="01892D8D" w14:textId="77777777">
            <w:pPr>
              <w:jc w:val="right"/>
              <w:rPr>
                <w:szCs w:val="18"/>
              </w:rPr>
            </w:pPr>
            <w:r w:rsidRPr="006A29D5">
              <w:rPr>
                <w:szCs w:val="18"/>
              </w:rPr>
              <w:t>2025D01377</w:t>
            </w:r>
          </w:p>
        </w:tc>
        <w:tc>
          <w:tcPr>
            <w:tcW w:w="992" w:type="dxa"/>
          </w:tcPr>
          <w:p w:rsidRPr="006A29D5" w:rsidR="00B77FE7" w:rsidP="00DC429E" w:rsidRDefault="00B77FE7" w14:paraId="06A51F51" w14:textId="77777777">
            <w:pPr>
              <w:jc w:val="right"/>
              <w:rPr>
                <w:szCs w:val="18"/>
              </w:rPr>
            </w:pPr>
          </w:p>
        </w:tc>
        <w:tc>
          <w:tcPr>
            <w:tcW w:w="567" w:type="dxa"/>
          </w:tcPr>
          <w:p w:rsidRPr="006A29D5" w:rsidR="00B77FE7" w:rsidP="00DC429E" w:rsidRDefault="00B77FE7" w14:paraId="07AF1689" w14:textId="77777777">
            <w:pPr>
              <w:jc w:val="right"/>
              <w:rPr>
                <w:szCs w:val="18"/>
              </w:rPr>
            </w:pPr>
            <w:r w:rsidRPr="006A29D5">
              <w:rPr>
                <w:szCs w:val="18"/>
              </w:rPr>
              <w:t xml:space="preserve"> </w:t>
            </w:r>
          </w:p>
        </w:tc>
      </w:tr>
      <w:tr w:rsidRPr="006A29D5" w:rsidR="00B77FE7" w:rsidTr="00F86A69" w14:paraId="6EBF206D" w14:textId="77777777">
        <w:tc>
          <w:tcPr>
            <w:tcW w:w="709" w:type="dxa"/>
          </w:tcPr>
          <w:p w:rsidRPr="006A29D5" w:rsidR="00B77FE7" w:rsidP="00DC429E" w:rsidRDefault="00B77FE7" w14:paraId="1A20DF54" w14:textId="77777777">
            <w:pPr>
              <w:rPr>
                <w:szCs w:val="18"/>
              </w:rPr>
            </w:pPr>
            <w:r w:rsidRPr="006A29D5">
              <w:rPr>
                <w:szCs w:val="18"/>
              </w:rPr>
              <w:t>17</w:t>
            </w:r>
          </w:p>
        </w:tc>
        <w:tc>
          <w:tcPr>
            <w:tcW w:w="6379" w:type="dxa"/>
          </w:tcPr>
          <w:p w:rsidR="00B77FE7" w:rsidP="00DC429E" w:rsidRDefault="00B77FE7" w14:paraId="7CE4A744" w14:textId="77777777">
            <w:pPr>
              <w:rPr>
                <w:b/>
                <w:bCs/>
                <w:szCs w:val="18"/>
              </w:rPr>
            </w:pPr>
            <w:r w:rsidRPr="00B442D0">
              <w:rPr>
                <w:b/>
                <w:bCs/>
                <w:szCs w:val="18"/>
              </w:rPr>
              <w:t>Hoe gaat u ervoor zorgen dat er bij de volgende meting voldoende respons is zodat er wel conclusies kunnen worden getrokken?</w:t>
            </w:r>
          </w:p>
          <w:p w:rsidR="00B442D0" w:rsidP="00DC429E" w:rsidRDefault="00B442D0" w14:paraId="3C559118" w14:textId="77777777">
            <w:pPr>
              <w:rPr>
                <w:b/>
                <w:bCs/>
                <w:szCs w:val="18"/>
              </w:rPr>
            </w:pPr>
          </w:p>
          <w:p w:rsidR="000D51EB" w:rsidP="000D51EB" w:rsidRDefault="00B442D0" w14:paraId="62B50CDB" w14:textId="0D4091B4">
            <w:pPr>
              <w:rPr>
                <w:szCs w:val="18"/>
              </w:rPr>
            </w:pPr>
            <w:r>
              <w:rPr>
                <w:szCs w:val="18"/>
              </w:rPr>
              <w:t xml:space="preserve">Ik ben momenteel met de MBO Raad in gesprek hoe we het aantal ingevulde vragenlijsten in de volgende meting kunnen verhogen. Voor de zomer stuur ik de </w:t>
            </w:r>
            <w:r w:rsidR="00C10EF3">
              <w:rPr>
                <w:szCs w:val="18"/>
              </w:rPr>
              <w:t>mbo-</w:t>
            </w:r>
            <w:r>
              <w:rPr>
                <w:szCs w:val="18"/>
              </w:rPr>
              <w:t>instellingen een brief over het belang van deze cijfers, de planning van de meting en de vragenlijst die gebruikt gaa</w:t>
            </w:r>
            <w:r w:rsidR="00C10EF3">
              <w:rPr>
                <w:szCs w:val="18"/>
              </w:rPr>
              <w:t>t</w:t>
            </w:r>
            <w:r>
              <w:rPr>
                <w:szCs w:val="18"/>
              </w:rPr>
              <w:t xml:space="preserve"> worden. Op deze manier kunnen de instellingen zich beter voorbereiden op de meting. </w:t>
            </w:r>
            <w:r w:rsidR="000D51EB">
              <w:rPr>
                <w:szCs w:val="18"/>
              </w:rPr>
              <w:t xml:space="preserve">Daarnaast stel ik </w:t>
            </w:r>
            <w:r w:rsidR="005B5102">
              <w:rPr>
                <w:szCs w:val="18"/>
              </w:rPr>
              <w:t>bij de volgende meting</w:t>
            </w:r>
            <w:r w:rsidR="000D51EB">
              <w:rPr>
                <w:szCs w:val="18"/>
              </w:rPr>
              <w:t xml:space="preserve"> een terugkoppeling van de gegevens beschikbaar voor de mbo-instellingen die hebben meegewerkt aan de tekortmeting. In het funderend onderwijs krijgen schoolbesturen deze terugkoppeling al langer en is gebleken dat dit respons verhogend werkt. </w:t>
            </w:r>
          </w:p>
          <w:p w:rsidRPr="00B442D0" w:rsidR="00B442D0" w:rsidP="00DC429E" w:rsidRDefault="00B442D0" w14:paraId="7A246198" w14:textId="77777777">
            <w:pPr>
              <w:rPr>
                <w:b/>
                <w:bCs/>
                <w:szCs w:val="18"/>
              </w:rPr>
            </w:pPr>
          </w:p>
        </w:tc>
        <w:tc>
          <w:tcPr>
            <w:tcW w:w="850" w:type="dxa"/>
          </w:tcPr>
          <w:p w:rsidRPr="006A29D5" w:rsidR="00B77FE7" w:rsidP="00DC429E" w:rsidRDefault="00B77FE7" w14:paraId="60C0FA61" w14:textId="77777777">
            <w:pPr>
              <w:jc w:val="right"/>
              <w:rPr>
                <w:szCs w:val="18"/>
              </w:rPr>
            </w:pPr>
            <w:r w:rsidRPr="006A29D5">
              <w:rPr>
                <w:szCs w:val="18"/>
              </w:rPr>
              <w:t>2025D01377</w:t>
            </w:r>
          </w:p>
        </w:tc>
        <w:tc>
          <w:tcPr>
            <w:tcW w:w="992" w:type="dxa"/>
          </w:tcPr>
          <w:p w:rsidRPr="006A29D5" w:rsidR="00B77FE7" w:rsidP="00DC429E" w:rsidRDefault="00B77FE7" w14:paraId="6652464F" w14:textId="77777777">
            <w:pPr>
              <w:jc w:val="right"/>
              <w:rPr>
                <w:szCs w:val="18"/>
              </w:rPr>
            </w:pPr>
            <w:r w:rsidRPr="006A29D5">
              <w:rPr>
                <w:szCs w:val="18"/>
              </w:rPr>
              <w:t>1</w:t>
            </w:r>
          </w:p>
        </w:tc>
        <w:tc>
          <w:tcPr>
            <w:tcW w:w="567" w:type="dxa"/>
          </w:tcPr>
          <w:p w:rsidRPr="006A29D5" w:rsidR="00B77FE7" w:rsidP="00DC429E" w:rsidRDefault="00B77FE7" w14:paraId="7D603430" w14:textId="77777777">
            <w:pPr>
              <w:jc w:val="right"/>
              <w:rPr>
                <w:szCs w:val="18"/>
              </w:rPr>
            </w:pPr>
            <w:r w:rsidRPr="006A29D5">
              <w:rPr>
                <w:szCs w:val="18"/>
              </w:rPr>
              <w:t xml:space="preserve"> </w:t>
            </w:r>
          </w:p>
        </w:tc>
      </w:tr>
      <w:tr w:rsidRPr="006A29D5" w:rsidR="00B77FE7" w:rsidTr="00F86A69" w14:paraId="7996D7D8" w14:textId="77777777">
        <w:tc>
          <w:tcPr>
            <w:tcW w:w="709" w:type="dxa"/>
          </w:tcPr>
          <w:p w:rsidRPr="006A29D5" w:rsidR="00B77FE7" w:rsidP="00DC429E" w:rsidRDefault="00B77FE7" w14:paraId="354BF3B4" w14:textId="77777777">
            <w:pPr>
              <w:rPr>
                <w:szCs w:val="18"/>
              </w:rPr>
            </w:pPr>
            <w:r w:rsidRPr="006A29D5">
              <w:rPr>
                <w:szCs w:val="18"/>
              </w:rPr>
              <w:t>18</w:t>
            </w:r>
          </w:p>
        </w:tc>
        <w:tc>
          <w:tcPr>
            <w:tcW w:w="6379" w:type="dxa"/>
          </w:tcPr>
          <w:p w:rsidRPr="00B442D0" w:rsidR="00B77FE7" w:rsidP="00DC429E" w:rsidRDefault="00B77FE7" w14:paraId="3DD10ED7" w14:textId="77777777">
            <w:pPr>
              <w:rPr>
                <w:b/>
                <w:bCs/>
                <w:szCs w:val="18"/>
              </w:rPr>
            </w:pPr>
            <w:r w:rsidRPr="00B442D0">
              <w:rPr>
                <w:b/>
                <w:bCs/>
                <w:szCs w:val="18"/>
              </w:rPr>
              <w:t>Kunt u door middel van dit onderzoek iets zeggen over de werking van de maatregelen die zijn ingezet met de lerarenstrategie?</w:t>
            </w:r>
          </w:p>
          <w:p w:rsidR="00B442D0" w:rsidP="00DC429E" w:rsidRDefault="00B442D0" w14:paraId="6FE05900" w14:textId="77777777">
            <w:pPr>
              <w:rPr>
                <w:szCs w:val="18"/>
              </w:rPr>
            </w:pPr>
          </w:p>
          <w:p w:rsidRPr="006A29D5" w:rsidR="00B77FE7" w:rsidP="00DC429E" w:rsidRDefault="00B77FE7" w14:paraId="18332EC4" w14:textId="7C58C849">
            <w:pPr>
              <w:rPr>
                <w:szCs w:val="18"/>
              </w:rPr>
            </w:pPr>
            <w:r>
              <w:rPr>
                <w:szCs w:val="18"/>
              </w:rPr>
              <w:t>Het is</w:t>
            </w:r>
            <w:r w:rsidR="00ED1B55">
              <w:rPr>
                <w:szCs w:val="18"/>
              </w:rPr>
              <w:t xml:space="preserve"> nog</w:t>
            </w:r>
            <w:r>
              <w:rPr>
                <w:szCs w:val="18"/>
              </w:rPr>
              <w:t xml:space="preserve"> te vroeg om op basis van dit onderzoek iets te kunnen zeggen over de werking van de lerarenstrategie.</w:t>
            </w:r>
            <w:r w:rsidR="00B442D0">
              <w:rPr>
                <w:szCs w:val="18"/>
              </w:rPr>
              <w:t xml:space="preserve"> Het is een eerste onderzoek naar personeelstekorten in het mbo, waardoor ik </w:t>
            </w:r>
            <w:r w:rsidR="00DD3485">
              <w:rPr>
                <w:szCs w:val="18"/>
              </w:rPr>
              <w:t xml:space="preserve">de cijfers niet kan vergelijken met eerdere jaren. </w:t>
            </w:r>
            <w:r w:rsidR="00ED1B55">
              <w:rPr>
                <w:szCs w:val="18"/>
              </w:rPr>
              <w:t xml:space="preserve">Daarnaast was de respons dit jaar te laag om een uitsplitsing te maken naar </w:t>
            </w:r>
            <w:r w:rsidR="005B5102">
              <w:rPr>
                <w:szCs w:val="18"/>
              </w:rPr>
              <w:t xml:space="preserve">de </w:t>
            </w:r>
            <w:r w:rsidR="00ED1B55">
              <w:rPr>
                <w:szCs w:val="18"/>
              </w:rPr>
              <w:t xml:space="preserve">sector waarvoor wordt opgeleid en naar regio. </w:t>
            </w:r>
            <w:r>
              <w:rPr>
                <w:szCs w:val="18"/>
              </w:rPr>
              <w:t>Om de lerarenstrategie zo goed mogelijk te laten aansluiten op de vraagstukken rondom personeelstekorten in het mbo</w:t>
            </w:r>
            <w:r w:rsidR="005B5102">
              <w:rPr>
                <w:szCs w:val="18"/>
              </w:rPr>
              <w:t>,</w:t>
            </w:r>
            <w:r>
              <w:rPr>
                <w:szCs w:val="18"/>
              </w:rPr>
              <w:t xml:space="preserve"> is het van belang dat </w:t>
            </w:r>
            <w:r w:rsidR="00ED1B55">
              <w:rPr>
                <w:szCs w:val="18"/>
              </w:rPr>
              <w:t>deze cijfers wel bekend zijn</w:t>
            </w:r>
            <w:r>
              <w:rPr>
                <w:szCs w:val="18"/>
              </w:rPr>
              <w:t xml:space="preserve">. </w:t>
            </w:r>
            <w:r w:rsidR="00ED1B55">
              <w:rPr>
                <w:szCs w:val="18"/>
              </w:rPr>
              <w:t xml:space="preserve">Daarom zal ik dit onderzoek </w:t>
            </w:r>
            <w:r w:rsidR="005B5102">
              <w:rPr>
                <w:szCs w:val="18"/>
              </w:rPr>
              <w:t>dit</w:t>
            </w:r>
            <w:r w:rsidR="00ED1B55">
              <w:rPr>
                <w:szCs w:val="18"/>
              </w:rPr>
              <w:t xml:space="preserve"> jaar opnieuw laten uitvoeren. </w:t>
            </w:r>
          </w:p>
        </w:tc>
        <w:tc>
          <w:tcPr>
            <w:tcW w:w="850" w:type="dxa"/>
          </w:tcPr>
          <w:p w:rsidRPr="006A29D5" w:rsidR="00B77FE7" w:rsidP="00DC429E" w:rsidRDefault="00B77FE7" w14:paraId="7E95D4D0" w14:textId="77777777">
            <w:pPr>
              <w:jc w:val="right"/>
              <w:rPr>
                <w:szCs w:val="18"/>
              </w:rPr>
            </w:pPr>
            <w:r w:rsidRPr="006A29D5">
              <w:rPr>
                <w:szCs w:val="18"/>
              </w:rPr>
              <w:t>2025D01377</w:t>
            </w:r>
          </w:p>
        </w:tc>
        <w:tc>
          <w:tcPr>
            <w:tcW w:w="992" w:type="dxa"/>
          </w:tcPr>
          <w:p w:rsidRPr="006A29D5" w:rsidR="00B77FE7" w:rsidP="00DC429E" w:rsidRDefault="00B77FE7" w14:paraId="551237EE" w14:textId="77777777">
            <w:pPr>
              <w:jc w:val="right"/>
              <w:rPr>
                <w:szCs w:val="18"/>
              </w:rPr>
            </w:pPr>
            <w:r w:rsidRPr="006A29D5">
              <w:rPr>
                <w:szCs w:val="18"/>
              </w:rPr>
              <w:t>1</w:t>
            </w:r>
          </w:p>
        </w:tc>
        <w:tc>
          <w:tcPr>
            <w:tcW w:w="567" w:type="dxa"/>
          </w:tcPr>
          <w:p w:rsidRPr="006A29D5" w:rsidR="00B77FE7" w:rsidP="00DC429E" w:rsidRDefault="00B77FE7" w14:paraId="36F895C8" w14:textId="77777777">
            <w:pPr>
              <w:jc w:val="right"/>
              <w:rPr>
                <w:szCs w:val="18"/>
              </w:rPr>
            </w:pPr>
            <w:r w:rsidRPr="006A29D5">
              <w:rPr>
                <w:szCs w:val="18"/>
              </w:rPr>
              <w:t xml:space="preserve"> </w:t>
            </w:r>
          </w:p>
        </w:tc>
      </w:tr>
    </w:tbl>
    <w:p w:rsidRPr="006A29D5" w:rsidR="00B77FE7" w:rsidP="00B77FE7" w:rsidRDefault="00B77FE7" w14:paraId="2AE37088" w14:textId="77777777">
      <w:pPr>
        <w:rPr>
          <w:szCs w:val="18"/>
        </w:rPr>
      </w:pPr>
    </w:p>
    <w:p w:rsidR="00184B30" w:rsidP="00A60B58" w:rsidRDefault="00184B30" w14:paraId="410B9CD2" w14:textId="77777777"/>
    <w:sectPr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51AC" w14:textId="77777777" w:rsidR="00DC691C" w:rsidRDefault="002430FD">
      <w:r>
        <w:separator/>
      </w:r>
    </w:p>
    <w:p w14:paraId="53D4FA11" w14:textId="77777777" w:rsidR="00DC691C" w:rsidRDefault="00DC691C"/>
  </w:endnote>
  <w:endnote w:type="continuationSeparator" w:id="0">
    <w:p w14:paraId="4E2EFC24" w14:textId="77777777" w:rsidR="00DC691C" w:rsidRDefault="002430FD">
      <w:r>
        <w:continuationSeparator/>
      </w:r>
    </w:p>
    <w:p w14:paraId="7B8BD21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55E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33370" w14:paraId="777A8CD7" w14:textId="77777777" w:rsidTr="004C7E1D">
      <w:trPr>
        <w:trHeight w:hRule="exact" w:val="357"/>
      </w:trPr>
      <w:tc>
        <w:tcPr>
          <w:tcW w:w="7603" w:type="dxa"/>
          <w:shd w:val="clear" w:color="auto" w:fill="auto"/>
        </w:tcPr>
        <w:p w14:paraId="00C8E4CD" w14:textId="77777777" w:rsidR="002F71BB" w:rsidRPr="004C7E1D" w:rsidRDefault="002F71BB" w:rsidP="004C7E1D">
          <w:pPr>
            <w:spacing w:line="180" w:lineRule="exact"/>
            <w:rPr>
              <w:sz w:val="13"/>
              <w:szCs w:val="13"/>
            </w:rPr>
          </w:pPr>
        </w:p>
      </w:tc>
      <w:tc>
        <w:tcPr>
          <w:tcW w:w="2172" w:type="dxa"/>
          <w:shd w:val="clear" w:color="auto" w:fill="auto"/>
        </w:tcPr>
        <w:p w14:paraId="35FE4A70" w14:textId="480EB5A6" w:rsidR="002F71BB" w:rsidRPr="004C7E1D" w:rsidRDefault="002430F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46439">
            <w:rPr>
              <w:szCs w:val="13"/>
            </w:rPr>
            <w:t>6</w:t>
          </w:r>
          <w:r w:rsidRPr="004C7E1D">
            <w:rPr>
              <w:szCs w:val="13"/>
            </w:rPr>
            <w:fldChar w:fldCharType="end"/>
          </w:r>
        </w:p>
      </w:tc>
    </w:tr>
  </w:tbl>
  <w:p w14:paraId="337A1DD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33370" w14:paraId="0D1E9381" w14:textId="77777777" w:rsidTr="004C7E1D">
      <w:trPr>
        <w:trHeight w:hRule="exact" w:val="357"/>
      </w:trPr>
      <w:tc>
        <w:tcPr>
          <w:tcW w:w="7709" w:type="dxa"/>
          <w:shd w:val="clear" w:color="auto" w:fill="auto"/>
        </w:tcPr>
        <w:p w14:paraId="681F0A9F" w14:textId="77777777" w:rsidR="00D17084" w:rsidRPr="004C7E1D" w:rsidRDefault="00D17084" w:rsidP="004C7E1D">
          <w:pPr>
            <w:spacing w:line="180" w:lineRule="exact"/>
            <w:rPr>
              <w:sz w:val="13"/>
              <w:szCs w:val="13"/>
            </w:rPr>
          </w:pPr>
        </w:p>
      </w:tc>
      <w:tc>
        <w:tcPr>
          <w:tcW w:w="2060" w:type="dxa"/>
          <w:shd w:val="clear" w:color="auto" w:fill="auto"/>
        </w:tcPr>
        <w:p w14:paraId="09E7651C" w14:textId="2D902448" w:rsidR="00D17084" w:rsidRPr="004C7E1D" w:rsidRDefault="002430F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46439">
            <w:rPr>
              <w:szCs w:val="13"/>
            </w:rPr>
            <w:t>6</w:t>
          </w:r>
          <w:r w:rsidRPr="004C7E1D">
            <w:rPr>
              <w:szCs w:val="13"/>
            </w:rPr>
            <w:fldChar w:fldCharType="end"/>
          </w:r>
        </w:p>
      </w:tc>
    </w:tr>
  </w:tbl>
  <w:p w14:paraId="690D756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D78A" w14:textId="77777777" w:rsidR="00DC691C" w:rsidRDefault="002430FD">
      <w:r>
        <w:separator/>
      </w:r>
    </w:p>
    <w:p w14:paraId="1EA09EDA" w14:textId="77777777" w:rsidR="00DC691C" w:rsidRDefault="00DC691C"/>
  </w:footnote>
  <w:footnote w:type="continuationSeparator" w:id="0">
    <w:p w14:paraId="3DEC9764" w14:textId="77777777" w:rsidR="00DC691C" w:rsidRDefault="002430FD">
      <w:r>
        <w:continuationSeparator/>
      </w:r>
    </w:p>
    <w:p w14:paraId="3878B750" w14:textId="77777777" w:rsidR="00DC691C" w:rsidRDefault="00DC691C"/>
  </w:footnote>
  <w:footnote w:id="1">
    <w:p w14:paraId="5FABB673" w14:textId="13346D20" w:rsidR="00B14E6A" w:rsidRDefault="00B14E6A">
      <w:pPr>
        <w:pStyle w:val="Voetnoottekst"/>
      </w:pPr>
      <w:r>
        <w:rPr>
          <w:rStyle w:val="Voetnootmarkering"/>
        </w:rPr>
        <w:footnoteRef/>
      </w:r>
      <w:r>
        <w:t xml:space="preserve"> ABF Research (2021). Personeelsmobiliteit in het mbo; Ministerie van Onderwijs, Cultuur en Wetenschap (2024). Trendrapportage Arbeidsmarkt Leraren po, vo en mbo 2024.</w:t>
      </w:r>
    </w:p>
  </w:footnote>
  <w:footnote w:id="2">
    <w:p w14:paraId="52613F48" w14:textId="07A52985" w:rsidR="00B14E6A" w:rsidRDefault="00B14E6A">
      <w:pPr>
        <w:pStyle w:val="Voetnoottekst"/>
      </w:pPr>
      <w:r>
        <w:rPr>
          <w:rStyle w:val="Voetnootmarkering"/>
        </w:rPr>
        <w:footnoteRef/>
      </w:r>
      <w:r>
        <w:t xml:space="preserve"> </w:t>
      </w:r>
      <w:proofErr w:type="spellStart"/>
      <w:r>
        <w:t>ResearchNed</w:t>
      </w:r>
      <w:proofErr w:type="spellEnd"/>
      <w:r>
        <w:t xml:space="preserve"> (2023). Vertrekredenen leraren en docenten in het po, vo en mbo.</w:t>
      </w:r>
    </w:p>
  </w:footnote>
  <w:footnote w:id="3">
    <w:p w14:paraId="4512D1AF" w14:textId="4BAB5BCB" w:rsidR="00822EDC" w:rsidRDefault="00822EDC">
      <w:pPr>
        <w:pStyle w:val="Voetnoottekst"/>
      </w:pPr>
      <w:r>
        <w:rPr>
          <w:rStyle w:val="Voetnootmarkering"/>
        </w:rPr>
        <w:footnoteRef/>
      </w:r>
      <w:r>
        <w:t xml:space="preserve"> </w:t>
      </w:r>
      <w:r w:rsidRPr="00B77FE7">
        <w:rPr>
          <w:szCs w:val="18"/>
        </w:rPr>
        <w:t xml:space="preserve">De bootstrapmethode wordt gebruikt voor een schatting van de landelijke tekorten aan docenten en instructeurs in aantal fte, </w:t>
      </w:r>
      <w:r>
        <w:rPr>
          <w:szCs w:val="18"/>
        </w:rPr>
        <w:t>de bootstrapmethode</w:t>
      </w:r>
      <w:r w:rsidRPr="00B77FE7">
        <w:rPr>
          <w:szCs w:val="18"/>
        </w:rPr>
        <w:t xml:space="preserve"> wordt niet gebruikt in de (conclusies over) gemeten tekorten.</w:t>
      </w:r>
    </w:p>
  </w:footnote>
  <w:footnote w:id="4">
    <w:p w14:paraId="7260DD02" w14:textId="77777777" w:rsidR="00B77FE7" w:rsidRDefault="00B77FE7" w:rsidP="00B77FE7">
      <w:pPr>
        <w:pStyle w:val="Voetnoottekst"/>
      </w:pPr>
      <w:r>
        <w:rPr>
          <w:rStyle w:val="Voetnootmarkering"/>
        </w:rPr>
        <w:footnoteRef/>
      </w:r>
      <w:r>
        <w:t xml:space="preserve"> po: primair onderwijs</w:t>
      </w:r>
    </w:p>
  </w:footnote>
  <w:footnote w:id="5">
    <w:p w14:paraId="090B7A22" w14:textId="77777777" w:rsidR="00B77FE7" w:rsidRDefault="00B77FE7" w:rsidP="00B77FE7">
      <w:pPr>
        <w:pStyle w:val="Voetnoottekst"/>
      </w:pPr>
      <w:r>
        <w:rPr>
          <w:rStyle w:val="Voetnootmarkering"/>
        </w:rPr>
        <w:footnoteRef/>
      </w:r>
      <w:r>
        <w:t xml:space="preserve"> vo: voortgezet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33370" w14:paraId="2A771C10" w14:textId="77777777" w:rsidTr="006D2D53">
      <w:trPr>
        <w:trHeight w:hRule="exact" w:val="400"/>
      </w:trPr>
      <w:tc>
        <w:tcPr>
          <w:tcW w:w="7518" w:type="dxa"/>
          <w:shd w:val="clear" w:color="auto" w:fill="auto"/>
        </w:tcPr>
        <w:p w14:paraId="6FD71CC1" w14:textId="77777777" w:rsidR="00527BD4" w:rsidRPr="00275984" w:rsidRDefault="00527BD4" w:rsidP="00BF4427">
          <w:pPr>
            <w:pStyle w:val="Huisstijl-Rubricering"/>
          </w:pPr>
        </w:p>
      </w:tc>
    </w:tr>
  </w:tbl>
  <w:p w14:paraId="367C66B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33370" w14:paraId="1F711137" w14:textId="77777777" w:rsidTr="003B528D">
      <w:tc>
        <w:tcPr>
          <w:tcW w:w="2160" w:type="dxa"/>
          <w:shd w:val="clear" w:color="auto" w:fill="auto"/>
        </w:tcPr>
        <w:p w14:paraId="5D7CFFE0" w14:textId="77777777" w:rsidR="002F71BB" w:rsidRPr="000407BB" w:rsidRDefault="002430FD" w:rsidP="005D283A">
          <w:pPr>
            <w:pStyle w:val="Colofonkop"/>
            <w:framePr w:hSpace="0" w:wrap="auto" w:vAnchor="margin" w:hAnchor="text" w:xAlign="left" w:yAlign="inline"/>
          </w:pPr>
          <w:r>
            <w:t>Onze referentie</w:t>
          </w:r>
        </w:p>
      </w:tc>
    </w:tr>
    <w:tr w:rsidR="00A33370" w14:paraId="6620DCAF" w14:textId="77777777" w:rsidTr="002F71BB">
      <w:trPr>
        <w:trHeight w:val="259"/>
      </w:trPr>
      <w:tc>
        <w:tcPr>
          <w:tcW w:w="2160" w:type="dxa"/>
          <w:shd w:val="clear" w:color="auto" w:fill="auto"/>
        </w:tcPr>
        <w:p w14:paraId="4FAE207B" w14:textId="77777777" w:rsidR="00E35CF4" w:rsidRPr="005D283A" w:rsidRDefault="002430FD" w:rsidP="0049501A">
          <w:pPr>
            <w:spacing w:line="180" w:lineRule="exact"/>
            <w:rPr>
              <w:sz w:val="13"/>
              <w:szCs w:val="13"/>
            </w:rPr>
          </w:pPr>
          <w:r>
            <w:rPr>
              <w:sz w:val="13"/>
              <w:szCs w:val="13"/>
            </w:rPr>
            <w:t>51190158</w:t>
          </w:r>
        </w:p>
      </w:tc>
    </w:tr>
  </w:tbl>
  <w:p w14:paraId="15BF02C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33370" w14:paraId="5D8679C7" w14:textId="77777777" w:rsidTr="001377D4">
      <w:trPr>
        <w:trHeight w:val="2636"/>
      </w:trPr>
      <w:tc>
        <w:tcPr>
          <w:tcW w:w="737" w:type="dxa"/>
          <w:shd w:val="clear" w:color="auto" w:fill="auto"/>
        </w:tcPr>
        <w:p w14:paraId="489219C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7F2F6D4" w14:textId="77777777" w:rsidR="00704845" w:rsidRDefault="002430FD" w:rsidP="0047126E">
          <w:pPr>
            <w:framePr w:w="3873" w:h="2625" w:hRule="exact" w:wrap="around" w:vAnchor="page" w:hAnchor="page" w:x="6323" w:y="1"/>
          </w:pPr>
          <w:r>
            <w:rPr>
              <w:noProof/>
              <w:lang w:val="en-US" w:eastAsia="en-US"/>
            </w:rPr>
            <w:drawing>
              <wp:inline distT="0" distB="0" distL="0" distR="0" wp14:anchorId="4646C0B9" wp14:editId="235C5A9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F3E434" w14:textId="77777777" w:rsidR="00483ECA" w:rsidRDefault="00483ECA" w:rsidP="00D037A9"/>
      </w:tc>
    </w:tr>
  </w:tbl>
  <w:p w14:paraId="0AFAADC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33370" w14:paraId="2C6D1218" w14:textId="77777777" w:rsidTr="0008539E">
      <w:trPr>
        <w:trHeight w:hRule="exact" w:val="572"/>
      </w:trPr>
      <w:tc>
        <w:tcPr>
          <w:tcW w:w="7520" w:type="dxa"/>
          <w:shd w:val="clear" w:color="auto" w:fill="auto"/>
        </w:tcPr>
        <w:p w14:paraId="4DEA312B" w14:textId="77777777" w:rsidR="00527BD4" w:rsidRPr="00963440" w:rsidRDefault="002430FD" w:rsidP="00210BA3">
          <w:pPr>
            <w:pStyle w:val="Huisstijl-Adres"/>
            <w:spacing w:after="0"/>
          </w:pPr>
          <w:r w:rsidRPr="009E3B07">
            <w:t>&gt;Retouradres </w:t>
          </w:r>
          <w:r>
            <w:t>Postbus 16375 2500 BJ Den Haag</w:t>
          </w:r>
          <w:r w:rsidRPr="009E3B07">
            <w:t xml:space="preserve"> </w:t>
          </w:r>
        </w:p>
      </w:tc>
    </w:tr>
    <w:tr w:rsidR="00A33370" w14:paraId="3334B6D1" w14:textId="77777777" w:rsidTr="00E776C6">
      <w:trPr>
        <w:cantSplit/>
        <w:trHeight w:hRule="exact" w:val="238"/>
      </w:trPr>
      <w:tc>
        <w:tcPr>
          <w:tcW w:w="7520" w:type="dxa"/>
          <w:shd w:val="clear" w:color="auto" w:fill="auto"/>
        </w:tcPr>
        <w:p w14:paraId="6F5BE387" w14:textId="77777777" w:rsidR="00093ABC" w:rsidRPr="00963440" w:rsidRDefault="00093ABC" w:rsidP="00963440"/>
      </w:tc>
    </w:tr>
    <w:tr w:rsidR="00A33370" w14:paraId="70953EAB" w14:textId="77777777" w:rsidTr="00E776C6">
      <w:trPr>
        <w:cantSplit/>
        <w:trHeight w:hRule="exact" w:val="1520"/>
      </w:trPr>
      <w:tc>
        <w:tcPr>
          <w:tcW w:w="7520" w:type="dxa"/>
          <w:shd w:val="clear" w:color="auto" w:fill="auto"/>
        </w:tcPr>
        <w:p w14:paraId="085644AC" w14:textId="77777777" w:rsidR="00A604D3" w:rsidRPr="00963440" w:rsidRDefault="00A604D3" w:rsidP="00963440"/>
      </w:tc>
    </w:tr>
    <w:tr w:rsidR="00A33370" w14:paraId="05C47EB8" w14:textId="77777777" w:rsidTr="00E776C6">
      <w:trPr>
        <w:trHeight w:hRule="exact" w:val="1077"/>
      </w:trPr>
      <w:tc>
        <w:tcPr>
          <w:tcW w:w="7520" w:type="dxa"/>
          <w:shd w:val="clear" w:color="auto" w:fill="auto"/>
        </w:tcPr>
        <w:p w14:paraId="28920B33" w14:textId="77777777" w:rsidR="00892BA5" w:rsidRPr="00035E67" w:rsidRDefault="00892BA5" w:rsidP="00892BA5">
          <w:pPr>
            <w:tabs>
              <w:tab w:val="left" w:pos="740"/>
            </w:tabs>
            <w:autoSpaceDE w:val="0"/>
            <w:autoSpaceDN w:val="0"/>
            <w:adjustRightInd w:val="0"/>
            <w:rPr>
              <w:rFonts w:cs="Verdana"/>
              <w:szCs w:val="18"/>
            </w:rPr>
          </w:pPr>
        </w:p>
      </w:tc>
    </w:tr>
  </w:tbl>
  <w:p w14:paraId="5E3E0E7E" w14:textId="77777777" w:rsidR="006F273B" w:rsidRDefault="006F273B" w:rsidP="00BC4AE3">
    <w:pPr>
      <w:pStyle w:val="Koptekst"/>
    </w:pPr>
  </w:p>
  <w:p w14:paraId="0DBED3B7" w14:textId="77777777" w:rsidR="00153BD0" w:rsidRDefault="00153BD0" w:rsidP="00BC4AE3">
    <w:pPr>
      <w:pStyle w:val="Koptekst"/>
    </w:pPr>
  </w:p>
  <w:p w14:paraId="6CCCC215" w14:textId="77777777" w:rsidR="0044605E" w:rsidRDefault="0044605E" w:rsidP="00BC4AE3">
    <w:pPr>
      <w:pStyle w:val="Koptekst"/>
    </w:pPr>
  </w:p>
  <w:p w14:paraId="063E9F16" w14:textId="77777777" w:rsidR="0044605E" w:rsidRDefault="0044605E" w:rsidP="00BC4AE3">
    <w:pPr>
      <w:pStyle w:val="Koptekst"/>
    </w:pPr>
  </w:p>
  <w:p w14:paraId="2B69C16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8EAED14">
      <w:start w:val="1"/>
      <w:numFmt w:val="bullet"/>
      <w:pStyle w:val="Lijstopsomteken"/>
      <w:lvlText w:val="•"/>
      <w:lvlJc w:val="left"/>
      <w:pPr>
        <w:tabs>
          <w:tab w:val="num" w:pos="227"/>
        </w:tabs>
        <w:ind w:left="227" w:hanging="227"/>
      </w:pPr>
      <w:rPr>
        <w:rFonts w:ascii="Verdana" w:hAnsi="Verdana" w:hint="default"/>
        <w:sz w:val="18"/>
        <w:szCs w:val="18"/>
      </w:rPr>
    </w:lvl>
    <w:lvl w:ilvl="1" w:tplc="9B62675E" w:tentative="1">
      <w:start w:val="1"/>
      <w:numFmt w:val="bullet"/>
      <w:lvlText w:val="o"/>
      <w:lvlJc w:val="left"/>
      <w:pPr>
        <w:tabs>
          <w:tab w:val="num" w:pos="1440"/>
        </w:tabs>
        <w:ind w:left="1440" w:hanging="360"/>
      </w:pPr>
      <w:rPr>
        <w:rFonts w:ascii="Courier New" w:hAnsi="Courier New" w:cs="Courier New" w:hint="default"/>
      </w:rPr>
    </w:lvl>
    <w:lvl w:ilvl="2" w:tplc="0C86D5F4" w:tentative="1">
      <w:start w:val="1"/>
      <w:numFmt w:val="bullet"/>
      <w:lvlText w:val=""/>
      <w:lvlJc w:val="left"/>
      <w:pPr>
        <w:tabs>
          <w:tab w:val="num" w:pos="2160"/>
        </w:tabs>
        <w:ind w:left="2160" w:hanging="360"/>
      </w:pPr>
      <w:rPr>
        <w:rFonts w:ascii="Wingdings" w:hAnsi="Wingdings" w:hint="default"/>
      </w:rPr>
    </w:lvl>
    <w:lvl w:ilvl="3" w:tplc="6FAEF734" w:tentative="1">
      <w:start w:val="1"/>
      <w:numFmt w:val="bullet"/>
      <w:lvlText w:val=""/>
      <w:lvlJc w:val="left"/>
      <w:pPr>
        <w:tabs>
          <w:tab w:val="num" w:pos="2880"/>
        </w:tabs>
        <w:ind w:left="2880" w:hanging="360"/>
      </w:pPr>
      <w:rPr>
        <w:rFonts w:ascii="Symbol" w:hAnsi="Symbol" w:hint="default"/>
      </w:rPr>
    </w:lvl>
    <w:lvl w:ilvl="4" w:tplc="070C9C6A" w:tentative="1">
      <w:start w:val="1"/>
      <w:numFmt w:val="bullet"/>
      <w:lvlText w:val="o"/>
      <w:lvlJc w:val="left"/>
      <w:pPr>
        <w:tabs>
          <w:tab w:val="num" w:pos="3600"/>
        </w:tabs>
        <w:ind w:left="3600" w:hanging="360"/>
      </w:pPr>
      <w:rPr>
        <w:rFonts w:ascii="Courier New" w:hAnsi="Courier New" w:cs="Courier New" w:hint="default"/>
      </w:rPr>
    </w:lvl>
    <w:lvl w:ilvl="5" w:tplc="FF4A754A" w:tentative="1">
      <w:start w:val="1"/>
      <w:numFmt w:val="bullet"/>
      <w:lvlText w:val=""/>
      <w:lvlJc w:val="left"/>
      <w:pPr>
        <w:tabs>
          <w:tab w:val="num" w:pos="4320"/>
        </w:tabs>
        <w:ind w:left="4320" w:hanging="360"/>
      </w:pPr>
      <w:rPr>
        <w:rFonts w:ascii="Wingdings" w:hAnsi="Wingdings" w:hint="default"/>
      </w:rPr>
    </w:lvl>
    <w:lvl w:ilvl="6" w:tplc="30D0F6A0" w:tentative="1">
      <w:start w:val="1"/>
      <w:numFmt w:val="bullet"/>
      <w:lvlText w:val=""/>
      <w:lvlJc w:val="left"/>
      <w:pPr>
        <w:tabs>
          <w:tab w:val="num" w:pos="5040"/>
        </w:tabs>
        <w:ind w:left="5040" w:hanging="360"/>
      </w:pPr>
      <w:rPr>
        <w:rFonts w:ascii="Symbol" w:hAnsi="Symbol" w:hint="default"/>
      </w:rPr>
    </w:lvl>
    <w:lvl w:ilvl="7" w:tplc="E98EA8E6" w:tentative="1">
      <w:start w:val="1"/>
      <w:numFmt w:val="bullet"/>
      <w:lvlText w:val="o"/>
      <w:lvlJc w:val="left"/>
      <w:pPr>
        <w:tabs>
          <w:tab w:val="num" w:pos="5760"/>
        </w:tabs>
        <w:ind w:left="5760" w:hanging="360"/>
      </w:pPr>
      <w:rPr>
        <w:rFonts w:ascii="Courier New" w:hAnsi="Courier New" w:cs="Courier New" w:hint="default"/>
      </w:rPr>
    </w:lvl>
    <w:lvl w:ilvl="8" w:tplc="EC0626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34EE7E4">
      <w:start w:val="1"/>
      <w:numFmt w:val="bullet"/>
      <w:pStyle w:val="Lijstopsomteken2"/>
      <w:lvlText w:val="–"/>
      <w:lvlJc w:val="left"/>
      <w:pPr>
        <w:tabs>
          <w:tab w:val="num" w:pos="227"/>
        </w:tabs>
        <w:ind w:left="227" w:firstLine="0"/>
      </w:pPr>
      <w:rPr>
        <w:rFonts w:ascii="Verdana" w:hAnsi="Verdana" w:hint="default"/>
      </w:rPr>
    </w:lvl>
    <w:lvl w:ilvl="1" w:tplc="B3183BC0" w:tentative="1">
      <w:start w:val="1"/>
      <w:numFmt w:val="bullet"/>
      <w:lvlText w:val="o"/>
      <w:lvlJc w:val="left"/>
      <w:pPr>
        <w:tabs>
          <w:tab w:val="num" w:pos="1440"/>
        </w:tabs>
        <w:ind w:left="1440" w:hanging="360"/>
      </w:pPr>
      <w:rPr>
        <w:rFonts w:ascii="Courier New" w:hAnsi="Courier New" w:cs="Courier New" w:hint="default"/>
      </w:rPr>
    </w:lvl>
    <w:lvl w:ilvl="2" w:tplc="9532299A" w:tentative="1">
      <w:start w:val="1"/>
      <w:numFmt w:val="bullet"/>
      <w:lvlText w:val=""/>
      <w:lvlJc w:val="left"/>
      <w:pPr>
        <w:tabs>
          <w:tab w:val="num" w:pos="2160"/>
        </w:tabs>
        <w:ind w:left="2160" w:hanging="360"/>
      </w:pPr>
      <w:rPr>
        <w:rFonts w:ascii="Wingdings" w:hAnsi="Wingdings" w:hint="default"/>
      </w:rPr>
    </w:lvl>
    <w:lvl w:ilvl="3" w:tplc="779E73B8" w:tentative="1">
      <w:start w:val="1"/>
      <w:numFmt w:val="bullet"/>
      <w:lvlText w:val=""/>
      <w:lvlJc w:val="left"/>
      <w:pPr>
        <w:tabs>
          <w:tab w:val="num" w:pos="2880"/>
        </w:tabs>
        <w:ind w:left="2880" w:hanging="360"/>
      </w:pPr>
      <w:rPr>
        <w:rFonts w:ascii="Symbol" w:hAnsi="Symbol" w:hint="default"/>
      </w:rPr>
    </w:lvl>
    <w:lvl w:ilvl="4" w:tplc="CD56E4CC" w:tentative="1">
      <w:start w:val="1"/>
      <w:numFmt w:val="bullet"/>
      <w:lvlText w:val="o"/>
      <w:lvlJc w:val="left"/>
      <w:pPr>
        <w:tabs>
          <w:tab w:val="num" w:pos="3600"/>
        </w:tabs>
        <w:ind w:left="3600" w:hanging="360"/>
      </w:pPr>
      <w:rPr>
        <w:rFonts w:ascii="Courier New" w:hAnsi="Courier New" w:cs="Courier New" w:hint="default"/>
      </w:rPr>
    </w:lvl>
    <w:lvl w:ilvl="5" w:tplc="10306584" w:tentative="1">
      <w:start w:val="1"/>
      <w:numFmt w:val="bullet"/>
      <w:lvlText w:val=""/>
      <w:lvlJc w:val="left"/>
      <w:pPr>
        <w:tabs>
          <w:tab w:val="num" w:pos="4320"/>
        </w:tabs>
        <w:ind w:left="4320" w:hanging="360"/>
      </w:pPr>
      <w:rPr>
        <w:rFonts w:ascii="Wingdings" w:hAnsi="Wingdings" w:hint="default"/>
      </w:rPr>
    </w:lvl>
    <w:lvl w:ilvl="6" w:tplc="D97AD3FE" w:tentative="1">
      <w:start w:val="1"/>
      <w:numFmt w:val="bullet"/>
      <w:lvlText w:val=""/>
      <w:lvlJc w:val="left"/>
      <w:pPr>
        <w:tabs>
          <w:tab w:val="num" w:pos="5040"/>
        </w:tabs>
        <w:ind w:left="5040" w:hanging="360"/>
      </w:pPr>
      <w:rPr>
        <w:rFonts w:ascii="Symbol" w:hAnsi="Symbol" w:hint="default"/>
      </w:rPr>
    </w:lvl>
    <w:lvl w:ilvl="7" w:tplc="6F1880F4" w:tentative="1">
      <w:start w:val="1"/>
      <w:numFmt w:val="bullet"/>
      <w:lvlText w:val="o"/>
      <w:lvlJc w:val="left"/>
      <w:pPr>
        <w:tabs>
          <w:tab w:val="num" w:pos="5760"/>
        </w:tabs>
        <w:ind w:left="5760" w:hanging="360"/>
      </w:pPr>
      <w:rPr>
        <w:rFonts w:ascii="Courier New" w:hAnsi="Courier New" w:cs="Courier New" w:hint="default"/>
      </w:rPr>
    </w:lvl>
    <w:lvl w:ilvl="8" w:tplc="83D885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60915872">
    <w:abstractNumId w:val="10"/>
  </w:num>
  <w:num w:numId="2" w16cid:durableId="384303901">
    <w:abstractNumId w:val="7"/>
  </w:num>
  <w:num w:numId="3" w16cid:durableId="1135175950">
    <w:abstractNumId w:val="6"/>
  </w:num>
  <w:num w:numId="4" w16cid:durableId="203912573">
    <w:abstractNumId w:val="5"/>
  </w:num>
  <w:num w:numId="5" w16cid:durableId="1536313207">
    <w:abstractNumId w:val="4"/>
  </w:num>
  <w:num w:numId="6" w16cid:durableId="811480994">
    <w:abstractNumId w:val="8"/>
  </w:num>
  <w:num w:numId="7" w16cid:durableId="1249391688">
    <w:abstractNumId w:val="3"/>
  </w:num>
  <w:num w:numId="8" w16cid:durableId="599528773">
    <w:abstractNumId w:val="2"/>
  </w:num>
  <w:num w:numId="9" w16cid:durableId="40399881">
    <w:abstractNumId w:val="1"/>
  </w:num>
  <w:num w:numId="10" w16cid:durableId="363363941">
    <w:abstractNumId w:val="0"/>
  </w:num>
  <w:num w:numId="11" w16cid:durableId="913707860">
    <w:abstractNumId w:val="9"/>
  </w:num>
  <w:num w:numId="12" w16cid:durableId="691228943">
    <w:abstractNumId w:val="11"/>
  </w:num>
  <w:num w:numId="13" w16cid:durableId="1569464366">
    <w:abstractNumId w:val="13"/>
  </w:num>
  <w:num w:numId="14" w16cid:durableId="6418857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346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51EB"/>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028B"/>
    <w:rsid w:val="00142E41"/>
    <w:rsid w:val="00146C5B"/>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1F7B52"/>
    <w:rsid w:val="00200D88"/>
    <w:rsid w:val="00201C09"/>
    <w:rsid w:val="00201F68"/>
    <w:rsid w:val="00210BA3"/>
    <w:rsid w:val="00212F2A"/>
    <w:rsid w:val="00214F2B"/>
    <w:rsid w:val="00215356"/>
    <w:rsid w:val="00215D8B"/>
    <w:rsid w:val="00217880"/>
    <w:rsid w:val="00221ED7"/>
    <w:rsid w:val="00222D66"/>
    <w:rsid w:val="0022441A"/>
    <w:rsid w:val="00224A8A"/>
    <w:rsid w:val="002309A8"/>
    <w:rsid w:val="0023569B"/>
    <w:rsid w:val="00236CFE"/>
    <w:rsid w:val="002428E3"/>
    <w:rsid w:val="002430FD"/>
    <w:rsid w:val="0024430A"/>
    <w:rsid w:val="002450A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874E2"/>
    <w:rsid w:val="00291AB7"/>
    <w:rsid w:val="0029422B"/>
    <w:rsid w:val="00294DCB"/>
    <w:rsid w:val="002970F0"/>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1AD4"/>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26D3C"/>
    <w:rsid w:val="00434042"/>
    <w:rsid w:val="00434500"/>
    <w:rsid w:val="00441AC2"/>
    <w:rsid w:val="0044249B"/>
    <w:rsid w:val="004425A7"/>
    <w:rsid w:val="0044605E"/>
    <w:rsid w:val="0045023C"/>
    <w:rsid w:val="004503B2"/>
    <w:rsid w:val="00451A5B"/>
    <w:rsid w:val="00452BCD"/>
    <w:rsid w:val="00452CEA"/>
    <w:rsid w:val="00463A63"/>
    <w:rsid w:val="00465B52"/>
    <w:rsid w:val="0046708E"/>
    <w:rsid w:val="00467AB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1663"/>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5F1"/>
    <w:rsid w:val="00533FA1"/>
    <w:rsid w:val="00534C77"/>
    <w:rsid w:val="005403C8"/>
    <w:rsid w:val="00541AD9"/>
    <w:rsid w:val="005429DC"/>
    <w:rsid w:val="005565F9"/>
    <w:rsid w:val="005639D2"/>
    <w:rsid w:val="00565472"/>
    <w:rsid w:val="00565739"/>
    <w:rsid w:val="00573041"/>
    <w:rsid w:val="00575B80"/>
    <w:rsid w:val="005768E4"/>
    <w:rsid w:val="00577559"/>
    <w:rsid w:val="005819CE"/>
    <w:rsid w:val="0058298D"/>
    <w:rsid w:val="00590595"/>
    <w:rsid w:val="00593A51"/>
    <w:rsid w:val="00593C2B"/>
    <w:rsid w:val="00595231"/>
    <w:rsid w:val="00595CBB"/>
    <w:rsid w:val="00596166"/>
    <w:rsid w:val="00597F64"/>
    <w:rsid w:val="005A1AF5"/>
    <w:rsid w:val="005A207F"/>
    <w:rsid w:val="005A2F35"/>
    <w:rsid w:val="005A7512"/>
    <w:rsid w:val="005B3441"/>
    <w:rsid w:val="005B463E"/>
    <w:rsid w:val="005B4FAC"/>
    <w:rsid w:val="005B5102"/>
    <w:rsid w:val="005B5D8B"/>
    <w:rsid w:val="005C2C4C"/>
    <w:rsid w:val="005C34E1"/>
    <w:rsid w:val="005C3FE0"/>
    <w:rsid w:val="005C4C82"/>
    <w:rsid w:val="005C740C"/>
    <w:rsid w:val="005D283A"/>
    <w:rsid w:val="005D2D51"/>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4020"/>
    <w:rsid w:val="006B0BF3"/>
    <w:rsid w:val="006B1521"/>
    <w:rsid w:val="006B2A77"/>
    <w:rsid w:val="006B421D"/>
    <w:rsid w:val="006B775E"/>
    <w:rsid w:val="006B7B87"/>
    <w:rsid w:val="006B7BC7"/>
    <w:rsid w:val="006C0013"/>
    <w:rsid w:val="006C0DB6"/>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6439"/>
    <w:rsid w:val="00751A6A"/>
    <w:rsid w:val="00754AD6"/>
    <w:rsid w:val="00754FBF"/>
    <w:rsid w:val="007615AC"/>
    <w:rsid w:val="00764585"/>
    <w:rsid w:val="00767FEF"/>
    <w:rsid w:val="007709EF"/>
    <w:rsid w:val="00773934"/>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5D00"/>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2EDC"/>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7711"/>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504A"/>
    <w:rsid w:val="008E0B3F"/>
    <w:rsid w:val="008E1341"/>
    <w:rsid w:val="008E3932"/>
    <w:rsid w:val="008E49AD"/>
    <w:rsid w:val="008E698E"/>
    <w:rsid w:val="008F0D70"/>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1F72"/>
    <w:rsid w:val="00946703"/>
    <w:rsid w:val="009528B2"/>
    <w:rsid w:val="009607C4"/>
    <w:rsid w:val="00962F2A"/>
    <w:rsid w:val="00963440"/>
    <w:rsid w:val="009716D8"/>
    <w:rsid w:val="009718F9"/>
    <w:rsid w:val="009724E4"/>
    <w:rsid w:val="00972FB9"/>
    <w:rsid w:val="00975112"/>
    <w:rsid w:val="00975377"/>
    <w:rsid w:val="00977AD4"/>
    <w:rsid w:val="009812EB"/>
    <w:rsid w:val="00981768"/>
    <w:rsid w:val="009838BB"/>
    <w:rsid w:val="00983E8F"/>
    <w:rsid w:val="0098690C"/>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3370"/>
    <w:rsid w:val="00A34AA0"/>
    <w:rsid w:val="00A41FE2"/>
    <w:rsid w:val="00A421A1"/>
    <w:rsid w:val="00A46FEF"/>
    <w:rsid w:val="00A47948"/>
    <w:rsid w:val="00A50CF6"/>
    <w:rsid w:val="00A51C81"/>
    <w:rsid w:val="00A56850"/>
    <w:rsid w:val="00A56946"/>
    <w:rsid w:val="00A604D3"/>
    <w:rsid w:val="00A60B58"/>
    <w:rsid w:val="00A61694"/>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0C44"/>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4E6A"/>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442D0"/>
    <w:rsid w:val="00B50571"/>
    <w:rsid w:val="00B531DD"/>
    <w:rsid w:val="00B55014"/>
    <w:rsid w:val="00B62232"/>
    <w:rsid w:val="00B626DD"/>
    <w:rsid w:val="00B70BF3"/>
    <w:rsid w:val="00B70D24"/>
    <w:rsid w:val="00B70E51"/>
    <w:rsid w:val="00B71DC2"/>
    <w:rsid w:val="00B73261"/>
    <w:rsid w:val="00B77FE7"/>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0EF3"/>
    <w:rsid w:val="00C15A91"/>
    <w:rsid w:val="00C206F1"/>
    <w:rsid w:val="00C2159D"/>
    <w:rsid w:val="00C217E1"/>
    <w:rsid w:val="00C219B1"/>
    <w:rsid w:val="00C231E2"/>
    <w:rsid w:val="00C2680D"/>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21FB"/>
    <w:rsid w:val="00CC15DE"/>
    <w:rsid w:val="00CC6290"/>
    <w:rsid w:val="00CD233D"/>
    <w:rsid w:val="00CD362D"/>
    <w:rsid w:val="00CE0D23"/>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6709A"/>
    <w:rsid w:val="00D74F66"/>
    <w:rsid w:val="00D75B3F"/>
    <w:rsid w:val="00D77870"/>
    <w:rsid w:val="00D804FE"/>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3485"/>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43EE"/>
    <w:rsid w:val="00E62709"/>
    <w:rsid w:val="00E634E3"/>
    <w:rsid w:val="00E717C4"/>
    <w:rsid w:val="00E74D10"/>
    <w:rsid w:val="00E776C6"/>
    <w:rsid w:val="00E77F89"/>
    <w:rsid w:val="00E80E71"/>
    <w:rsid w:val="00E81589"/>
    <w:rsid w:val="00E850D3"/>
    <w:rsid w:val="00E853D6"/>
    <w:rsid w:val="00E8544F"/>
    <w:rsid w:val="00E869CA"/>
    <w:rsid w:val="00E876B9"/>
    <w:rsid w:val="00E91674"/>
    <w:rsid w:val="00E91B40"/>
    <w:rsid w:val="00E91F7C"/>
    <w:rsid w:val="00E94D82"/>
    <w:rsid w:val="00E972A2"/>
    <w:rsid w:val="00EA5BA2"/>
    <w:rsid w:val="00EB0DBE"/>
    <w:rsid w:val="00EB73E0"/>
    <w:rsid w:val="00EC0DFF"/>
    <w:rsid w:val="00EC237D"/>
    <w:rsid w:val="00EC25AB"/>
    <w:rsid w:val="00EC25B9"/>
    <w:rsid w:val="00EC2927"/>
    <w:rsid w:val="00EC4D0E"/>
    <w:rsid w:val="00EC4E2B"/>
    <w:rsid w:val="00ED072A"/>
    <w:rsid w:val="00ED1B55"/>
    <w:rsid w:val="00ED28DB"/>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3F09"/>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1DC"/>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4DDA"/>
    <w:rsid w:val="00F86A69"/>
    <w:rsid w:val="00F8713B"/>
    <w:rsid w:val="00F901B4"/>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D6440"/>
  <w15:docId w15:val="{90525F11-B3E3-4B0F-B414-6C2A59B2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B77FE7"/>
    <w:rPr>
      <w:rFonts w:ascii="Verdana" w:hAnsi="Verdana"/>
      <w:sz w:val="13"/>
      <w:lang w:val="nl-NL" w:eastAsia="nl-NL"/>
    </w:rPr>
  </w:style>
  <w:style w:type="character" w:styleId="Voetnootmarkering">
    <w:name w:val="footnote reference"/>
    <w:basedOn w:val="Standaardalinea-lettertype"/>
    <w:uiPriority w:val="99"/>
    <w:unhideWhenUsed/>
    <w:rsid w:val="00B77FE7"/>
    <w:rPr>
      <w:vertAlign w:val="superscript"/>
    </w:rPr>
  </w:style>
  <w:style w:type="character" w:styleId="Verwijzingopmerking">
    <w:name w:val="annotation reference"/>
    <w:basedOn w:val="Standaardalinea-lettertype"/>
    <w:rsid w:val="00897711"/>
    <w:rPr>
      <w:sz w:val="16"/>
      <w:szCs w:val="16"/>
    </w:rPr>
  </w:style>
  <w:style w:type="paragraph" w:styleId="Tekstopmerking">
    <w:name w:val="annotation text"/>
    <w:basedOn w:val="Standaard"/>
    <w:link w:val="TekstopmerkingChar"/>
    <w:rsid w:val="00897711"/>
    <w:pPr>
      <w:spacing w:line="240" w:lineRule="auto"/>
    </w:pPr>
    <w:rPr>
      <w:sz w:val="20"/>
      <w:szCs w:val="20"/>
    </w:rPr>
  </w:style>
  <w:style w:type="character" w:customStyle="1" w:styleId="TekstopmerkingChar">
    <w:name w:val="Tekst opmerking Char"/>
    <w:basedOn w:val="Standaardalinea-lettertype"/>
    <w:link w:val="Tekstopmerking"/>
    <w:rsid w:val="00897711"/>
    <w:rPr>
      <w:rFonts w:ascii="Verdana" w:hAnsi="Verdana"/>
      <w:lang w:val="nl-NL" w:eastAsia="nl-NL"/>
    </w:rPr>
  </w:style>
  <w:style w:type="paragraph" w:styleId="Onderwerpvanopmerking">
    <w:name w:val="annotation subject"/>
    <w:basedOn w:val="Tekstopmerking"/>
    <w:next w:val="Tekstopmerking"/>
    <w:link w:val="OnderwerpvanopmerkingChar"/>
    <w:rsid w:val="00897711"/>
    <w:rPr>
      <w:b/>
      <w:bCs/>
    </w:rPr>
  </w:style>
  <w:style w:type="character" w:customStyle="1" w:styleId="OnderwerpvanopmerkingChar">
    <w:name w:val="Onderwerp van opmerking Char"/>
    <w:basedOn w:val="TekstopmerkingChar"/>
    <w:link w:val="Onderwerpvanopmerking"/>
    <w:rsid w:val="00897711"/>
    <w:rPr>
      <w:rFonts w:ascii="Verdana" w:hAnsi="Verdana"/>
      <w:b/>
      <w:bCs/>
      <w:lang w:val="nl-NL" w:eastAsia="nl-NL"/>
    </w:rPr>
  </w:style>
  <w:style w:type="paragraph" w:styleId="Revisie">
    <w:name w:val="Revision"/>
    <w:hidden/>
    <w:uiPriority w:val="99"/>
    <w:semiHidden/>
    <w:rsid w:val="00897711"/>
    <w:rPr>
      <w:rFonts w:ascii="Verdana" w:hAnsi="Verdana"/>
      <w:sz w:val="18"/>
      <w:szCs w:val="24"/>
      <w:lang w:val="nl-NL" w:eastAsia="nl-NL"/>
    </w:rPr>
  </w:style>
  <w:style w:type="paragraph" w:customStyle="1" w:styleId="Default">
    <w:name w:val="Default"/>
    <w:rsid w:val="000D51EB"/>
    <w:pPr>
      <w:autoSpaceDE w:val="0"/>
      <w:autoSpaceDN w:val="0"/>
      <w:adjustRightInd w:val="0"/>
    </w:pPr>
    <w:rPr>
      <w:rFonts w:ascii="Aptos" w:hAnsi="Aptos" w:cs="Aptos"/>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73239">
      <w:bodyDiv w:val="1"/>
      <w:marLeft w:val="0"/>
      <w:marRight w:val="0"/>
      <w:marTop w:val="0"/>
      <w:marBottom w:val="0"/>
      <w:divBdr>
        <w:top w:val="none" w:sz="0" w:space="0" w:color="auto"/>
        <w:left w:val="none" w:sz="0" w:space="0" w:color="auto"/>
        <w:bottom w:val="none" w:sz="0" w:space="0" w:color="auto"/>
        <w:right w:val="none" w:sz="0" w:space="0" w:color="auto"/>
      </w:divBdr>
    </w:div>
    <w:div w:id="17779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1791</ap:Words>
  <ap:Characters>9855</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2025-03-25T14:07:00.0000000Z</lastPrinted>
  <dcterms:created xsi:type="dcterms:W3CDTF">2025-03-27T12:15:00.0000000Z</dcterms:created>
  <dcterms:modified xsi:type="dcterms:W3CDTF">2025-03-27T12:15:00.0000000Z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O238VIS</vt:lpwstr>
  </property>
  <property fmtid="{D5CDD505-2E9C-101B-9397-08002B2CF9AE}" pid="3" name="Author">
    <vt:lpwstr>O238VIS</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feitelijke vragen over het Rapport personeelstekorten mbo (peildatum 1 oktober 2024)</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O238VIS</vt:lpwstr>
  </property>
</Properties>
</file>