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C52DCD" w:rsidTr="00D9561B" w14:paraId="49135F99" w14:textId="77777777">
        <w:trPr>
          <w:trHeight w:val="1514"/>
        </w:trPr>
        <w:tc>
          <w:tcPr>
            <w:tcW w:w="7522" w:type="dxa"/>
            <w:tcBorders>
              <w:top w:val="nil"/>
              <w:left w:val="nil"/>
              <w:bottom w:val="nil"/>
              <w:right w:val="nil"/>
            </w:tcBorders>
            <w:tcMar>
              <w:left w:w="0" w:type="dxa"/>
              <w:right w:w="0" w:type="dxa"/>
            </w:tcMar>
          </w:tcPr>
          <w:p w:rsidR="00374412" w:rsidP="00D9561B" w:rsidRDefault="00444914" w14:paraId="3AB51929" w14:textId="77777777">
            <w:r>
              <w:t>De v</w:t>
            </w:r>
            <w:r w:rsidR="008E3932">
              <w:t>oorzitter van de Tweede Kamer der Staten-Generaal</w:t>
            </w:r>
          </w:p>
          <w:p w:rsidR="00374412" w:rsidP="00D9561B" w:rsidRDefault="00444914" w14:paraId="50931D40" w14:textId="77777777">
            <w:r>
              <w:t>Postbus 20018</w:t>
            </w:r>
          </w:p>
          <w:p w:rsidR="008E3932" w:rsidP="00D9561B" w:rsidRDefault="00444914" w14:paraId="36D5F48C"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C52DCD" w:rsidTr="00FF66F9" w14:paraId="08867B2C" w14:textId="77777777">
        <w:trPr>
          <w:trHeight w:val="289" w:hRule="exact"/>
        </w:trPr>
        <w:tc>
          <w:tcPr>
            <w:tcW w:w="929" w:type="dxa"/>
          </w:tcPr>
          <w:p w:rsidRPr="00434042" w:rsidR="0005404B" w:rsidP="00FF66F9" w:rsidRDefault="00444914" w14:paraId="07474807" w14:textId="77777777">
            <w:pPr>
              <w:rPr>
                <w:lang w:eastAsia="en-US"/>
              </w:rPr>
            </w:pPr>
            <w:r>
              <w:rPr>
                <w:lang w:eastAsia="en-US"/>
              </w:rPr>
              <w:t>Datum</w:t>
            </w:r>
          </w:p>
        </w:tc>
        <w:tc>
          <w:tcPr>
            <w:tcW w:w="6581" w:type="dxa"/>
          </w:tcPr>
          <w:p w:rsidRPr="00434042" w:rsidR="0005404B" w:rsidP="00FF66F9" w:rsidRDefault="002D40DF" w14:paraId="54A2E70B" w14:textId="49095272">
            <w:pPr>
              <w:rPr>
                <w:lang w:eastAsia="en-US"/>
              </w:rPr>
            </w:pPr>
            <w:r>
              <w:rPr>
                <w:lang w:eastAsia="en-US"/>
              </w:rPr>
              <w:t>27 maart 2025</w:t>
            </w:r>
          </w:p>
        </w:tc>
      </w:tr>
      <w:tr w:rsidR="00C52DCD" w:rsidTr="00FF66F9" w14:paraId="69A2CDFB" w14:textId="77777777">
        <w:trPr>
          <w:trHeight w:val="368"/>
        </w:trPr>
        <w:tc>
          <w:tcPr>
            <w:tcW w:w="929" w:type="dxa"/>
          </w:tcPr>
          <w:p w:rsidR="0005404B" w:rsidP="00FF66F9" w:rsidRDefault="00444914" w14:paraId="2A300939" w14:textId="77777777">
            <w:pPr>
              <w:rPr>
                <w:lang w:eastAsia="en-US"/>
              </w:rPr>
            </w:pPr>
            <w:r>
              <w:rPr>
                <w:lang w:eastAsia="en-US"/>
              </w:rPr>
              <w:t>Betreft</w:t>
            </w:r>
          </w:p>
        </w:tc>
        <w:tc>
          <w:tcPr>
            <w:tcW w:w="6581" w:type="dxa"/>
          </w:tcPr>
          <w:p w:rsidR="0005404B" w:rsidP="00FF66F9" w:rsidRDefault="00444914" w14:paraId="0FDE9911" w14:textId="1320013F">
            <w:pPr>
              <w:rPr>
                <w:lang w:eastAsia="en-US"/>
              </w:rPr>
            </w:pPr>
            <w:r>
              <w:rPr>
                <w:lang w:eastAsia="en-US"/>
              </w:rPr>
              <w:t xml:space="preserve">Antwoord op </w:t>
            </w:r>
            <w:r w:rsidR="00FE5D29">
              <w:rPr>
                <w:lang w:eastAsia="en-US"/>
              </w:rPr>
              <w:t xml:space="preserve">de </w:t>
            </w:r>
            <w:r>
              <w:rPr>
                <w:lang w:eastAsia="en-US"/>
              </w:rPr>
              <w:t xml:space="preserve">schriftelijke vragen van </w:t>
            </w:r>
            <w:r w:rsidR="00043DFD">
              <w:rPr>
                <w:lang w:eastAsia="en-US"/>
              </w:rPr>
              <w:t>het lid Tseggai</w:t>
            </w:r>
            <w:r w:rsidR="003D74BD">
              <w:t xml:space="preserve"> over het bericht "Aantal mbo’ers loopt komende jaren verder terug ‘Niet meer alles verwachten van de zorg’</w:t>
            </w:r>
          </w:p>
        </w:tc>
      </w:tr>
    </w:tbl>
    <w:p w:rsidR="00C52DCD" w:rsidRDefault="001C2C36" w14:paraId="25C507DA"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C52DCD" w:rsidTr="00A421A1" w14:paraId="5A0A5F64" w14:textId="77777777">
        <w:tc>
          <w:tcPr>
            <w:tcW w:w="2160" w:type="dxa"/>
          </w:tcPr>
          <w:p w:rsidRPr="00F53C9D" w:rsidR="006205C0" w:rsidP="00686AED" w:rsidRDefault="00444914" w14:paraId="12CAFEBB" w14:textId="77777777">
            <w:pPr>
              <w:pStyle w:val="Colofonkop"/>
              <w:framePr w:hSpace="0" w:wrap="auto" w:hAnchor="text" w:vAnchor="margin" w:xAlign="left" w:yAlign="inline"/>
            </w:pPr>
            <w:r>
              <w:t>Middelbaar Beroeps Onderwijs</w:t>
            </w:r>
          </w:p>
          <w:p w:rsidR="006205C0" w:rsidP="00A421A1" w:rsidRDefault="00444914" w14:paraId="109AF8D2" w14:textId="77777777">
            <w:pPr>
              <w:pStyle w:val="Huisstijl-Gegeven"/>
              <w:spacing w:after="0"/>
            </w:pPr>
            <w:r>
              <w:t xml:space="preserve">Rijnstraat 50 </w:t>
            </w:r>
          </w:p>
          <w:p w:rsidR="004425A7" w:rsidP="00E972A2" w:rsidRDefault="00444914" w14:paraId="24483C33" w14:textId="77777777">
            <w:pPr>
              <w:pStyle w:val="Huisstijl-Gegeven"/>
              <w:spacing w:after="0"/>
            </w:pPr>
            <w:r>
              <w:t>Den Haag</w:t>
            </w:r>
          </w:p>
          <w:p w:rsidR="004425A7" w:rsidP="00E972A2" w:rsidRDefault="00444914" w14:paraId="023A34F1" w14:textId="77777777">
            <w:pPr>
              <w:pStyle w:val="Huisstijl-Gegeven"/>
              <w:spacing w:after="0"/>
            </w:pPr>
            <w:r>
              <w:t>Postbus 16375</w:t>
            </w:r>
          </w:p>
          <w:p w:rsidR="004425A7" w:rsidP="00E972A2" w:rsidRDefault="00444914" w14:paraId="0E0DAED0" w14:textId="77777777">
            <w:pPr>
              <w:pStyle w:val="Huisstijl-Gegeven"/>
              <w:spacing w:after="0"/>
            </w:pPr>
            <w:r>
              <w:t>2500 BJ Den Haag</w:t>
            </w:r>
          </w:p>
          <w:p w:rsidR="004425A7" w:rsidP="00E972A2" w:rsidRDefault="00444914" w14:paraId="3DF809F4" w14:textId="77777777">
            <w:pPr>
              <w:pStyle w:val="Huisstijl-Gegeven"/>
              <w:spacing w:after="90"/>
            </w:pPr>
            <w:r>
              <w:t>www.rijksoverheid.nl</w:t>
            </w:r>
          </w:p>
          <w:p w:rsidRPr="00A32073" w:rsidR="006205C0" w:rsidP="00A421A1" w:rsidRDefault="006205C0" w14:paraId="3E1C2D80" w14:textId="1D728AFC">
            <w:pPr>
              <w:spacing w:line="180" w:lineRule="exact"/>
              <w:rPr>
                <w:sz w:val="13"/>
                <w:szCs w:val="13"/>
              </w:rPr>
            </w:pPr>
          </w:p>
        </w:tc>
      </w:tr>
      <w:tr w:rsidR="00C52DCD" w:rsidTr="00A421A1" w14:paraId="550CEC52" w14:textId="77777777">
        <w:trPr>
          <w:trHeight w:val="200" w:hRule="exact"/>
        </w:trPr>
        <w:tc>
          <w:tcPr>
            <w:tcW w:w="2160" w:type="dxa"/>
          </w:tcPr>
          <w:p w:rsidRPr="00356D2B" w:rsidR="006205C0" w:rsidP="00A421A1" w:rsidRDefault="006205C0" w14:paraId="5AFA72A4" w14:textId="77777777">
            <w:pPr>
              <w:spacing w:after="90" w:line="180" w:lineRule="exact"/>
              <w:rPr>
                <w:sz w:val="13"/>
                <w:szCs w:val="13"/>
              </w:rPr>
            </w:pPr>
          </w:p>
        </w:tc>
      </w:tr>
      <w:tr w:rsidR="00C52DCD" w:rsidTr="00A421A1" w14:paraId="31157143" w14:textId="77777777">
        <w:trPr>
          <w:trHeight w:val="450"/>
        </w:trPr>
        <w:tc>
          <w:tcPr>
            <w:tcW w:w="2160" w:type="dxa"/>
          </w:tcPr>
          <w:p w:rsidR="00F51A76" w:rsidP="00A421A1" w:rsidRDefault="00444914" w14:paraId="6BD2F175" w14:textId="77777777">
            <w:pPr>
              <w:spacing w:line="180" w:lineRule="exact"/>
              <w:rPr>
                <w:b/>
                <w:sz w:val="13"/>
                <w:szCs w:val="13"/>
              </w:rPr>
            </w:pPr>
            <w:r>
              <w:rPr>
                <w:b/>
                <w:sz w:val="13"/>
                <w:szCs w:val="13"/>
              </w:rPr>
              <w:t>Onze referentie</w:t>
            </w:r>
          </w:p>
          <w:p w:rsidRPr="00FA7882" w:rsidR="006205C0" w:rsidP="00215356" w:rsidRDefault="00F40D3E" w14:paraId="16861662" w14:textId="65678DDE">
            <w:pPr>
              <w:spacing w:line="180" w:lineRule="exact"/>
              <w:rPr>
                <w:sz w:val="13"/>
                <w:szCs w:val="13"/>
              </w:rPr>
            </w:pPr>
            <w:r>
              <w:rPr>
                <w:sz w:val="13"/>
                <w:szCs w:val="13"/>
              </w:rPr>
              <w:t>51510911</w:t>
            </w:r>
          </w:p>
        </w:tc>
      </w:tr>
      <w:tr w:rsidR="00C52DCD" w:rsidTr="00A421A1" w14:paraId="3B4F6CCA" w14:textId="77777777">
        <w:trPr>
          <w:trHeight w:val="136"/>
        </w:trPr>
        <w:tc>
          <w:tcPr>
            <w:tcW w:w="2160" w:type="dxa"/>
          </w:tcPr>
          <w:p w:rsidRPr="00C5333A" w:rsidR="006205C0" w:rsidP="00A421A1" w:rsidRDefault="00444914" w14:paraId="1EA6F201" w14:textId="77777777">
            <w:pPr>
              <w:tabs>
                <w:tab w:val="left" w:pos="1890"/>
              </w:tabs>
              <w:spacing w:line="180" w:lineRule="exact"/>
              <w:rPr>
                <w:b/>
                <w:sz w:val="13"/>
                <w:szCs w:val="13"/>
              </w:rPr>
            </w:pPr>
            <w:r w:rsidRPr="00003544">
              <w:rPr>
                <w:b/>
                <w:sz w:val="13"/>
                <w:szCs w:val="13"/>
              </w:rPr>
              <w:t>Uw brief</w:t>
            </w:r>
          </w:p>
          <w:p w:rsidRPr="00E06CD4" w:rsidR="00E91674" w:rsidP="00E210E0" w:rsidRDefault="00444914" w14:paraId="059EE1F7" w14:textId="2885A673">
            <w:pPr>
              <w:tabs>
                <w:tab w:val="left" w:pos="1890"/>
              </w:tabs>
              <w:spacing w:after="92" w:line="180" w:lineRule="exact"/>
              <w:rPr>
                <w:sz w:val="13"/>
                <w:szCs w:val="13"/>
              </w:rPr>
            </w:pPr>
            <w:r w:rsidRPr="00444914">
              <w:rPr>
                <w:sz w:val="13"/>
                <w:szCs w:val="13"/>
              </w:rPr>
              <w:t>21 februari 2025</w:t>
            </w:r>
          </w:p>
        </w:tc>
      </w:tr>
      <w:tr w:rsidR="00C52DCD" w:rsidTr="00A421A1" w14:paraId="0EAFE4B7" w14:textId="77777777">
        <w:trPr>
          <w:trHeight w:val="227"/>
        </w:trPr>
        <w:tc>
          <w:tcPr>
            <w:tcW w:w="2160" w:type="dxa"/>
          </w:tcPr>
          <w:p w:rsidRPr="004A65A5" w:rsidR="006205C0" w:rsidP="00A421A1" w:rsidRDefault="00444914" w14:paraId="710D53BA" w14:textId="77777777">
            <w:pPr>
              <w:spacing w:line="180" w:lineRule="exact"/>
              <w:rPr>
                <w:b/>
                <w:sz w:val="13"/>
                <w:szCs w:val="13"/>
              </w:rPr>
            </w:pPr>
            <w:r>
              <w:rPr>
                <w:b/>
                <w:sz w:val="13"/>
                <w:szCs w:val="13"/>
              </w:rPr>
              <w:t>Uw referentie</w:t>
            </w:r>
          </w:p>
          <w:p w:rsidRPr="003D74BD" w:rsidR="006205C0" w:rsidP="00A421A1" w:rsidRDefault="003D74BD" w14:paraId="2751F850" w14:textId="59F62352">
            <w:pPr>
              <w:spacing w:after="90" w:line="180" w:lineRule="exact"/>
              <w:rPr>
                <w:sz w:val="13"/>
                <w:szCs w:val="13"/>
              </w:rPr>
            </w:pPr>
            <w:r w:rsidRPr="003D74BD">
              <w:rPr>
                <w:sz w:val="13"/>
                <w:szCs w:val="13"/>
              </w:rPr>
              <w:t>2025Z03365</w:t>
            </w:r>
          </w:p>
        </w:tc>
      </w:tr>
      <w:tr w:rsidR="00C52DCD" w:rsidTr="00A421A1" w14:paraId="0E1BC28A" w14:textId="77777777">
        <w:trPr>
          <w:trHeight w:val="113"/>
        </w:trPr>
        <w:tc>
          <w:tcPr>
            <w:tcW w:w="2160" w:type="dxa"/>
          </w:tcPr>
          <w:p w:rsidRPr="004302E9" w:rsidR="006205C0" w:rsidP="00A421A1" w:rsidRDefault="00444914" w14:paraId="0CE5F72E" w14:textId="77777777">
            <w:pPr>
              <w:spacing w:line="180" w:lineRule="exact"/>
              <w:rPr>
                <w:b/>
                <w:sz w:val="13"/>
                <w:szCs w:val="13"/>
              </w:rPr>
            </w:pPr>
            <w:r w:rsidRPr="004302E9">
              <w:rPr>
                <w:b/>
                <w:sz w:val="13"/>
                <w:szCs w:val="13"/>
              </w:rPr>
              <w:t>Bijlagen</w:t>
            </w:r>
          </w:p>
          <w:p w:rsidRPr="004302E9" w:rsidR="006205C0" w:rsidP="00A421A1" w:rsidRDefault="00444914" w14:paraId="6D486A1D" w14:textId="77777777">
            <w:pPr>
              <w:spacing w:after="90" w:line="180" w:lineRule="exact"/>
              <w:rPr>
                <w:sz w:val="13"/>
                <w:szCs w:val="13"/>
              </w:rPr>
            </w:pPr>
            <w:r>
              <w:rPr>
                <w:sz w:val="13"/>
                <w:szCs w:val="13"/>
              </w:rPr>
              <w:t>0</w:t>
            </w:r>
          </w:p>
        </w:tc>
      </w:tr>
    </w:tbl>
    <w:p w:rsidR="00215356" w:rsidRDefault="00215356" w14:paraId="5A02E01A" w14:textId="77777777"/>
    <w:p w:rsidR="006205C0" w:rsidP="00A421A1" w:rsidRDefault="006205C0" w14:paraId="3B5C3996" w14:textId="77777777"/>
    <w:p w:rsidR="00CA35E4" w:rsidP="00CA35E4" w:rsidRDefault="00437472" w14:paraId="5C19F7CC" w14:textId="0D51CD24">
      <w:r>
        <w:t xml:space="preserve">Hierbij </w:t>
      </w:r>
      <w:r w:rsidR="00444914">
        <w:t>stuur ik</w:t>
      </w:r>
      <w:r w:rsidR="00D45993">
        <w:t xml:space="preserve"> u</w:t>
      </w:r>
      <w:r w:rsidR="003D74BD">
        <w:t>w Kamer</w:t>
      </w:r>
      <w:r w:rsidR="00444914">
        <w:t xml:space="preserve"> de antwoorden</w:t>
      </w:r>
      <w:r w:rsidR="006B0A79">
        <w:t xml:space="preserve"> op</w:t>
      </w:r>
      <w:r w:rsidR="00C82662">
        <w:t xml:space="preserve"> </w:t>
      </w:r>
      <w:r w:rsidRPr="00043DFD" w:rsidR="00444914">
        <w:t xml:space="preserve">de </w:t>
      </w:r>
      <w:r w:rsidR="00444914">
        <w:t xml:space="preserve">schriftelijke </w:t>
      </w:r>
      <w:r w:rsidRPr="00043DFD" w:rsidR="00444914">
        <w:t>vragen</w:t>
      </w:r>
      <w:r w:rsidR="00444914">
        <w:t> van het lid Tseggai (GroenLinks-PvdA)</w:t>
      </w:r>
      <w:r w:rsidR="00AD7C7C">
        <w:t xml:space="preserve"> </w:t>
      </w:r>
      <w:r w:rsidR="00444914">
        <w:t>over het bericht "Aantal mbo’ers loopt komende jaren verder terug ‘Niet meer alles verwachten van de zorg’'</w:t>
      </w:r>
      <w:r w:rsidR="005E637C">
        <w:t>.</w:t>
      </w:r>
    </w:p>
    <w:p w:rsidR="00CA35E4" w:rsidP="00CA35E4" w:rsidRDefault="00CA35E4" w14:paraId="6B4431D0" w14:textId="77777777"/>
    <w:p w:rsidR="00463FBD" w:rsidP="00CA35E4" w:rsidRDefault="00444914" w14:paraId="3237D733" w14:textId="4BBAEF97">
      <w:r w:rsidRPr="00043DFD">
        <w:t>De vragen werden</w:t>
      </w:r>
      <w:r w:rsidR="00B11469">
        <w:t> </w:t>
      </w:r>
      <w:r w:rsidR="00BD7E81">
        <w:t>in</w:t>
      </w:r>
      <w:r w:rsidR="00CA35E4">
        <w:t xml:space="preserve">gezonden </w:t>
      </w:r>
      <w:r w:rsidR="00BD7E81">
        <w:t>op</w:t>
      </w:r>
      <w:r w:rsidR="00EB5D85">
        <w:t xml:space="preserve"> </w:t>
      </w:r>
      <w:r>
        <w:t>21 februari 2025</w:t>
      </w:r>
      <w:r w:rsidR="00E82C38">
        <w:t xml:space="preserve"> met kenmerk</w:t>
      </w:r>
      <w:r>
        <w:t xml:space="preserve"> </w:t>
      </w:r>
      <w:r w:rsidRPr="00444914">
        <w:t>2025Z03365</w:t>
      </w:r>
      <w:r w:rsidR="00E82C38">
        <w:t>.</w:t>
      </w:r>
    </w:p>
    <w:p w:rsidR="00930C09" w:rsidP="00CA35E4" w:rsidRDefault="00930C09" w14:paraId="234782E4" w14:textId="77777777"/>
    <w:p w:rsidR="00820DDA" w:rsidP="00CA35E4" w:rsidRDefault="00820DDA" w14:paraId="6DE4467A" w14:textId="77777777"/>
    <w:p w:rsidR="00820DDA" w:rsidP="00CA35E4" w:rsidRDefault="00444914" w14:paraId="6970AD9B" w14:textId="77777777">
      <w:r>
        <w:t>De minister van Onderwijs, Cultuur en Wetenschap,</w:t>
      </w:r>
    </w:p>
    <w:p w:rsidR="00950170" w:rsidP="00950170" w:rsidRDefault="00950170" w14:paraId="22C0F3BE" w14:textId="77777777"/>
    <w:p w:rsidR="00950170" w:rsidP="00950170" w:rsidRDefault="00950170" w14:paraId="5F539118" w14:textId="77777777"/>
    <w:p w:rsidR="00950170" w:rsidP="00950170" w:rsidRDefault="00950170" w14:paraId="23F23417" w14:textId="77777777"/>
    <w:p w:rsidR="000678FE" w:rsidP="00950170" w:rsidRDefault="000678FE" w14:paraId="4A69DA3B" w14:textId="77777777">
      <w:pPr>
        <w:pStyle w:val="standaard-tekst"/>
      </w:pPr>
    </w:p>
    <w:p w:rsidR="00950170" w:rsidP="00950170" w:rsidRDefault="00444914" w14:paraId="1DC51F30" w14:textId="547C94EB">
      <w:pPr>
        <w:pStyle w:val="standaard-tekst"/>
      </w:pPr>
      <w:r>
        <w:t>Eppo Bruins</w:t>
      </w:r>
    </w:p>
    <w:p w:rsidR="00930C09" w:rsidRDefault="00444914" w14:paraId="2E4A3D32" w14:textId="77777777">
      <w:pPr>
        <w:spacing w:line="240" w:lineRule="auto"/>
      </w:pPr>
      <w:r>
        <w:br w:type="page"/>
      </w:r>
    </w:p>
    <w:p w:rsidRPr="00C85446" w:rsidR="00930C09" w:rsidP="009E4507" w:rsidRDefault="00FB5EEF" w14:paraId="711A68F3" w14:textId="4BC2E28E">
      <w:pPr>
        <w:pStyle w:val="pagebreak"/>
        <w:pageBreakBefore w:val="0"/>
      </w:pPr>
      <w:r w:rsidRPr="00C85446">
        <w:lastRenderedPageBreak/>
        <w:t xml:space="preserve">Vragen van het lid Tseggai (GroenLinks-PvdA) aan de minister van Onderwijs, Cultuur en Wetenschap over het bericht 'Aantal mbo’ers loopt komende jaren verder terug: ‘Niet meer alles verwachten van de zorg’' </w:t>
      </w:r>
      <w:r w:rsidRPr="00C85446" w:rsidR="009E4507">
        <w:t xml:space="preserve">met kenmerk </w:t>
      </w:r>
      <w:r w:rsidRPr="00C85446">
        <w:t>2025Z03365</w:t>
      </w:r>
      <w:r w:rsidRPr="00C85446" w:rsidR="00C50C4E">
        <w:t xml:space="preserve">, ingezonden op </w:t>
      </w:r>
      <w:r w:rsidRPr="00C85446" w:rsidR="00444914">
        <w:t>21 februari 2025</w:t>
      </w:r>
      <w:r w:rsidRPr="00C85446" w:rsidR="00C50C4E">
        <w:t>.</w:t>
      </w:r>
    </w:p>
    <w:p w:rsidRPr="00C85446" w:rsidR="00820DDA" w:rsidP="00820DDA" w:rsidRDefault="00820DDA" w14:paraId="1D391E8D" w14:textId="77777777">
      <w:pPr>
        <w:pStyle w:val="standaard-tekst"/>
      </w:pPr>
    </w:p>
    <w:p w:rsidRPr="00C85446" w:rsidR="00F173A7" w:rsidP="00F173A7" w:rsidRDefault="00F173A7" w14:paraId="2EAE9B0C" w14:textId="77777777">
      <w:pPr>
        <w:spacing w:line="259" w:lineRule="auto"/>
        <w:rPr>
          <w:rFonts w:eastAsia="Calibri"/>
          <w:szCs w:val="18"/>
          <w:lang w:eastAsia="en-US"/>
        </w:rPr>
      </w:pPr>
      <w:r w:rsidRPr="00C85446">
        <w:rPr>
          <w:rFonts w:eastAsia="Calibri"/>
          <w:szCs w:val="18"/>
          <w:lang w:eastAsia="en-US"/>
        </w:rPr>
        <w:t>Vraag 1</w:t>
      </w:r>
    </w:p>
    <w:p w:rsidRPr="00C85446" w:rsidR="00F173A7" w:rsidP="00F173A7" w:rsidRDefault="00F173A7" w14:paraId="7B7EEB4E" w14:textId="1FD0E235">
      <w:pPr>
        <w:spacing w:line="259" w:lineRule="auto"/>
        <w:rPr>
          <w:rFonts w:eastAsia="Calibri"/>
          <w:szCs w:val="18"/>
          <w:lang w:eastAsia="en-US"/>
        </w:rPr>
      </w:pPr>
      <w:r w:rsidRPr="00C85446">
        <w:rPr>
          <w:rFonts w:eastAsia="Calibri"/>
          <w:szCs w:val="18"/>
          <w:lang w:eastAsia="en-US"/>
        </w:rPr>
        <w:t>Bent u bekend met het bericht 'Aantal mbo’ers loopt komende jaren verder terug: ‘Niet meer alles verwachten van de zorg’'? 1)</w:t>
      </w:r>
    </w:p>
    <w:p w:rsidRPr="00C85446" w:rsidR="00F173A7" w:rsidP="00F173A7" w:rsidRDefault="00F173A7" w14:paraId="4F160845" w14:textId="77777777">
      <w:pPr>
        <w:spacing w:line="259" w:lineRule="auto"/>
        <w:rPr>
          <w:rFonts w:eastAsia="Calibri"/>
          <w:szCs w:val="18"/>
          <w:lang w:eastAsia="en-US"/>
        </w:rPr>
      </w:pPr>
    </w:p>
    <w:p w:rsidRPr="00C85446" w:rsidR="00F173A7" w:rsidP="00F173A7" w:rsidRDefault="00F173A7" w14:paraId="1B481F80" w14:textId="77777777">
      <w:pPr>
        <w:spacing w:line="259" w:lineRule="auto"/>
        <w:rPr>
          <w:rFonts w:eastAsia="Calibri"/>
          <w:szCs w:val="18"/>
          <w:lang w:eastAsia="en-US"/>
        </w:rPr>
      </w:pPr>
      <w:r w:rsidRPr="00C85446">
        <w:rPr>
          <w:rFonts w:eastAsia="Calibri"/>
          <w:szCs w:val="18"/>
          <w:lang w:eastAsia="en-US"/>
        </w:rPr>
        <w:t xml:space="preserve">Antwoord vraag 1 </w:t>
      </w:r>
    </w:p>
    <w:p w:rsidRPr="00C85446" w:rsidR="00F173A7" w:rsidP="00F173A7" w:rsidRDefault="00F173A7" w14:paraId="38ED4293" w14:textId="77777777">
      <w:pPr>
        <w:spacing w:line="259" w:lineRule="auto"/>
        <w:rPr>
          <w:rFonts w:eastAsia="Calibri"/>
          <w:szCs w:val="18"/>
          <w:lang w:eastAsia="en-US"/>
        </w:rPr>
      </w:pPr>
      <w:r w:rsidRPr="00C85446">
        <w:rPr>
          <w:rFonts w:eastAsia="Calibri"/>
          <w:szCs w:val="18"/>
          <w:lang w:eastAsia="en-US"/>
        </w:rPr>
        <w:t>Ja.</w:t>
      </w:r>
    </w:p>
    <w:p w:rsidRPr="00C85446" w:rsidR="00F173A7" w:rsidP="00F173A7" w:rsidRDefault="00F173A7" w14:paraId="011FC96A" w14:textId="77777777">
      <w:pPr>
        <w:spacing w:line="259" w:lineRule="auto"/>
        <w:rPr>
          <w:rFonts w:eastAsia="Calibri"/>
          <w:szCs w:val="18"/>
          <w:lang w:eastAsia="en-US"/>
        </w:rPr>
      </w:pPr>
    </w:p>
    <w:p w:rsidRPr="00C85446" w:rsidR="00F173A7" w:rsidP="00F173A7" w:rsidRDefault="00F173A7" w14:paraId="3B7E89FA" w14:textId="77777777">
      <w:pPr>
        <w:spacing w:line="259" w:lineRule="auto"/>
        <w:rPr>
          <w:rFonts w:eastAsia="Calibri"/>
          <w:szCs w:val="18"/>
          <w:lang w:eastAsia="en-US"/>
        </w:rPr>
      </w:pPr>
      <w:bookmarkStart w:name="_Hlk191904417" w:id="0"/>
      <w:r w:rsidRPr="00C85446">
        <w:rPr>
          <w:rFonts w:eastAsia="Calibri"/>
          <w:szCs w:val="18"/>
          <w:lang w:eastAsia="en-US"/>
        </w:rPr>
        <w:t>Vraag 2</w:t>
      </w:r>
    </w:p>
    <w:p w:rsidRPr="00C85446" w:rsidR="00F173A7" w:rsidP="00F173A7" w:rsidRDefault="00F173A7" w14:paraId="00800495" w14:textId="77777777">
      <w:pPr>
        <w:spacing w:line="259" w:lineRule="auto"/>
        <w:rPr>
          <w:rFonts w:eastAsia="Calibri"/>
          <w:szCs w:val="18"/>
          <w:lang w:eastAsia="en-US"/>
        </w:rPr>
      </w:pPr>
      <w:r w:rsidRPr="00C85446">
        <w:rPr>
          <w:rFonts w:eastAsia="Calibri"/>
          <w:szCs w:val="18"/>
          <w:lang w:eastAsia="en-US"/>
        </w:rPr>
        <w:t>Deelt u de zorgen die in het artikel naar voren komen, namelijk dat het aantal mbo’ers de komende jaren met tienduizenden terug gaat lopen?</w:t>
      </w:r>
    </w:p>
    <w:p w:rsidRPr="00C85446" w:rsidR="00F173A7" w:rsidP="00F173A7" w:rsidRDefault="00F173A7" w14:paraId="4A3C6F04" w14:textId="77777777">
      <w:pPr>
        <w:spacing w:line="259" w:lineRule="auto"/>
        <w:rPr>
          <w:rFonts w:eastAsia="Calibri"/>
          <w:szCs w:val="18"/>
          <w:lang w:eastAsia="en-US"/>
        </w:rPr>
      </w:pPr>
    </w:p>
    <w:p w:rsidRPr="00C85446" w:rsidR="00F173A7" w:rsidP="00F173A7" w:rsidRDefault="00F173A7" w14:paraId="0B7BD0B6" w14:textId="77777777">
      <w:pPr>
        <w:spacing w:line="259" w:lineRule="auto"/>
        <w:rPr>
          <w:rFonts w:eastAsia="Calibri"/>
          <w:szCs w:val="18"/>
          <w:lang w:eastAsia="en-US"/>
        </w:rPr>
      </w:pPr>
      <w:r w:rsidRPr="00C85446">
        <w:rPr>
          <w:rFonts w:eastAsia="Calibri"/>
          <w:szCs w:val="18"/>
          <w:lang w:eastAsia="en-US"/>
        </w:rPr>
        <w:t xml:space="preserve">Antwoord vraag 2 </w:t>
      </w:r>
    </w:p>
    <w:p w:rsidRPr="00C85446" w:rsidR="00F173A7" w:rsidP="00F173A7" w:rsidRDefault="00F173A7" w14:paraId="28029668" w14:textId="700C48D5">
      <w:pPr>
        <w:spacing w:line="259" w:lineRule="auto"/>
        <w:rPr>
          <w:rFonts w:eastAsia="Calibri"/>
          <w:szCs w:val="18"/>
          <w:lang w:eastAsia="en-US"/>
        </w:rPr>
      </w:pPr>
      <w:r w:rsidRPr="00C85446">
        <w:rPr>
          <w:rFonts w:eastAsia="Calibri"/>
          <w:szCs w:val="18"/>
          <w:lang w:eastAsia="en-US"/>
        </w:rPr>
        <w:t xml:space="preserve">Het mbo vervult een essentiële rol in onze samenleving. Het biedt waardevol onderwijs en leidt vakmensen op die onmisbaar zijn voor Nederland. Als gevolg van de demografische verandering van de bevolking - de </w:t>
      </w:r>
      <w:r w:rsidR="006101A8">
        <w:rPr>
          <w:rFonts w:eastAsia="Calibri"/>
          <w:szCs w:val="18"/>
          <w:lang w:eastAsia="en-US"/>
        </w:rPr>
        <w:t>afname van het geboortecijfer</w:t>
      </w:r>
      <w:r w:rsidRPr="00C85446">
        <w:rPr>
          <w:rFonts w:eastAsia="Calibri"/>
          <w:szCs w:val="18"/>
          <w:lang w:eastAsia="en-US"/>
        </w:rPr>
        <w:t xml:space="preserve"> - daalt het aantal mbo-studenten de komende jaren fors. </w:t>
      </w:r>
      <w:r w:rsidR="006101A8">
        <w:rPr>
          <w:rFonts w:eastAsia="Calibri"/>
          <w:szCs w:val="18"/>
          <w:lang w:eastAsia="en-US"/>
        </w:rPr>
        <w:t xml:space="preserve">Daarnaast is er sprake van vergrijzing. </w:t>
      </w:r>
      <w:r w:rsidRPr="00C85446">
        <w:rPr>
          <w:rFonts w:eastAsia="Calibri"/>
          <w:szCs w:val="18"/>
          <w:lang w:eastAsia="en-US"/>
        </w:rPr>
        <w:t xml:space="preserve">Hierdoor kan de druk op voldoende en goed opgeleid personeel in sectoren </w:t>
      </w:r>
      <w:r w:rsidR="000B3EC3">
        <w:rPr>
          <w:rFonts w:eastAsia="Calibri"/>
          <w:szCs w:val="18"/>
          <w:lang w:eastAsia="en-US"/>
        </w:rPr>
        <w:t xml:space="preserve">die </w:t>
      </w:r>
      <w:r w:rsidRPr="00C85446">
        <w:rPr>
          <w:rFonts w:eastAsia="Calibri"/>
          <w:szCs w:val="18"/>
          <w:lang w:eastAsia="en-US"/>
        </w:rPr>
        <w:t>van groot maatschappelijk belang</w:t>
      </w:r>
      <w:r w:rsidR="000B3EC3">
        <w:rPr>
          <w:rFonts w:eastAsia="Calibri"/>
          <w:szCs w:val="18"/>
          <w:lang w:eastAsia="en-US"/>
        </w:rPr>
        <w:t xml:space="preserve"> zijn</w:t>
      </w:r>
      <w:r w:rsidRPr="00C85446">
        <w:rPr>
          <w:rFonts w:eastAsia="Calibri"/>
          <w:szCs w:val="18"/>
          <w:lang w:eastAsia="en-US"/>
        </w:rPr>
        <w:t xml:space="preserve">, zoals de zorg, de bouw en de klimaattransitie, verder toenemen. </w:t>
      </w:r>
      <w:r w:rsidR="006101A8">
        <w:rPr>
          <w:rFonts w:eastAsia="Calibri"/>
          <w:szCs w:val="18"/>
          <w:lang w:eastAsia="en-US"/>
        </w:rPr>
        <w:t>D</w:t>
      </w:r>
      <w:r w:rsidRPr="00C85446">
        <w:rPr>
          <w:rFonts w:eastAsia="Calibri"/>
          <w:szCs w:val="18"/>
          <w:lang w:eastAsia="en-US"/>
        </w:rPr>
        <w:t xml:space="preserve">e krimp van het aantal mbo-studenten </w:t>
      </w:r>
      <w:r w:rsidR="006101A8">
        <w:rPr>
          <w:rFonts w:eastAsia="Calibri"/>
          <w:szCs w:val="18"/>
          <w:lang w:eastAsia="en-US"/>
        </w:rPr>
        <w:t xml:space="preserve">heeft </w:t>
      </w:r>
      <w:r w:rsidRPr="00C85446">
        <w:rPr>
          <w:rFonts w:eastAsia="Calibri"/>
          <w:szCs w:val="18"/>
          <w:lang w:eastAsia="en-US"/>
        </w:rPr>
        <w:t xml:space="preserve">gevolgen voor de omvang van de bekostiging die instellingen ontvangen. Daardoor kan het lastiger worden voor </w:t>
      </w:r>
      <w:r w:rsidRPr="002D687B" w:rsidR="002D687B">
        <w:rPr>
          <w:rFonts w:eastAsia="Calibri"/>
          <w:szCs w:val="18"/>
          <w:lang w:eastAsia="en-US"/>
        </w:rPr>
        <w:t xml:space="preserve">instellingen met fors dalende studentenaantallen </w:t>
      </w:r>
      <w:r w:rsidRPr="00C85446">
        <w:rPr>
          <w:rFonts w:eastAsia="Calibri"/>
          <w:szCs w:val="18"/>
          <w:lang w:eastAsia="en-US"/>
        </w:rPr>
        <w:t xml:space="preserve">om een </w:t>
      </w:r>
      <w:r w:rsidR="00593324">
        <w:rPr>
          <w:rFonts w:eastAsia="Calibri"/>
          <w:szCs w:val="18"/>
          <w:lang w:eastAsia="en-US"/>
        </w:rPr>
        <w:t>relevant</w:t>
      </w:r>
      <w:r w:rsidRPr="00C85446">
        <w:rPr>
          <w:rFonts w:eastAsia="Calibri"/>
          <w:szCs w:val="18"/>
          <w:lang w:eastAsia="en-US"/>
        </w:rPr>
        <w:t xml:space="preserve"> en divers opleidingsaanbod op redelijke reisafstand voor studenten te blijven bieden. Dit is een zorgelijke ontwikkeling.</w:t>
      </w:r>
      <w:r w:rsidR="006101A8">
        <w:rPr>
          <w:rFonts w:eastAsia="Calibri"/>
          <w:szCs w:val="18"/>
          <w:lang w:eastAsia="en-US"/>
        </w:rPr>
        <w:t xml:space="preserve"> Daarom heb ik in mijn beleidsbrief d.d. 14 maart </w:t>
      </w:r>
      <w:r w:rsidR="001B2EA5">
        <w:rPr>
          <w:rFonts w:eastAsia="Calibri"/>
          <w:szCs w:val="18"/>
          <w:lang w:eastAsia="en-US"/>
        </w:rPr>
        <w:t>jl.</w:t>
      </w:r>
      <w:r w:rsidR="006101A8">
        <w:rPr>
          <w:rFonts w:eastAsia="Calibri"/>
          <w:szCs w:val="18"/>
          <w:lang w:eastAsia="en-US"/>
        </w:rPr>
        <w:t xml:space="preserve"> aangekondigd </w:t>
      </w:r>
      <w:r w:rsidR="00CD6EEA">
        <w:rPr>
          <w:rFonts w:eastAsia="Calibri"/>
          <w:szCs w:val="18"/>
          <w:lang w:eastAsia="en-US"/>
        </w:rPr>
        <w:t xml:space="preserve">welke maatregelen ik wil nemen om </w:t>
      </w:r>
      <w:r w:rsidR="00374C2F">
        <w:rPr>
          <w:rFonts w:eastAsia="Calibri"/>
          <w:szCs w:val="18"/>
          <w:lang w:eastAsia="en-US"/>
        </w:rPr>
        <w:t xml:space="preserve">tot een weerbaar en wendbaar stelsel </w:t>
      </w:r>
      <w:r w:rsidR="00D47221">
        <w:rPr>
          <w:rFonts w:eastAsia="Calibri"/>
          <w:szCs w:val="18"/>
          <w:lang w:eastAsia="en-US"/>
        </w:rPr>
        <w:t>te</w:t>
      </w:r>
      <w:r w:rsidR="00374C2F">
        <w:rPr>
          <w:rFonts w:eastAsia="Calibri"/>
          <w:szCs w:val="18"/>
          <w:lang w:eastAsia="en-US"/>
        </w:rPr>
        <w:t xml:space="preserve"> komen</w:t>
      </w:r>
      <w:r w:rsidR="00975223">
        <w:rPr>
          <w:rFonts w:eastAsia="Calibri"/>
          <w:szCs w:val="18"/>
          <w:lang w:eastAsia="en-US"/>
        </w:rPr>
        <w:t>.</w:t>
      </w:r>
      <w:r w:rsidR="00AB41BB">
        <w:rPr>
          <w:rStyle w:val="Voetnootmarkering"/>
          <w:rFonts w:eastAsia="Calibri"/>
          <w:szCs w:val="18"/>
          <w:lang w:eastAsia="en-US"/>
        </w:rPr>
        <w:footnoteReference w:id="1"/>
      </w:r>
    </w:p>
    <w:p w:rsidRPr="00C85446" w:rsidR="00F173A7" w:rsidP="00F173A7" w:rsidRDefault="00F173A7" w14:paraId="0650E7C8" w14:textId="77777777">
      <w:pPr>
        <w:spacing w:line="259" w:lineRule="auto"/>
        <w:rPr>
          <w:rFonts w:eastAsia="Calibri"/>
          <w:szCs w:val="18"/>
          <w:lang w:eastAsia="en-US"/>
        </w:rPr>
      </w:pPr>
    </w:p>
    <w:p w:rsidRPr="00C85446" w:rsidR="00F173A7" w:rsidP="00F173A7" w:rsidRDefault="00F173A7" w14:paraId="68D88885" w14:textId="77777777">
      <w:pPr>
        <w:spacing w:line="259" w:lineRule="auto"/>
        <w:rPr>
          <w:rFonts w:eastAsia="Calibri"/>
          <w:szCs w:val="18"/>
          <w:lang w:eastAsia="en-US"/>
        </w:rPr>
      </w:pPr>
      <w:bookmarkStart w:name="_Hlk192498951" w:id="1"/>
      <w:bookmarkEnd w:id="0"/>
      <w:r w:rsidRPr="00C85446">
        <w:rPr>
          <w:rFonts w:eastAsia="Calibri"/>
          <w:szCs w:val="18"/>
          <w:lang w:eastAsia="en-US"/>
        </w:rPr>
        <w:t>Vraag 3</w:t>
      </w:r>
    </w:p>
    <w:p w:rsidRPr="00C85446" w:rsidR="00F173A7" w:rsidP="00F173A7" w:rsidRDefault="00F173A7" w14:paraId="55FA3E3E" w14:textId="77777777">
      <w:pPr>
        <w:spacing w:line="259" w:lineRule="auto"/>
        <w:rPr>
          <w:rFonts w:eastAsia="Calibri"/>
          <w:szCs w:val="18"/>
          <w:lang w:eastAsia="en-US"/>
        </w:rPr>
      </w:pPr>
      <w:r w:rsidRPr="00C85446">
        <w:rPr>
          <w:rFonts w:eastAsia="Calibri"/>
          <w:szCs w:val="18"/>
          <w:lang w:eastAsia="en-US"/>
        </w:rPr>
        <w:t>Hoe beziet u dit bericht tezamen met het feit dat het mbo nog steeds kampt met een groot aantal vroegtijdig schoolverlaters?</w:t>
      </w:r>
      <w:r w:rsidRPr="00C85446">
        <w:rPr>
          <w:rFonts w:eastAsia="Calibri"/>
          <w:szCs w:val="18"/>
          <w:lang w:eastAsia="en-US"/>
        </w:rPr>
        <w:br/>
      </w:r>
    </w:p>
    <w:p w:rsidRPr="00C85446" w:rsidR="00F173A7" w:rsidP="00F173A7" w:rsidRDefault="00F173A7" w14:paraId="7C32A7E3" w14:textId="77777777">
      <w:pPr>
        <w:spacing w:line="259" w:lineRule="auto"/>
        <w:rPr>
          <w:rFonts w:eastAsia="Calibri"/>
          <w:szCs w:val="18"/>
          <w:lang w:eastAsia="en-US"/>
        </w:rPr>
      </w:pPr>
      <w:r w:rsidRPr="00C85446">
        <w:rPr>
          <w:rFonts w:eastAsia="Calibri"/>
          <w:szCs w:val="18"/>
          <w:lang w:eastAsia="en-US"/>
        </w:rPr>
        <w:t>Antwoord vraag 3</w:t>
      </w:r>
    </w:p>
    <w:p w:rsidR="00FD7EF8" w:rsidP="00F173A7" w:rsidRDefault="00F173A7" w14:paraId="6280EFF5" w14:textId="77777777">
      <w:pPr>
        <w:spacing w:line="259" w:lineRule="auto"/>
        <w:rPr>
          <w:rFonts w:eastAsia="Calibri"/>
          <w:szCs w:val="18"/>
          <w:lang w:eastAsia="en-US"/>
        </w:rPr>
      </w:pPr>
      <w:bookmarkStart w:name="_Hlk192498935" w:id="2"/>
      <w:r w:rsidRPr="00C85446">
        <w:rPr>
          <w:rFonts w:eastAsia="Calibri"/>
          <w:szCs w:val="18"/>
          <w:lang w:eastAsia="en-US"/>
        </w:rPr>
        <w:t xml:space="preserve">Om volwaardig mee te doen in de maatschappij en duurzaam aan het werk te komen, is het belangrijk dat jongeren een startkwalificatie halen. Dit geeft de beste kansen op een mooie toekomst, door uitdagend werk, meer bestaanszekerheid en betere carrièremogelijkheden. Ook helpt het werkgevers die op zoek zijn naar goed opgeleid personeel. Deze opgave wordt in tijden van krimp alleen maar belangrijker. </w:t>
      </w:r>
    </w:p>
    <w:p w:rsidR="00FD7EF8" w:rsidP="00F173A7" w:rsidRDefault="00FD7EF8" w14:paraId="1546FF9D" w14:textId="77777777">
      <w:pPr>
        <w:spacing w:line="259" w:lineRule="auto"/>
        <w:rPr>
          <w:rFonts w:eastAsia="Calibri"/>
          <w:szCs w:val="18"/>
          <w:lang w:eastAsia="en-US"/>
        </w:rPr>
      </w:pPr>
    </w:p>
    <w:p w:rsidR="00FD7EF8" w:rsidP="00F173A7" w:rsidRDefault="00FD7EF8" w14:paraId="168C5355" w14:textId="0E8DE38A">
      <w:pPr>
        <w:spacing w:line="259" w:lineRule="auto"/>
        <w:rPr>
          <w:rFonts w:eastAsia="Calibri"/>
          <w:szCs w:val="18"/>
          <w:lang w:eastAsia="en-US"/>
        </w:rPr>
      </w:pPr>
      <w:r>
        <w:t>In het mbo is het aantal nieuwe vsv’ers met bijna 2000 minder uitvallers flink gedaald: van 24.286 vsv’ers in schooljaar 2022-2023 naar 22.308 in schooljaar 2023-2024.</w:t>
      </w:r>
      <w:r>
        <w:rPr>
          <w:rStyle w:val="Voetnootmarkering"/>
        </w:rPr>
        <w:footnoteReference w:id="2"/>
      </w:r>
      <w:r>
        <w:t xml:space="preserve"> Daarmee lijkt het tij verder te keren in het mbo: de daling die al was </w:t>
      </w:r>
      <w:r>
        <w:lastRenderedPageBreak/>
        <w:t xml:space="preserve">ingezet, zet verder door. Dit staat in de </w:t>
      </w:r>
      <w:r>
        <w:rPr>
          <w:rFonts w:eastAsia="Calibri"/>
          <w:szCs w:val="18"/>
          <w:lang w:eastAsia="en-US"/>
        </w:rPr>
        <w:t>Kamerbrief over de voortgang van het actieplan voortijdig schoolverlaten, die ik op 24 maart aan uw Kamer heb gestuurd.</w:t>
      </w:r>
    </w:p>
    <w:p w:rsidR="00FD7EF8" w:rsidP="00F173A7" w:rsidRDefault="00FD7EF8" w14:paraId="4B2ABFCA" w14:textId="77777777">
      <w:pPr>
        <w:spacing w:line="259" w:lineRule="auto"/>
        <w:rPr>
          <w:rFonts w:eastAsia="Calibri"/>
          <w:szCs w:val="18"/>
          <w:lang w:eastAsia="en-US"/>
        </w:rPr>
      </w:pPr>
    </w:p>
    <w:p w:rsidRPr="004C43E9" w:rsidR="00FD7EF8" w:rsidP="004C43E9" w:rsidRDefault="00FD7EF8" w14:paraId="31BF49CE" w14:textId="4F48A406">
      <w:r>
        <w:t>Ondanks de daling van vsv in het mbo, is de totale opgave nog steeds groot en ligt het totaal aantal nieuwe vsv’ers met 29.163 (uit het voortgezet onderwijs en het mbo) nog ver af van de doelstelling van maximaal 18.000 in 2026. Om het doel van maximaal 18.000 nieuwe vsv’ers te halen, ga ik door met het actieplan vsv, waarmee mijn voorganger is gestart. Dit landelijke actieplan is een belangrijke impuls voor de regionale vsv-aanpak. Met de uitvoering hiervan lig ik op koers. Met dit actieplan en de inzet op vsv van de mbo-instellingen in de kwaliteitsagenda’s</w:t>
      </w:r>
      <w:r>
        <w:rPr>
          <w:rStyle w:val="Voetnootmarkering"/>
        </w:rPr>
        <w:footnoteReference w:id="3"/>
      </w:r>
      <w:r>
        <w:t>, verwacht ik een verdere daling van de uitval.</w:t>
      </w:r>
    </w:p>
    <w:bookmarkEnd w:id="1"/>
    <w:bookmarkEnd w:id="2"/>
    <w:p w:rsidRPr="00C85446" w:rsidR="00F173A7" w:rsidP="00F173A7" w:rsidRDefault="00F173A7" w14:paraId="76B25293" w14:textId="77777777">
      <w:pPr>
        <w:spacing w:line="259" w:lineRule="auto"/>
        <w:rPr>
          <w:rFonts w:eastAsia="Calibri"/>
          <w:szCs w:val="18"/>
          <w:lang w:eastAsia="en-US"/>
        </w:rPr>
      </w:pPr>
    </w:p>
    <w:p w:rsidRPr="00C85446" w:rsidR="00F173A7" w:rsidP="00F173A7" w:rsidRDefault="00F173A7" w14:paraId="3216C099" w14:textId="77777777">
      <w:pPr>
        <w:spacing w:line="259" w:lineRule="auto"/>
        <w:rPr>
          <w:rFonts w:eastAsia="Calibri"/>
          <w:szCs w:val="18"/>
          <w:lang w:eastAsia="en-US"/>
        </w:rPr>
      </w:pPr>
      <w:bookmarkStart w:name="_Hlk191904439" w:id="3"/>
      <w:r w:rsidRPr="00C85446">
        <w:rPr>
          <w:rFonts w:eastAsia="Calibri"/>
          <w:szCs w:val="18"/>
          <w:lang w:eastAsia="en-US"/>
        </w:rPr>
        <w:t>Vraag 4</w:t>
      </w:r>
    </w:p>
    <w:p w:rsidRPr="00C85446" w:rsidR="00F173A7" w:rsidP="00F173A7" w:rsidRDefault="00F173A7" w14:paraId="2DE77657" w14:textId="77777777">
      <w:pPr>
        <w:spacing w:line="259" w:lineRule="auto"/>
        <w:rPr>
          <w:rFonts w:eastAsia="Calibri"/>
          <w:szCs w:val="18"/>
          <w:lang w:eastAsia="en-US"/>
        </w:rPr>
      </w:pPr>
      <w:r w:rsidRPr="00C85446">
        <w:rPr>
          <w:rFonts w:eastAsia="Calibri"/>
          <w:szCs w:val="18"/>
          <w:lang w:eastAsia="en-US"/>
        </w:rPr>
        <w:t>Welke maatregelen neemt u op dit moment om meer leerlingen te laten starten aan een mbo-opleiding?</w:t>
      </w:r>
      <w:r w:rsidRPr="00C85446">
        <w:rPr>
          <w:rFonts w:eastAsia="Calibri"/>
          <w:szCs w:val="18"/>
          <w:lang w:eastAsia="en-US"/>
        </w:rPr>
        <w:br/>
      </w:r>
    </w:p>
    <w:p w:rsidRPr="00C85446" w:rsidR="00F173A7" w:rsidP="00F173A7" w:rsidRDefault="00F173A7" w14:paraId="23B3A965" w14:textId="77777777">
      <w:pPr>
        <w:spacing w:line="259" w:lineRule="auto"/>
        <w:rPr>
          <w:rFonts w:eastAsia="Calibri"/>
          <w:szCs w:val="18"/>
          <w:lang w:eastAsia="en-US"/>
        </w:rPr>
      </w:pPr>
      <w:bookmarkStart w:name="_Hlk191904430" w:id="4"/>
      <w:r w:rsidRPr="00C85446">
        <w:rPr>
          <w:rFonts w:eastAsia="Calibri"/>
          <w:szCs w:val="18"/>
          <w:lang w:eastAsia="en-US"/>
        </w:rPr>
        <w:t>Antwoord vraag 4</w:t>
      </w:r>
    </w:p>
    <w:p w:rsidR="006152EE" w:rsidP="00F173A7" w:rsidRDefault="00F173A7" w14:paraId="6523BF70" w14:textId="35378650">
      <w:pPr>
        <w:spacing w:line="259" w:lineRule="auto"/>
        <w:rPr>
          <w:szCs w:val="18"/>
        </w:rPr>
      </w:pPr>
      <w:r w:rsidRPr="00C85446">
        <w:rPr>
          <w:rFonts w:eastAsia="Calibri"/>
          <w:szCs w:val="18"/>
          <w:lang w:eastAsia="en-US"/>
        </w:rPr>
        <w:t xml:space="preserve">De daling van het aantal mbo-studenten is in belangrijke mate het gevolg van demografische ontwikkelingen. </w:t>
      </w:r>
      <w:r w:rsidR="001722B8">
        <w:rPr>
          <w:szCs w:val="18"/>
        </w:rPr>
        <w:t>H</w:t>
      </w:r>
      <w:r w:rsidRPr="00C85446">
        <w:rPr>
          <w:szCs w:val="18"/>
        </w:rPr>
        <w:t>et aandeel jongeren neemt af.</w:t>
      </w:r>
      <w:r w:rsidRPr="00C85446">
        <w:rPr>
          <w:rStyle w:val="Voetnootmarkering"/>
          <w:szCs w:val="18"/>
        </w:rPr>
        <w:footnoteReference w:id="4"/>
      </w:r>
      <w:r w:rsidRPr="00C85446">
        <w:rPr>
          <w:szCs w:val="18"/>
        </w:rPr>
        <w:t xml:space="preserve"> Dit is niet alleen zichtbaar in het mbo, maar ook in andere onderwijssectoren zoals het </w:t>
      </w:r>
      <w:r w:rsidR="00593324">
        <w:rPr>
          <w:szCs w:val="18"/>
        </w:rPr>
        <w:t>hbo</w:t>
      </w:r>
      <w:r w:rsidRPr="00C85446">
        <w:rPr>
          <w:szCs w:val="18"/>
        </w:rPr>
        <w:t>.</w:t>
      </w:r>
      <w:r w:rsidRPr="00C85446">
        <w:rPr>
          <w:rStyle w:val="Voetnootmarkering"/>
          <w:szCs w:val="18"/>
        </w:rPr>
        <w:footnoteReference w:id="5"/>
      </w:r>
      <w:r w:rsidRPr="00C85446">
        <w:rPr>
          <w:szCs w:val="18"/>
        </w:rPr>
        <w:t xml:space="preserve"> </w:t>
      </w:r>
      <w:r w:rsidRPr="00C85446">
        <w:rPr>
          <w:rFonts w:eastAsia="Calibri"/>
          <w:szCs w:val="18"/>
          <w:lang w:eastAsia="en-US"/>
        </w:rPr>
        <w:t xml:space="preserve">De dalende studentenaantallen zijn daardoor nauwelijks beïnvloedbaar. </w:t>
      </w:r>
      <w:r w:rsidRPr="00C85446">
        <w:rPr>
          <w:rFonts w:eastAsia="Calibri"/>
          <w:szCs w:val="18"/>
          <w:lang w:eastAsia="en-US"/>
        </w:rPr>
        <w:br/>
      </w:r>
      <w:r w:rsidRPr="00C85446">
        <w:rPr>
          <w:rFonts w:eastAsia="Calibri"/>
          <w:szCs w:val="18"/>
          <w:lang w:eastAsia="en-US"/>
        </w:rPr>
        <w:br/>
        <w:t xml:space="preserve">Desalniettemin is het belangrijk dat het mbo een positieve keuze is voor potentiële studenten. Daarom wordt er ingezet op het vergroten van de aantrekkelijkheid, kwaliteit en toegankelijkheid van het mbo. </w:t>
      </w:r>
      <w:r w:rsidRPr="00C85446">
        <w:rPr>
          <w:szCs w:val="18"/>
        </w:rPr>
        <w:t>Dit gebeurt onder andere via de Werkagenda mbo, waarin wordt ingezet op kansengelijkheid, een betere aansluiting tussen onderwijs en arbeidsmarkt, en onderwijs voor de toekomst.</w:t>
      </w:r>
      <w:r w:rsidRPr="00C85446">
        <w:rPr>
          <w:rStyle w:val="Voetnootmarkering"/>
          <w:szCs w:val="18"/>
        </w:rPr>
        <w:footnoteReference w:id="6"/>
      </w:r>
      <w:r w:rsidR="006152EE">
        <w:rPr>
          <w:szCs w:val="18"/>
        </w:rPr>
        <w:t xml:space="preserve"> Daarnaast heb ik in mijn beleidsbrief maatregelen aangekondigd waarmee ik de toegankelijkheid van het opleidingsaanbod wil bestendigen.</w:t>
      </w:r>
      <w:r w:rsidR="006152EE">
        <w:rPr>
          <w:rStyle w:val="Voetnootmarkering"/>
          <w:szCs w:val="18"/>
        </w:rPr>
        <w:footnoteReference w:id="7"/>
      </w:r>
      <w:r w:rsidR="006152EE">
        <w:rPr>
          <w:szCs w:val="18"/>
        </w:rPr>
        <w:t xml:space="preserve"> </w:t>
      </w:r>
    </w:p>
    <w:p w:rsidR="006152EE" w:rsidP="00F173A7" w:rsidRDefault="006152EE" w14:paraId="49E6C424" w14:textId="77777777">
      <w:pPr>
        <w:spacing w:line="259" w:lineRule="auto"/>
        <w:rPr>
          <w:szCs w:val="18"/>
        </w:rPr>
      </w:pPr>
    </w:p>
    <w:p w:rsidRPr="00C85446" w:rsidR="00F173A7" w:rsidP="006152EE" w:rsidRDefault="006152EE" w14:paraId="3E764D9A" w14:textId="509B9FCE">
      <w:pPr>
        <w:spacing w:line="259" w:lineRule="auto"/>
        <w:rPr>
          <w:szCs w:val="18"/>
        </w:rPr>
      </w:pPr>
      <w:r>
        <w:rPr>
          <w:szCs w:val="18"/>
        </w:rPr>
        <w:t>Ook</w:t>
      </w:r>
      <w:r w:rsidRPr="00C85446">
        <w:rPr>
          <w:szCs w:val="18"/>
        </w:rPr>
        <w:t xml:space="preserve"> </w:t>
      </w:r>
      <w:r w:rsidRPr="00C85446" w:rsidR="00F173A7">
        <w:rPr>
          <w:szCs w:val="18"/>
        </w:rPr>
        <w:t xml:space="preserve">wordt gewerkt om het mbo aantrekkelijker te maken voor studenten met verschillende leerbehoeften door bijvoorbeeld beter rekening te houden met eerder opgedane kennis. </w:t>
      </w:r>
      <w:r>
        <w:rPr>
          <w:szCs w:val="18"/>
        </w:rPr>
        <w:t>Daarnaast</w:t>
      </w:r>
      <w:r w:rsidRPr="00C85446">
        <w:rPr>
          <w:szCs w:val="18"/>
        </w:rPr>
        <w:t xml:space="preserve"> </w:t>
      </w:r>
      <w:r w:rsidRPr="00C85446" w:rsidR="00F173A7">
        <w:rPr>
          <w:szCs w:val="18"/>
        </w:rPr>
        <w:t>speelt voorlichting een belangrijke rol. Zo ontvangen havo- en vwo-eindexamenleerlingen een brief met informatie over het belang van een weloverwogen studiekeuze</w:t>
      </w:r>
      <w:r w:rsidR="000B3EC3">
        <w:rPr>
          <w:szCs w:val="18"/>
        </w:rPr>
        <w:t>. D</w:t>
      </w:r>
      <w:r w:rsidRPr="00C85446" w:rsidR="00F173A7">
        <w:rPr>
          <w:szCs w:val="18"/>
        </w:rPr>
        <w:t xml:space="preserve">e mogelijkheid van </w:t>
      </w:r>
      <w:r w:rsidR="000B3EC3">
        <w:rPr>
          <w:szCs w:val="18"/>
        </w:rPr>
        <w:t xml:space="preserve">het volgen van </w:t>
      </w:r>
      <w:r w:rsidRPr="00C85446" w:rsidR="00F173A7">
        <w:rPr>
          <w:szCs w:val="18"/>
        </w:rPr>
        <w:t>een mbo-opleiding wordt daarin meegenomen.</w:t>
      </w:r>
      <w:r w:rsidRPr="00C85446" w:rsidR="00F173A7">
        <w:rPr>
          <w:rStyle w:val="Voetnootmarkering"/>
          <w:rFonts w:eastAsia="Calibri"/>
          <w:szCs w:val="18"/>
          <w:lang w:eastAsia="en-US"/>
        </w:rPr>
        <w:footnoteReference w:id="8"/>
      </w:r>
      <w:r w:rsidR="001722B8">
        <w:rPr>
          <w:szCs w:val="18"/>
        </w:rPr>
        <w:t xml:space="preserve"> </w:t>
      </w:r>
      <w:r>
        <w:rPr>
          <w:szCs w:val="18"/>
        </w:rPr>
        <w:t xml:space="preserve">Ook investeer ik in het toegankelijker maken van studiekeuzeinformatie en het verstevigen van </w:t>
      </w:r>
      <w:r w:rsidRPr="006152EE">
        <w:rPr>
          <w:szCs w:val="18"/>
        </w:rPr>
        <w:t>Loopbaanoriëntatie en -begeleiding</w:t>
      </w:r>
      <w:r w:rsidR="001722B8">
        <w:rPr>
          <w:szCs w:val="18"/>
        </w:rPr>
        <w:t>.</w:t>
      </w:r>
      <w:r>
        <w:rPr>
          <w:rStyle w:val="Voetnootmarkering"/>
          <w:szCs w:val="18"/>
        </w:rPr>
        <w:footnoteReference w:id="9"/>
      </w:r>
    </w:p>
    <w:bookmarkEnd w:id="3"/>
    <w:bookmarkEnd w:id="4"/>
    <w:p w:rsidRPr="00C85446" w:rsidR="00F173A7" w:rsidP="00F173A7" w:rsidRDefault="00F173A7" w14:paraId="5B8BD27A" w14:textId="77777777">
      <w:pPr>
        <w:spacing w:line="259" w:lineRule="auto"/>
        <w:rPr>
          <w:rFonts w:eastAsia="Calibri"/>
          <w:szCs w:val="18"/>
          <w:lang w:eastAsia="en-US"/>
        </w:rPr>
      </w:pPr>
    </w:p>
    <w:p w:rsidRPr="00C85446" w:rsidR="00F173A7" w:rsidP="00F173A7" w:rsidRDefault="00F173A7" w14:paraId="1E1681BE" w14:textId="77777777">
      <w:pPr>
        <w:spacing w:line="259" w:lineRule="auto"/>
        <w:rPr>
          <w:rFonts w:eastAsia="Calibri"/>
          <w:szCs w:val="18"/>
          <w:lang w:eastAsia="en-US"/>
        </w:rPr>
      </w:pPr>
      <w:r w:rsidRPr="00C85446">
        <w:rPr>
          <w:rFonts w:eastAsia="Calibri"/>
          <w:szCs w:val="18"/>
          <w:lang w:eastAsia="en-US"/>
        </w:rPr>
        <w:t>Vraag 5</w:t>
      </w:r>
    </w:p>
    <w:p w:rsidRPr="00C85446" w:rsidR="00F173A7" w:rsidP="00F173A7" w:rsidRDefault="00F173A7" w14:paraId="607C0D52" w14:textId="77777777">
      <w:pPr>
        <w:spacing w:line="259" w:lineRule="auto"/>
        <w:rPr>
          <w:rFonts w:eastAsia="Calibri"/>
          <w:szCs w:val="18"/>
          <w:lang w:eastAsia="en-US"/>
        </w:rPr>
      </w:pPr>
      <w:r w:rsidRPr="00C85446">
        <w:rPr>
          <w:rFonts w:eastAsia="Calibri"/>
          <w:szCs w:val="18"/>
          <w:lang w:eastAsia="en-US"/>
        </w:rPr>
        <w:lastRenderedPageBreak/>
        <w:t>Welke maatregelen neemt u om meer zij-instromers te laten starten aan een mbo-opleiding?</w:t>
      </w:r>
      <w:r w:rsidRPr="00C85446">
        <w:rPr>
          <w:rFonts w:eastAsia="Calibri"/>
          <w:szCs w:val="18"/>
          <w:lang w:eastAsia="en-US"/>
        </w:rPr>
        <w:br/>
      </w:r>
    </w:p>
    <w:p w:rsidRPr="00C85446" w:rsidR="00F173A7" w:rsidP="00F173A7" w:rsidRDefault="00F173A7" w14:paraId="1217DE94" w14:textId="77777777">
      <w:pPr>
        <w:spacing w:line="259" w:lineRule="auto"/>
        <w:rPr>
          <w:rFonts w:eastAsia="Calibri"/>
          <w:szCs w:val="18"/>
          <w:lang w:eastAsia="en-US"/>
        </w:rPr>
      </w:pPr>
      <w:r w:rsidRPr="00C85446">
        <w:rPr>
          <w:rFonts w:eastAsia="Calibri"/>
          <w:szCs w:val="18"/>
          <w:lang w:eastAsia="en-US"/>
        </w:rPr>
        <w:t>Antwoord vraag 5</w:t>
      </w:r>
    </w:p>
    <w:p w:rsidRPr="00C85446" w:rsidR="00F173A7" w:rsidP="00F173A7" w:rsidRDefault="00F173A7" w14:paraId="38C29ACC" w14:textId="432750BD">
      <w:pPr>
        <w:autoSpaceDN w:val="0"/>
        <w:textAlignment w:val="baseline"/>
        <w:rPr>
          <w:rFonts w:eastAsia="DejaVu Sans" w:cs="Lohit Hindi"/>
          <w:szCs w:val="18"/>
        </w:rPr>
      </w:pPr>
      <w:r w:rsidRPr="00C85446">
        <w:rPr>
          <w:rFonts w:eastAsia="Calibri"/>
          <w:szCs w:val="18"/>
          <w:lang w:eastAsia="en-US"/>
        </w:rPr>
        <w:t>Met de onderwijsagenda LLO werkt de staatssecretaris van OCW aan het bevorderen van leven lang ontwikkelen (LLO) en daarmee ook aan het bevorderen van zij-instroom.</w:t>
      </w:r>
      <w:r w:rsidRPr="00C85446">
        <w:rPr>
          <w:rStyle w:val="Voetnootmarkering"/>
          <w:rFonts w:eastAsia="Calibri"/>
          <w:szCs w:val="18"/>
          <w:lang w:eastAsia="en-US"/>
        </w:rPr>
        <w:footnoteReference w:id="10"/>
      </w:r>
      <w:r w:rsidRPr="00C85446">
        <w:rPr>
          <w:rFonts w:eastAsia="Calibri"/>
          <w:szCs w:val="18"/>
          <w:lang w:eastAsia="en-US"/>
        </w:rPr>
        <w:t xml:space="preserve"> Met het wetsvoorstel Verbetering aansluiting beroepsonderwijs arbeidsmarkt (VABA) wordt het keuzepallet voor zij-instromers verstevigd.</w:t>
      </w:r>
      <w:r w:rsidRPr="00C85446">
        <w:rPr>
          <w:rStyle w:val="Voetnootmarkering"/>
          <w:rFonts w:eastAsia="Calibri"/>
          <w:szCs w:val="18"/>
          <w:lang w:eastAsia="en-US"/>
        </w:rPr>
        <w:footnoteReference w:id="11"/>
      </w:r>
      <w:r w:rsidRPr="00C85446">
        <w:rPr>
          <w:rFonts w:eastAsia="Calibri"/>
          <w:szCs w:val="18"/>
          <w:lang w:eastAsia="en-US"/>
        </w:rPr>
        <w:t xml:space="preserve"> Zo wordt in de wet expliciet opgenomen onder welke voorwaarden mbo-scholen de mogelijkheid hebben om een verkorte opleiding aan te bieden voor mensen die relevante leer- en werkervaring hebben. Ook </w:t>
      </w:r>
      <w:r w:rsidR="00593324">
        <w:rPr>
          <w:rFonts w:eastAsia="Calibri"/>
          <w:szCs w:val="18"/>
          <w:lang w:eastAsia="en-US"/>
        </w:rPr>
        <w:t>worden</w:t>
      </w:r>
      <w:r w:rsidRPr="00C85446">
        <w:rPr>
          <w:rFonts w:eastAsia="Calibri"/>
          <w:szCs w:val="18"/>
          <w:lang w:eastAsia="en-US"/>
        </w:rPr>
        <w:t xml:space="preserve"> in het wetsvoorstel de mogelijkheden om, in het niet-bekostigd onderwijs, een deel van een mbo-opleiding te volgen, verduidelijkt. Met de ontwikkeling van Sectorale Ontwikkelpaden bevorderen we zij-instroom in onder andere mbo-opleidingen.</w:t>
      </w:r>
      <w:r w:rsidRPr="00C85446">
        <w:rPr>
          <w:rStyle w:val="Voetnootmarkering"/>
          <w:rFonts w:eastAsia="Calibri"/>
          <w:szCs w:val="18"/>
          <w:lang w:eastAsia="en-US"/>
        </w:rPr>
        <w:footnoteReference w:id="12"/>
      </w:r>
      <w:r w:rsidRPr="00C85446">
        <w:rPr>
          <w:szCs w:val="18"/>
        </w:rPr>
        <w:t xml:space="preserve"> </w:t>
      </w:r>
      <w:r w:rsidRPr="00C85446">
        <w:rPr>
          <w:rFonts w:eastAsia="Calibri"/>
          <w:szCs w:val="18"/>
          <w:lang w:eastAsia="en-US"/>
        </w:rPr>
        <w:t xml:space="preserve">Sectorale Ontwikkelpaden zijn een initiatief van het ministerie van Sociale Zaken en Werkgelegenheid, het ministerie van Onderwijs, Cultuur en Wetenschap en vertegenwoordigers van sectoren. Bij een Sectoraal </w:t>
      </w:r>
      <w:r w:rsidRPr="00C85446">
        <w:rPr>
          <w:rFonts w:eastAsia="DejaVu Sans" w:cs="Lohit Hindi"/>
          <w:szCs w:val="18"/>
        </w:rPr>
        <w:t>Ontwikkelpad wordt in beeld gebracht welke functies er in een (krapte)sector zijn en met welke opleidingen iemand op deze functies inzetbaar wordt. Een van de doelen van deze Ontwikkelpaden is om opleidingsmogelijkheden, waaronder het beschikbare mbo-aanbod, beter bekend te maken bij werkenden en werkzoekenden, werkgevers en partijen die betrokken zijn bij de re-integratiedienstverlening in de arbeidsmarktregio’s.</w:t>
      </w:r>
    </w:p>
    <w:p w:rsidRPr="00C85446" w:rsidR="00F173A7" w:rsidP="00F173A7" w:rsidRDefault="00F173A7" w14:paraId="1CB96572" w14:textId="77777777">
      <w:pPr>
        <w:spacing w:line="259" w:lineRule="auto"/>
        <w:rPr>
          <w:rFonts w:eastAsia="Calibri"/>
          <w:szCs w:val="18"/>
          <w:lang w:eastAsia="en-US"/>
        </w:rPr>
      </w:pPr>
    </w:p>
    <w:p w:rsidRPr="00C85446" w:rsidR="00F173A7" w:rsidP="00F173A7" w:rsidRDefault="00F173A7" w14:paraId="0F757805" w14:textId="77777777">
      <w:pPr>
        <w:spacing w:line="259" w:lineRule="auto"/>
        <w:rPr>
          <w:rFonts w:eastAsia="Calibri"/>
          <w:szCs w:val="18"/>
          <w:lang w:eastAsia="en-US"/>
        </w:rPr>
      </w:pPr>
      <w:bookmarkStart w:name="_Hlk192152969" w:id="5"/>
      <w:bookmarkStart w:name="_Hlk192151844" w:id="6"/>
      <w:r w:rsidRPr="00C85446">
        <w:rPr>
          <w:rFonts w:eastAsia="Calibri"/>
          <w:szCs w:val="18"/>
          <w:lang w:eastAsia="en-US"/>
        </w:rPr>
        <w:t>Vraag 6</w:t>
      </w:r>
    </w:p>
    <w:p w:rsidRPr="00C85446" w:rsidR="00F173A7" w:rsidP="00F173A7" w:rsidRDefault="00F173A7" w14:paraId="288A14BC" w14:textId="77777777">
      <w:pPr>
        <w:spacing w:line="259" w:lineRule="auto"/>
        <w:rPr>
          <w:rFonts w:eastAsia="Calibri"/>
          <w:szCs w:val="18"/>
          <w:lang w:eastAsia="en-US"/>
        </w:rPr>
      </w:pPr>
      <w:r w:rsidRPr="00C85446">
        <w:rPr>
          <w:rFonts w:eastAsia="Calibri"/>
          <w:szCs w:val="18"/>
          <w:lang w:eastAsia="en-US"/>
        </w:rPr>
        <w:t>Bent u het ermee eens dat zij-instromers geholpen zouden zijn als er meer financiële ondersteuning zou zijn tijdens hun opleiding, zodat men minder last heeft van een terugval in inkomen?</w:t>
      </w:r>
      <w:r w:rsidRPr="00C85446">
        <w:rPr>
          <w:rFonts w:eastAsia="Calibri"/>
          <w:szCs w:val="18"/>
          <w:lang w:eastAsia="en-US"/>
        </w:rPr>
        <w:br/>
      </w:r>
    </w:p>
    <w:p w:rsidRPr="00C85446" w:rsidR="00F173A7" w:rsidP="00F173A7" w:rsidRDefault="00F173A7" w14:paraId="544A3D9F" w14:textId="77777777">
      <w:pPr>
        <w:spacing w:line="259" w:lineRule="auto"/>
        <w:rPr>
          <w:rFonts w:eastAsia="Calibri"/>
          <w:szCs w:val="18"/>
          <w:lang w:eastAsia="en-US"/>
        </w:rPr>
      </w:pPr>
      <w:r w:rsidRPr="00C85446">
        <w:rPr>
          <w:rFonts w:eastAsia="Calibri"/>
          <w:szCs w:val="18"/>
          <w:lang w:eastAsia="en-US"/>
        </w:rPr>
        <w:t>Antwoord vraag 6</w:t>
      </w:r>
    </w:p>
    <w:p w:rsidRPr="00C85446" w:rsidR="00F173A7" w:rsidP="00F173A7" w:rsidRDefault="00F173A7" w14:paraId="3F2AE7FC" w14:textId="6986A83B">
      <w:pPr>
        <w:spacing w:line="259" w:lineRule="auto"/>
        <w:rPr>
          <w:rFonts w:eastAsia="Calibri"/>
          <w:szCs w:val="18"/>
          <w:lang w:eastAsia="en-US"/>
        </w:rPr>
      </w:pPr>
      <w:r w:rsidRPr="00C85446">
        <w:rPr>
          <w:rFonts w:eastAsia="Calibri"/>
          <w:szCs w:val="18"/>
          <w:lang w:eastAsia="en-US"/>
        </w:rPr>
        <w:t xml:space="preserve">Het mbo biedt met de beroepsbegeleidende leerweg (bbl) aan zij-instromers goede mogelijkheden om het volgen van een mbo-opleiding te combineren met een betaalde baan. In hoeverre er sprake is van een terugval in inkomen is afhankelijk van de individuele situatie van de zij-instromer. De hoogte van het salaris tijdens de bbl-opleiding wordt bepaald door de werkgever. De werkgever is daarmee in de positie om, desgewenst, een eventuele terugval in inkomen tegen te gaan. Verder kunnen werkgevers ervoor zorgen dat een (nieuwe) werknemer de bij- of omscholing niet zelf </w:t>
      </w:r>
      <w:r w:rsidR="00593324">
        <w:rPr>
          <w:rFonts w:eastAsia="Calibri"/>
          <w:szCs w:val="18"/>
          <w:lang w:eastAsia="en-US"/>
        </w:rPr>
        <w:t>hoeft</w:t>
      </w:r>
      <w:r w:rsidRPr="00C85446">
        <w:rPr>
          <w:rFonts w:eastAsia="Calibri"/>
          <w:szCs w:val="18"/>
          <w:lang w:eastAsia="en-US"/>
        </w:rPr>
        <w:t xml:space="preserve"> te betalen. In een aantal gevallen kunnen werkgevers subsidie ontvangen voor deze scholingskosten. Zo kunnen werkgevers met de recent gepubliceerde SLIM-scholingssubsidie vergoedingen ontvangen voor de kosten van opleidingen uit </w:t>
      </w:r>
      <w:r w:rsidR="00593324">
        <w:rPr>
          <w:rFonts w:eastAsia="Calibri"/>
          <w:szCs w:val="18"/>
          <w:lang w:eastAsia="en-US"/>
        </w:rPr>
        <w:t>de</w:t>
      </w:r>
      <w:r w:rsidRPr="00C85446">
        <w:rPr>
          <w:rFonts w:eastAsia="Calibri"/>
          <w:szCs w:val="18"/>
          <w:lang w:eastAsia="en-US"/>
        </w:rPr>
        <w:t xml:space="preserve"> Ontwikkelpaden van maatschappelijk cruciale sector</w:t>
      </w:r>
      <w:r w:rsidR="00593324">
        <w:rPr>
          <w:rFonts w:eastAsia="Calibri"/>
          <w:szCs w:val="18"/>
          <w:lang w:eastAsia="en-US"/>
        </w:rPr>
        <w:t>en</w:t>
      </w:r>
      <w:r w:rsidRPr="00C85446">
        <w:rPr>
          <w:rFonts w:eastAsia="Calibri"/>
          <w:szCs w:val="18"/>
          <w:lang w:eastAsia="en-US"/>
        </w:rPr>
        <w:t>.</w:t>
      </w:r>
      <w:bookmarkEnd w:id="5"/>
      <w:r w:rsidRPr="00C85446">
        <w:rPr>
          <w:rStyle w:val="Voetnootmarkering"/>
          <w:rFonts w:eastAsia="Calibri"/>
          <w:szCs w:val="18"/>
          <w:lang w:eastAsia="en-US"/>
        </w:rPr>
        <w:footnoteReference w:id="13"/>
      </w:r>
    </w:p>
    <w:p w:rsidRPr="00C85446" w:rsidR="00F173A7" w:rsidP="00F173A7" w:rsidRDefault="00F173A7" w14:paraId="6C12859C" w14:textId="77777777">
      <w:pPr>
        <w:spacing w:line="259" w:lineRule="auto"/>
        <w:rPr>
          <w:rFonts w:eastAsia="Calibri"/>
          <w:szCs w:val="18"/>
          <w:lang w:eastAsia="en-US"/>
        </w:rPr>
      </w:pPr>
    </w:p>
    <w:p w:rsidR="00254DA5" w:rsidRDefault="00254DA5" w14:paraId="3723C2AF" w14:textId="77777777">
      <w:pPr>
        <w:spacing w:line="240" w:lineRule="auto"/>
        <w:rPr>
          <w:rFonts w:eastAsia="Calibri"/>
          <w:szCs w:val="18"/>
          <w:lang w:eastAsia="en-US"/>
        </w:rPr>
      </w:pPr>
      <w:bookmarkStart w:name="_Hlk193631844" w:id="7"/>
      <w:bookmarkEnd w:id="6"/>
      <w:r>
        <w:rPr>
          <w:rFonts w:eastAsia="Calibri"/>
          <w:szCs w:val="18"/>
          <w:lang w:eastAsia="en-US"/>
        </w:rPr>
        <w:br w:type="page"/>
      </w:r>
    </w:p>
    <w:p w:rsidRPr="00C85446" w:rsidR="00F173A7" w:rsidP="00F173A7" w:rsidRDefault="00F173A7" w14:paraId="1D9CB46D" w14:textId="19A05684">
      <w:pPr>
        <w:spacing w:line="259" w:lineRule="auto"/>
        <w:rPr>
          <w:rFonts w:eastAsia="Calibri"/>
          <w:szCs w:val="18"/>
          <w:lang w:eastAsia="en-US"/>
        </w:rPr>
      </w:pPr>
      <w:r w:rsidRPr="00C85446">
        <w:rPr>
          <w:rFonts w:eastAsia="Calibri"/>
          <w:szCs w:val="18"/>
          <w:lang w:eastAsia="en-US"/>
        </w:rPr>
        <w:lastRenderedPageBreak/>
        <w:t>Vraag 7</w:t>
      </w:r>
    </w:p>
    <w:p w:rsidRPr="00C85446" w:rsidR="00F173A7" w:rsidP="00F173A7" w:rsidRDefault="00F173A7" w14:paraId="1FC26BBA" w14:textId="77777777">
      <w:pPr>
        <w:spacing w:line="259" w:lineRule="auto"/>
        <w:rPr>
          <w:rFonts w:eastAsia="Calibri"/>
          <w:szCs w:val="18"/>
          <w:lang w:eastAsia="en-US"/>
        </w:rPr>
      </w:pPr>
      <w:r w:rsidRPr="00C85446">
        <w:rPr>
          <w:rFonts w:eastAsia="Calibri"/>
          <w:szCs w:val="18"/>
          <w:lang w:eastAsia="en-US"/>
        </w:rPr>
        <w:t>Welke maatregelen neemt u op dit moment om mbo’ers hun studie succesvol te laten afronden?</w:t>
      </w:r>
      <w:r w:rsidRPr="00C85446">
        <w:rPr>
          <w:rFonts w:eastAsia="Calibri"/>
          <w:szCs w:val="18"/>
          <w:lang w:eastAsia="en-US"/>
        </w:rPr>
        <w:br/>
      </w:r>
    </w:p>
    <w:p w:rsidRPr="00C85446" w:rsidR="00F173A7" w:rsidP="00F173A7" w:rsidRDefault="00F173A7" w14:paraId="00AB85E8" w14:textId="77777777">
      <w:pPr>
        <w:spacing w:line="259" w:lineRule="auto"/>
        <w:rPr>
          <w:rFonts w:eastAsia="Calibri"/>
          <w:szCs w:val="18"/>
          <w:lang w:eastAsia="en-US"/>
        </w:rPr>
      </w:pPr>
      <w:r w:rsidRPr="00C85446">
        <w:rPr>
          <w:rFonts w:eastAsia="Calibri"/>
          <w:szCs w:val="18"/>
          <w:lang w:eastAsia="en-US"/>
        </w:rPr>
        <w:t>Antwoord vraag 7</w:t>
      </w:r>
    </w:p>
    <w:p w:rsidRPr="00C85446" w:rsidR="00F173A7" w:rsidP="00F173A7" w:rsidRDefault="00F173A7" w14:paraId="4F3CC5C2" w14:textId="3A8AFD62">
      <w:pPr>
        <w:spacing w:line="259" w:lineRule="auto"/>
        <w:rPr>
          <w:rFonts w:eastAsia="Calibri"/>
          <w:szCs w:val="18"/>
          <w:lang w:eastAsia="en-US"/>
        </w:rPr>
      </w:pPr>
      <w:r w:rsidRPr="00C85446">
        <w:rPr>
          <w:rFonts w:eastAsia="Calibri"/>
          <w:szCs w:val="18"/>
          <w:lang w:eastAsia="en-US"/>
        </w:rPr>
        <w:t>In het Actieplan voortijdig schoolverlaten 2023 zijn verschillende actielijnen met daaronder verschillende maatregelen opgenomen</w:t>
      </w:r>
      <w:r w:rsidR="00FD7EF8">
        <w:rPr>
          <w:rFonts w:eastAsia="Calibri"/>
          <w:szCs w:val="18"/>
          <w:lang w:eastAsia="en-US"/>
        </w:rPr>
        <w:t xml:space="preserve">, </w:t>
      </w:r>
      <w:r w:rsidR="00FD7EF8">
        <w:t>gericht zijn op de belangrijkste oorzaken van uitval</w:t>
      </w:r>
      <w:r w:rsidRPr="00C85446">
        <w:rPr>
          <w:rFonts w:eastAsia="Calibri"/>
          <w:szCs w:val="18"/>
          <w:lang w:eastAsia="en-US"/>
        </w:rPr>
        <w:t>.</w:t>
      </w:r>
      <w:r w:rsidRPr="00C85446">
        <w:rPr>
          <w:rStyle w:val="Voetnootmarkering"/>
          <w:rFonts w:eastAsia="Calibri"/>
          <w:szCs w:val="18"/>
          <w:lang w:eastAsia="en-US"/>
        </w:rPr>
        <w:footnoteReference w:id="14"/>
      </w:r>
      <w:r w:rsidRPr="00C85446">
        <w:rPr>
          <w:rFonts w:eastAsia="Calibri"/>
          <w:szCs w:val="18"/>
          <w:lang w:eastAsia="en-US"/>
        </w:rPr>
        <w:t xml:space="preserve"> Daarmee wordt gewerkt aan het v</w:t>
      </w:r>
      <w:r w:rsidR="00593324">
        <w:rPr>
          <w:rFonts w:eastAsia="Calibri"/>
          <w:szCs w:val="18"/>
          <w:lang w:eastAsia="en-US"/>
        </w:rPr>
        <w:t>r</w:t>
      </w:r>
      <w:r w:rsidRPr="00C85446">
        <w:rPr>
          <w:rFonts w:eastAsia="Calibri"/>
          <w:szCs w:val="18"/>
          <w:lang w:eastAsia="en-US"/>
        </w:rPr>
        <w:t xml:space="preserve">oegtijdig signaleren en voorkomen van problemen die kunnen leiden tot uitval, extra begeleiding voor jongeren met een hoge kans op uitval, betere oriëntatie en soepeler doorstroom, aantrekkelijker onderwijs voor jongeren die willen werken betere begeleiding naar werken </w:t>
      </w:r>
      <w:r w:rsidR="00FD7EF8">
        <w:rPr>
          <w:rFonts w:eastAsia="Calibri"/>
          <w:szCs w:val="18"/>
          <w:lang w:eastAsia="en-US"/>
        </w:rPr>
        <w:t xml:space="preserve">zorgen voor betere </w:t>
      </w:r>
      <w:r w:rsidRPr="00C85446">
        <w:rPr>
          <w:rFonts w:eastAsia="Calibri"/>
          <w:szCs w:val="18"/>
          <w:lang w:eastAsia="en-US"/>
        </w:rPr>
        <w:t>samenwerking in de regio.</w:t>
      </w:r>
      <w:r w:rsidR="00FD7EF8">
        <w:rPr>
          <w:rFonts w:eastAsia="Calibri"/>
          <w:szCs w:val="18"/>
          <w:lang w:eastAsia="en-US"/>
        </w:rPr>
        <w:t xml:space="preserve"> De uitvoering van dit actieplan ligt op koers. </w:t>
      </w:r>
      <w:r w:rsidRPr="00C85446">
        <w:rPr>
          <w:rFonts w:eastAsia="Calibri"/>
          <w:szCs w:val="18"/>
          <w:lang w:eastAsia="en-US"/>
        </w:rPr>
        <w:t xml:space="preserve">Uw Kamer </w:t>
      </w:r>
      <w:r w:rsidR="005E150F">
        <w:rPr>
          <w:rFonts w:eastAsia="Calibri"/>
          <w:szCs w:val="18"/>
          <w:lang w:eastAsia="en-US"/>
        </w:rPr>
        <w:t>is 24 maart</w:t>
      </w:r>
      <w:r w:rsidRPr="00C85446" w:rsidR="005E150F">
        <w:rPr>
          <w:rFonts w:eastAsia="Calibri"/>
          <w:szCs w:val="18"/>
          <w:lang w:eastAsia="en-US"/>
        </w:rPr>
        <w:t xml:space="preserve"> </w:t>
      </w:r>
      <w:r w:rsidR="005E150F">
        <w:rPr>
          <w:rFonts w:eastAsia="Calibri"/>
          <w:szCs w:val="18"/>
          <w:lang w:eastAsia="en-US"/>
        </w:rPr>
        <w:t xml:space="preserve">2025 </w:t>
      </w:r>
      <w:r w:rsidRPr="00C85446">
        <w:rPr>
          <w:rFonts w:eastAsia="Calibri"/>
          <w:szCs w:val="18"/>
          <w:lang w:eastAsia="en-US"/>
        </w:rPr>
        <w:t xml:space="preserve">geïnformeerd over de voortgang van </w:t>
      </w:r>
      <w:r w:rsidR="00FD7EF8">
        <w:rPr>
          <w:rFonts w:eastAsia="Calibri"/>
          <w:szCs w:val="18"/>
          <w:lang w:eastAsia="en-US"/>
        </w:rPr>
        <w:t>dit</w:t>
      </w:r>
      <w:r w:rsidRPr="00C85446">
        <w:rPr>
          <w:rFonts w:eastAsia="Calibri"/>
          <w:szCs w:val="18"/>
          <w:lang w:eastAsia="en-US"/>
        </w:rPr>
        <w:t xml:space="preserve"> </w:t>
      </w:r>
      <w:r w:rsidR="00FD7EF8">
        <w:rPr>
          <w:rFonts w:eastAsia="Calibri"/>
          <w:szCs w:val="18"/>
          <w:lang w:eastAsia="en-US"/>
        </w:rPr>
        <w:t>a</w:t>
      </w:r>
      <w:r w:rsidRPr="00C85446">
        <w:rPr>
          <w:rFonts w:eastAsia="Calibri"/>
          <w:szCs w:val="18"/>
          <w:lang w:eastAsia="en-US"/>
        </w:rPr>
        <w:t>ctieplan.</w:t>
      </w:r>
    </w:p>
    <w:bookmarkEnd w:id="7"/>
    <w:p w:rsidRPr="00C85446" w:rsidR="00F173A7" w:rsidP="00F173A7" w:rsidRDefault="00F173A7" w14:paraId="697B9152" w14:textId="77777777">
      <w:pPr>
        <w:spacing w:line="259" w:lineRule="auto"/>
        <w:rPr>
          <w:rFonts w:eastAsia="Calibri"/>
          <w:szCs w:val="18"/>
          <w:lang w:eastAsia="en-US"/>
        </w:rPr>
      </w:pPr>
    </w:p>
    <w:p w:rsidRPr="00C85446" w:rsidR="00F173A7" w:rsidP="00F173A7" w:rsidRDefault="00F173A7" w14:paraId="4482E708" w14:textId="77777777">
      <w:pPr>
        <w:spacing w:line="259" w:lineRule="auto"/>
        <w:rPr>
          <w:rFonts w:eastAsia="Calibri"/>
          <w:szCs w:val="18"/>
          <w:lang w:eastAsia="en-US"/>
        </w:rPr>
      </w:pPr>
      <w:bookmarkStart w:name="_Hlk192500185" w:id="9"/>
      <w:r w:rsidRPr="00C85446">
        <w:rPr>
          <w:rFonts w:eastAsia="Calibri"/>
          <w:szCs w:val="18"/>
          <w:lang w:eastAsia="en-US"/>
        </w:rPr>
        <w:t>Vraag 8</w:t>
      </w:r>
    </w:p>
    <w:p w:rsidRPr="00C85446" w:rsidR="00F173A7" w:rsidP="00F173A7" w:rsidRDefault="00F173A7" w14:paraId="6CE5FB7D" w14:textId="77777777">
      <w:pPr>
        <w:spacing w:line="259" w:lineRule="auto"/>
        <w:rPr>
          <w:rFonts w:eastAsia="Calibri"/>
          <w:szCs w:val="18"/>
          <w:lang w:eastAsia="en-US"/>
        </w:rPr>
      </w:pPr>
      <w:r w:rsidRPr="00C85446">
        <w:rPr>
          <w:rFonts w:eastAsia="Calibri"/>
          <w:szCs w:val="18"/>
          <w:lang w:eastAsia="en-US"/>
        </w:rPr>
        <w:t>In hoeverre denkt u dat het bieden van een stagevergoeding bijdraagt aan het succesvol afronden van een mbo-opleiding?</w:t>
      </w:r>
      <w:r w:rsidRPr="00C85446">
        <w:rPr>
          <w:rFonts w:eastAsia="Calibri"/>
          <w:szCs w:val="18"/>
          <w:lang w:eastAsia="en-US"/>
        </w:rPr>
        <w:br/>
      </w:r>
    </w:p>
    <w:p w:rsidRPr="00C85446" w:rsidR="00F173A7" w:rsidP="00F173A7" w:rsidRDefault="00F173A7" w14:paraId="4DEDE597" w14:textId="77777777">
      <w:pPr>
        <w:spacing w:line="259" w:lineRule="auto"/>
        <w:rPr>
          <w:rFonts w:eastAsia="Calibri"/>
          <w:szCs w:val="18"/>
          <w:lang w:eastAsia="en-US"/>
        </w:rPr>
      </w:pPr>
      <w:bookmarkStart w:name="_Hlk193634631" w:id="10"/>
      <w:r w:rsidRPr="00C85446">
        <w:rPr>
          <w:rFonts w:eastAsia="Calibri"/>
          <w:szCs w:val="18"/>
          <w:lang w:eastAsia="en-US"/>
        </w:rPr>
        <w:t>Antwoord vraag 8</w:t>
      </w:r>
    </w:p>
    <w:p w:rsidRPr="00C85446" w:rsidR="00F173A7" w:rsidP="00F173A7" w:rsidRDefault="00E33DF4" w14:paraId="3A8DC35F" w14:textId="5207490B">
      <w:pPr>
        <w:spacing w:line="259" w:lineRule="auto"/>
        <w:rPr>
          <w:rFonts w:eastAsia="Calibri"/>
          <w:szCs w:val="18"/>
          <w:lang w:eastAsia="en-US"/>
        </w:rPr>
      </w:pPr>
      <w:r>
        <w:rPr>
          <w:rFonts w:eastAsia="Calibri"/>
          <w:szCs w:val="18"/>
          <w:lang w:eastAsia="en-US"/>
        </w:rPr>
        <w:t>V</w:t>
      </w:r>
      <w:r w:rsidRPr="00C85446" w:rsidR="00F173A7">
        <w:rPr>
          <w:rFonts w:eastAsia="Calibri"/>
          <w:szCs w:val="18"/>
          <w:lang w:eastAsia="en-US"/>
        </w:rPr>
        <w:t xml:space="preserve">oor alle studenten die stagelopen </w:t>
      </w:r>
      <w:r>
        <w:rPr>
          <w:rFonts w:eastAsia="Calibri"/>
          <w:szCs w:val="18"/>
          <w:lang w:eastAsia="en-US"/>
        </w:rPr>
        <w:t xml:space="preserve">geldt </w:t>
      </w:r>
      <w:r w:rsidRPr="00C85446" w:rsidR="00F173A7">
        <w:rPr>
          <w:rFonts w:eastAsia="Calibri"/>
          <w:szCs w:val="18"/>
          <w:lang w:eastAsia="en-US"/>
        </w:rPr>
        <w:t>dat zij een goede praktijkervaring verdienen. Daar hoort een passende stagevergoeding en onkostenvergoeding bij. Een stage mag geen belemmering vormen voor de opleiding, door financiële stress of minder tijd voor een bijbaan</w:t>
      </w:r>
      <w:r w:rsidR="00FE7D6B">
        <w:rPr>
          <w:rFonts w:eastAsia="Calibri"/>
          <w:szCs w:val="18"/>
          <w:lang w:eastAsia="en-US"/>
        </w:rPr>
        <w:t>. E</w:t>
      </w:r>
      <w:r>
        <w:rPr>
          <w:rFonts w:eastAsia="Calibri"/>
          <w:szCs w:val="18"/>
          <w:lang w:eastAsia="en-US"/>
        </w:rPr>
        <w:t xml:space="preserve">en stage volgen </w:t>
      </w:r>
      <w:r w:rsidR="00FE7D6B">
        <w:rPr>
          <w:rFonts w:eastAsia="Calibri"/>
          <w:szCs w:val="18"/>
          <w:lang w:eastAsia="en-US"/>
        </w:rPr>
        <w:t xml:space="preserve">kan voor sommige studenten betekenen </w:t>
      </w:r>
      <w:r>
        <w:rPr>
          <w:rFonts w:eastAsia="Calibri"/>
          <w:szCs w:val="18"/>
          <w:lang w:eastAsia="en-US"/>
        </w:rPr>
        <w:t xml:space="preserve">dat </w:t>
      </w:r>
      <w:r w:rsidR="00FE7D6B">
        <w:rPr>
          <w:rFonts w:eastAsia="Calibri"/>
          <w:szCs w:val="18"/>
          <w:lang w:eastAsia="en-US"/>
        </w:rPr>
        <w:t>zij hun</w:t>
      </w:r>
      <w:r>
        <w:rPr>
          <w:rFonts w:eastAsia="Calibri"/>
          <w:szCs w:val="18"/>
          <w:lang w:eastAsia="en-US"/>
        </w:rPr>
        <w:t xml:space="preserve"> bijbaan tijdelijk moet</w:t>
      </w:r>
      <w:r w:rsidR="00FE7D6B">
        <w:rPr>
          <w:rFonts w:eastAsia="Calibri"/>
          <w:szCs w:val="18"/>
          <w:lang w:eastAsia="en-US"/>
        </w:rPr>
        <w:t>en</w:t>
      </w:r>
      <w:r>
        <w:rPr>
          <w:rFonts w:eastAsia="Calibri"/>
          <w:szCs w:val="18"/>
          <w:lang w:eastAsia="en-US"/>
        </w:rPr>
        <w:t xml:space="preserve"> stopzetten. </w:t>
      </w:r>
      <w:r w:rsidRPr="00C85446" w:rsidR="00F173A7">
        <w:rPr>
          <w:rFonts w:eastAsia="Calibri"/>
          <w:szCs w:val="18"/>
          <w:lang w:eastAsia="en-US"/>
        </w:rPr>
        <w:t xml:space="preserve">Een passende stagevergoeding is de verantwoordelijkheid van de sociale partners, hierover zijn afspraken gemaakt in het </w:t>
      </w:r>
      <w:r w:rsidR="00593324">
        <w:rPr>
          <w:rFonts w:eastAsia="Calibri"/>
          <w:szCs w:val="18"/>
          <w:lang w:eastAsia="en-US"/>
        </w:rPr>
        <w:t>S</w:t>
      </w:r>
      <w:r w:rsidRPr="00C85446" w:rsidR="00F173A7">
        <w:rPr>
          <w:rFonts w:eastAsia="Calibri"/>
          <w:szCs w:val="18"/>
          <w:lang w:eastAsia="en-US"/>
        </w:rPr>
        <w:t xml:space="preserve">tagepact mbo. Zie ook de </w:t>
      </w:r>
      <w:r w:rsidR="004A5B66">
        <w:rPr>
          <w:rFonts w:eastAsia="Calibri"/>
          <w:szCs w:val="18"/>
          <w:lang w:eastAsia="en-US"/>
        </w:rPr>
        <w:t>K</w:t>
      </w:r>
      <w:r w:rsidRPr="00C85446" w:rsidR="00F173A7">
        <w:rPr>
          <w:rFonts w:eastAsia="Calibri"/>
          <w:szCs w:val="18"/>
          <w:lang w:eastAsia="en-US"/>
        </w:rPr>
        <w:t xml:space="preserve">amerbrief stages in het mbo, hbo en wo van </w:t>
      </w:r>
      <w:r w:rsidR="005F6C2F">
        <w:rPr>
          <w:rFonts w:eastAsia="Calibri"/>
          <w:szCs w:val="18"/>
          <w:lang w:eastAsia="en-US"/>
        </w:rPr>
        <w:t>12</w:t>
      </w:r>
      <w:r w:rsidRPr="00C85446" w:rsidR="00F173A7">
        <w:rPr>
          <w:rFonts w:eastAsia="Calibri"/>
          <w:szCs w:val="18"/>
          <w:lang w:eastAsia="en-US"/>
        </w:rPr>
        <w:t xml:space="preserve"> maart.</w:t>
      </w:r>
      <w:r w:rsidR="005F6C2F">
        <w:rPr>
          <w:rStyle w:val="Voetnootmarkering"/>
          <w:rFonts w:eastAsia="Calibri"/>
          <w:szCs w:val="18"/>
          <w:lang w:eastAsia="en-US"/>
        </w:rPr>
        <w:footnoteReference w:id="15"/>
      </w:r>
      <w:r w:rsidRPr="00E33DF4">
        <w:rPr>
          <w:rFonts w:eastAsia="Calibri"/>
          <w:szCs w:val="18"/>
          <w:lang w:eastAsia="en-US"/>
        </w:rPr>
        <w:t xml:space="preserve"> </w:t>
      </w:r>
      <w:r>
        <w:rPr>
          <w:rFonts w:eastAsia="Calibri"/>
          <w:szCs w:val="18"/>
          <w:lang w:eastAsia="en-US"/>
        </w:rPr>
        <w:t xml:space="preserve">Overigens is </w:t>
      </w:r>
      <w:r w:rsidRPr="00C85446">
        <w:rPr>
          <w:rFonts w:eastAsia="Calibri"/>
          <w:szCs w:val="18"/>
          <w:lang w:eastAsia="en-US"/>
        </w:rPr>
        <w:t>niet uit onderzoek bekend of een stagevergoeding bijdraagt aan het succesvol afronden van een mbo-opleiding.</w:t>
      </w:r>
    </w:p>
    <w:bookmarkEnd w:id="9"/>
    <w:bookmarkEnd w:id="10"/>
    <w:p w:rsidRPr="00C85446" w:rsidR="00F173A7" w:rsidP="00F173A7" w:rsidRDefault="00F173A7" w14:paraId="6B8CF477" w14:textId="77777777">
      <w:pPr>
        <w:spacing w:line="259" w:lineRule="auto"/>
        <w:rPr>
          <w:rFonts w:eastAsia="Calibri"/>
          <w:szCs w:val="18"/>
          <w:lang w:eastAsia="en-US"/>
        </w:rPr>
      </w:pPr>
    </w:p>
    <w:p w:rsidRPr="00C85446" w:rsidR="00F173A7" w:rsidP="00F173A7" w:rsidRDefault="00F173A7" w14:paraId="198B7B15" w14:textId="77777777">
      <w:pPr>
        <w:spacing w:line="259" w:lineRule="auto"/>
        <w:rPr>
          <w:rFonts w:eastAsia="Calibri"/>
          <w:szCs w:val="18"/>
          <w:lang w:eastAsia="en-US"/>
        </w:rPr>
      </w:pPr>
      <w:bookmarkStart w:name="_Hlk192145022" w:id="12"/>
      <w:bookmarkStart w:name="_Hlk191904455" w:id="13"/>
      <w:r w:rsidRPr="00C85446">
        <w:rPr>
          <w:rFonts w:eastAsia="Calibri"/>
          <w:szCs w:val="18"/>
          <w:lang w:eastAsia="en-US"/>
        </w:rPr>
        <w:t>Vraag 9</w:t>
      </w:r>
    </w:p>
    <w:p w:rsidRPr="00C85446" w:rsidR="00F173A7" w:rsidP="00F173A7" w:rsidRDefault="00F173A7" w14:paraId="16FDA63B" w14:textId="77777777">
      <w:pPr>
        <w:spacing w:line="259" w:lineRule="auto"/>
        <w:rPr>
          <w:rFonts w:eastAsia="Calibri"/>
          <w:szCs w:val="18"/>
          <w:lang w:eastAsia="en-US"/>
        </w:rPr>
      </w:pPr>
      <w:r w:rsidRPr="00C85446">
        <w:rPr>
          <w:rFonts w:eastAsia="Calibri"/>
          <w:szCs w:val="18"/>
          <w:lang w:eastAsia="en-US"/>
        </w:rPr>
        <w:t>In hoeverre denkt u dat het imago van het mbo meespeelt in het al dan niet kiezen voor een mbo-opleiding?</w:t>
      </w:r>
      <w:r w:rsidRPr="00C85446">
        <w:rPr>
          <w:rFonts w:eastAsia="Calibri"/>
          <w:szCs w:val="18"/>
          <w:lang w:eastAsia="en-US"/>
        </w:rPr>
        <w:br/>
      </w:r>
    </w:p>
    <w:p w:rsidRPr="00C85446" w:rsidR="00F173A7" w:rsidP="00F173A7" w:rsidRDefault="00F173A7" w14:paraId="1BDED17E" w14:textId="77777777">
      <w:pPr>
        <w:spacing w:line="259" w:lineRule="auto"/>
        <w:rPr>
          <w:rFonts w:eastAsia="Calibri"/>
          <w:szCs w:val="18"/>
          <w:lang w:eastAsia="en-US"/>
        </w:rPr>
      </w:pPr>
      <w:r w:rsidRPr="00C85446">
        <w:rPr>
          <w:rFonts w:eastAsia="Calibri"/>
          <w:szCs w:val="18"/>
          <w:lang w:eastAsia="en-US"/>
        </w:rPr>
        <w:t>Antwoord vraag 9</w:t>
      </w:r>
    </w:p>
    <w:p w:rsidRPr="00C85446" w:rsidR="00F173A7" w:rsidP="00F173A7" w:rsidRDefault="00F173A7" w14:paraId="4E17A11E" w14:textId="06DC8124">
      <w:pPr>
        <w:rPr>
          <w:szCs w:val="18"/>
        </w:rPr>
      </w:pPr>
      <w:r w:rsidRPr="00C85446">
        <w:rPr>
          <w:szCs w:val="18"/>
        </w:rPr>
        <w:t>Mbo</w:t>
      </w:r>
      <w:r w:rsidR="000B3EC3">
        <w:rPr>
          <w:szCs w:val="18"/>
        </w:rPr>
        <w:t>-studenten</w:t>
      </w:r>
      <w:r w:rsidRPr="00C85446">
        <w:rPr>
          <w:szCs w:val="18"/>
        </w:rPr>
        <w:t xml:space="preserve"> verdienen grote waardering. De laatste jaren wordt het belang van het beroepsonderwijs door de maatschappij steeds breder erkend. Het versterken van de waardering vraagt iets van de hele samenleving. Het is belangrijk dat het mbo als een positieve en waardevolle keuze wordt gezien, en hierop wordt onder andere ingezet met de Werkagenda mbo.</w:t>
      </w:r>
    </w:p>
    <w:p w:rsidRPr="00C85446" w:rsidR="00F173A7" w:rsidP="00F173A7" w:rsidRDefault="00F173A7" w14:paraId="7B8CEDA3" w14:textId="77777777">
      <w:pPr>
        <w:rPr>
          <w:szCs w:val="18"/>
        </w:rPr>
      </w:pPr>
    </w:p>
    <w:p w:rsidRPr="00C85446" w:rsidR="00F173A7" w:rsidP="00F173A7" w:rsidRDefault="00F173A7" w14:paraId="68857C13" w14:textId="6E0FF476">
      <w:pPr>
        <w:rPr>
          <w:szCs w:val="18"/>
        </w:rPr>
      </w:pPr>
      <w:r w:rsidRPr="00C85446">
        <w:rPr>
          <w:szCs w:val="18"/>
        </w:rPr>
        <w:t>Bij het maken van een studiekeuze spelen verschillende factoren een rol</w:t>
      </w:r>
      <w:r w:rsidR="001B2EA5">
        <w:rPr>
          <w:szCs w:val="18"/>
        </w:rPr>
        <w:t>. Dat</w:t>
      </w:r>
      <w:r w:rsidRPr="00C85446">
        <w:rPr>
          <w:szCs w:val="18"/>
        </w:rPr>
        <w:t xml:space="preserve"> het imago van het mbo invloed heeft is</w:t>
      </w:r>
      <w:r w:rsidR="001B2EA5">
        <w:rPr>
          <w:szCs w:val="18"/>
        </w:rPr>
        <w:t xml:space="preserve"> evident, maar de mate waarin is</w:t>
      </w:r>
      <w:r w:rsidRPr="00C85446">
        <w:rPr>
          <w:szCs w:val="18"/>
        </w:rPr>
        <w:t xml:space="preserve"> moeilijk precies vast te stellen. De cijfers laten zien dat het doorstroompercentage van vmbo naar havo en het instroompercentage van vo naar mbo de afgelopen jaren stabiel zijn gebleven. Daarnaast stromen meer leerlingen het mbo in die de havo </w:t>
      </w:r>
      <w:r w:rsidRPr="00C85446">
        <w:rPr>
          <w:szCs w:val="18"/>
        </w:rPr>
        <w:lastRenderedPageBreak/>
        <w:t xml:space="preserve">en vwo ongediplomeerd verlaten. Deze ontwikkelingen wijzen erop dat het imago van het mbo geen bepalende rol speelt in de daling van het aantal mbo-studenten maar het gevolg is van demografische ontwikkelingen (zie vraag 4). </w:t>
      </w:r>
    </w:p>
    <w:bookmarkEnd w:id="12"/>
    <w:p w:rsidRPr="00C85446" w:rsidR="00F173A7" w:rsidP="00F173A7" w:rsidRDefault="00F173A7" w14:paraId="63F5DA77" w14:textId="77777777">
      <w:pPr>
        <w:spacing w:line="259" w:lineRule="auto"/>
        <w:rPr>
          <w:rFonts w:eastAsia="Calibri"/>
          <w:szCs w:val="18"/>
          <w:lang w:eastAsia="en-US"/>
        </w:rPr>
      </w:pPr>
    </w:p>
    <w:p w:rsidRPr="00C85446" w:rsidR="00F173A7" w:rsidP="00F173A7" w:rsidRDefault="00F173A7" w14:paraId="69CAE0D8" w14:textId="77777777">
      <w:pPr>
        <w:spacing w:line="259" w:lineRule="auto"/>
        <w:rPr>
          <w:rFonts w:eastAsia="Calibri"/>
          <w:szCs w:val="18"/>
          <w:lang w:eastAsia="en-US"/>
        </w:rPr>
      </w:pPr>
      <w:bookmarkStart w:name="_Hlk192501591" w:id="14"/>
      <w:r w:rsidRPr="00C85446">
        <w:rPr>
          <w:rFonts w:eastAsia="Calibri"/>
          <w:szCs w:val="18"/>
          <w:lang w:eastAsia="en-US"/>
        </w:rPr>
        <w:t>Vraag 10</w:t>
      </w:r>
    </w:p>
    <w:p w:rsidRPr="00C85446" w:rsidR="00F173A7" w:rsidP="00F173A7" w:rsidRDefault="00F173A7" w14:paraId="2720A19A" w14:textId="77777777">
      <w:pPr>
        <w:spacing w:line="259" w:lineRule="auto"/>
        <w:rPr>
          <w:rFonts w:eastAsia="Calibri"/>
          <w:szCs w:val="18"/>
          <w:lang w:eastAsia="en-US"/>
        </w:rPr>
      </w:pPr>
      <w:r w:rsidRPr="00C85446">
        <w:rPr>
          <w:rFonts w:eastAsia="Calibri"/>
          <w:szCs w:val="18"/>
          <w:lang w:eastAsia="en-US"/>
        </w:rPr>
        <w:t>Heeft u al meer zicht op hoe u gaat opvangen dat de Krimpgelden na 2027 aflopen?</w:t>
      </w:r>
      <w:r w:rsidRPr="00C85446">
        <w:rPr>
          <w:rFonts w:eastAsia="Calibri"/>
          <w:szCs w:val="18"/>
          <w:lang w:eastAsia="en-US"/>
        </w:rPr>
        <w:br/>
      </w:r>
    </w:p>
    <w:p w:rsidRPr="00C85446" w:rsidR="00F173A7" w:rsidP="00F173A7" w:rsidRDefault="00F173A7" w14:paraId="29E45056" w14:textId="77777777">
      <w:pPr>
        <w:spacing w:line="259" w:lineRule="auto"/>
        <w:rPr>
          <w:rFonts w:eastAsia="Calibri"/>
          <w:szCs w:val="18"/>
          <w:lang w:eastAsia="en-US"/>
        </w:rPr>
      </w:pPr>
      <w:r w:rsidRPr="00C85446">
        <w:rPr>
          <w:rFonts w:eastAsia="Calibri"/>
          <w:szCs w:val="18"/>
          <w:lang w:eastAsia="en-US"/>
        </w:rPr>
        <w:t>Antwoord vraag 10</w:t>
      </w:r>
    </w:p>
    <w:p w:rsidRPr="00C85446" w:rsidR="00F173A7" w:rsidP="00F173A7" w:rsidRDefault="00F173A7" w14:paraId="36EAC058" w14:textId="16008B3C">
      <w:pPr>
        <w:spacing w:line="259" w:lineRule="auto"/>
        <w:rPr>
          <w:rFonts w:eastAsia="Calibri"/>
          <w:szCs w:val="18"/>
          <w:lang w:eastAsia="en-US"/>
        </w:rPr>
      </w:pPr>
      <w:r w:rsidRPr="00C85446">
        <w:rPr>
          <w:rFonts w:eastAsia="Calibri"/>
          <w:szCs w:val="18"/>
          <w:lang w:eastAsia="en-US"/>
        </w:rPr>
        <w:t>De daling van het aantal studenten zet voor langere tijd door. Ook na 2027 zijn maatregelen nodig om ervoor te zorgen dat mbo-instellingen, ondanks de krimp, een kwalitatief goed en divers opleidingsaanbod kunnen blijven aanbieden. Daarom wordt er gewerkt aan een wijziging van de bekostigingssystematiek.</w:t>
      </w:r>
      <w:r w:rsidRPr="00C85446" w:rsidR="00887862">
        <w:rPr>
          <w:rFonts w:eastAsia="Calibri"/>
          <w:szCs w:val="18"/>
          <w:lang w:eastAsia="en-US"/>
        </w:rPr>
        <w:t xml:space="preserve"> In </w:t>
      </w:r>
      <w:r w:rsidR="001B2EA5">
        <w:rPr>
          <w:rFonts w:eastAsia="Calibri"/>
          <w:szCs w:val="18"/>
          <w:lang w:eastAsia="en-US"/>
        </w:rPr>
        <w:t>mijn</w:t>
      </w:r>
      <w:r w:rsidRPr="00C85446" w:rsidR="001B2EA5">
        <w:rPr>
          <w:rFonts w:eastAsia="Calibri"/>
          <w:szCs w:val="18"/>
          <w:lang w:eastAsia="en-US"/>
        </w:rPr>
        <w:t xml:space="preserve"> </w:t>
      </w:r>
      <w:r w:rsidRPr="00C85446" w:rsidR="00887862">
        <w:rPr>
          <w:rFonts w:eastAsia="Calibri"/>
          <w:szCs w:val="18"/>
          <w:lang w:eastAsia="en-US"/>
        </w:rPr>
        <w:t xml:space="preserve">beleidsbrief </w:t>
      </w:r>
      <w:r w:rsidR="001B2EA5">
        <w:rPr>
          <w:rFonts w:eastAsia="Calibri"/>
          <w:szCs w:val="18"/>
          <w:lang w:eastAsia="en-US"/>
        </w:rPr>
        <w:t>d.d.</w:t>
      </w:r>
      <w:r w:rsidR="004C43E9">
        <w:rPr>
          <w:rFonts w:eastAsia="Calibri"/>
          <w:szCs w:val="18"/>
          <w:lang w:eastAsia="en-US"/>
        </w:rPr>
        <w:t xml:space="preserve"> </w:t>
      </w:r>
      <w:r w:rsidRPr="00C85446" w:rsidR="00887862">
        <w:rPr>
          <w:rFonts w:eastAsia="Calibri"/>
          <w:szCs w:val="18"/>
          <w:lang w:eastAsia="en-US"/>
        </w:rPr>
        <w:t xml:space="preserve">14 maart jl. is uw </w:t>
      </w:r>
      <w:r w:rsidR="005E208D">
        <w:rPr>
          <w:rFonts w:eastAsia="Calibri"/>
          <w:szCs w:val="18"/>
          <w:lang w:eastAsia="en-US"/>
        </w:rPr>
        <w:t>K</w:t>
      </w:r>
      <w:r w:rsidRPr="00C85446" w:rsidR="00887862">
        <w:rPr>
          <w:rFonts w:eastAsia="Calibri"/>
          <w:szCs w:val="18"/>
          <w:lang w:eastAsia="en-US"/>
        </w:rPr>
        <w:t>amer geïnformeerd over de wijze waarop ik tot een nieuwe bekostigingssystematiek wil komen.</w:t>
      </w:r>
      <w:r w:rsidRPr="00C85446" w:rsidR="00887862">
        <w:rPr>
          <w:rStyle w:val="Voetnootmarkering"/>
          <w:rFonts w:eastAsia="Calibri"/>
          <w:szCs w:val="18"/>
          <w:lang w:eastAsia="en-US"/>
        </w:rPr>
        <w:footnoteReference w:id="16"/>
      </w:r>
      <w:r w:rsidRPr="00C85446" w:rsidR="00887862">
        <w:rPr>
          <w:rFonts w:eastAsia="Calibri"/>
          <w:szCs w:val="18"/>
          <w:lang w:eastAsia="en-US"/>
        </w:rPr>
        <w:t xml:space="preserve"> De</w:t>
      </w:r>
      <w:r w:rsidRPr="00C85446">
        <w:rPr>
          <w:rFonts w:eastAsia="Calibri"/>
          <w:szCs w:val="18"/>
          <w:lang w:eastAsia="en-US"/>
        </w:rPr>
        <w:t xml:space="preserve"> herziening is onderdeel van </w:t>
      </w:r>
      <w:r w:rsidR="000B3EC3">
        <w:rPr>
          <w:rFonts w:eastAsia="Calibri"/>
          <w:szCs w:val="18"/>
          <w:lang w:eastAsia="en-US"/>
        </w:rPr>
        <w:t>de uitvoering van het</w:t>
      </w:r>
      <w:r w:rsidRPr="00C85446">
        <w:rPr>
          <w:rFonts w:eastAsia="Calibri"/>
          <w:szCs w:val="18"/>
          <w:lang w:eastAsia="en-US"/>
        </w:rPr>
        <w:t xml:space="preserve"> regeerprogramma.</w:t>
      </w:r>
      <w:r w:rsidRPr="00C85446">
        <w:rPr>
          <w:rStyle w:val="Voetnootmarkering"/>
          <w:rFonts w:eastAsia="Calibri"/>
          <w:szCs w:val="18"/>
          <w:lang w:eastAsia="en-US"/>
        </w:rPr>
        <w:footnoteReference w:id="17"/>
      </w:r>
      <w:r w:rsidRPr="00C85446">
        <w:rPr>
          <w:rFonts w:eastAsia="Calibri"/>
          <w:szCs w:val="18"/>
          <w:lang w:eastAsia="en-US"/>
        </w:rPr>
        <w:t xml:space="preserve"> </w:t>
      </w:r>
    </w:p>
    <w:p w:rsidRPr="00C85446" w:rsidR="00F173A7" w:rsidP="00F173A7" w:rsidRDefault="00F173A7" w14:paraId="66E1C649" w14:textId="77777777">
      <w:pPr>
        <w:spacing w:line="259" w:lineRule="auto"/>
        <w:rPr>
          <w:rFonts w:eastAsia="Calibri"/>
          <w:szCs w:val="18"/>
          <w:lang w:eastAsia="en-US"/>
        </w:rPr>
      </w:pPr>
    </w:p>
    <w:bookmarkEnd w:id="14"/>
    <w:p w:rsidRPr="00C85446" w:rsidR="00F173A7" w:rsidP="00F173A7" w:rsidRDefault="00D930F1" w14:paraId="2C9D628B" w14:textId="6AAC9EBB">
      <w:pPr>
        <w:spacing w:line="259" w:lineRule="auto"/>
        <w:rPr>
          <w:rFonts w:eastAsia="Calibri"/>
          <w:szCs w:val="18"/>
          <w:lang w:eastAsia="en-US"/>
        </w:rPr>
      </w:pPr>
      <w:r w:rsidRPr="00C85446">
        <w:rPr>
          <w:rFonts w:eastAsia="Calibri"/>
          <w:szCs w:val="18"/>
          <w:lang w:eastAsia="en-US"/>
        </w:rPr>
        <w:t>Ik streef naar inwerkingtreding van de nieuwe bekostigingssystematiek per 2029. Daarnaast bekijk ik hoe na het aflopen van de krimpgelden en de huidige kwaliteitsafspraken in 2027 een soepele overgang geborgd kan worden.</w:t>
      </w:r>
    </w:p>
    <w:p w:rsidRPr="00C85446" w:rsidR="00D930F1" w:rsidP="00F173A7" w:rsidRDefault="00D930F1" w14:paraId="64D94819" w14:textId="77777777">
      <w:pPr>
        <w:spacing w:line="259" w:lineRule="auto"/>
        <w:rPr>
          <w:rFonts w:eastAsia="Calibri"/>
          <w:szCs w:val="18"/>
          <w:lang w:eastAsia="en-US"/>
        </w:rPr>
      </w:pPr>
    </w:p>
    <w:p w:rsidRPr="00C85446" w:rsidR="00F173A7" w:rsidP="00F173A7" w:rsidRDefault="00F173A7" w14:paraId="2CDA2B44" w14:textId="77777777">
      <w:pPr>
        <w:spacing w:line="259" w:lineRule="auto"/>
        <w:rPr>
          <w:rFonts w:eastAsia="Calibri"/>
          <w:szCs w:val="18"/>
          <w:lang w:eastAsia="en-US"/>
        </w:rPr>
      </w:pPr>
      <w:r w:rsidRPr="00C85446">
        <w:rPr>
          <w:rFonts w:eastAsia="Calibri"/>
          <w:szCs w:val="18"/>
          <w:lang w:eastAsia="en-US"/>
        </w:rPr>
        <w:t>Vraag 11</w:t>
      </w:r>
    </w:p>
    <w:p w:rsidRPr="00C85446" w:rsidR="00F173A7" w:rsidP="00F173A7" w:rsidRDefault="00F173A7" w14:paraId="48BA8F18" w14:textId="77777777">
      <w:pPr>
        <w:spacing w:line="259" w:lineRule="auto"/>
        <w:rPr>
          <w:rFonts w:eastAsia="Calibri"/>
          <w:szCs w:val="18"/>
          <w:lang w:eastAsia="en-US"/>
        </w:rPr>
      </w:pPr>
      <w:r w:rsidRPr="00C85446">
        <w:rPr>
          <w:rFonts w:eastAsia="Calibri"/>
          <w:szCs w:val="18"/>
          <w:lang w:eastAsia="en-US"/>
        </w:rPr>
        <w:t>Draagt berichtgeving zoals deze bij aan de urgentie om Krimpgelden na 2027 door te zetten?</w:t>
      </w:r>
      <w:r w:rsidRPr="00C85446">
        <w:rPr>
          <w:rFonts w:eastAsia="Calibri"/>
          <w:szCs w:val="18"/>
          <w:lang w:eastAsia="en-US"/>
        </w:rPr>
        <w:br/>
      </w:r>
    </w:p>
    <w:p w:rsidRPr="00C85446" w:rsidR="00F173A7" w:rsidP="00F173A7" w:rsidRDefault="00F173A7" w14:paraId="381058D2" w14:textId="77777777">
      <w:pPr>
        <w:spacing w:line="259" w:lineRule="auto"/>
        <w:rPr>
          <w:rFonts w:eastAsia="Calibri"/>
          <w:szCs w:val="18"/>
          <w:lang w:eastAsia="en-US"/>
        </w:rPr>
      </w:pPr>
      <w:r w:rsidRPr="00C85446">
        <w:rPr>
          <w:rFonts w:eastAsia="Calibri"/>
          <w:szCs w:val="18"/>
          <w:lang w:eastAsia="en-US"/>
        </w:rPr>
        <w:t>Antwoord vraag 11</w:t>
      </w:r>
    </w:p>
    <w:p w:rsidRPr="00C85446" w:rsidR="00F173A7" w:rsidP="00F173A7" w:rsidRDefault="00F173A7" w14:paraId="662C469B" w14:textId="30F9F5A4">
      <w:pPr>
        <w:spacing w:line="259" w:lineRule="auto"/>
        <w:rPr>
          <w:rFonts w:eastAsia="Calibri"/>
          <w:szCs w:val="18"/>
          <w:lang w:eastAsia="en-US"/>
        </w:rPr>
      </w:pPr>
      <w:r w:rsidRPr="00C85446">
        <w:rPr>
          <w:rFonts w:eastAsia="Calibri"/>
          <w:szCs w:val="18"/>
          <w:lang w:eastAsia="en-US"/>
        </w:rPr>
        <w:t xml:space="preserve">Berichtgeving zoals deze onderstreept het belang van de maatregelen die onder meer worden genomen met de Krimpgelden. Tegelijkertijd maakt het duidelijk dat er een structurele langetermijnoplossing nodig is. Daarom </w:t>
      </w:r>
      <w:r w:rsidR="005E208D">
        <w:rPr>
          <w:rFonts w:eastAsia="Calibri"/>
          <w:szCs w:val="18"/>
          <w:lang w:eastAsia="en-US"/>
        </w:rPr>
        <w:t>werk ik</w:t>
      </w:r>
      <w:r w:rsidRPr="00C85446">
        <w:rPr>
          <w:rFonts w:eastAsia="Calibri"/>
          <w:szCs w:val="18"/>
          <w:lang w:eastAsia="en-US"/>
        </w:rPr>
        <w:t xml:space="preserve"> aan een volledige herziening van de bekostigingssystematiek van het mbo.</w:t>
      </w:r>
    </w:p>
    <w:p w:rsidRPr="00C85446" w:rsidR="00F173A7" w:rsidP="00F173A7" w:rsidRDefault="00F173A7" w14:paraId="4B9D8BBD" w14:textId="77777777">
      <w:pPr>
        <w:spacing w:line="259" w:lineRule="auto"/>
        <w:rPr>
          <w:rFonts w:eastAsia="Calibri"/>
          <w:szCs w:val="18"/>
          <w:lang w:eastAsia="en-US"/>
        </w:rPr>
      </w:pPr>
    </w:p>
    <w:bookmarkEnd w:id="13"/>
    <w:p w:rsidRPr="00C85446" w:rsidR="00F173A7" w:rsidP="00F173A7" w:rsidRDefault="00F173A7" w14:paraId="7606ACEB" w14:textId="77777777">
      <w:pPr>
        <w:spacing w:line="259" w:lineRule="auto"/>
        <w:rPr>
          <w:rFonts w:eastAsia="Calibri"/>
          <w:szCs w:val="18"/>
          <w:lang w:eastAsia="en-US"/>
        </w:rPr>
      </w:pPr>
      <w:r w:rsidRPr="00C85446">
        <w:rPr>
          <w:rFonts w:eastAsia="Calibri"/>
          <w:szCs w:val="18"/>
          <w:lang w:eastAsia="en-US"/>
        </w:rPr>
        <w:t>Vraag 12</w:t>
      </w:r>
    </w:p>
    <w:p w:rsidRPr="00C85446" w:rsidR="00F173A7" w:rsidP="00F173A7" w:rsidRDefault="00F173A7" w14:paraId="7924BCB6" w14:textId="77777777">
      <w:pPr>
        <w:spacing w:line="259" w:lineRule="auto"/>
        <w:rPr>
          <w:rFonts w:eastAsia="Calibri"/>
          <w:szCs w:val="18"/>
          <w:lang w:eastAsia="en-US"/>
        </w:rPr>
      </w:pPr>
      <w:r w:rsidRPr="00C85446">
        <w:rPr>
          <w:rFonts w:eastAsia="Calibri"/>
          <w:szCs w:val="18"/>
          <w:lang w:eastAsia="en-US"/>
        </w:rPr>
        <w:t>Kunt u deze vragen beantwoorden voor het commissiedebat ‘Stages en aansluiting op de arbeidsmarkt in het mbo’ op 2 april 2025?</w:t>
      </w:r>
      <w:r w:rsidRPr="00C85446">
        <w:rPr>
          <w:rFonts w:eastAsia="Calibri"/>
          <w:szCs w:val="18"/>
          <w:lang w:eastAsia="en-US"/>
        </w:rPr>
        <w:br/>
      </w:r>
    </w:p>
    <w:p w:rsidRPr="00C85446" w:rsidR="00F173A7" w:rsidP="00F173A7" w:rsidRDefault="00F173A7" w14:paraId="11689060" w14:textId="77777777">
      <w:pPr>
        <w:spacing w:line="259" w:lineRule="auto"/>
        <w:rPr>
          <w:rFonts w:eastAsia="Calibri"/>
          <w:szCs w:val="18"/>
          <w:lang w:eastAsia="en-US"/>
        </w:rPr>
      </w:pPr>
      <w:r w:rsidRPr="00C85446">
        <w:rPr>
          <w:rFonts w:eastAsia="Calibri"/>
          <w:szCs w:val="18"/>
          <w:lang w:eastAsia="en-US"/>
        </w:rPr>
        <w:t>Antwoord vraag 12</w:t>
      </w:r>
    </w:p>
    <w:p w:rsidRPr="00C85446" w:rsidR="00F173A7" w:rsidP="00F173A7" w:rsidRDefault="00F173A7" w14:paraId="737768E5" w14:textId="77777777">
      <w:pPr>
        <w:spacing w:line="259" w:lineRule="auto"/>
        <w:rPr>
          <w:rFonts w:eastAsia="Calibri"/>
          <w:szCs w:val="18"/>
          <w:lang w:eastAsia="en-US"/>
        </w:rPr>
      </w:pPr>
      <w:r w:rsidRPr="00C85446">
        <w:rPr>
          <w:rFonts w:eastAsia="Calibri"/>
          <w:szCs w:val="18"/>
          <w:lang w:eastAsia="en-US"/>
        </w:rPr>
        <w:t>Ja.</w:t>
      </w:r>
    </w:p>
    <w:p w:rsidRPr="00C85446" w:rsidR="00F173A7" w:rsidP="00F173A7" w:rsidRDefault="00F173A7" w14:paraId="470017F8" w14:textId="77777777">
      <w:pPr>
        <w:spacing w:after="160" w:line="259" w:lineRule="auto"/>
        <w:rPr>
          <w:rFonts w:eastAsia="Calibri"/>
          <w:szCs w:val="18"/>
          <w:lang w:eastAsia="en-US"/>
        </w:rPr>
      </w:pPr>
      <w:r w:rsidRPr="00C85446">
        <w:rPr>
          <w:rFonts w:eastAsia="Calibri"/>
          <w:szCs w:val="18"/>
          <w:lang w:eastAsia="en-US"/>
        </w:rPr>
        <w:t> </w:t>
      </w:r>
    </w:p>
    <w:p w:rsidRPr="00C85446" w:rsidR="00F173A7" w:rsidP="00F173A7" w:rsidRDefault="00F173A7" w14:paraId="69A46BD1" w14:textId="77777777">
      <w:pPr>
        <w:spacing w:after="160" w:line="259" w:lineRule="auto"/>
        <w:rPr>
          <w:szCs w:val="18"/>
        </w:rPr>
      </w:pPr>
      <w:r w:rsidRPr="00C85446">
        <w:rPr>
          <w:rFonts w:eastAsia="Calibri"/>
          <w:szCs w:val="18"/>
          <w:lang w:eastAsia="en-US"/>
        </w:rPr>
        <w:t>1) AD, 17 februari 2025, 'Aantal mbo’ers loopt komende jaren verder terug: ‘Niet meer alles verwachten van de zorg’',  Aantal mbo’ers loopt komende jaren verder terug: ‘Niet meer alles verwachten van de zorg’ | Binnenland | AD.nl</w:t>
      </w:r>
    </w:p>
    <w:p w:rsidRPr="00820DDA" w:rsidR="00820DDA" w:rsidP="00F173A7" w:rsidRDefault="00820DDA" w14:paraId="6EFB57F7" w14:textId="30D9A60C">
      <w:pPr>
        <w:pStyle w:val="standaard-tekst"/>
      </w:pPr>
    </w:p>
    <w:sectPr w:rsidRPr="00820DDA" w:rsidR="00820DDA"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34457" w14:textId="77777777" w:rsidR="00DC691C" w:rsidRDefault="00444914">
      <w:r>
        <w:separator/>
      </w:r>
    </w:p>
    <w:p w14:paraId="56017234" w14:textId="77777777" w:rsidR="00DC691C" w:rsidRDefault="00DC691C"/>
  </w:endnote>
  <w:endnote w:type="continuationSeparator" w:id="0">
    <w:p w14:paraId="2B3E0BB9" w14:textId="77777777" w:rsidR="00DC691C" w:rsidRDefault="00444914">
      <w:r>
        <w:continuationSeparator/>
      </w:r>
    </w:p>
    <w:p w14:paraId="06548C0E"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jaVu Sans">
    <w:charset w:val="00"/>
    <w:family w:val="swiss"/>
    <w:pitch w:val="variable"/>
    <w:sig w:usb0="E7002EFF" w:usb1="D200FDFF" w:usb2="0A246029" w:usb3="00000000" w:csb0="000001F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C9EE6"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0695E"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C52DCD" w14:paraId="01DC796B" w14:textId="77777777" w:rsidTr="004C7E1D">
      <w:trPr>
        <w:trHeight w:hRule="exact" w:val="357"/>
      </w:trPr>
      <w:tc>
        <w:tcPr>
          <w:tcW w:w="7603" w:type="dxa"/>
          <w:shd w:val="clear" w:color="auto" w:fill="auto"/>
        </w:tcPr>
        <w:p w14:paraId="0FA6E1AA" w14:textId="77777777" w:rsidR="002F71BB" w:rsidRPr="004C7E1D" w:rsidRDefault="002F71BB" w:rsidP="004C7E1D">
          <w:pPr>
            <w:spacing w:line="180" w:lineRule="exact"/>
            <w:rPr>
              <w:sz w:val="13"/>
              <w:szCs w:val="13"/>
            </w:rPr>
          </w:pPr>
        </w:p>
      </w:tc>
      <w:tc>
        <w:tcPr>
          <w:tcW w:w="2172" w:type="dxa"/>
          <w:shd w:val="clear" w:color="auto" w:fill="auto"/>
        </w:tcPr>
        <w:p w14:paraId="102BF82C" w14:textId="6ED12B4A" w:rsidR="002F71BB" w:rsidRPr="004C7E1D" w:rsidRDefault="00444914"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2D40DF">
            <w:rPr>
              <w:szCs w:val="13"/>
            </w:rPr>
            <w:t>6</w:t>
          </w:r>
          <w:r w:rsidRPr="004C7E1D">
            <w:rPr>
              <w:szCs w:val="13"/>
            </w:rPr>
            <w:fldChar w:fldCharType="end"/>
          </w:r>
        </w:p>
      </w:tc>
    </w:tr>
  </w:tbl>
  <w:p w14:paraId="022AB1A7"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C52DCD" w14:paraId="296D3EA9" w14:textId="77777777" w:rsidTr="004C7E1D">
      <w:trPr>
        <w:trHeight w:hRule="exact" w:val="357"/>
      </w:trPr>
      <w:tc>
        <w:tcPr>
          <w:tcW w:w="7709" w:type="dxa"/>
          <w:shd w:val="clear" w:color="auto" w:fill="auto"/>
        </w:tcPr>
        <w:p w14:paraId="37FBBAA7" w14:textId="77777777" w:rsidR="00D17084" w:rsidRPr="004C7E1D" w:rsidRDefault="00D17084" w:rsidP="004C7E1D">
          <w:pPr>
            <w:spacing w:line="180" w:lineRule="exact"/>
            <w:rPr>
              <w:sz w:val="13"/>
              <w:szCs w:val="13"/>
            </w:rPr>
          </w:pPr>
        </w:p>
      </w:tc>
      <w:tc>
        <w:tcPr>
          <w:tcW w:w="2060" w:type="dxa"/>
          <w:shd w:val="clear" w:color="auto" w:fill="auto"/>
        </w:tcPr>
        <w:p w14:paraId="4F346E03" w14:textId="4685A49F" w:rsidR="00D17084" w:rsidRPr="004C7E1D" w:rsidRDefault="00444914"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2D40DF">
            <w:rPr>
              <w:szCs w:val="13"/>
            </w:rPr>
            <w:t>6</w:t>
          </w:r>
          <w:r w:rsidRPr="004C7E1D">
            <w:rPr>
              <w:szCs w:val="13"/>
            </w:rPr>
            <w:fldChar w:fldCharType="end"/>
          </w:r>
        </w:p>
      </w:tc>
    </w:tr>
  </w:tbl>
  <w:p w14:paraId="5F099D81"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A9977" w14:textId="77777777" w:rsidR="00DC691C" w:rsidRDefault="00444914">
      <w:r>
        <w:separator/>
      </w:r>
    </w:p>
    <w:p w14:paraId="038E3217" w14:textId="77777777" w:rsidR="00DC691C" w:rsidRDefault="00DC691C"/>
  </w:footnote>
  <w:footnote w:type="continuationSeparator" w:id="0">
    <w:p w14:paraId="6A34033F" w14:textId="77777777" w:rsidR="00DC691C" w:rsidRDefault="00444914">
      <w:r>
        <w:continuationSeparator/>
      </w:r>
    </w:p>
    <w:p w14:paraId="686D6F49" w14:textId="77777777" w:rsidR="00DC691C" w:rsidRDefault="00DC691C"/>
  </w:footnote>
  <w:footnote w:id="1">
    <w:p w14:paraId="2F81F4CB" w14:textId="43201378" w:rsidR="00AB41BB" w:rsidRDefault="00AB41BB" w:rsidP="00A00F3F">
      <w:pPr>
        <w:pStyle w:val="Voetnoottekst"/>
      </w:pPr>
      <w:r>
        <w:rPr>
          <w:rStyle w:val="Voetnootmarkering"/>
        </w:rPr>
        <w:footnoteRef/>
      </w:r>
      <w:r>
        <w:t xml:space="preserve"> </w:t>
      </w:r>
      <w:hyperlink r:id="rId1" w:history="1">
        <w:r w:rsidR="00A00F3F" w:rsidRPr="00A00F3F">
          <w:rPr>
            <w:rStyle w:val="Hyperlink"/>
          </w:rPr>
          <w:t>Aan de Tweede Kamer - Beleidsbrief vervolgonderwijs, onderzoek en wetenschap | Kamerstuk | 14-03-2025</w:t>
        </w:r>
      </w:hyperlink>
    </w:p>
  </w:footnote>
  <w:footnote w:id="2">
    <w:p w14:paraId="2A78F2D6" w14:textId="77777777" w:rsidR="00FD7EF8" w:rsidRDefault="00FD7EF8" w:rsidP="00FD7EF8">
      <w:pPr>
        <w:pStyle w:val="Voetnoottekst"/>
      </w:pPr>
      <w:r>
        <w:rPr>
          <w:rStyle w:val="Voetnootmarkering"/>
        </w:rPr>
        <w:footnoteRef/>
      </w:r>
      <w:r w:rsidRPr="005B1989">
        <w:t xml:space="preserve"> </w:t>
      </w:r>
      <w:r>
        <w:t xml:space="preserve">Alle cijfers en uitsplitsingen over vsv zijn te vinden op het vsv-dashboard: </w:t>
      </w:r>
      <w:hyperlink r:id="rId2" w:history="1">
        <w:r w:rsidRPr="009F36F1">
          <w:rPr>
            <w:rStyle w:val="Hyperlink"/>
          </w:rPr>
          <w:t>https://informatieproducten.duo.rijkscloud.nl/public/dashboardvsvopen</w:t>
        </w:r>
      </w:hyperlink>
      <w:r>
        <w:rPr>
          <w:rStyle w:val="Hyperlink"/>
        </w:rPr>
        <w:t>.</w:t>
      </w:r>
    </w:p>
  </w:footnote>
  <w:footnote w:id="3">
    <w:p w14:paraId="72908841" w14:textId="77777777" w:rsidR="00FD7EF8" w:rsidRDefault="00FD7EF8" w:rsidP="00FD7EF8">
      <w:pPr>
        <w:pStyle w:val="Voetnoottekst"/>
      </w:pPr>
      <w:r>
        <w:rPr>
          <w:rStyle w:val="Voetnootmarkering"/>
        </w:rPr>
        <w:footnoteRef/>
      </w:r>
      <w:r>
        <w:t xml:space="preserve"> Kamerstukken II, 2024/25, 31 524, nr. 624.</w:t>
      </w:r>
    </w:p>
  </w:footnote>
  <w:footnote w:id="4">
    <w:p w14:paraId="590650AD" w14:textId="77777777" w:rsidR="00F173A7" w:rsidRPr="000B3EC3" w:rsidRDefault="00F173A7" w:rsidP="00F173A7">
      <w:pPr>
        <w:pStyle w:val="Voetnoottekst"/>
        <w:rPr>
          <w:szCs w:val="13"/>
        </w:rPr>
      </w:pPr>
      <w:r w:rsidRPr="000B3EC3">
        <w:rPr>
          <w:rStyle w:val="Voetnootmarkering"/>
          <w:szCs w:val="13"/>
        </w:rPr>
        <w:footnoteRef/>
      </w:r>
      <w:r w:rsidRPr="000B3EC3">
        <w:rPr>
          <w:szCs w:val="13"/>
        </w:rPr>
        <w:t xml:space="preserve"> </w:t>
      </w:r>
      <w:hyperlink r:id="rId3" w:history="1">
        <w:r w:rsidRPr="000B3EC3">
          <w:rPr>
            <w:rStyle w:val="Hyperlink"/>
            <w:szCs w:val="13"/>
          </w:rPr>
          <w:t>CBS Kernprognose 2024–2070 | Publicatie | 17-12-2024</w:t>
        </w:r>
      </w:hyperlink>
      <w:r w:rsidRPr="000B3EC3">
        <w:rPr>
          <w:szCs w:val="13"/>
        </w:rPr>
        <w:t xml:space="preserve"> </w:t>
      </w:r>
    </w:p>
  </w:footnote>
  <w:footnote w:id="5">
    <w:p w14:paraId="6251D62A" w14:textId="77777777" w:rsidR="00F173A7" w:rsidRPr="000B3EC3" w:rsidRDefault="00F173A7" w:rsidP="00F173A7">
      <w:pPr>
        <w:pStyle w:val="Voetnoottekst"/>
        <w:rPr>
          <w:szCs w:val="13"/>
        </w:rPr>
      </w:pPr>
      <w:r w:rsidRPr="000B3EC3">
        <w:rPr>
          <w:rStyle w:val="Voetnootmarkering"/>
          <w:szCs w:val="13"/>
        </w:rPr>
        <w:footnoteRef/>
      </w:r>
      <w:r w:rsidRPr="000B3EC3">
        <w:rPr>
          <w:szCs w:val="13"/>
        </w:rPr>
        <w:t xml:space="preserve"> </w:t>
      </w:r>
      <w:hyperlink r:id="rId4" w:history="1">
        <w:r w:rsidRPr="000B3EC3">
          <w:rPr>
            <w:rStyle w:val="Hyperlink"/>
            <w:szCs w:val="13"/>
          </w:rPr>
          <w:t>Referentieraming OCW 2024 | Rapport | 24-04-2024</w:t>
        </w:r>
      </w:hyperlink>
    </w:p>
  </w:footnote>
  <w:footnote w:id="6">
    <w:p w14:paraId="7891E784" w14:textId="77777777" w:rsidR="00F173A7" w:rsidRPr="000B3EC3" w:rsidRDefault="00F173A7" w:rsidP="00F173A7">
      <w:pPr>
        <w:pStyle w:val="Voetnoottekst"/>
        <w:rPr>
          <w:szCs w:val="13"/>
        </w:rPr>
      </w:pPr>
      <w:r w:rsidRPr="000B3EC3">
        <w:rPr>
          <w:rStyle w:val="Voetnootmarkering"/>
          <w:szCs w:val="13"/>
        </w:rPr>
        <w:footnoteRef/>
      </w:r>
      <w:r w:rsidRPr="000B3EC3">
        <w:rPr>
          <w:szCs w:val="13"/>
        </w:rPr>
        <w:t xml:space="preserve"> </w:t>
      </w:r>
      <w:hyperlink r:id="rId5" w:history="1">
        <w:r w:rsidRPr="000B3EC3">
          <w:rPr>
            <w:rStyle w:val="Hyperlink"/>
            <w:szCs w:val="13"/>
          </w:rPr>
          <w:t>Werkagenda voor het middelbaar beroepsonderwijs (mbo) voor de periode 2023-2027 | Convenant | 14-02-2023</w:t>
        </w:r>
      </w:hyperlink>
    </w:p>
  </w:footnote>
  <w:footnote w:id="7">
    <w:p w14:paraId="47705FDA" w14:textId="307F37F8" w:rsidR="006152EE" w:rsidRDefault="006152EE">
      <w:pPr>
        <w:pStyle w:val="Voetnoottekst"/>
      </w:pPr>
      <w:r>
        <w:rPr>
          <w:rStyle w:val="Voetnootmarkering"/>
        </w:rPr>
        <w:footnoteRef/>
      </w:r>
      <w:r>
        <w:t xml:space="preserve"> </w:t>
      </w:r>
      <w:hyperlink r:id="rId6" w:history="1">
        <w:r w:rsidR="00A00F3F" w:rsidRPr="00A00F3F">
          <w:rPr>
            <w:rStyle w:val="Hyperlink"/>
          </w:rPr>
          <w:t>Aan de Tweede Kamer - Beleidsbrief vervolgonderwijs, onderzoek en wetenschap | Kamerstuk | 14-03-2025</w:t>
        </w:r>
      </w:hyperlink>
    </w:p>
  </w:footnote>
  <w:footnote w:id="8">
    <w:p w14:paraId="106BA020" w14:textId="77777777" w:rsidR="00F173A7" w:rsidRPr="000B3EC3" w:rsidRDefault="00F173A7" w:rsidP="00F173A7">
      <w:pPr>
        <w:pStyle w:val="Voetnoottekst"/>
        <w:rPr>
          <w:szCs w:val="13"/>
        </w:rPr>
      </w:pPr>
      <w:r w:rsidRPr="000B3EC3">
        <w:rPr>
          <w:rStyle w:val="Voetnootmarkering"/>
          <w:szCs w:val="13"/>
        </w:rPr>
        <w:footnoteRef/>
      </w:r>
      <w:r w:rsidRPr="000B3EC3">
        <w:rPr>
          <w:szCs w:val="13"/>
        </w:rPr>
        <w:t xml:space="preserve"> </w:t>
      </w:r>
      <w:hyperlink r:id="rId7" w:history="1">
        <w:r w:rsidRPr="000B3EC3">
          <w:rPr>
            <w:rStyle w:val="Hyperlink"/>
            <w:szCs w:val="13"/>
          </w:rPr>
          <w:t>Brief voor eindexamenleerlingen havo en vwo | Brief | Rijksoverheid.nl</w:t>
        </w:r>
      </w:hyperlink>
    </w:p>
  </w:footnote>
  <w:footnote w:id="9">
    <w:p w14:paraId="4B5F2F51" w14:textId="63576139" w:rsidR="006152EE" w:rsidRDefault="006152EE">
      <w:pPr>
        <w:pStyle w:val="Voetnoottekst"/>
      </w:pPr>
      <w:r>
        <w:rPr>
          <w:rStyle w:val="Voetnootmarkering"/>
        </w:rPr>
        <w:footnoteRef/>
      </w:r>
      <w:r>
        <w:t xml:space="preserve"> </w:t>
      </w:r>
      <w:hyperlink r:id="rId8" w:history="1">
        <w:r w:rsidR="00A00F3F" w:rsidRPr="00A00F3F">
          <w:rPr>
            <w:rStyle w:val="Hyperlink"/>
          </w:rPr>
          <w:t>Aan de Tweede Kamer - Beleidsbrief vervolgonderwijs, onderzoek en wetenschap | Kamerstuk | 14-03-2025</w:t>
        </w:r>
      </w:hyperlink>
    </w:p>
  </w:footnote>
  <w:footnote w:id="10">
    <w:p w14:paraId="0BEAB821" w14:textId="77777777" w:rsidR="00F173A7" w:rsidRPr="000B3EC3" w:rsidRDefault="00F173A7" w:rsidP="00F173A7">
      <w:pPr>
        <w:pStyle w:val="Voetnoottekst"/>
        <w:rPr>
          <w:szCs w:val="13"/>
        </w:rPr>
      </w:pPr>
      <w:r w:rsidRPr="000B3EC3">
        <w:rPr>
          <w:rStyle w:val="Voetnootmarkering"/>
          <w:szCs w:val="13"/>
        </w:rPr>
        <w:footnoteRef/>
      </w:r>
      <w:r w:rsidRPr="000B3EC3">
        <w:rPr>
          <w:szCs w:val="13"/>
        </w:rPr>
        <w:t xml:space="preserve"> </w:t>
      </w:r>
      <w:hyperlink r:id="rId9" w:history="1">
        <w:r w:rsidRPr="000B3EC3">
          <w:rPr>
            <w:rStyle w:val="Hyperlink"/>
            <w:szCs w:val="13"/>
          </w:rPr>
          <w:t>Kamerbrief over uitwerking onderwijsagenda LLO | Kamerstuk | 13-11-2023</w:t>
        </w:r>
      </w:hyperlink>
    </w:p>
  </w:footnote>
  <w:footnote w:id="11">
    <w:p w14:paraId="46A68EEC" w14:textId="77777777" w:rsidR="00F173A7" w:rsidRPr="000B3EC3" w:rsidRDefault="00F173A7" w:rsidP="00F173A7">
      <w:pPr>
        <w:pStyle w:val="Voetnoottekst"/>
        <w:rPr>
          <w:szCs w:val="13"/>
        </w:rPr>
      </w:pPr>
      <w:r w:rsidRPr="000B3EC3">
        <w:rPr>
          <w:rStyle w:val="Voetnootmarkering"/>
          <w:szCs w:val="13"/>
        </w:rPr>
        <w:footnoteRef/>
      </w:r>
      <w:r w:rsidRPr="000B3EC3">
        <w:rPr>
          <w:szCs w:val="13"/>
        </w:rPr>
        <w:t xml:space="preserve"> </w:t>
      </w:r>
      <w:hyperlink r:id="rId10" w:history="1">
        <w:r w:rsidRPr="000B3EC3">
          <w:rPr>
            <w:rStyle w:val="Hyperlink"/>
            <w:szCs w:val="13"/>
          </w:rPr>
          <w:t>Voorstel van wet verbetering aansluiting beroepsonderwijs-arbeidsmarkt | Brief | 16-12-2024</w:t>
        </w:r>
      </w:hyperlink>
    </w:p>
  </w:footnote>
  <w:footnote w:id="12">
    <w:p w14:paraId="7EC5D1C4" w14:textId="77777777" w:rsidR="00F173A7" w:rsidRPr="005E508E" w:rsidRDefault="00F173A7" w:rsidP="00F173A7">
      <w:pPr>
        <w:pStyle w:val="Voetnoottekst"/>
        <w:rPr>
          <w:sz w:val="16"/>
          <w:szCs w:val="16"/>
        </w:rPr>
      </w:pPr>
      <w:r w:rsidRPr="000B3EC3">
        <w:rPr>
          <w:rStyle w:val="Voetnootmarkering"/>
          <w:szCs w:val="13"/>
        </w:rPr>
        <w:footnoteRef/>
      </w:r>
      <w:r w:rsidRPr="000B3EC3">
        <w:rPr>
          <w:szCs w:val="13"/>
        </w:rPr>
        <w:t xml:space="preserve"> </w:t>
      </w:r>
      <w:hyperlink r:id="rId11" w:history="1">
        <w:r w:rsidRPr="000B3EC3">
          <w:rPr>
            <w:rStyle w:val="Hyperlink"/>
            <w:szCs w:val="13"/>
          </w:rPr>
          <w:t>Sectorale Ontwikkelpaden | Webpublicatie | Rijksoverheid.nl</w:t>
        </w:r>
      </w:hyperlink>
    </w:p>
  </w:footnote>
  <w:footnote w:id="13">
    <w:p w14:paraId="060D4AD6" w14:textId="77777777" w:rsidR="00F173A7" w:rsidRPr="000B3EC3" w:rsidRDefault="00F173A7" w:rsidP="00F173A7">
      <w:pPr>
        <w:pStyle w:val="Voetnoottekst"/>
        <w:rPr>
          <w:szCs w:val="13"/>
        </w:rPr>
      </w:pPr>
      <w:r w:rsidRPr="000B3EC3">
        <w:rPr>
          <w:rStyle w:val="Voetnootmarkering"/>
          <w:szCs w:val="13"/>
        </w:rPr>
        <w:footnoteRef/>
      </w:r>
      <w:r w:rsidRPr="000B3EC3">
        <w:rPr>
          <w:szCs w:val="13"/>
        </w:rPr>
        <w:t xml:space="preserve"> </w:t>
      </w:r>
      <w:hyperlink r:id="rId12" w:history="1">
        <w:r w:rsidRPr="000B3EC3">
          <w:rPr>
            <w:rStyle w:val="Hyperlink"/>
            <w:szCs w:val="13"/>
          </w:rPr>
          <w:t>SLIM-scholingssubsidie beschikbaar voor opleidingen in maatschappelijk cruciale sectoren | Nieuwsbericht | 03-03-2025</w:t>
        </w:r>
      </w:hyperlink>
    </w:p>
  </w:footnote>
  <w:footnote w:id="14">
    <w:p w14:paraId="46FCA652" w14:textId="77777777" w:rsidR="00F173A7" w:rsidRPr="008257BC" w:rsidRDefault="00F173A7" w:rsidP="00F173A7">
      <w:pPr>
        <w:pStyle w:val="Voetnoottekst"/>
        <w:rPr>
          <w:sz w:val="16"/>
          <w:szCs w:val="16"/>
        </w:rPr>
      </w:pPr>
      <w:bookmarkStart w:id="8" w:name="_Hlk193631861"/>
      <w:r w:rsidRPr="000B3EC3">
        <w:rPr>
          <w:rStyle w:val="Voetnootmarkering"/>
          <w:szCs w:val="13"/>
        </w:rPr>
        <w:footnoteRef/>
      </w:r>
      <w:r w:rsidRPr="000B3EC3">
        <w:rPr>
          <w:szCs w:val="13"/>
        </w:rPr>
        <w:t xml:space="preserve"> </w:t>
      </w:r>
      <w:hyperlink r:id="rId13" w:history="1">
        <w:r w:rsidRPr="000B3EC3">
          <w:rPr>
            <w:rStyle w:val="Hyperlink"/>
            <w:szCs w:val="13"/>
          </w:rPr>
          <w:t>Kamerbrief over uitwerking Actieplan voorkomen voortijdig schoolverlaten en begeleiden naar een kansrijke toekomst | Kamerstuk | 26-10-2023</w:t>
        </w:r>
      </w:hyperlink>
      <w:bookmarkEnd w:id="8"/>
    </w:p>
  </w:footnote>
  <w:footnote w:id="15">
    <w:p w14:paraId="2CAC56EB" w14:textId="4FFD53BF" w:rsidR="005F6C2F" w:rsidRPr="000B3EC3" w:rsidRDefault="005F6C2F" w:rsidP="004A5B66">
      <w:pPr>
        <w:pStyle w:val="Voetnoottekst"/>
        <w:rPr>
          <w:szCs w:val="13"/>
        </w:rPr>
      </w:pPr>
      <w:bookmarkStart w:id="11" w:name="_Hlk193634082"/>
      <w:r w:rsidRPr="000B3EC3">
        <w:rPr>
          <w:rStyle w:val="Voetnootmarkering"/>
          <w:szCs w:val="13"/>
        </w:rPr>
        <w:footnoteRef/>
      </w:r>
      <w:r w:rsidRPr="000B3EC3">
        <w:rPr>
          <w:szCs w:val="13"/>
        </w:rPr>
        <w:t xml:space="preserve"> </w:t>
      </w:r>
      <w:hyperlink r:id="rId14" w:history="1">
        <w:r w:rsidR="004A5B66" w:rsidRPr="000B3EC3">
          <w:rPr>
            <w:rStyle w:val="Hyperlink"/>
            <w:szCs w:val="13"/>
          </w:rPr>
          <w:t>Kamerbrief stages in het mbo, hbo en wo | Kamerstuk | 12-03-2025</w:t>
        </w:r>
      </w:hyperlink>
      <w:bookmarkEnd w:id="11"/>
    </w:p>
  </w:footnote>
  <w:footnote w:id="16">
    <w:p w14:paraId="408D76B1" w14:textId="7048B5D8" w:rsidR="00887862" w:rsidRPr="006A25F9" w:rsidRDefault="00887862" w:rsidP="004C43E9">
      <w:pPr>
        <w:rPr>
          <w:sz w:val="13"/>
          <w:szCs w:val="13"/>
        </w:rPr>
      </w:pPr>
      <w:r w:rsidRPr="006A25F9">
        <w:rPr>
          <w:rStyle w:val="Voetnootmarkering"/>
          <w:sz w:val="13"/>
          <w:szCs w:val="13"/>
        </w:rPr>
        <w:footnoteRef/>
      </w:r>
      <w:r w:rsidRPr="006A25F9">
        <w:rPr>
          <w:sz w:val="13"/>
          <w:szCs w:val="13"/>
        </w:rPr>
        <w:t xml:space="preserve"> </w:t>
      </w:r>
      <w:hyperlink r:id="rId15" w:history="1">
        <w:r w:rsidR="00A00F3F" w:rsidRPr="006A25F9">
          <w:rPr>
            <w:rStyle w:val="Hyperlink"/>
            <w:sz w:val="13"/>
            <w:szCs w:val="13"/>
          </w:rPr>
          <w:t>Aan de Tweede Kamer - Beleidsbrief vervolgonderwijs, onderzoek en wetenschap | Kamerstuk | 14-03-2025</w:t>
        </w:r>
      </w:hyperlink>
    </w:p>
  </w:footnote>
  <w:footnote w:id="17">
    <w:p w14:paraId="65856291" w14:textId="77777777" w:rsidR="00F173A7" w:rsidRPr="00887862" w:rsidRDefault="00F173A7" w:rsidP="00F173A7">
      <w:pPr>
        <w:pStyle w:val="Voetnoottekst"/>
        <w:rPr>
          <w:sz w:val="16"/>
          <w:szCs w:val="16"/>
        </w:rPr>
      </w:pPr>
      <w:r w:rsidRPr="006A25F9">
        <w:rPr>
          <w:rStyle w:val="Voetnootmarkering"/>
          <w:szCs w:val="13"/>
        </w:rPr>
        <w:footnoteRef/>
      </w:r>
      <w:r w:rsidRPr="006A25F9">
        <w:rPr>
          <w:szCs w:val="13"/>
        </w:rPr>
        <w:t xml:space="preserve"> </w:t>
      </w:r>
      <w:hyperlink r:id="rId16" w:history="1">
        <w:r w:rsidRPr="006A25F9">
          <w:rPr>
            <w:rStyle w:val="Hyperlink"/>
            <w:szCs w:val="13"/>
          </w:rPr>
          <w:t>Regeerprogramma kabinet-Schoof | Publicatie | 13-09-2024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0FD0A"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C52DCD" w14:paraId="73645B6F" w14:textId="77777777" w:rsidTr="006D2D53">
      <w:trPr>
        <w:trHeight w:hRule="exact" w:val="400"/>
      </w:trPr>
      <w:tc>
        <w:tcPr>
          <w:tcW w:w="7518" w:type="dxa"/>
          <w:shd w:val="clear" w:color="auto" w:fill="auto"/>
        </w:tcPr>
        <w:p w14:paraId="2761F0EC" w14:textId="77777777" w:rsidR="00527BD4" w:rsidRPr="00275984" w:rsidRDefault="00527BD4" w:rsidP="00BF4427">
          <w:pPr>
            <w:pStyle w:val="Huisstijl-Rubricering"/>
          </w:pPr>
        </w:p>
      </w:tc>
    </w:tr>
  </w:tbl>
  <w:p w14:paraId="6C149906"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C52DCD" w14:paraId="33EC58B3" w14:textId="77777777" w:rsidTr="003B528D">
      <w:tc>
        <w:tcPr>
          <w:tcW w:w="2160" w:type="dxa"/>
          <w:shd w:val="clear" w:color="auto" w:fill="auto"/>
        </w:tcPr>
        <w:p w14:paraId="6D3F6400" w14:textId="77777777" w:rsidR="002F71BB" w:rsidRPr="000407BB" w:rsidRDefault="00444914" w:rsidP="005D283A">
          <w:pPr>
            <w:pStyle w:val="Colofonkop"/>
            <w:framePr w:hSpace="0" w:wrap="auto" w:vAnchor="margin" w:hAnchor="text" w:xAlign="left" w:yAlign="inline"/>
          </w:pPr>
          <w:r>
            <w:t>Onze referentie</w:t>
          </w:r>
        </w:p>
      </w:tc>
    </w:tr>
    <w:tr w:rsidR="00C52DCD" w14:paraId="43DCBF03" w14:textId="77777777" w:rsidTr="002F71BB">
      <w:trPr>
        <w:trHeight w:val="259"/>
      </w:trPr>
      <w:tc>
        <w:tcPr>
          <w:tcW w:w="2160" w:type="dxa"/>
          <w:shd w:val="clear" w:color="auto" w:fill="auto"/>
        </w:tcPr>
        <w:p w14:paraId="0D1398E2" w14:textId="77777777" w:rsidR="00E35CF4" w:rsidRPr="005D283A" w:rsidRDefault="00444914" w:rsidP="0049501A">
          <w:pPr>
            <w:spacing w:line="180" w:lineRule="exact"/>
            <w:rPr>
              <w:sz w:val="13"/>
              <w:szCs w:val="13"/>
            </w:rPr>
          </w:pPr>
          <w:r>
            <w:rPr>
              <w:sz w:val="13"/>
              <w:szCs w:val="13"/>
            </w:rPr>
            <w:t>51267834</w:t>
          </w:r>
        </w:p>
      </w:tc>
    </w:tr>
  </w:tbl>
  <w:p w14:paraId="0698B6AD"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C52DCD" w14:paraId="75D8C167" w14:textId="77777777" w:rsidTr="001377D4">
      <w:trPr>
        <w:trHeight w:val="2636"/>
      </w:trPr>
      <w:tc>
        <w:tcPr>
          <w:tcW w:w="737" w:type="dxa"/>
          <w:shd w:val="clear" w:color="auto" w:fill="auto"/>
        </w:tcPr>
        <w:p w14:paraId="55C93F50"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248EC571" w14:textId="77777777" w:rsidR="00704845" w:rsidRDefault="00444914" w:rsidP="0047126E">
          <w:pPr>
            <w:framePr w:w="3873" w:h="2625" w:hRule="exact" w:wrap="around" w:vAnchor="page" w:hAnchor="page" w:x="6323" w:y="1"/>
          </w:pPr>
          <w:r>
            <w:rPr>
              <w:noProof/>
              <w:lang w:val="en-US" w:eastAsia="en-US"/>
            </w:rPr>
            <w:drawing>
              <wp:inline distT="0" distB="0" distL="0" distR="0" wp14:anchorId="1365C0F9" wp14:editId="41A8CDAC">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143950AD" w14:textId="77777777" w:rsidR="00483ECA" w:rsidRDefault="00483ECA" w:rsidP="00D037A9"/>
      </w:tc>
    </w:tr>
  </w:tbl>
  <w:p w14:paraId="17809457"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C52DCD" w14:paraId="158FB332" w14:textId="77777777" w:rsidTr="0008539E">
      <w:trPr>
        <w:trHeight w:hRule="exact" w:val="572"/>
      </w:trPr>
      <w:tc>
        <w:tcPr>
          <w:tcW w:w="7520" w:type="dxa"/>
          <w:shd w:val="clear" w:color="auto" w:fill="auto"/>
        </w:tcPr>
        <w:p w14:paraId="3AC79443" w14:textId="77777777" w:rsidR="00527BD4" w:rsidRPr="00963440" w:rsidRDefault="00444914" w:rsidP="00210BA3">
          <w:pPr>
            <w:pStyle w:val="Huisstijl-Adres"/>
            <w:spacing w:after="0"/>
          </w:pPr>
          <w:r w:rsidRPr="009E3B07">
            <w:t>&gt;Retouradres </w:t>
          </w:r>
          <w:r>
            <w:t>Postbus 16375 2500 BJ Den Haag</w:t>
          </w:r>
          <w:r w:rsidRPr="009E3B07">
            <w:t xml:space="preserve"> </w:t>
          </w:r>
        </w:p>
      </w:tc>
    </w:tr>
    <w:tr w:rsidR="00C52DCD" w14:paraId="058A5CEC" w14:textId="77777777" w:rsidTr="00E776C6">
      <w:trPr>
        <w:cantSplit/>
        <w:trHeight w:hRule="exact" w:val="238"/>
      </w:trPr>
      <w:tc>
        <w:tcPr>
          <w:tcW w:w="7520" w:type="dxa"/>
          <w:shd w:val="clear" w:color="auto" w:fill="auto"/>
        </w:tcPr>
        <w:p w14:paraId="44DA4B5F" w14:textId="77777777" w:rsidR="00093ABC" w:rsidRPr="00963440" w:rsidRDefault="00093ABC" w:rsidP="00963440"/>
      </w:tc>
    </w:tr>
    <w:tr w:rsidR="00C52DCD" w14:paraId="4262C97F" w14:textId="77777777" w:rsidTr="00E776C6">
      <w:trPr>
        <w:cantSplit/>
        <w:trHeight w:hRule="exact" w:val="1520"/>
      </w:trPr>
      <w:tc>
        <w:tcPr>
          <w:tcW w:w="7520" w:type="dxa"/>
          <w:shd w:val="clear" w:color="auto" w:fill="auto"/>
        </w:tcPr>
        <w:p w14:paraId="281B824F" w14:textId="77777777" w:rsidR="00A604D3" w:rsidRPr="00963440" w:rsidRDefault="00A604D3" w:rsidP="00963440"/>
      </w:tc>
    </w:tr>
    <w:tr w:rsidR="00C52DCD" w14:paraId="34502B72" w14:textId="77777777" w:rsidTr="00E776C6">
      <w:trPr>
        <w:trHeight w:hRule="exact" w:val="1077"/>
      </w:trPr>
      <w:tc>
        <w:tcPr>
          <w:tcW w:w="7520" w:type="dxa"/>
          <w:shd w:val="clear" w:color="auto" w:fill="auto"/>
        </w:tcPr>
        <w:p w14:paraId="62D8DAD6" w14:textId="77777777" w:rsidR="00892BA5" w:rsidRPr="00035E67" w:rsidRDefault="00892BA5" w:rsidP="00892BA5">
          <w:pPr>
            <w:tabs>
              <w:tab w:val="left" w:pos="740"/>
            </w:tabs>
            <w:autoSpaceDE w:val="0"/>
            <w:autoSpaceDN w:val="0"/>
            <w:adjustRightInd w:val="0"/>
            <w:rPr>
              <w:rFonts w:cs="Verdana"/>
              <w:szCs w:val="18"/>
            </w:rPr>
          </w:pPr>
        </w:p>
      </w:tc>
    </w:tr>
  </w:tbl>
  <w:p w14:paraId="029F76E1" w14:textId="77777777" w:rsidR="006F273B" w:rsidRDefault="006F273B" w:rsidP="00BC4AE3">
    <w:pPr>
      <w:pStyle w:val="Koptekst"/>
    </w:pPr>
  </w:p>
  <w:p w14:paraId="3AA04DA3" w14:textId="77777777" w:rsidR="00153BD0" w:rsidRDefault="00153BD0" w:rsidP="00BC4AE3">
    <w:pPr>
      <w:pStyle w:val="Koptekst"/>
    </w:pPr>
  </w:p>
  <w:p w14:paraId="32CF2D07" w14:textId="77777777" w:rsidR="0044605E" w:rsidRDefault="0044605E" w:rsidP="00BC4AE3">
    <w:pPr>
      <w:pStyle w:val="Koptekst"/>
    </w:pPr>
  </w:p>
  <w:p w14:paraId="50FF229C" w14:textId="77777777" w:rsidR="0044605E" w:rsidRDefault="0044605E" w:rsidP="00BC4AE3">
    <w:pPr>
      <w:pStyle w:val="Koptekst"/>
    </w:pPr>
  </w:p>
  <w:p w14:paraId="66DF95EF"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5878468A">
      <w:start w:val="1"/>
      <w:numFmt w:val="bullet"/>
      <w:pStyle w:val="Lijstopsomteken"/>
      <w:lvlText w:val="•"/>
      <w:lvlJc w:val="left"/>
      <w:pPr>
        <w:tabs>
          <w:tab w:val="num" w:pos="227"/>
        </w:tabs>
        <w:ind w:left="227" w:hanging="227"/>
      </w:pPr>
      <w:rPr>
        <w:rFonts w:ascii="Verdana" w:hAnsi="Verdana" w:hint="default"/>
        <w:sz w:val="18"/>
        <w:szCs w:val="18"/>
      </w:rPr>
    </w:lvl>
    <w:lvl w:ilvl="1" w:tplc="A860F18C" w:tentative="1">
      <w:start w:val="1"/>
      <w:numFmt w:val="bullet"/>
      <w:lvlText w:val="o"/>
      <w:lvlJc w:val="left"/>
      <w:pPr>
        <w:tabs>
          <w:tab w:val="num" w:pos="1440"/>
        </w:tabs>
        <w:ind w:left="1440" w:hanging="360"/>
      </w:pPr>
      <w:rPr>
        <w:rFonts w:ascii="Courier New" w:hAnsi="Courier New" w:cs="Courier New" w:hint="default"/>
      </w:rPr>
    </w:lvl>
    <w:lvl w:ilvl="2" w:tplc="259AE86E" w:tentative="1">
      <w:start w:val="1"/>
      <w:numFmt w:val="bullet"/>
      <w:lvlText w:val=""/>
      <w:lvlJc w:val="left"/>
      <w:pPr>
        <w:tabs>
          <w:tab w:val="num" w:pos="2160"/>
        </w:tabs>
        <w:ind w:left="2160" w:hanging="360"/>
      </w:pPr>
      <w:rPr>
        <w:rFonts w:ascii="Wingdings" w:hAnsi="Wingdings" w:hint="default"/>
      </w:rPr>
    </w:lvl>
    <w:lvl w:ilvl="3" w:tplc="79AEAC68" w:tentative="1">
      <w:start w:val="1"/>
      <w:numFmt w:val="bullet"/>
      <w:lvlText w:val=""/>
      <w:lvlJc w:val="left"/>
      <w:pPr>
        <w:tabs>
          <w:tab w:val="num" w:pos="2880"/>
        </w:tabs>
        <w:ind w:left="2880" w:hanging="360"/>
      </w:pPr>
      <w:rPr>
        <w:rFonts w:ascii="Symbol" w:hAnsi="Symbol" w:hint="default"/>
      </w:rPr>
    </w:lvl>
    <w:lvl w:ilvl="4" w:tplc="C4CA2876" w:tentative="1">
      <w:start w:val="1"/>
      <w:numFmt w:val="bullet"/>
      <w:lvlText w:val="o"/>
      <w:lvlJc w:val="left"/>
      <w:pPr>
        <w:tabs>
          <w:tab w:val="num" w:pos="3600"/>
        </w:tabs>
        <w:ind w:left="3600" w:hanging="360"/>
      </w:pPr>
      <w:rPr>
        <w:rFonts w:ascii="Courier New" w:hAnsi="Courier New" w:cs="Courier New" w:hint="default"/>
      </w:rPr>
    </w:lvl>
    <w:lvl w:ilvl="5" w:tplc="AA96E100" w:tentative="1">
      <w:start w:val="1"/>
      <w:numFmt w:val="bullet"/>
      <w:lvlText w:val=""/>
      <w:lvlJc w:val="left"/>
      <w:pPr>
        <w:tabs>
          <w:tab w:val="num" w:pos="4320"/>
        </w:tabs>
        <w:ind w:left="4320" w:hanging="360"/>
      </w:pPr>
      <w:rPr>
        <w:rFonts w:ascii="Wingdings" w:hAnsi="Wingdings" w:hint="default"/>
      </w:rPr>
    </w:lvl>
    <w:lvl w:ilvl="6" w:tplc="45E270C0" w:tentative="1">
      <w:start w:val="1"/>
      <w:numFmt w:val="bullet"/>
      <w:lvlText w:val=""/>
      <w:lvlJc w:val="left"/>
      <w:pPr>
        <w:tabs>
          <w:tab w:val="num" w:pos="5040"/>
        </w:tabs>
        <w:ind w:left="5040" w:hanging="360"/>
      </w:pPr>
      <w:rPr>
        <w:rFonts w:ascii="Symbol" w:hAnsi="Symbol" w:hint="default"/>
      </w:rPr>
    </w:lvl>
    <w:lvl w:ilvl="7" w:tplc="F0520BCA" w:tentative="1">
      <w:start w:val="1"/>
      <w:numFmt w:val="bullet"/>
      <w:lvlText w:val="o"/>
      <w:lvlJc w:val="left"/>
      <w:pPr>
        <w:tabs>
          <w:tab w:val="num" w:pos="5760"/>
        </w:tabs>
        <w:ind w:left="5760" w:hanging="360"/>
      </w:pPr>
      <w:rPr>
        <w:rFonts w:ascii="Courier New" w:hAnsi="Courier New" w:cs="Courier New" w:hint="default"/>
      </w:rPr>
    </w:lvl>
    <w:lvl w:ilvl="8" w:tplc="7E22595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7E6CF12">
      <w:start w:val="1"/>
      <w:numFmt w:val="bullet"/>
      <w:pStyle w:val="Lijstopsomteken2"/>
      <w:lvlText w:val="–"/>
      <w:lvlJc w:val="left"/>
      <w:pPr>
        <w:tabs>
          <w:tab w:val="num" w:pos="227"/>
        </w:tabs>
        <w:ind w:left="227" w:firstLine="0"/>
      </w:pPr>
      <w:rPr>
        <w:rFonts w:ascii="Verdana" w:hAnsi="Verdana" w:hint="default"/>
      </w:rPr>
    </w:lvl>
    <w:lvl w:ilvl="1" w:tplc="80D843EC" w:tentative="1">
      <w:start w:val="1"/>
      <w:numFmt w:val="bullet"/>
      <w:lvlText w:val="o"/>
      <w:lvlJc w:val="left"/>
      <w:pPr>
        <w:tabs>
          <w:tab w:val="num" w:pos="1440"/>
        </w:tabs>
        <w:ind w:left="1440" w:hanging="360"/>
      </w:pPr>
      <w:rPr>
        <w:rFonts w:ascii="Courier New" w:hAnsi="Courier New" w:cs="Courier New" w:hint="default"/>
      </w:rPr>
    </w:lvl>
    <w:lvl w:ilvl="2" w:tplc="1B1C8576" w:tentative="1">
      <w:start w:val="1"/>
      <w:numFmt w:val="bullet"/>
      <w:lvlText w:val=""/>
      <w:lvlJc w:val="left"/>
      <w:pPr>
        <w:tabs>
          <w:tab w:val="num" w:pos="2160"/>
        </w:tabs>
        <w:ind w:left="2160" w:hanging="360"/>
      </w:pPr>
      <w:rPr>
        <w:rFonts w:ascii="Wingdings" w:hAnsi="Wingdings" w:hint="default"/>
      </w:rPr>
    </w:lvl>
    <w:lvl w:ilvl="3" w:tplc="99FE2FE2" w:tentative="1">
      <w:start w:val="1"/>
      <w:numFmt w:val="bullet"/>
      <w:lvlText w:val=""/>
      <w:lvlJc w:val="left"/>
      <w:pPr>
        <w:tabs>
          <w:tab w:val="num" w:pos="2880"/>
        </w:tabs>
        <w:ind w:left="2880" w:hanging="360"/>
      </w:pPr>
      <w:rPr>
        <w:rFonts w:ascii="Symbol" w:hAnsi="Symbol" w:hint="default"/>
      </w:rPr>
    </w:lvl>
    <w:lvl w:ilvl="4" w:tplc="6DAE3D4C" w:tentative="1">
      <w:start w:val="1"/>
      <w:numFmt w:val="bullet"/>
      <w:lvlText w:val="o"/>
      <w:lvlJc w:val="left"/>
      <w:pPr>
        <w:tabs>
          <w:tab w:val="num" w:pos="3600"/>
        </w:tabs>
        <w:ind w:left="3600" w:hanging="360"/>
      </w:pPr>
      <w:rPr>
        <w:rFonts w:ascii="Courier New" w:hAnsi="Courier New" w:cs="Courier New" w:hint="default"/>
      </w:rPr>
    </w:lvl>
    <w:lvl w:ilvl="5" w:tplc="21A2A312" w:tentative="1">
      <w:start w:val="1"/>
      <w:numFmt w:val="bullet"/>
      <w:lvlText w:val=""/>
      <w:lvlJc w:val="left"/>
      <w:pPr>
        <w:tabs>
          <w:tab w:val="num" w:pos="4320"/>
        </w:tabs>
        <w:ind w:left="4320" w:hanging="360"/>
      </w:pPr>
      <w:rPr>
        <w:rFonts w:ascii="Wingdings" w:hAnsi="Wingdings" w:hint="default"/>
      </w:rPr>
    </w:lvl>
    <w:lvl w:ilvl="6" w:tplc="9064C87A" w:tentative="1">
      <w:start w:val="1"/>
      <w:numFmt w:val="bullet"/>
      <w:lvlText w:val=""/>
      <w:lvlJc w:val="left"/>
      <w:pPr>
        <w:tabs>
          <w:tab w:val="num" w:pos="5040"/>
        </w:tabs>
        <w:ind w:left="5040" w:hanging="360"/>
      </w:pPr>
      <w:rPr>
        <w:rFonts w:ascii="Symbol" w:hAnsi="Symbol" w:hint="default"/>
      </w:rPr>
    </w:lvl>
    <w:lvl w:ilvl="7" w:tplc="67722014" w:tentative="1">
      <w:start w:val="1"/>
      <w:numFmt w:val="bullet"/>
      <w:lvlText w:val="o"/>
      <w:lvlJc w:val="left"/>
      <w:pPr>
        <w:tabs>
          <w:tab w:val="num" w:pos="5760"/>
        </w:tabs>
        <w:ind w:left="5760" w:hanging="360"/>
      </w:pPr>
      <w:rPr>
        <w:rFonts w:ascii="Courier New" w:hAnsi="Courier New" w:cs="Courier New" w:hint="default"/>
      </w:rPr>
    </w:lvl>
    <w:lvl w:ilvl="8" w:tplc="1ABAB9D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61666215">
    <w:abstractNumId w:val="10"/>
  </w:num>
  <w:num w:numId="2" w16cid:durableId="1973096599">
    <w:abstractNumId w:val="7"/>
  </w:num>
  <w:num w:numId="3" w16cid:durableId="1883201476">
    <w:abstractNumId w:val="6"/>
  </w:num>
  <w:num w:numId="4" w16cid:durableId="354812411">
    <w:abstractNumId w:val="5"/>
  </w:num>
  <w:num w:numId="5" w16cid:durableId="865874095">
    <w:abstractNumId w:val="4"/>
  </w:num>
  <w:num w:numId="6" w16cid:durableId="923103254">
    <w:abstractNumId w:val="8"/>
  </w:num>
  <w:num w:numId="7" w16cid:durableId="422380498">
    <w:abstractNumId w:val="3"/>
  </w:num>
  <w:num w:numId="8" w16cid:durableId="1444689605">
    <w:abstractNumId w:val="2"/>
  </w:num>
  <w:num w:numId="9" w16cid:durableId="1821653779">
    <w:abstractNumId w:val="1"/>
  </w:num>
  <w:num w:numId="10" w16cid:durableId="1435246536">
    <w:abstractNumId w:val="0"/>
  </w:num>
  <w:num w:numId="11" w16cid:durableId="2034190922">
    <w:abstractNumId w:val="9"/>
  </w:num>
  <w:num w:numId="12" w16cid:durableId="609700407">
    <w:abstractNumId w:val="11"/>
  </w:num>
  <w:num w:numId="13" w16cid:durableId="1819494815">
    <w:abstractNumId w:val="13"/>
  </w:num>
  <w:num w:numId="14" w16cid:durableId="123889950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43DFD"/>
    <w:rsid w:val="0005404B"/>
    <w:rsid w:val="0005447D"/>
    <w:rsid w:val="000546DE"/>
    <w:rsid w:val="0006024D"/>
    <w:rsid w:val="00062055"/>
    <w:rsid w:val="00065462"/>
    <w:rsid w:val="000678FE"/>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3EC3"/>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27580"/>
    <w:rsid w:val="00132540"/>
    <w:rsid w:val="001377D4"/>
    <w:rsid w:val="001421E1"/>
    <w:rsid w:val="00142E41"/>
    <w:rsid w:val="0014786A"/>
    <w:rsid w:val="001516A4"/>
    <w:rsid w:val="00151E5F"/>
    <w:rsid w:val="00153BD0"/>
    <w:rsid w:val="001569AB"/>
    <w:rsid w:val="00164D63"/>
    <w:rsid w:val="0016725C"/>
    <w:rsid w:val="00167DE5"/>
    <w:rsid w:val="0017008F"/>
    <w:rsid w:val="001722B8"/>
    <w:rsid w:val="001726F3"/>
    <w:rsid w:val="00173C51"/>
    <w:rsid w:val="001740B9"/>
    <w:rsid w:val="00174CC2"/>
    <w:rsid w:val="00176CC6"/>
    <w:rsid w:val="00177B41"/>
    <w:rsid w:val="0018193C"/>
    <w:rsid w:val="00181BE4"/>
    <w:rsid w:val="0018496F"/>
    <w:rsid w:val="00185576"/>
    <w:rsid w:val="00185951"/>
    <w:rsid w:val="00191A9A"/>
    <w:rsid w:val="00194A00"/>
    <w:rsid w:val="00196B8B"/>
    <w:rsid w:val="001A0BFA"/>
    <w:rsid w:val="001A1608"/>
    <w:rsid w:val="001A2BEA"/>
    <w:rsid w:val="001A325F"/>
    <w:rsid w:val="001A4C40"/>
    <w:rsid w:val="001A6D93"/>
    <w:rsid w:val="001B2BBA"/>
    <w:rsid w:val="001B2EA5"/>
    <w:rsid w:val="001B35FA"/>
    <w:rsid w:val="001C006F"/>
    <w:rsid w:val="001C2C36"/>
    <w:rsid w:val="001C32EC"/>
    <w:rsid w:val="001C38BD"/>
    <w:rsid w:val="001C4D5A"/>
    <w:rsid w:val="001D7FFC"/>
    <w:rsid w:val="001E0256"/>
    <w:rsid w:val="001E34C6"/>
    <w:rsid w:val="001E5581"/>
    <w:rsid w:val="001F3C70"/>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54DA5"/>
    <w:rsid w:val="0026060B"/>
    <w:rsid w:val="00260BAF"/>
    <w:rsid w:val="002610A6"/>
    <w:rsid w:val="00263FD6"/>
    <w:rsid w:val="002650F7"/>
    <w:rsid w:val="0026686B"/>
    <w:rsid w:val="00273BB6"/>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40DF"/>
    <w:rsid w:val="002D502D"/>
    <w:rsid w:val="002D687B"/>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4C2F"/>
    <w:rsid w:val="00376093"/>
    <w:rsid w:val="0037715E"/>
    <w:rsid w:val="00383DA1"/>
    <w:rsid w:val="00385F30"/>
    <w:rsid w:val="00387600"/>
    <w:rsid w:val="00393696"/>
    <w:rsid w:val="00393963"/>
    <w:rsid w:val="00395575"/>
    <w:rsid w:val="00395672"/>
    <w:rsid w:val="003A06C8"/>
    <w:rsid w:val="003A0D7C"/>
    <w:rsid w:val="003B0155"/>
    <w:rsid w:val="003B09DB"/>
    <w:rsid w:val="003B4551"/>
    <w:rsid w:val="003B528D"/>
    <w:rsid w:val="003B7EE7"/>
    <w:rsid w:val="003C2CCB"/>
    <w:rsid w:val="003C312F"/>
    <w:rsid w:val="003C4A1C"/>
    <w:rsid w:val="003C5BCB"/>
    <w:rsid w:val="003D39EC"/>
    <w:rsid w:val="003D40EA"/>
    <w:rsid w:val="003D74BD"/>
    <w:rsid w:val="003E3DD5"/>
    <w:rsid w:val="003F07C6"/>
    <w:rsid w:val="003F1F6B"/>
    <w:rsid w:val="003F3757"/>
    <w:rsid w:val="003F44B7"/>
    <w:rsid w:val="004008E9"/>
    <w:rsid w:val="00407991"/>
    <w:rsid w:val="0041019E"/>
    <w:rsid w:val="00413D48"/>
    <w:rsid w:val="00424A60"/>
    <w:rsid w:val="004302E9"/>
    <w:rsid w:val="00434042"/>
    <w:rsid w:val="00434500"/>
    <w:rsid w:val="00437472"/>
    <w:rsid w:val="00441AC2"/>
    <w:rsid w:val="0044249B"/>
    <w:rsid w:val="004425A7"/>
    <w:rsid w:val="00444914"/>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5B66"/>
    <w:rsid w:val="004A65A5"/>
    <w:rsid w:val="004A670A"/>
    <w:rsid w:val="004B5465"/>
    <w:rsid w:val="004B6487"/>
    <w:rsid w:val="004B70F0"/>
    <w:rsid w:val="004C0035"/>
    <w:rsid w:val="004C1299"/>
    <w:rsid w:val="004C43E9"/>
    <w:rsid w:val="004C7E1D"/>
    <w:rsid w:val="004D065C"/>
    <w:rsid w:val="004D33FE"/>
    <w:rsid w:val="004D39A8"/>
    <w:rsid w:val="004D4703"/>
    <w:rsid w:val="004D505E"/>
    <w:rsid w:val="004D67E8"/>
    <w:rsid w:val="004D72CA"/>
    <w:rsid w:val="004E2242"/>
    <w:rsid w:val="004E2E36"/>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32E8"/>
    <w:rsid w:val="005565F9"/>
    <w:rsid w:val="005639D2"/>
    <w:rsid w:val="00565739"/>
    <w:rsid w:val="00573041"/>
    <w:rsid w:val="00575B80"/>
    <w:rsid w:val="00577559"/>
    <w:rsid w:val="005819CE"/>
    <w:rsid w:val="0058298D"/>
    <w:rsid w:val="00590595"/>
    <w:rsid w:val="00593324"/>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150F"/>
    <w:rsid w:val="005E208D"/>
    <w:rsid w:val="005E3322"/>
    <w:rsid w:val="005E436C"/>
    <w:rsid w:val="005E637C"/>
    <w:rsid w:val="005E64E2"/>
    <w:rsid w:val="005F62D3"/>
    <w:rsid w:val="005F6C2F"/>
    <w:rsid w:val="005F6D11"/>
    <w:rsid w:val="00600CF0"/>
    <w:rsid w:val="006048F4"/>
    <w:rsid w:val="00605153"/>
    <w:rsid w:val="0060660A"/>
    <w:rsid w:val="006101A8"/>
    <w:rsid w:val="00610A24"/>
    <w:rsid w:val="00613B1D"/>
    <w:rsid w:val="006152EE"/>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0E34"/>
    <w:rsid w:val="00660E4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A25F9"/>
    <w:rsid w:val="006B0A79"/>
    <w:rsid w:val="006B0BF3"/>
    <w:rsid w:val="006B1521"/>
    <w:rsid w:val="006B2A77"/>
    <w:rsid w:val="006B421D"/>
    <w:rsid w:val="006B775E"/>
    <w:rsid w:val="006B7B87"/>
    <w:rsid w:val="006B7BC7"/>
    <w:rsid w:val="006C0013"/>
    <w:rsid w:val="006C2093"/>
    <w:rsid w:val="006C2278"/>
    <w:rsid w:val="006C2535"/>
    <w:rsid w:val="006C311B"/>
    <w:rsid w:val="006C3CDE"/>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27B74"/>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57BC"/>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87862"/>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0470"/>
    <w:rsid w:val="008D1583"/>
    <w:rsid w:val="008E0B3F"/>
    <w:rsid w:val="008E1341"/>
    <w:rsid w:val="008E3932"/>
    <w:rsid w:val="008E49AD"/>
    <w:rsid w:val="008E698E"/>
    <w:rsid w:val="008E779C"/>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0170"/>
    <w:rsid w:val="009528B2"/>
    <w:rsid w:val="009607C4"/>
    <w:rsid w:val="00962F2A"/>
    <w:rsid w:val="00963440"/>
    <w:rsid w:val="009716D8"/>
    <w:rsid w:val="009718F9"/>
    <w:rsid w:val="009724E4"/>
    <w:rsid w:val="00972FB9"/>
    <w:rsid w:val="00975112"/>
    <w:rsid w:val="00975223"/>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E4507"/>
    <w:rsid w:val="009F18EA"/>
    <w:rsid w:val="009F3259"/>
    <w:rsid w:val="009F541F"/>
    <w:rsid w:val="00A00F3F"/>
    <w:rsid w:val="00A056DE"/>
    <w:rsid w:val="00A0678A"/>
    <w:rsid w:val="00A11F8F"/>
    <w:rsid w:val="00A1289E"/>
    <w:rsid w:val="00A128AD"/>
    <w:rsid w:val="00A13DE0"/>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6041"/>
    <w:rsid w:val="00AA70B0"/>
    <w:rsid w:val="00AA7FC9"/>
    <w:rsid w:val="00AB237D"/>
    <w:rsid w:val="00AB41BB"/>
    <w:rsid w:val="00AB4A65"/>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203D"/>
    <w:rsid w:val="00B80DB6"/>
    <w:rsid w:val="00B81AD2"/>
    <w:rsid w:val="00B81AEC"/>
    <w:rsid w:val="00B85A66"/>
    <w:rsid w:val="00B85ED4"/>
    <w:rsid w:val="00B85F07"/>
    <w:rsid w:val="00B91CFC"/>
    <w:rsid w:val="00B93893"/>
    <w:rsid w:val="00BA439D"/>
    <w:rsid w:val="00BA49C9"/>
    <w:rsid w:val="00BA7E0A"/>
    <w:rsid w:val="00BB61B0"/>
    <w:rsid w:val="00BC0D9E"/>
    <w:rsid w:val="00BC3B53"/>
    <w:rsid w:val="00BC3B96"/>
    <w:rsid w:val="00BC4AE3"/>
    <w:rsid w:val="00BC5B28"/>
    <w:rsid w:val="00BC7264"/>
    <w:rsid w:val="00BD7E81"/>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C4E"/>
    <w:rsid w:val="00C50E87"/>
    <w:rsid w:val="00C5258E"/>
    <w:rsid w:val="00C52DCD"/>
    <w:rsid w:val="00C5333A"/>
    <w:rsid w:val="00C53BD7"/>
    <w:rsid w:val="00C55923"/>
    <w:rsid w:val="00C619A7"/>
    <w:rsid w:val="00C64E34"/>
    <w:rsid w:val="00C6545E"/>
    <w:rsid w:val="00C7097A"/>
    <w:rsid w:val="00C736E8"/>
    <w:rsid w:val="00C73D5F"/>
    <w:rsid w:val="00C82662"/>
    <w:rsid w:val="00C85446"/>
    <w:rsid w:val="00C965EF"/>
    <w:rsid w:val="00C97C80"/>
    <w:rsid w:val="00CA1D00"/>
    <w:rsid w:val="00CA35E4"/>
    <w:rsid w:val="00CA47D3"/>
    <w:rsid w:val="00CA6533"/>
    <w:rsid w:val="00CA6A25"/>
    <w:rsid w:val="00CA6A3F"/>
    <w:rsid w:val="00CA7C99"/>
    <w:rsid w:val="00CC15DE"/>
    <w:rsid w:val="00CC6290"/>
    <w:rsid w:val="00CD233D"/>
    <w:rsid w:val="00CD362D"/>
    <w:rsid w:val="00CD6EEA"/>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47221"/>
    <w:rsid w:val="00D516BE"/>
    <w:rsid w:val="00D51F76"/>
    <w:rsid w:val="00D5423B"/>
    <w:rsid w:val="00D54F4E"/>
    <w:rsid w:val="00D604B3"/>
    <w:rsid w:val="00D60BA4"/>
    <w:rsid w:val="00D62419"/>
    <w:rsid w:val="00D62AD8"/>
    <w:rsid w:val="00D65336"/>
    <w:rsid w:val="00D66074"/>
    <w:rsid w:val="00D740A8"/>
    <w:rsid w:val="00D74F66"/>
    <w:rsid w:val="00D75B3F"/>
    <w:rsid w:val="00D77870"/>
    <w:rsid w:val="00D80977"/>
    <w:rsid w:val="00D80CCE"/>
    <w:rsid w:val="00D849AF"/>
    <w:rsid w:val="00D86CC6"/>
    <w:rsid w:val="00D86EEA"/>
    <w:rsid w:val="00D87D03"/>
    <w:rsid w:val="00D930F1"/>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3DF4"/>
    <w:rsid w:val="00E35710"/>
    <w:rsid w:val="00E35CF4"/>
    <w:rsid w:val="00E3731D"/>
    <w:rsid w:val="00E37811"/>
    <w:rsid w:val="00E468E4"/>
    <w:rsid w:val="00E51469"/>
    <w:rsid w:val="00E52235"/>
    <w:rsid w:val="00E54114"/>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5D85"/>
    <w:rsid w:val="00EB73E0"/>
    <w:rsid w:val="00EB7AD5"/>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E4C7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3A7"/>
    <w:rsid w:val="00F17B10"/>
    <w:rsid w:val="00F17BFE"/>
    <w:rsid w:val="00F20147"/>
    <w:rsid w:val="00F21BEF"/>
    <w:rsid w:val="00F2315B"/>
    <w:rsid w:val="00F31111"/>
    <w:rsid w:val="00F40D3E"/>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B5EEF"/>
    <w:rsid w:val="00FC08A4"/>
    <w:rsid w:val="00FC202F"/>
    <w:rsid w:val="00FC2C26"/>
    <w:rsid w:val="00FC3165"/>
    <w:rsid w:val="00FC36AB"/>
    <w:rsid w:val="00FC4300"/>
    <w:rsid w:val="00FC7F66"/>
    <w:rsid w:val="00FD5776"/>
    <w:rsid w:val="00FD6A55"/>
    <w:rsid w:val="00FD6CF9"/>
    <w:rsid w:val="00FD7EF8"/>
    <w:rsid w:val="00FE1CB6"/>
    <w:rsid w:val="00FE486B"/>
    <w:rsid w:val="00FE4F08"/>
    <w:rsid w:val="00FE5D29"/>
    <w:rsid w:val="00FE7D6B"/>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09C50"/>
  <w15:docId w15:val="{8EE7057A-CEEB-48F3-8BE6-DFEBFF361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erwijzingopmerking">
    <w:name w:val="annotation reference"/>
    <w:basedOn w:val="Standaardalinea-lettertype"/>
    <w:uiPriority w:val="99"/>
    <w:unhideWhenUsed/>
    <w:rsid w:val="00F173A7"/>
    <w:rPr>
      <w:sz w:val="16"/>
      <w:szCs w:val="16"/>
    </w:rPr>
  </w:style>
  <w:style w:type="paragraph" w:styleId="Tekstopmerking">
    <w:name w:val="annotation text"/>
    <w:basedOn w:val="Standaard"/>
    <w:link w:val="TekstopmerkingChar"/>
    <w:uiPriority w:val="99"/>
    <w:unhideWhenUsed/>
    <w:rsid w:val="00F173A7"/>
    <w:pPr>
      <w:spacing w:line="240" w:lineRule="auto"/>
    </w:pPr>
    <w:rPr>
      <w:kern w:val="2"/>
      <w:sz w:val="20"/>
      <w:szCs w:val="20"/>
      <w14:ligatures w14:val="standardContextual"/>
    </w:rPr>
  </w:style>
  <w:style w:type="character" w:customStyle="1" w:styleId="TekstopmerkingChar">
    <w:name w:val="Tekst opmerking Char"/>
    <w:basedOn w:val="Standaardalinea-lettertype"/>
    <w:link w:val="Tekstopmerking"/>
    <w:uiPriority w:val="99"/>
    <w:rsid w:val="00F173A7"/>
    <w:rPr>
      <w:rFonts w:ascii="Verdana" w:hAnsi="Verdana"/>
      <w:kern w:val="2"/>
      <w:lang w:val="nl-NL" w:eastAsia="nl-NL"/>
      <w14:ligatures w14:val="standardContextual"/>
    </w:rPr>
  </w:style>
  <w:style w:type="character" w:customStyle="1" w:styleId="VoetnoottekstChar">
    <w:name w:val="Voetnoottekst Char"/>
    <w:basedOn w:val="Standaardalinea-lettertype"/>
    <w:link w:val="Voetnoottekst"/>
    <w:uiPriority w:val="99"/>
    <w:rsid w:val="00F173A7"/>
    <w:rPr>
      <w:rFonts w:ascii="Verdana" w:hAnsi="Verdana"/>
      <w:sz w:val="13"/>
      <w:lang w:val="nl-NL" w:eastAsia="nl-NL"/>
    </w:rPr>
  </w:style>
  <w:style w:type="character" w:styleId="Voetnootmarkering">
    <w:name w:val="footnote reference"/>
    <w:basedOn w:val="Standaardalinea-lettertype"/>
    <w:uiPriority w:val="99"/>
    <w:unhideWhenUsed/>
    <w:rsid w:val="00F173A7"/>
    <w:rPr>
      <w:vertAlign w:val="superscript"/>
    </w:rPr>
  </w:style>
  <w:style w:type="character" w:styleId="Onopgelostemelding">
    <w:name w:val="Unresolved Mention"/>
    <w:basedOn w:val="Standaardalinea-lettertype"/>
    <w:uiPriority w:val="99"/>
    <w:semiHidden/>
    <w:unhideWhenUsed/>
    <w:rsid w:val="004A5B66"/>
    <w:rPr>
      <w:color w:val="605E5C"/>
      <w:shd w:val="clear" w:color="auto" w:fill="E1DFDD"/>
    </w:rPr>
  </w:style>
  <w:style w:type="paragraph" w:styleId="Revisie">
    <w:name w:val="Revision"/>
    <w:hidden/>
    <w:uiPriority w:val="99"/>
    <w:semiHidden/>
    <w:rsid w:val="006101A8"/>
    <w:rPr>
      <w:rFonts w:ascii="Verdana" w:hAnsi="Verdana"/>
      <w:sz w:val="18"/>
      <w:szCs w:val="24"/>
      <w:lang w:val="nl-NL" w:eastAsia="nl-NL"/>
    </w:rPr>
  </w:style>
  <w:style w:type="paragraph" w:styleId="Onderwerpvanopmerking">
    <w:name w:val="annotation subject"/>
    <w:basedOn w:val="Tekstopmerking"/>
    <w:next w:val="Tekstopmerking"/>
    <w:link w:val="OnderwerpvanopmerkingChar"/>
    <w:rsid w:val="001722B8"/>
    <w:rPr>
      <w:b/>
      <w:bCs/>
      <w:kern w:val="0"/>
      <w14:ligatures w14:val="none"/>
    </w:rPr>
  </w:style>
  <w:style w:type="character" w:customStyle="1" w:styleId="OnderwerpvanopmerkingChar">
    <w:name w:val="Onderwerp van opmerking Char"/>
    <w:basedOn w:val="TekstopmerkingChar"/>
    <w:link w:val="Onderwerpvanopmerking"/>
    <w:rsid w:val="001722B8"/>
    <w:rPr>
      <w:rFonts w:ascii="Verdana" w:hAnsi="Verdana"/>
      <w:b/>
      <w:bCs/>
      <w:kern w:val="2"/>
      <w:lang w:val="nl-NL" w:eastAsia="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5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documenten/kamerstukken/2025/03/14/aan-de-tweede-kamer-beleidsbrief-vervolgonderwijs-onderzoek-en-wetenschap" TargetMode="External"/><Relationship Id="rId13" Type="http://schemas.openxmlformats.org/officeDocument/2006/relationships/hyperlink" Target="https://www.rijksoverheid.nl/documenten/kamerstukken/2023/10/26/uitwerking-actieplan-voorkomen-voortijdig-schoolverlaten-en-begeleiden-naar-een-kansrijke-toekomst" TargetMode="External"/><Relationship Id="rId3" Type="http://schemas.openxmlformats.org/officeDocument/2006/relationships/hyperlink" Target="https://www.cbs.nl/nl-nl/longread/statistische-trends/2024/kernprognose-2024-2070-een-miljoen-inwoners-erbij-in-2037?onepage=true" TargetMode="External"/><Relationship Id="rId7" Type="http://schemas.openxmlformats.org/officeDocument/2006/relationships/hyperlink" Target="https://open.overheid.nl/documenten/ronl-207c34db2672536cd275fb41e0aeeea9978892d1/pdf" TargetMode="External"/><Relationship Id="rId12" Type="http://schemas.openxmlformats.org/officeDocument/2006/relationships/hyperlink" Target="https://www.rijksoverheid.nl/actueel/nieuws/2025/03/03/slim-scholingssubsidie-beschikbaar-voor-opleidingen-in-maatschappelijk-cruciale-sectoren" TargetMode="External"/><Relationship Id="rId2" Type="http://schemas.openxmlformats.org/officeDocument/2006/relationships/hyperlink" Target="https://informatieproducten.duo.rijkscloud.nl/public/dashboardvsvopen" TargetMode="External"/><Relationship Id="rId16" Type="http://schemas.openxmlformats.org/officeDocument/2006/relationships/hyperlink" Target="https://open.overheid.nl/documenten/ronl-f525d4046079b0beabc6f897f79045ccf2246e08/pdf" TargetMode="External"/><Relationship Id="rId1" Type="http://schemas.openxmlformats.org/officeDocument/2006/relationships/hyperlink" Target="https://www.rijksoverheid.nl/documenten/kamerstukken/2025/03/14/aan-de-tweede-kamer-beleidsbrief-vervolgonderwijs-onderzoek-en-wetenschap" TargetMode="External"/><Relationship Id="rId6" Type="http://schemas.openxmlformats.org/officeDocument/2006/relationships/hyperlink" Target="https://www.rijksoverheid.nl/documenten/kamerstukken/2025/03/14/aan-de-tweede-kamer-beleidsbrief-vervolgonderwijs-onderzoek-en-wetenschap" TargetMode="External"/><Relationship Id="rId11" Type="http://schemas.openxmlformats.org/officeDocument/2006/relationships/hyperlink" Target="https://www.rijksoverheid.nl/onderwerpen/hervormingen-arbeidsmarkt/meer-geschikt-personeel-en-blijven-ontwikkelen-tijdens-werk" TargetMode="External"/><Relationship Id="rId5" Type="http://schemas.openxmlformats.org/officeDocument/2006/relationships/hyperlink" Target="https://open.overheid.nl/documenten/ronl-207c34db2672536cd275fb41e0aeeea9978892d1/pdf" TargetMode="External"/><Relationship Id="rId15" Type="http://schemas.openxmlformats.org/officeDocument/2006/relationships/hyperlink" Target="https://www.rijksoverheid.nl/documenten/kamerstukken/2025/03/14/aan-de-tweede-kamer-beleidsbrief-vervolgonderwijs-onderzoek-en-wetenschap" TargetMode="External"/><Relationship Id="rId10" Type="http://schemas.openxmlformats.org/officeDocument/2006/relationships/hyperlink" Target="https://www.rijksoverheid.nl/documenten/brieven/2024/12/16/wetsvoorstel-vaba" TargetMode="External"/><Relationship Id="rId4" Type="http://schemas.openxmlformats.org/officeDocument/2006/relationships/hyperlink" Target="https://www.rijksoverheid.nl/documenten/rapporten/2024/04/24/referentieraming-ocw-2024" TargetMode="External"/><Relationship Id="rId9" Type="http://schemas.openxmlformats.org/officeDocument/2006/relationships/hyperlink" Target="https://www.rijksoverheid.nl/documenten/kamerstukken/2023/11/13/kamerbrief-uitwerking-onderwijsagenda-llo" TargetMode="External"/><Relationship Id="rId14" Type="http://schemas.openxmlformats.org/officeDocument/2006/relationships/hyperlink" Target="https://www.rijksoverheid.nl/documenten/kamerstukken/2025/03/12/stages-in-het-mbo-hbo-en-wo"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1875</ap:Words>
  <ap:Characters>10592</ap:Characters>
  <ap:DocSecurity>0</ap:DocSecurity>
  <ap:Lines>88</ap:Lines>
  <ap:Paragraphs>24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12443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2025-03-25T12:40:00.0000000Z</lastPrinted>
  <dcterms:created xsi:type="dcterms:W3CDTF">2025-03-27T12:46:00.0000000Z</dcterms:created>
  <dcterms:modified xsi:type="dcterms:W3CDTF">2025-03-27T12:46:00.0000000Z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O204VAL</vt:lpwstr>
  </property>
  <property fmtid="{D5CDD505-2E9C-101B-9397-08002B2CF9AE}" pid="3" name="Author">
    <vt:lpwstr>O204VAL</vt:lpwstr>
  </property>
  <property fmtid="{D5CDD505-2E9C-101B-9397-08002B2CF9AE}" pid="4" name="cs_objectid">
    <vt:lpwstr>51510911</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vt:lpwstr>
  </property>
  <property fmtid="{D5CDD505-2E9C-101B-9397-08002B2CF9AE}" pid="9" name="ocw_directie">
    <vt:lpwstr>MBO/2</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O204VAL</vt:lpwstr>
  </property>
</Properties>
</file>