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8678D7" w:rsidRDefault="00F6074B" w14:paraId="3E2125C7" w14:textId="77777777">
      <w:r>
        <w:t>Geachte Voorzitter,</w:t>
      </w:r>
    </w:p>
    <w:p w:rsidR="00BF2437" w:rsidP="008678D7" w:rsidRDefault="00BF2437" w14:paraId="18B30635" w14:textId="77777777"/>
    <w:p w:rsidR="00F80A3D" w:rsidP="008678D7" w:rsidRDefault="00F80A3D" w14:paraId="46DD59CA" w14:textId="07835E56">
      <w:r>
        <w:t>Op 10 maart 2025 heeft u mij om toestemming gevraagd voor deelname van de Rijksdienst voor Ondernemend Nederland (RVO) aan het rondetafelgesprek op 3</w:t>
      </w:r>
      <w:r w:rsidR="008678D7">
        <w:t> </w:t>
      </w:r>
      <w:r>
        <w:t>april 2025 over GLB post 2027</w:t>
      </w:r>
      <w:r w:rsidR="00E4496B">
        <w:t xml:space="preserve"> (kenmerk: </w:t>
      </w:r>
      <w:r w:rsidRPr="00E4496B" w:rsidR="00E4496B">
        <w:t>2025Z02617/2025D10934</w:t>
      </w:r>
      <w:r w:rsidR="00E4496B">
        <w:t>)</w:t>
      </w:r>
      <w:r>
        <w:t xml:space="preserve">. </w:t>
      </w:r>
    </w:p>
    <w:p w:rsidR="00F80A3D" w:rsidP="008678D7" w:rsidRDefault="00F80A3D" w14:paraId="34CA80BC" w14:textId="77777777"/>
    <w:p w:rsidR="00F80A3D" w:rsidP="008678D7" w:rsidRDefault="00F80A3D" w14:paraId="57B98AC8" w14:textId="747813A4">
      <w:pPr>
        <w:rPr>
          <w:szCs w:val="18"/>
        </w:rPr>
      </w:pPr>
      <w:r>
        <w:t xml:space="preserve">Ik laat u graag weten dat de </w:t>
      </w:r>
      <w:r>
        <w:rPr>
          <w:szCs w:val="18"/>
        </w:rPr>
        <w:t xml:space="preserve">RVO gebruik maakt van de mogelijkheid om aan het rondetafelgesprek deel te nemen. </w:t>
      </w:r>
    </w:p>
    <w:p w:rsidR="00B22B82" w:rsidP="008678D7" w:rsidRDefault="00B22B82" w14:paraId="2701DA99" w14:textId="77777777"/>
    <w:p w:rsidR="003F7EF3" w:rsidP="008678D7" w:rsidRDefault="00F6074B" w14:paraId="65C82612" w14:textId="77777777">
      <w:pPr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sz w:val="22"/>
          <w:szCs w:val="18"/>
        </w:rPr>
        <w:t>Hoogachtend,</w:t>
      </w:r>
    </w:p>
    <w:p w:rsidRPr="00EC58D9" w:rsidR="00F71F9E" w:rsidP="008678D7" w:rsidRDefault="00F71F9E" w14:paraId="4A6963E5" w14:textId="77777777"/>
    <w:p w:rsidR="007239A1" w:rsidP="008678D7" w:rsidRDefault="007239A1" w14:paraId="482A1C7C" w14:textId="77777777"/>
    <w:p w:rsidR="008678D7" w:rsidP="008678D7" w:rsidRDefault="008678D7" w14:paraId="0D019472" w14:textId="77777777"/>
    <w:p w:rsidRPr="00EC58D9" w:rsidR="00E80711" w:rsidP="008678D7" w:rsidRDefault="00E80711" w14:paraId="37ABFF04" w14:textId="77777777"/>
    <w:p w:rsidRPr="00EC58D9" w:rsidR="007239A1" w:rsidP="008678D7" w:rsidRDefault="007239A1" w14:paraId="1293A827" w14:textId="77777777"/>
    <w:p w:rsidRPr="006A15A5" w:rsidR="007239A1" w:rsidP="008678D7" w:rsidRDefault="00F6074B" w14:paraId="45A6913F" w14:textId="77777777">
      <w:pPr>
        <w:rPr>
          <w:szCs w:val="18"/>
        </w:rPr>
      </w:pPr>
      <w:r w:rsidRPr="00B11DD6">
        <w:t>Femke Marije Wiersma</w:t>
      </w:r>
    </w:p>
    <w:p w:rsidR="006F04AF" w:rsidP="008678D7" w:rsidRDefault="00F6074B" w14:paraId="5F5D73C0" w14:textId="37B6D849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="006F04AF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2D2C" w14:textId="77777777" w:rsidR="00B9306C" w:rsidRDefault="00B9306C">
      <w:r>
        <w:separator/>
      </w:r>
    </w:p>
    <w:p w14:paraId="10A3D5D7" w14:textId="77777777" w:rsidR="00B9306C" w:rsidRDefault="00B9306C"/>
  </w:endnote>
  <w:endnote w:type="continuationSeparator" w:id="0">
    <w:p w14:paraId="18086179" w14:textId="77777777" w:rsidR="00B9306C" w:rsidRDefault="00B9306C">
      <w:r>
        <w:continuationSeparator/>
      </w:r>
    </w:p>
    <w:p w14:paraId="14901788" w14:textId="77777777" w:rsidR="00B9306C" w:rsidRDefault="00B93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646C" w14:textId="10B80D09" w:rsidR="007F1572" w:rsidRDefault="007F15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4716" w14:textId="2F55FC2D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D02B5" w14:paraId="2BCC572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197F22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D32AAB9" w14:textId="77777777" w:rsidR="00527BD4" w:rsidRPr="00645414" w:rsidRDefault="00F6074B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27BD4">
              <w:t>2</w:t>
            </w:r>
          </w:fldSimple>
        </w:p>
      </w:tc>
    </w:tr>
  </w:tbl>
  <w:p w14:paraId="5937FB6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D02B5" w14:paraId="67AD4B8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0BB2DEE" w14:textId="2373DF9B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7DDEBD7" w14:textId="74BCB7A6" w:rsidR="00527BD4" w:rsidRPr="00ED539E" w:rsidRDefault="00F6074B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B9306C">
              <w:t>1</w:t>
            </w:r>
          </w:fldSimple>
        </w:p>
      </w:tc>
    </w:tr>
  </w:tbl>
  <w:p w14:paraId="7E38661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4B27D7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34C0" w14:textId="77777777" w:rsidR="00B9306C" w:rsidRDefault="00B9306C">
      <w:r>
        <w:separator/>
      </w:r>
    </w:p>
    <w:p w14:paraId="13067D99" w14:textId="77777777" w:rsidR="00B9306C" w:rsidRDefault="00B9306C"/>
  </w:footnote>
  <w:footnote w:type="continuationSeparator" w:id="0">
    <w:p w14:paraId="3FC0422E" w14:textId="77777777" w:rsidR="00B9306C" w:rsidRDefault="00B9306C">
      <w:r>
        <w:continuationSeparator/>
      </w:r>
    </w:p>
    <w:p w14:paraId="4DB7B567" w14:textId="77777777" w:rsidR="00B9306C" w:rsidRDefault="00B930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BFF4" w14:textId="77777777" w:rsidR="00F6074B" w:rsidRDefault="00F607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D02B5" w14:paraId="7030B059" w14:textId="77777777" w:rsidTr="00A50CF6">
      <w:tc>
        <w:tcPr>
          <w:tcW w:w="2156" w:type="dxa"/>
          <w:shd w:val="clear" w:color="auto" w:fill="auto"/>
        </w:tcPr>
        <w:p w14:paraId="51B036BC" w14:textId="77777777" w:rsidR="00527BD4" w:rsidRPr="005819CE" w:rsidRDefault="00F6074B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CD02B5" w14:paraId="3125AF9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6EA2F4F" w14:textId="77777777" w:rsidR="00527BD4" w:rsidRPr="005819CE" w:rsidRDefault="00527BD4" w:rsidP="00A50CF6"/>
      </w:tc>
    </w:tr>
    <w:tr w:rsidR="00CD02B5" w14:paraId="34F5B03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DCEB935" w14:textId="77777777" w:rsidR="00527BD4" w:rsidRDefault="00527BD4" w:rsidP="003A5290">
          <w:pPr>
            <w:pStyle w:val="Huisstijl-Kopje"/>
          </w:pPr>
        </w:p>
        <w:p w14:paraId="4EA3EF4F" w14:textId="77777777" w:rsidR="00502512" w:rsidRPr="00502512" w:rsidRDefault="00F6074B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97791137</w:t>
          </w:r>
        </w:p>
        <w:p w14:paraId="0220875D" w14:textId="77777777" w:rsidR="00527BD4" w:rsidRPr="005819CE" w:rsidRDefault="00527BD4" w:rsidP="00361A56">
          <w:pPr>
            <w:pStyle w:val="Huisstijl-Kopje"/>
          </w:pPr>
        </w:p>
      </w:tc>
    </w:tr>
  </w:tbl>
  <w:p w14:paraId="5075CEA7" w14:textId="77777777" w:rsidR="00527BD4" w:rsidRPr="00740712" w:rsidRDefault="00527BD4" w:rsidP="004F44C2"/>
  <w:p w14:paraId="5285AEA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D02B5" w14:paraId="2D621AB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8D90A8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9751FD4" w14:textId="77777777" w:rsidR="003B2E54" w:rsidRDefault="00F6074B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B7E19EB" wp14:editId="3FB52FE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52D27F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7A8C53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0A3835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D02B5" w:rsidRPr="00E4496B" w14:paraId="0C59EDF3" w14:textId="77777777" w:rsidTr="00A50CF6">
      <w:tc>
        <w:tcPr>
          <w:tcW w:w="2160" w:type="dxa"/>
          <w:shd w:val="clear" w:color="auto" w:fill="auto"/>
        </w:tcPr>
        <w:p w14:paraId="6BF158D8" w14:textId="77777777" w:rsidR="005C07D1" w:rsidRDefault="00F6074B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24EA4CEF" w14:textId="77777777" w:rsidR="00527BD4" w:rsidRPr="009000E4" w:rsidRDefault="00F6074B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B96270B" w14:textId="77777777" w:rsidR="00EF495B" w:rsidRDefault="00F6074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A64B001" w14:textId="77777777" w:rsidR="00556BEE" w:rsidRPr="005B3814" w:rsidRDefault="00F6074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98F5FC4" w14:textId="21033274" w:rsidR="00527BD4" w:rsidRPr="00E80711" w:rsidRDefault="00F6074B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CD02B5" w:rsidRPr="00E4496B" w14:paraId="2E84AB90" w14:textId="77777777" w:rsidTr="00E80711">
      <w:trPr>
        <w:trHeight w:hRule="exact" w:val="80"/>
      </w:trPr>
      <w:tc>
        <w:tcPr>
          <w:tcW w:w="2160" w:type="dxa"/>
          <w:shd w:val="clear" w:color="auto" w:fill="auto"/>
        </w:tcPr>
        <w:p w14:paraId="710A2D9C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CD02B5" w14:paraId="6F7D8877" w14:textId="77777777" w:rsidTr="00A50CF6">
      <w:tc>
        <w:tcPr>
          <w:tcW w:w="2160" w:type="dxa"/>
          <w:shd w:val="clear" w:color="auto" w:fill="auto"/>
        </w:tcPr>
        <w:p w14:paraId="32B690C0" w14:textId="77777777" w:rsidR="000C0163" w:rsidRPr="005819CE" w:rsidRDefault="00F6074B" w:rsidP="000C0163">
          <w:pPr>
            <w:pStyle w:val="Huisstijl-Kopje"/>
          </w:pPr>
          <w:r>
            <w:t>Ons kenmerk</w:t>
          </w:r>
        </w:p>
        <w:p w14:paraId="20DBDCA2" w14:textId="32C949F0" w:rsidR="000C0163" w:rsidRPr="005819CE" w:rsidRDefault="00F6074B" w:rsidP="008678D7">
          <w:pPr>
            <w:pStyle w:val="Huisstijl-Gegeven"/>
          </w:pPr>
          <w:r>
            <w:t>DGA-EIA</w:t>
          </w:r>
          <w:r w:rsidR="00926AE2">
            <w:t xml:space="preserve"> / </w:t>
          </w:r>
          <w:r w:rsidR="008678D7">
            <w:t>97804718</w:t>
          </w:r>
        </w:p>
        <w:p w14:paraId="4AB3D19E" w14:textId="77777777" w:rsidR="00527BD4" w:rsidRPr="005819CE" w:rsidRDefault="00527BD4" w:rsidP="008678D7">
          <w:pPr>
            <w:pStyle w:val="Huisstijl-Kopje"/>
          </w:pPr>
        </w:p>
      </w:tc>
    </w:tr>
  </w:tbl>
  <w:p w14:paraId="3DE936E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CD02B5" w14:paraId="2B33BF8A" w14:textId="77777777" w:rsidTr="001B667E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36EC8840" w14:textId="77777777" w:rsidR="00527BD4" w:rsidRPr="00BC3B53" w:rsidRDefault="00F6074B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CD02B5" w14:paraId="102DEE38" w14:textId="77777777" w:rsidTr="001B667E">
      <w:tc>
        <w:tcPr>
          <w:tcW w:w="7371" w:type="dxa"/>
          <w:gridSpan w:val="2"/>
          <w:shd w:val="clear" w:color="auto" w:fill="auto"/>
        </w:tcPr>
        <w:p w14:paraId="7B47E520" w14:textId="77777777" w:rsidR="00527BD4" w:rsidRPr="00983E8F" w:rsidRDefault="00527BD4" w:rsidP="00A50CF6">
          <w:pPr>
            <w:pStyle w:val="Huisstijl-Rubricering"/>
          </w:pPr>
        </w:p>
      </w:tc>
    </w:tr>
    <w:tr w:rsidR="00CD02B5" w14:paraId="23CDBE84" w14:textId="77777777" w:rsidTr="001B667E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4D189BE8" w14:textId="77777777" w:rsidR="00527BD4" w:rsidRDefault="00F6074B" w:rsidP="00A50CF6">
          <w:pPr>
            <w:pStyle w:val="Huisstijl-NAW"/>
          </w:pPr>
          <w:r>
            <w:t xml:space="preserve">De Voorzitter van de Tweede Kamer </w:t>
          </w:r>
        </w:p>
        <w:p w14:paraId="4421EAA6" w14:textId="77777777" w:rsidR="00D87195" w:rsidRDefault="00F6074B" w:rsidP="00D87195">
          <w:pPr>
            <w:pStyle w:val="Huisstijl-NAW"/>
          </w:pPr>
          <w:r>
            <w:t>der Staten-Generaal</w:t>
          </w:r>
        </w:p>
        <w:p w14:paraId="6433B433" w14:textId="77777777" w:rsidR="005C769E" w:rsidRDefault="00F6074B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E94F6D3" w14:textId="77777777" w:rsidR="005C769E" w:rsidRDefault="00F6074B" w:rsidP="005C769E">
          <w:pPr>
            <w:pStyle w:val="Huisstijl-NAW"/>
          </w:pPr>
          <w:r>
            <w:t>2595 BD  DEN HAAG</w:t>
          </w:r>
        </w:p>
      </w:tc>
    </w:tr>
    <w:tr w:rsidR="00CD02B5" w14:paraId="0FCA9ECB" w14:textId="77777777" w:rsidTr="001B667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27129AD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D02B5" w14:paraId="74406DAA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6B3A9B2C" w14:textId="77777777" w:rsidR="00527BD4" w:rsidRPr="00C21A01" w:rsidRDefault="00F6074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425FE77D" w14:textId="17241275" w:rsidR="00527BD4" w:rsidRPr="007709EF" w:rsidRDefault="00E80711" w:rsidP="00A50CF6">
          <w:r>
            <w:t>27 maart 2025</w:t>
          </w:r>
        </w:p>
      </w:tc>
    </w:tr>
    <w:tr w:rsidR="00CD02B5" w14:paraId="0279CA4F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66BC08FE" w14:textId="77777777" w:rsidR="00527BD4" w:rsidRPr="00C21A01" w:rsidRDefault="00F6074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56B1EA63" w14:textId="77777777" w:rsidR="00527BD4" w:rsidRPr="007709EF" w:rsidRDefault="00F6074B" w:rsidP="00A50CF6">
          <w:r>
            <w:t>Rondetafelgesprek GLB post 2027</w:t>
          </w:r>
        </w:p>
      </w:tc>
    </w:tr>
  </w:tbl>
  <w:p w14:paraId="1552F33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956FA0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2DAD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2A6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88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40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34E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82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9EC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441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DC86A4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3EADA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449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347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445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46D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CD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89F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845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0574844">
    <w:abstractNumId w:val="10"/>
  </w:num>
  <w:num w:numId="2" w16cid:durableId="1014265318">
    <w:abstractNumId w:val="7"/>
  </w:num>
  <w:num w:numId="3" w16cid:durableId="877817838">
    <w:abstractNumId w:val="6"/>
  </w:num>
  <w:num w:numId="4" w16cid:durableId="468591237">
    <w:abstractNumId w:val="5"/>
  </w:num>
  <w:num w:numId="5" w16cid:durableId="1841308861">
    <w:abstractNumId w:val="4"/>
  </w:num>
  <w:num w:numId="6" w16cid:durableId="133909225">
    <w:abstractNumId w:val="8"/>
  </w:num>
  <w:num w:numId="7" w16cid:durableId="1079861235">
    <w:abstractNumId w:val="3"/>
  </w:num>
  <w:num w:numId="8" w16cid:durableId="384986357">
    <w:abstractNumId w:val="2"/>
  </w:num>
  <w:num w:numId="9" w16cid:durableId="667558799">
    <w:abstractNumId w:val="1"/>
  </w:num>
  <w:num w:numId="10" w16cid:durableId="1748458377">
    <w:abstractNumId w:val="0"/>
  </w:num>
  <w:num w:numId="11" w16cid:durableId="1730764528">
    <w:abstractNumId w:val="9"/>
  </w:num>
  <w:num w:numId="12" w16cid:durableId="2062359971">
    <w:abstractNumId w:val="11"/>
  </w:num>
  <w:num w:numId="13" w16cid:durableId="1740251491">
    <w:abstractNumId w:val="13"/>
  </w:num>
  <w:num w:numId="14" w16cid:durableId="144299118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23FD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D2CB7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44E2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5E6B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261D"/>
    <w:rsid w:val="00704E60"/>
    <w:rsid w:val="00714DC5"/>
    <w:rsid w:val="00715237"/>
    <w:rsid w:val="00721AE1"/>
    <w:rsid w:val="007239A1"/>
    <w:rsid w:val="007254A5"/>
    <w:rsid w:val="007255FC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878BC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78D7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17980"/>
    <w:rsid w:val="00925765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1DD6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06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02B5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496B"/>
    <w:rsid w:val="00E51469"/>
    <w:rsid w:val="00E610C2"/>
    <w:rsid w:val="00E634E3"/>
    <w:rsid w:val="00E717C4"/>
    <w:rsid w:val="00E77E18"/>
    <w:rsid w:val="00E77F89"/>
    <w:rsid w:val="00E80330"/>
    <w:rsid w:val="00E806C5"/>
    <w:rsid w:val="00E80711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C58D9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074B"/>
    <w:rsid w:val="00F61569"/>
    <w:rsid w:val="00F61A72"/>
    <w:rsid w:val="00F62B67"/>
    <w:rsid w:val="00F66F13"/>
    <w:rsid w:val="00F71F9E"/>
    <w:rsid w:val="00F74073"/>
    <w:rsid w:val="00F75603"/>
    <w:rsid w:val="00F80A3D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A8549"/>
  <w15:docId w15:val="{9C3B2260-6CD4-4514-8D88-8A58E8DE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2009-07-01T14:30:00.0000000Z</lastPrinted>
  <dcterms:created xsi:type="dcterms:W3CDTF">2025-03-24T14:08:00.0000000Z</dcterms:created>
  <dcterms:modified xsi:type="dcterms:W3CDTF">2025-03-27T12:40:00.0000000Z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BruijnisA</vt:lpwstr>
  </property>
  <property fmtid="{D5CDD505-2E9C-101B-9397-08002B2CF9AE}" pid="3" name="AUTHOR_ID">
    <vt:lpwstr>BruijnisA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ShapeIds">
    <vt:lpwstr>316e5,31710,3173b</vt:lpwstr>
  </property>
  <property fmtid="{D5CDD505-2E9C-101B-9397-08002B2CF9AE}" pid="9" name="ClassificationContentMarkingFooterText">
    <vt:lpwstr>Intern gebruik</vt:lpwstr>
  </property>
  <property fmtid="{D5CDD505-2E9C-101B-9397-08002B2CF9AE}" pid="10" name="DOCNAME">
    <vt:lpwstr>Rondetafelgesprek GLB post 2027</vt:lpwstr>
  </property>
  <property fmtid="{D5CDD505-2E9C-101B-9397-08002B2CF9AE}" pid="11" name="documentId">
    <vt:lpwstr>documentId</vt:lpwstr>
  </property>
  <property fmtid="{D5CDD505-2E9C-101B-9397-08002B2CF9AE}" pid="12" name="Header">
    <vt:lpwstr>Commissiebrief - LVVN</vt:lpwstr>
  </property>
  <property fmtid="{D5CDD505-2E9C-101B-9397-08002B2CF9AE}" pid="13" name="HeaderId">
    <vt:lpwstr>4FBBEDB99DA249718136563A5E42181C</vt:lpwstr>
  </property>
  <property fmtid="{D5CDD505-2E9C-101B-9397-08002B2CF9AE}" pid="14" name="Template">
    <vt:lpwstr>Commissiebrief - LVVN</vt:lpwstr>
  </property>
  <property fmtid="{D5CDD505-2E9C-101B-9397-08002B2CF9AE}" pid="15" name="TemplateId">
    <vt:lpwstr>9B947141C627464BB3AB3096FE5B3261</vt:lpwstr>
  </property>
  <property fmtid="{D5CDD505-2E9C-101B-9397-08002B2CF9AE}" pid="16" name="TYPE_ID">
    <vt:lpwstr>Brief</vt:lpwstr>
  </property>
  <property fmtid="{D5CDD505-2E9C-101B-9397-08002B2CF9AE}" pid="17" name="Typist">
    <vt:lpwstr>BruijnisA</vt:lpwstr>
  </property>
</Properties>
</file>