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926CE" w14:paraId="6C2ECD27" w14:textId="53374B22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27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2926CE" w14:paraId="4155542C" w14:textId="77777777">
        <w:trPr>
          <w:trHeight w:val="1325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3028F56E">
            <w:pPr>
              <w:pStyle w:val="Voettekst"/>
            </w:pPr>
            <w:bookmarkStart w:name="_Hlk193981384" w:id="3"/>
            <w:r>
              <w:t xml:space="preserve">Uitstelbericht Kamervragen </w:t>
            </w:r>
            <w:r w:rsidR="004A747C">
              <w:t xml:space="preserve">over </w:t>
            </w:r>
            <w:r w:rsidRPr="002926CE" w:rsidR="002926CE">
              <w:t>de afspraak uit het hoofdlijnenakkoord: ‘Er wordt onderzocht of en hoe nadere vereisten gesteld kunnen worden aan de representativiteit van belangenorganisaties met een ideëel doel op grond van art. 3.305a Burgerlijk Wetboek’</w:t>
            </w:r>
            <w:bookmarkEnd w:id="3"/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4"/>
            <w:bookmarkStart w:name="referentiegegevens_bk" w:id="5"/>
            <w:bookmarkEnd w:id="4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926CE" w14:paraId="2A2BBFB1" w14:textId="3C18E35B">
            <w:pPr>
              <w:pStyle w:val="referentiegegevens"/>
            </w:pPr>
            <w:r w:rsidRPr="002926CE">
              <w:t>6243680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926CE" w:rsidR="00C6487D" w:rsidP="00133AE9" w:rsidRDefault="002926CE" w14:paraId="7E785020" w14:textId="6A10D4C9">
            <w:pPr>
              <w:pStyle w:val="referentiegegevens"/>
            </w:pPr>
            <w:r w:rsidRPr="002926CE">
              <w:t>2025Z04028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5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8"/>
      <w:bookmarkEnd w:id="8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5948B493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926CE">
        <w:rPr>
          <w:rFonts w:cs="Utopia"/>
          <w:color w:val="000000"/>
        </w:rPr>
        <w:t>het lid</w:t>
      </w:r>
      <w:r w:rsidR="00F64F6A">
        <w:t xml:space="preserve"> </w:t>
      </w:r>
      <w:r w:rsidRPr="002926CE" w:rsidR="002926CE">
        <w:rPr>
          <w:rFonts w:cs="Utopia"/>
          <w:color w:val="000000"/>
        </w:rPr>
        <w:t>Smitskam (PVV)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926CE">
        <w:rPr>
          <w:rFonts w:cs="Utopia"/>
          <w:color w:val="000000"/>
        </w:rPr>
        <w:t>staatssecretaris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2926CE" w:rsidR="002926CE">
        <w:rPr>
          <w:rFonts w:cs="Utopia"/>
          <w:color w:val="000000"/>
        </w:rPr>
        <w:t>Uitstelbericht Kamervragen over de afspraak uit het hoofdlijnenakkoord: ‘Er wordt onderzocht of en hoe nadere vereisten gesteld kunnen worden aan de representativiteit van belangenorganisaties met een ideëel doel op grond van art. 3.305a Burgerlijk Wetboek’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926CE">
        <w:t>6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73747BC8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926CE">
        <w:t>Staatssecretaris Rechtsbescherming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2926CE" w14:paraId="6B6473DD" w14:textId="428A6F5D">
          <w:pPr>
            <w:pStyle w:val="broodtekst"/>
            <w:rPr>
              <w:szCs w:val="24"/>
            </w:rPr>
          </w:pPr>
          <w:r>
            <w:t>T.H.D. Struycken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9"/>
    </w:p>
    <w:bookmarkEnd w:id="9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10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10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926CE">
            <w:fldChar w:fldCharType="begin"/>
          </w:r>
          <w:r w:rsidR="002926CE">
            <w:instrText xml:space="preserve"> NUMPAGES   \* MERGEFORMAT </w:instrText>
          </w:r>
          <w:r w:rsidR="002926CE">
            <w:fldChar w:fldCharType="separate"/>
          </w:r>
          <w:r w:rsidR="00FC0F20">
            <w:t>1</w:t>
          </w:r>
          <w:r w:rsidR="002926C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6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926CE">
            <w:fldChar w:fldCharType="begin"/>
          </w:r>
          <w:r w:rsidR="002926CE">
            <w:instrText xml:space="preserve"> SECTIONPAGES   \* MERGEFORMAT </w:instrText>
          </w:r>
          <w:r w:rsidR="002926CE">
            <w:fldChar w:fldCharType="separate"/>
          </w:r>
          <w:r>
            <w:t>1</w:t>
          </w:r>
          <w:r w:rsidR="002926CE">
            <w:fldChar w:fldCharType="end"/>
          </w:r>
        </w:p>
      </w:tc>
    </w:tr>
    <w:bookmarkEnd w:id="6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926CE">
            <w:fldChar w:fldCharType="begin"/>
          </w:r>
          <w:r w:rsidR="002926CE">
            <w:instrText xml:space="preserve"> SECTIONPAGES   \* MERGEFORMAT </w:instrText>
          </w:r>
          <w:r w:rsidR="002926CE">
            <w:fldChar w:fldCharType="separate"/>
          </w:r>
          <w:r w:rsidR="009D5062">
            <w:t>2</w:t>
          </w:r>
          <w:r w:rsidR="002926CE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DDB9113" w:rsidR="005A55B8" w:rsidRDefault="009D5062">
    <w:pPr>
      <w:pStyle w:val="Koptekst"/>
      <w:rPr>
        <w:color w:val="FFFFFF"/>
      </w:rPr>
    </w:pPr>
    <w:bookmarkStart w:id="7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F30BC9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7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44F0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6CE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27DD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BC9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1844F0"/>
    <w:rsid w:val="00697C3D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258</ap:Words>
  <ap:Characters>1421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2025-03-27T14:43:00.0000000Z</dcterms:created>
  <dcterms:modified xsi:type="dcterms:W3CDTF">2025-03-27T14:43:00.0000000Z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