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C90" w:rsidP="00EC0C90" w:rsidRDefault="00EC0C90" w14:paraId="6C35B0B7" w14:textId="77777777"/>
    <w:p w:rsidR="00EC0C90" w:rsidP="00EC0C90" w:rsidRDefault="00EC0C90" w14:paraId="50B7261D" w14:textId="7D54DF64">
      <w:r>
        <w:t xml:space="preserve">Geachte </w:t>
      </w:r>
      <w:r w:rsidR="000919B2">
        <w:t>V</w:t>
      </w:r>
      <w:r>
        <w:t>oorzitter,</w:t>
      </w:r>
    </w:p>
    <w:p w:rsidR="00EC0C90" w:rsidP="00EC0C90" w:rsidRDefault="00EC0C90" w14:paraId="4E1074C1" w14:textId="77777777"/>
    <w:p w:rsidR="00EC0C90" w:rsidP="00EC0C90" w:rsidRDefault="00EC0C90" w14:paraId="2712A692" w14:textId="2FEED35E">
      <w:r>
        <w:t xml:space="preserve">Hierbij bied ik uw Kamer de antwoorden aan op de vragen uit het verslag bij het wetsvoorstel Wet collectieve warmte (Kamerstukken II 2024/25, </w:t>
      </w:r>
    </w:p>
    <w:p w:rsidR="00D22441" w:rsidP="00810C93" w:rsidRDefault="00EC0C90" w14:paraId="5776E336" w14:textId="4C04AF58">
      <w:r>
        <w:t>36576, nr. 6).</w:t>
      </w:r>
    </w:p>
    <w:p w:rsidR="00EC0C90" w:rsidP="00810C93" w:rsidRDefault="00EC0C90" w14:paraId="3DC0B963" w14:textId="77777777"/>
    <w:p w:rsidR="00EC0C90" w:rsidP="00810C93" w:rsidRDefault="00EC0C90" w14:paraId="2A518906" w14:textId="77777777"/>
    <w:p w:rsidR="00EC0C90" w:rsidP="00810C93" w:rsidRDefault="00EC0C90" w14:paraId="5082361E" w14:textId="77777777"/>
    <w:p w:rsidR="00D22441" w:rsidP="00810C93" w:rsidRDefault="00D22441" w14:paraId="06F76BD5" w14:textId="77777777"/>
    <w:p w:rsidR="00D22441" w:rsidP="00810C93" w:rsidRDefault="00D22441" w14:paraId="5CF07C5B" w14:textId="77777777"/>
    <w:p w:rsidR="00D22441" w:rsidP="00810C93" w:rsidRDefault="00EC0C90" w14:paraId="10DF8ED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C0C90" w14:paraId="6B76C70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92ED" w14:textId="77777777" w:rsidR="008517C6" w:rsidRDefault="00EC0C90">
      <w:r>
        <w:separator/>
      </w:r>
    </w:p>
    <w:p w14:paraId="42B049AA" w14:textId="77777777" w:rsidR="008517C6" w:rsidRDefault="008517C6"/>
  </w:endnote>
  <w:endnote w:type="continuationSeparator" w:id="0">
    <w:p w14:paraId="24033C7C" w14:textId="77777777" w:rsidR="008517C6" w:rsidRDefault="00EC0C90">
      <w:r>
        <w:continuationSeparator/>
      </w:r>
    </w:p>
    <w:p w14:paraId="2B34315F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CB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45A0D" w14:paraId="5EB40E5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2E63E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5F54DBC" w14:textId="7AC16179" w:rsidR="00527BD4" w:rsidRPr="00645414" w:rsidRDefault="00EC0C9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919B2">
            <w:t>2</w:t>
          </w:r>
          <w:r w:rsidR="00BC222D">
            <w:fldChar w:fldCharType="end"/>
          </w:r>
        </w:p>
      </w:tc>
    </w:tr>
  </w:tbl>
  <w:p w14:paraId="3C97394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45A0D" w14:paraId="1052317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F651E7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4DAF7E" w14:textId="4DD03340" w:rsidR="00527BD4" w:rsidRPr="00ED539E" w:rsidRDefault="00EC0C9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919B2">
            <w:t>1</w:t>
          </w:r>
          <w:r w:rsidR="00BC222D">
            <w:fldChar w:fldCharType="end"/>
          </w:r>
        </w:p>
      </w:tc>
    </w:tr>
  </w:tbl>
  <w:p w14:paraId="3C40810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1A247A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8A1F" w14:textId="77777777" w:rsidR="008517C6" w:rsidRDefault="00EC0C90">
      <w:r>
        <w:separator/>
      </w:r>
    </w:p>
    <w:p w14:paraId="664D963D" w14:textId="77777777" w:rsidR="008517C6" w:rsidRDefault="008517C6"/>
  </w:footnote>
  <w:footnote w:type="continuationSeparator" w:id="0">
    <w:p w14:paraId="3AAEBA70" w14:textId="77777777" w:rsidR="008517C6" w:rsidRDefault="00EC0C90">
      <w:r>
        <w:continuationSeparator/>
      </w:r>
    </w:p>
    <w:p w14:paraId="5C334024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45A0D" w14:paraId="2CDFF925" w14:textId="77777777" w:rsidTr="00A50CF6">
      <w:tc>
        <w:tcPr>
          <w:tcW w:w="2156" w:type="dxa"/>
          <w:shd w:val="clear" w:color="auto" w:fill="auto"/>
        </w:tcPr>
        <w:p w14:paraId="0DFFE424" w14:textId="77777777" w:rsidR="00527BD4" w:rsidRPr="005819CE" w:rsidRDefault="00EC0C9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045A0D" w14:paraId="05719C0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765BF88" w14:textId="77777777" w:rsidR="00527BD4" w:rsidRPr="005819CE" w:rsidRDefault="00527BD4" w:rsidP="00A50CF6"/>
      </w:tc>
    </w:tr>
    <w:tr w:rsidR="00045A0D" w14:paraId="514B7BE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27A6C70" w14:textId="77777777" w:rsidR="00527BD4" w:rsidRDefault="00EC0C90" w:rsidP="003A5290">
          <w:pPr>
            <w:pStyle w:val="Huisstijl-Kopje"/>
          </w:pPr>
          <w:r>
            <w:t>Ons kenmerk</w:t>
          </w:r>
        </w:p>
        <w:p w14:paraId="5D9EE69E" w14:textId="77777777" w:rsidR="00502512" w:rsidRPr="00502512" w:rsidRDefault="00EC0C9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97769980</w:t>
          </w:r>
        </w:p>
        <w:p w14:paraId="340224D3" w14:textId="77777777" w:rsidR="00527BD4" w:rsidRPr="005819CE" w:rsidRDefault="00527BD4" w:rsidP="00361A56">
          <w:pPr>
            <w:pStyle w:val="Huisstijl-Kopje"/>
          </w:pPr>
        </w:p>
      </w:tc>
    </w:tr>
  </w:tbl>
  <w:p w14:paraId="57DE4C0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45A0D" w14:paraId="462347D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EDFC3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2F21795" w14:textId="77777777" w:rsidR="00527BD4" w:rsidRDefault="00EC0C9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39C5DBF" wp14:editId="10C5497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7F9926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287882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7E13F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45A0D" w:rsidRPr="000919B2" w14:paraId="323F9F82" w14:textId="77777777" w:rsidTr="00A50CF6">
      <w:tc>
        <w:tcPr>
          <w:tcW w:w="2160" w:type="dxa"/>
          <w:shd w:val="clear" w:color="auto" w:fill="auto"/>
        </w:tcPr>
        <w:p w14:paraId="63D174A6" w14:textId="77777777" w:rsidR="00527BD4" w:rsidRPr="005819CE" w:rsidRDefault="00EC0C9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7574F6CB" w14:textId="77777777" w:rsidR="00527BD4" w:rsidRPr="00BE5ED9" w:rsidRDefault="00EC0C9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32CB891" w14:textId="77777777" w:rsidR="00EF495B" w:rsidRDefault="00EC0C9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5B15F08" w14:textId="77777777" w:rsidR="00EF495B" w:rsidRPr="005B3814" w:rsidRDefault="00EC0C9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5E8F15AE" w14:textId="0DD858FF" w:rsidR="00527BD4" w:rsidRPr="000919B2" w:rsidRDefault="00EC0C9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045A0D" w:rsidRPr="000919B2" w14:paraId="50640E9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DD71C43" w14:textId="77777777" w:rsidR="00527BD4" w:rsidRPr="00EC0C90" w:rsidRDefault="00527BD4" w:rsidP="00A50CF6">
          <w:pPr>
            <w:rPr>
              <w:lang w:val="en-US"/>
            </w:rPr>
          </w:pPr>
        </w:p>
      </w:tc>
    </w:tr>
    <w:tr w:rsidR="00045A0D" w14:paraId="1FDA83CC" w14:textId="77777777" w:rsidTr="00A50CF6">
      <w:tc>
        <w:tcPr>
          <w:tcW w:w="2160" w:type="dxa"/>
          <w:shd w:val="clear" w:color="auto" w:fill="auto"/>
        </w:tcPr>
        <w:p w14:paraId="2991291A" w14:textId="77777777" w:rsidR="000C0163" w:rsidRPr="005819CE" w:rsidRDefault="00EC0C9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E2874A" w14:textId="77777777" w:rsidR="000C0163" w:rsidRPr="005819CE" w:rsidRDefault="00EC0C90" w:rsidP="000C0163">
          <w:pPr>
            <w:pStyle w:val="Huisstijl-Gegeven"/>
          </w:pPr>
          <w:r>
            <w:t>DGKE-DE</w:t>
          </w:r>
          <w:r w:rsidR="00926AE2">
            <w:t xml:space="preserve"> / </w:t>
          </w:r>
          <w:r>
            <w:t>97769980</w:t>
          </w:r>
        </w:p>
        <w:p w14:paraId="02C13A8F" w14:textId="77777777" w:rsidR="00527BD4" w:rsidRPr="005819CE" w:rsidRDefault="00EC0C90" w:rsidP="00A50CF6">
          <w:pPr>
            <w:pStyle w:val="Huisstijl-Kopje"/>
          </w:pPr>
          <w:r>
            <w:t>Bijlage(n)</w:t>
          </w:r>
        </w:p>
        <w:p w14:paraId="49F0397E" w14:textId="2AD20FAC" w:rsidR="00527BD4" w:rsidRPr="005819CE" w:rsidRDefault="000F6C3F" w:rsidP="00A50CF6">
          <w:pPr>
            <w:pStyle w:val="Huisstijl-Gegeven"/>
          </w:pPr>
          <w:r>
            <w:t>2</w:t>
          </w:r>
        </w:p>
      </w:tc>
    </w:tr>
  </w:tbl>
  <w:p w14:paraId="1CFEFE9B" w14:textId="77777777" w:rsidR="00121BF0" w:rsidRPr="00121BF0" w:rsidRDefault="00121BF0" w:rsidP="00121BF0">
    <w:pPr>
      <w:rPr>
        <w:vanish/>
      </w:rPr>
    </w:pPr>
  </w:p>
  <w:tbl>
    <w:tblPr>
      <w:tblW w:w="7229" w:type="dxa"/>
      <w:tblInd w:w="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"/>
      <w:gridCol w:w="6489"/>
    </w:tblGrid>
    <w:tr w:rsidR="00045A0D" w14:paraId="55944702" w14:textId="77777777" w:rsidTr="00A21D57">
      <w:trPr>
        <w:trHeight w:val="400"/>
      </w:trPr>
      <w:tc>
        <w:tcPr>
          <w:tcW w:w="7229" w:type="dxa"/>
          <w:gridSpan w:val="2"/>
          <w:shd w:val="clear" w:color="auto" w:fill="auto"/>
        </w:tcPr>
        <w:p w14:paraId="7D7A3D72" w14:textId="77777777" w:rsidR="00527BD4" w:rsidRPr="00BC3B53" w:rsidRDefault="00EC0C9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45A0D" w14:paraId="0627908F" w14:textId="77777777" w:rsidTr="00A21D57">
      <w:tc>
        <w:tcPr>
          <w:tcW w:w="7229" w:type="dxa"/>
          <w:gridSpan w:val="2"/>
          <w:shd w:val="clear" w:color="auto" w:fill="auto"/>
        </w:tcPr>
        <w:p w14:paraId="3474F6A9" w14:textId="77777777" w:rsidR="00527BD4" w:rsidRPr="00983E8F" w:rsidRDefault="00527BD4" w:rsidP="00A50CF6">
          <w:pPr>
            <w:pStyle w:val="Huisstijl-Rubricering"/>
          </w:pPr>
        </w:p>
      </w:tc>
    </w:tr>
    <w:tr w:rsidR="00045A0D" w14:paraId="0BBDD9F6" w14:textId="77777777" w:rsidTr="00A21D57">
      <w:trPr>
        <w:trHeight w:hRule="exact" w:val="2440"/>
      </w:trPr>
      <w:tc>
        <w:tcPr>
          <w:tcW w:w="7229" w:type="dxa"/>
          <w:gridSpan w:val="2"/>
          <w:shd w:val="clear" w:color="auto" w:fill="auto"/>
        </w:tcPr>
        <w:p w14:paraId="32377917" w14:textId="77777777" w:rsidR="000919B2" w:rsidRPr="008F06CE" w:rsidRDefault="000919B2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152D3F8D" w14:textId="77777777" w:rsidR="000919B2" w:rsidRPr="008F06CE" w:rsidRDefault="000919B2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03EBAFAF" w14:textId="77777777" w:rsidR="000919B2" w:rsidRPr="000F5C1D" w:rsidRDefault="000919B2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03BF8D8B" w14:textId="77777777" w:rsidR="000919B2" w:rsidRPr="009A0EEB" w:rsidRDefault="000919B2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5658122B" w14:textId="7A3200EA" w:rsidR="00045A0D" w:rsidRDefault="00045A0D">
          <w:pPr>
            <w:pStyle w:val="Huisstijl-NAW"/>
          </w:pPr>
        </w:p>
      </w:tc>
    </w:tr>
    <w:tr w:rsidR="00045A0D" w14:paraId="1E0415F7" w14:textId="77777777" w:rsidTr="00A21D57">
      <w:trPr>
        <w:trHeight w:hRule="exact" w:val="400"/>
      </w:trPr>
      <w:tc>
        <w:tcPr>
          <w:tcW w:w="7229" w:type="dxa"/>
          <w:gridSpan w:val="2"/>
          <w:shd w:val="clear" w:color="auto" w:fill="auto"/>
        </w:tcPr>
        <w:p w14:paraId="0D5F59C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45A0D" w14:paraId="2908E9A3" w14:textId="77777777" w:rsidTr="00A21D57">
      <w:trPr>
        <w:trHeight w:val="240"/>
      </w:trPr>
      <w:tc>
        <w:tcPr>
          <w:tcW w:w="740" w:type="dxa"/>
          <w:shd w:val="clear" w:color="auto" w:fill="auto"/>
        </w:tcPr>
        <w:p w14:paraId="1DCB6313" w14:textId="77777777" w:rsidR="00527BD4" w:rsidRPr="007709EF" w:rsidRDefault="00EC0C9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1EA4882D" w14:textId="1C6059A1" w:rsidR="00527BD4" w:rsidRPr="007709EF" w:rsidRDefault="000919B2" w:rsidP="00A50CF6">
          <w:r>
            <w:t>27 maart 2025</w:t>
          </w:r>
        </w:p>
      </w:tc>
    </w:tr>
    <w:tr w:rsidR="00045A0D" w14:paraId="32556F82" w14:textId="77777777" w:rsidTr="00A21D57">
      <w:trPr>
        <w:trHeight w:val="240"/>
      </w:trPr>
      <w:tc>
        <w:tcPr>
          <w:tcW w:w="740" w:type="dxa"/>
          <w:shd w:val="clear" w:color="auto" w:fill="auto"/>
        </w:tcPr>
        <w:p w14:paraId="55F7CA09" w14:textId="77777777" w:rsidR="00527BD4" w:rsidRPr="007709EF" w:rsidRDefault="00EC0C9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1E0EA179" w14:textId="1AFCE176" w:rsidR="00527BD4" w:rsidRPr="007709EF" w:rsidRDefault="00EC0C90" w:rsidP="00A50CF6">
          <w:r>
            <w:t xml:space="preserve">Wet collectieve warmte (Kamernummer 36576) - Nota naar aanleiding van het verslag </w:t>
          </w:r>
        </w:p>
      </w:tc>
    </w:tr>
  </w:tbl>
  <w:p w14:paraId="12A38BD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2F2A9D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B46E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940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CA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49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44A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4D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89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8AB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6A2E6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164A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68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64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C8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0A7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0D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C1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202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644194">
    <w:abstractNumId w:val="10"/>
  </w:num>
  <w:num w:numId="2" w16cid:durableId="2067336279">
    <w:abstractNumId w:val="7"/>
  </w:num>
  <w:num w:numId="3" w16cid:durableId="2142533518">
    <w:abstractNumId w:val="6"/>
  </w:num>
  <w:num w:numId="4" w16cid:durableId="1595747959">
    <w:abstractNumId w:val="5"/>
  </w:num>
  <w:num w:numId="5" w16cid:durableId="638992523">
    <w:abstractNumId w:val="4"/>
  </w:num>
  <w:num w:numId="6" w16cid:durableId="1843741111">
    <w:abstractNumId w:val="8"/>
  </w:num>
  <w:num w:numId="7" w16cid:durableId="762649814">
    <w:abstractNumId w:val="3"/>
  </w:num>
  <w:num w:numId="8" w16cid:durableId="1738019025">
    <w:abstractNumId w:val="2"/>
  </w:num>
  <w:num w:numId="9" w16cid:durableId="1096442185">
    <w:abstractNumId w:val="1"/>
  </w:num>
  <w:num w:numId="10" w16cid:durableId="545025556">
    <w:abstractNumId w:val="0"/>
  </w:num>
  <w:num w:numId="11" w16cid:durableId="1468859131">
    <w:abstractNumId w:val="9"/>
  </w:num>
  <w:num w:numId="12" w16cid:durableId="1152673097">
    <w:abstractNumId w:val="11"/>
  </w:num>
  <w:num w:numId="13" w16cid:durableId="278026843">
    <w:abstractNumId w:val="13"/>
  </w:num>
  <w:num w:numId="14" w16cid:durableId="7270672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586"/>
    <w:rsid w:val="00035E67"/>
    <w:rsid w:val="000366F3"/>
    <w:rsid w:val="00045A0D"/>
    <w:rsid w:val="0006024D"/>
    <w:rsid w:val="00071193"/>
    <w:rsid w:val="00071F28"/>
    <w:rsid w:val="00074079"/>
    <w:rsid w:val="00083B9E"/>
    <w:rsid w:val="000919B2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6C3F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0D70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479CD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3D8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D57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7F4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BF3CC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56CDE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C90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E7DCE"/>
  <w15:docId w15:val="{FF8519EF-C21E-4720-957D-553B1277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203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2025-03-27T14:21:00.0000000Z</dcterms:created>
  <dcterms:modified xsi:type="dcterms:W3CDTF">2025-03-27T14:21:00.0000000Z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meijerinkr1</vt:lpwstr>
  </property>
  <property fmtid="{D5CDD505-2E9C-101B-9397-08002B2CF9AE}" pid="3" name="AUTHOR_ID">
    <vt:lpwstr>meijerinkr1</vt:lpwstr>
  </property>
  <property fmtid="{D5CDD505-2E9C-101B-9397-08002B2CF9AE}" pid="4" name="A_ADRES">
    <vt:lpwstr>De Voorzitter van de Tweede Kamer der Staten-Generaal
Postbus 20018 
2500 EA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naar aanleiding van het verslag Wet collectieve warmte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meijerinkr1</vt:lpwstr>
  </property>
  <property fmtid="{D5CDD505-2E9C-101B-9397-08002B2CF9AE}" pid="16" name="ContentTypeId">
    <vt:lpwstr>0x010100E8B0DA84DB430E4085623546A2FCA439</vt:lpwstr>
  </property>
  <property fmtid="{D5CDD505-2E9C-101B-9397-08002B2CF9AE}" pid="17" name="MediaServiceImageTags">
    <vt:lpwstr/>
  </property>
</Properties>
</file>