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F3DD1" w:rsidTr="00D9561B" w14:paraId="13EC6327" w14:textId="77777777">
        <w:trPr>
          <w:trHeight w:val="1514"/>
        </w:trPr>
        <w:tc>
          <w:tcPr>
            <w:tcW w:w="7522" w:type="dxa"/>
            <w:tcBorders>
              <w:top w:val="nil"/>
              <w:left w:val="nil"/>
              <w:bottom w:val="nil"/>
              <w:right w:val="nil"/>
            </w:tcBorders>
            <w:tcMar>
              <w:left w:w="0" w:type="dxa"/>
              <w:right w:w="0" w:type="dxa"/>
            </w:tcMar>
          </w:tcPr>
          <w:p w:rsidR="00374412" w:rsidP="00D9561B" w:rsidRDefault="00B47A8D" w14:paraId="693B66E9" w14:textId="77777777">
            <w:r>
              <w:t>De v</w:t>
            </w:r>
            <w:r w:rsidR="008E3932">
              <w:t>oorzitter van de Tweede Kamer der Staten-Generaal</w:t>
            </w:r>
          </w:p>
          <w:p w:rsidR="00374412" w:rsidP="00D9561B" w:rsidRDefault="00B47A8D" w14:paraId="26E7E66B" w14:textId="77777777">
            <w:r>
              <w:t>Postbus 20018</w:t>
            </w:r>
          </w:p>
          <w:p w:rsidR="008E3932" w:rsidP="00D9561B" w:rsidRDefault="00B47A8D" w14:paraId="297F4E5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F3DD1" w:rsidTr="00FF66F9" w14:paraId="671666FD" w14:textId="77777777">
        <w:trPr>
          <w:trHeight w:val="289" w:hRule="exact"/>
        </w:trPr>
        <w:tc>
          <w:tcPr>
            <w:tcW w:w="929" w:type="dxa"/>
          </w:tcPr>
          <w:p w:rsidRPr="00434042" w:rsidR="0005404B" w:rsidP="00FF66F9" w:rsidRDefault="00B47A8D" w14:paraId="6EA48DF5" w14:textId="77777777">
            <w:pPr>
              <w:rPr>
                <w:lang w:eastAsia="en-US"/>
              </w:rPr>
            </w:pPr>
            <w:r>
              <w:rPr>
                <w:lang w:eastAsia="en-US"/>
              </w:rPr>
              <w:t>Datum</w:t>
            </w:r>
          </w:p>
        </w:tc>
        <w:tc>
          <w:tcPr>
            <w:tcW w:w="6581" w:type="dxa"/>
          </w:tcPr>
          <w:p w:rsidRPr="00434042" w:rsidR="0005404B" w:rsidP="00FF66F9" w:rsidRDefault="0010371A" w14:paraId="39E6D216" w14:textId="252DD9F9">
            <w:pPr>
              <w:rPr>
                <w:lang w:eastAsia="en-US"/>
              </w:rPr>
            </w:pPr>
            <w:r>
              <w:rPr>
                <w:lang w:eastAsia="en-US"/>
              </w:rPr>
              <w:t>7 maart 2025</w:t>
            </w:r>
          </w:p>
        </w:tc>
      </w:tr>
      <w:tr w:rsidR="002F3DD1" w:rsidTr="00FF66F9" w14:paraId="045DDAD6" w14:textId="77777777">
        <w:trPr>
          <w:trHeight w:val="368"/>
        </w:trPr>
        <w:tc>
          <w:tcPr>
            <w:tcW w:w="929" w:type="dxa"/>
          </w:tcPr>
          <w:p w:rsidR="0005404B" w:rsidP="00FF66F9" w:rsidRDefault="00B47A8D" w14:paraId="6179DF4F" w14:textId="77777777">
            <w:pPr>
              <w:rPr>
                <w:lang w:eastAsia="en-US"/>
              </w:rPr>
            </w:pPr>
            <w:r>
              <w:rPr>
                <w:lang w:eastAsia="en-US"/>
              </w:rPr>
              <w:t>Betreft</w:t>
            </w:r>
          </w:p>
        </w:tc>
        <w:tc>
          <w:tcPr>
            <w:tcW w:w="6581" w:type="dxa"/>
          </w:tcPr>
          <w:p w:rsidR="0005404B" w:rsidP="00FF66F9" w:rsidRDefault="00B47A8D" w14:paraId="1B78CD04" w14:textId="1FAD11C1">
            <w:pPr>
              <w:rPr>
                <w:lang w:eastAsia="en-US"/>
              </w:rPr>
            </w:pPr>
            <w:r>
              <w:rPr>
                <w:lang w:eastAsia="en-US"/>
              </w:rPr>
              <w:t>Reactie op TZ202411-047</w:t>
            </w:r>
            <w:r w:rsidR="00245D08">
              <w:rPr>
                <w:lang w:eastAsia="en-US"/>
              </w:rPr>
              <w:t xml:space="preserve"> m.b.t. </w:t>
            </w:r>
            <w:r>
              <w:rPr>
                <w:lang w:eastAsia="en-US"/>
              </w:rPr>
              <w:t xml:space="preserve">conclusies van de Kamerbrief over het uitvoeren van de motie Kwint ten aanzien van het wettelijk inperken van woekerhandel in </w:t>
            </w:r>
            <w:r w:rsidR="00245D08">
              <w:rPr>
                <w:lang w:eastAsia="en-US"/>
              </w:rPr>
              <w:t>de doorverkoop van toegangskaarten voor sport- en culturele evenementen</w:t>
            </w:r>
          </w:p>
        </w:tc>
      </w:tr>
    </w:tbl>
    <w:p w:rsidR="002F3DD1" w:rsidRDefault="001C2C36" w14:paraId="1FA1090E"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F3DD1" w:rsidTr="00A421A1" w14:paraId="19A601F8" w14:textId="77777777">
        <w:tc>
          <w:tcPr>
            <w:tcW w:w="2160" w:type="dxa"/>
          </w:tcPr>
          <w:p w:rsidRPr="00F53C9D" w:rsidR="006205C0" w:rsidP="00686AED" w:rsidRDefault="00B47A8D" w14:paraId="7FE5123C" w14:textId="77777777">
            <w:pPr>
              <w:pStyle w:val="Colofonkop"/>
              <w:framePr w:hSpace="0" w:wrap="auto" w:hAnchor="text" w:vAnchor="margin" w:xAlign="left" w:yAlign="inline"/>
            </w:pPr>
            <w:r>
              <w:t>Erfgoed en Kunsten</w:t>
            </w:r>
          </w:p>
          <w:p w:rsidR="006205C0" w:rsidP="00A421A1" w:rsidRDefault="00B47A8D" w14:paraId="11F971D3" w14:textId="77777777">
            <w:pPr>
              <w:pStyle w:val="Huisstijl-Gegeven"/>
              <w:spacing w:after="0"/>
            </w:pPr>
            <w:r>
              <w:t xml:space="preserve">Rijnstraat 50 </w:t>
            </w:r>
          </w:p>
          <w:p w:rsidR="004425A7" w:rsidP="00E972A2" w:rsidRDefault="00B47A8D" w14:paraId="29906007" w14:textId="77777777">
            <w:pPr>
              <w:pStyle w:val="Huisstijl-Gegeven"/>
              <w:spacing w:after="0"/>
            </w:pPr>
            <w:r>
              <w:t>Den Haag</w:t>
            </w:r>
          </w:p>
          <w:p w:rsidR="004425A7" w:rsidP="00E972A2" w:rsidRDefault="00B47A8D" w14:paraId="22C0C51C" w14:textId="77777777">
            <w:pPr>
              <w:pStyle w:val="Huisstijl-Gegeven"/>
              <w:spacing w:after="0"/>
            </w:pPr>
            <w:r>
              <w:t>Postbus 16375</w:t>
            </w:r>
          </w:p>
          <w:p w:rsidR="004425A7" w:rsidP="00E972A2" w:rsidRDefault="00B47A8D" w14:paraId="58569179" w14:textId="77777777">
            <w:pPr>
              <w:pStyle w:val="Huisstijl-Gegeven"/>
              <w:spacing w:after="0"/>
            </w:pPr>
            <w:r>
              <w:t>2500 BJ Den Haag</w:t>
            </w:r>
          </w:p>
          <w:p w:rsidR="004425A7" w:rsidP="00E972A2" w:rsidRDefault="00B47A8D" w14:paraId="0C17A1AE" w14:textId="34021C03">
            <w:pPr>
              <w:pStyle w:val="Huisstijl-Gegeven"/>
              <w:spacing w:after="90"/>
            </w:pPr>
            <w:r>
              <w:t>www.rijksoverheid.</w:t>
            </w:r>
            <w:r w:rsidR="0010371A">
              <w:t>.nl</w:t>
            </w:r>
          </w:p>
          <w:p w:rsidRPr="00A32073" w:rsidR="006205C0" w:rsidP="00A421A1" w:rsidRDefault="006205C0" w14:paraId="2E5F50A8" w14:textId="1C689E44">
            <w:pPr>
              <w:spacing w:line="180" w:lineRule="exact"/>
              <w:rPr>
                <w:sz w:val="13"/>
                <w:szCs w:val="13"/>
              </w:rPr>
            </w:pPr>
          </w:p>
        </w:tc>
      </w:tr>
      <w:tr w:rsidR="002F3DD1" w:rsidTr="00A421A1" w14:paraId="54C2BD78" w14:textId="77777777">
        <w:trPr>
          <w:trHeight w:val="200" w:hRule="exact"/>
        </w:trPr>
        <w:tc>
          <w:tcPr>
            <w:tcW w:w="2160" w:type="dxa"/>
          </w:tcPr>
          <w:p w:rsidRPr="00356D2B" w:rsidR="006205C0" w:rsidP="00A421A1" w:rsidRDefault="006205C0" w14:paraId="10A63EC5" w14:textId="77777777">
            <w:pPr>
              <w:spacing w:after="90" w:line="180" w:lineRule="exact"/>
              <w:rPr>
                <w:sz w:val="13"/>
                <w:szCs w:val="13"/>
              </w:rPr>
            </w:pPr>
          </w:p>
        </w:tc>
      </w:tr>
      <w:tr w:rsidR="002F3DD1" w:rsidTr="00A421A1" w14:paraId="5809FA8E" w14:textId="77777777">
        <w:trPr>
          <w:trHeight w:val="450"/>
        </w:trPr>
        <w:tc>
          <w:tcPr>
            <w:tcW w:w="2160" w:type="dxa"/>
          </w:tcPr>
          <w:p w:rsidR="00F51A76" w:rsidP="00A421A1" w:rsidRDefault="00B47A8D" w14:paraId="4DEB7D62" w14:textId="77777777">
            <w:pPr>
              <w:spacing w:line="180" w:lineRule="exact"/>
              <w:rPr>
                <w:b/>
                <w:sz w:val="13"/>
                <w:szCs w:val="13"/>
              </w:rPr>
            </w:pPr>
            <w:r>
              <w:rPr>
                <w:b/>
                <w:sz w:val="13"/>
                <w:szCs w:val="13"/>
              </w:rPr>
              <w:t>Onze referentie</w:t>
            </w:r>
          </w:p>
          <w:p w:rsidRPr="00FA7882" w:rsidR="006205C0" w:rsidP="00215356" w:rsidRDefault="00B47A8D" w14:paraId="5E35FBCE" w14:textId="77777777">
            <w:pPr>
              <w:spacing w:line="180" w:lineRule="exact"/>
              <w:rPr>
                <w:sz w:val="13"/>
                <w:szCs w:val="13"/>
              </w:rPr>
            </w:pPr>
            <w:r>
              <w:rPr>
                <w:sz w:val="13"/>
                <w:szCs w:val="13"/>
              </w:rPr>
              <w:t>51415763</w:t>
            </w:r>
          </w:p>
        </w:tc>
      </w:tr>
      <w:tr w:rsidR="002F3DD1" w:rsidTr="00A421A1" w14:paraId="1A13DD14" w14:textId="77777777">
        <w:trPr>
          <w:trHeight w:val="136"/>
        </w:trPr>
        <w:tc>
          <w:tcPr>
            <w:tcW w:w="2160" w:type="dxa"/>
          </w:tcPr>
          <w:p w:rsidRPr="00C5333A" w:rsidR="006205C0" w:rsidP="00A421A1" w:rsidRDefault="00B47A8D" w14:paraId="11DE08EF" w14:textId="77777777">
            <w:pPr>
              <w:tabs>
                <w:tab w:val="left" w:pos="1890"/>
              </w:tabs>
              <w:spacing w:line="180" w:lineRule="exact"/>
              <w:rPr>
                <w:b/>
                <w:sz w:val="13"/>
                <w:szCs w:val="13"/>
              </w:rPr>
            </w:pPr>
            <w:r w:rsidRPr="00003544">
              <w:rPr>
                <w:b/>
                <w:sz w:val="13"/>
                <w:szCs w:val="13"/>
              </w:rPr>
              <w:t>Uw brief</w:t>
            </w:r>
          </w:p>
          <w:p w:rsidRPr="00E06CD4" w:rsidR="00E91674" w:rsidP="00E210E0" w:rsidRDefault="00B47A8D" w14:paraId="0E096928" w14:textId="77777777">
            <w:pPr>
              <w:tabs>
                <w:tab w:val="left" w:pos="1890"/>
              </w:tabs>
              <w:spacing w:after="92" w:line="180" w:lineRule="exact"/>
              <w:rPr>
                <w:sz w:val="13"/>
                <w:szCs w:val="13"/>
              </w:rPr>
            </w:pPr>
            <w:r>
              <w:rPr>
                <w:sz w:val="13"/>
                <w:szCs w:val="13"/>
              </w:rPr>
              <w:t>18 maart 2025</w:t>
            </w:r>
          </w:p>
        </w:tc>
      </w:tr>
      <w:tr w:rsidR="002F3DD1" w:rsidTr="00A421A1" w14:paraId="32555F10" w14:textId="77777777">
        <w:trPr>
          <w:trHeight w:val="227"/>
        </w:trPr>
        <w:tc>
          <w:tcPr>
            <w:tcW w:w="2160" w:type="dxa"/>
          </w:tcPr>
          <w:p w:rsidRPr="004A65A5" w:rsidR="006205C0" w:rsidP="00A421A1" w:rsidRDefault="00B47A8D" w14:paraId="07150EED" w14:textId="77777777">
            <w:pPr>
              <w:spacing w:line="180" w:lineRule="exact"/>
              <w:rPr>
                <w:b/>
                <w:sz w:val="13"/>
                <w:szCs w:val="13"/>
              </w:rPr>
            </w:pPr>
            <w:r>
              <w:rPr>
                <w:b/>
                <w:sz w:val="13"/>
                <w:szCs w:val="13"/>
              </w:rPr>
              <w:t>Uw referentie</w:t>
            </w:r>
          </w:p>
          <w:p w:rsidRPr="00D74F66" w:rsidR="006205C0" w:rsidP="00A421A1" w:rsidRDefault="006205C0" w14:paraId="4DEA5896" w14:textId="77777777">
            <w:pPr>
              <w:spacing w:after="90" w:line="180" w:lineRule="exact"/>
              <w:rPr>
                <w:sz w:val="13"/>
              </w:rPr>
            </w:pPr>
          </w:p>
        </w:tc>
      </w:tr>
      <w:tr w:rsidR="002F3DD1" w:rsidTr="00A421A1" w14:paraId="140F73F4" w14:textId="77777777">
        <w:trPr>
          <w:trHeight w:val="113"/>
        </w:trPr>
        <w:tc>
          <w:tcPr>
            <w:tcW w:w="2160" w:type="dxa"/>
          </w:tcPr>
          <w:p w:rsidRPr="004302E9" w:rsidR="006205C0" w:rsidP="00A421A1" w:rsidRDefault="00B47A8D" w14:paraId="102CCA39" w14:textId="77777777">
            <w:pPr>
              <w:spacing w:line="180" w:lineRule="exact"/>
              <w:rPr>
                <w:b/>
                <w:sz w:val="13"/>
                <w:szCs w:val="13"/>
              </w:rPr>
            </w:pPr>
            <w:r w:rsidRPr="004302E9">
              <w:rPr>
                <w:b/>
                <w:sz w:val="13"/>
                <w:szCs w:val="13"/>
              </w:rPr>
              <w:t>Bijlagen</w:t>
            </w:r>
          </w:p>
          <w:p w:rsidRPr="004302E9" w:rsidR="006205C0" w:rsidP="00A421A1" w:rsidRDefault="00B47A8D" w14:paraId="2156A548" w14:textId="77777777">
            <w:pPr>
              <w:spacing w:after="90" w:line="180" w:lineRule="exact"/>
              <w:rPr>
                <w:sz w:val="13"/>
                <w:szCs w:val="13"/>
              </w:rPr>
            </w:pPr>
            <w:r>
              <w:rPr>
                <w:sz w:val="13"/>
                <w:szCs w:val="13"/>
              </w:rPr>
              <w:t>2</w:t>
            </w:r>
          </w:p>
        </w:tc>
      </w:tr>
    </w:tbl>
    <w:p w:rsidR="00215356" w:rsidRDefault="00215356" w14:paraId="2FE02558" w14:textId="77777777"/>
    <w:p w:rsidR="006205C0" w:rsidP="00A421A1" w:rsidRDefault="006205C0" w14:paraId="4505624E" w14:textId="77777777"/>
    <w:p w:rsidR="00717660" w:rsidP="00717660" w:rsidRDefault="00717660" w14:paraId="70457FC1" w14:textId="77777777">
      <w:pPr>
        <w:spacing w:line="240" w:lineRule="auto"/>
        <w:rPr>
          <w:szCs w:val="18"/>
        </w:rPr>
      </w:pPr>
      <w:r>
        <w:rPr>
          <w:szCs w:val="18"/>
        </w:rPr>
        <w:t>Op 29 november 2023 heeft mijn voorganger uw Kamer geïnformeerd over de uitvoering van de motie Kwint ten aanzien van het wettelijk inperken van woekerhandel in de doorverkoop van toegangskaarten voor sport- en culturele evenementen.</w:t>
      </w:r>
      <w:r>
        <w:rPr>
          <w:rStyle w:val="Voetnootmarkering"/>
          <w:szCs w:val="18"/>
        </w:rPr>
        <w:footnoteReference w:id="1"/>
      </w:r>
      <w:r>
        <w:rPr>
          <w:szCs w:val="18"/>
          <w:vertAlign w:val="superscript"/>
        </w:rPr>
        <w:t>,</w:t>
      </w:r>
      <w:r>
        <w:rPr>
          <w:rStyle w:val="Voetnootmarkering"/>
          <w:szCs w:val="18"/>
        </w:rPr>
        <w:footnoteReference w:id="2"/>
      </w:r>
      <w:r>
        <w:rPr>
          <w:szCs w:val="18"/>
        </w:rPr>
        <w:t xml:space="preserve"> Tijdens het Wetgevingsoverleg Cultuur op 11 november 2024 heeft uw Kamer gevraagd in hoeverre de conclusies uit deze brief nog van toepassing zijn en of alle mogelijkheden erin verwerkt zijn. Ik heb toegezegd u te informeren over de navolging van de brief uit 2023.</w:t>
      </w:r>
      <w:r>
        <w:rPr>
          <w:rStyle w:val="Voetnootmarkering"/>
          <w:szCs w:val="18"/>
        </w:rPr>
        <w:footnoteReference w:id="3"/>
      </w:r>
      <w:r>
        <w:rPr>
          <w:szCs w:val="18"/>
        </w:rPr>
        <w:t xml:space="preserve"> Dat doe ik in deze brief. Ik zend u deze brief mede namens de andere verantwoordelijke bewindslieden, de minister van Economische Zaken, de staatssecretaris Rechtsbescherming en de staatssecretaris Jeugd, Preventie en Sport.</w:t>
      </w:r>
    </w:p>
    <w:p w:rsidR="00717660" w:rsidP="00717660" w:rsidRDefault="00717660" w14:paraId="3543135D" w14:textId="77777777">
      <w:pPr>
        <w:spacing w:line="240" w:lineRule="auto"/>
        <w:rPr>
          <w:szCs w:val="18"/>
        </w:rPr>
      </w:pPr>
    </w:p>
    <w:p w:rsidR="00717660" w:rsidP="00717660" w:rsidRDefault="00717660" w14:paraId="694AA130" w14:textId="77777777">
      <w:pPr>
        <w:spacing w:line="240" w:lineRule="auto"/>
        <w:rPr>
          <w:szCs w:val="18"/>
        </w:rPr>
      </w:pPr>
      <w:r>
        <w:rPr>
          <w:szCs w:val="18"/>
        </w:rPr>
        <w:t>Ik ga eerst in op de Kamerbrief van 29 november 2023. Daarna schets ik recente ontwikkelingen omtrent dit onderwerp. Ik sluit af met een conclusie over hoe om te gaan met dit onderwerp.</w:t>
      </w:r>
    </w:p>
    <w:p w:rsidR="00717660" w:rsidP="00717660" w:rsidRDefault="00717660" w14:paraId="6F16966F" w14:textId="77777777">
      <w:pPr>
        <w:spacing w:line="240" w:lineRule="auto"/>
        <w:rPr>
          <w:szCs w:val="18"/>
        </w:rPr>
      </w:pPr>
    </w:p>
    <w:p w:rsidRPr="001454A3" w:rsidR="00717660" w:rsidP="00717660" w:rsidRDefault="00717660" w14:paraId="50962506" w14:textId="77777777">
      <w:pPr>
        <w:spacing w:line="240" w:lineRule="auto"/>
        <w:rPr>
          <w:b/>
          <w:bCs/>
          <w:szCs w:val="18"/>
        </w:rPr>
      </w:pPr>
      <w:r w:rsidRPr="001454A3">
        <w:rPr>
          <w:b/>
          <w:bCs/>
          <w:szCs w:val="18"/>
        </w:rPr>
        <w:t>Samenvatting</w:t>
      </w:r>
      <w:r>
        <w:rPr>
          <w:b/>
          <w:bCs/>
          <w:szCs w:val="18"/>
        </w:rPr>
        <w:t xml:space="preserve"> en conclusies Kamerbrief 29 november 2023</w:t>
      </w:r>
    </w:p>
    <w:p w:rsidR="00717660" w:rsidP="00717660" w:rsidRDefault="00717660" w14:paraId="2B172508" w14:textId="070E34BD">
      <w:pPr>
        <w:spacing w:line="240" w:lineRule="auto"/>
        <w:rPr>
          <w:szCs w:val="18"/>
        </w:rPr>
      </w:pPr>
      <w:r>
        <w:rPr>
          <w:szCs w:val="18"/>
        </w:rPr>
        <w:t>Het fundament voor de Kamerbrief van 29 november 2023 was het onderzoek naar de aard, omvang en effecten van de koop en doorverkoop van toegangskaarten.</w:t>
      </w:r>
      <w:r>
        <w:rPr>
          <w:rStyle w:val="Voetnootmarkering"/>
          <w:szCs w:val="18"/>
        </w:rPr>
        <w:footnoteReference w:id="4"/>
      </w:r>
      <w:r>
        <w:rPr>
          <w:szCs w:val="18"/>
        </w:rPr>
        <w:t xml:space="preserve"> Dit onderzoek toonde aan dat minder dan 1% van alle doorverkochte kaarten in Nederland professioneel werd doorverkocht voor een hogere prijs. De omvang van het probleem van professionele doorverkoop is dus relatief beperkt. Daarnaast was een internationale uitvraag gedaan naar </w:t>
      </w:r>
      <w:r w:rsidRPr="00466D32">
        <w:rPr>
          <w:szCs w:val="18"/>
        </w:rPr>
        <w:t>(de effectiviteit van) maatregelen in EU-lidstaten</w:t>
      </w:r>
      <w:r>
        <w:rPr>
          <w:szCs w:val="18"/>
        </w:rPr>
        <w:t>. Hieruit bleek dat verschillende landen in de Europese Unie maatregelen hanteren om doorverkoop te beperken. Echter werd uit de uitvraag onvoldoende duidelijk over de effectiviteit en de handhaafbaarheid van de maatregelen.</w:t>
      </w:r>
      <w:r>
        <w:rPr>
          <w:rStyle w:val="Voetnootmarkering"/>
          <w:szCs w:val="18"/>
        </w:rPr>
        <w:footnoteReference w:id="5"/>
      </w:r>
      <w:r w:rsidRPr="00077C2A">
        <w:rPr>
          <w:szCs w:val="18"/>
          <w:vertAlign w:val="superscript"/>
        </w:rPr>
        <w:t>,</w:t>
      </w:r>
      <w:r>
        <w:rPr>
          <w:rStyle w:val="Voetnootmarkering"/>
          <w:szCs w:val="18"/>
        </w:rPr>
        <w:footnoteReference w:id="6"/>
      </w:r>
      <w:r>
        <w:rPr>
          <w:szCs w:val="18"/>
        </w:rPr>
        <w:t xml:space="preserve"> Ten slotte </w:t>
      </w:r>
      <w:r w:rsidR="00B60EE4">
        <w:rPr>
          <w:szCs w:val="18"/>
        </w:rPr>
        <w:t>zijn</w:t>
      </w:r>
      <w:r>
        <w:rPr>
          <w:szCs w:val="18"/>
        </w:rPr>
        <w:t xml:space="preserve"> er ook </w:t>
      </w:r>
      <w:r>
        <w:rPr>
          <w:szCs w:val="18"/>
        </w:rPr>
        <w:lastRenderedPageBreak/>
        <w:t>stakeholdergesprekken gevoerd.</w:t>
      </w:r>
      <w:r>
        <w:rPr>
          <w:rStyle w:val="Voetnootmarkering"/>
          <w:szCs w:val="18"/>
        </w:rPr>
        <w:footnoteReference w:id="7"/>
      </w:r>
      <w:r>
        <w:rPr>
          <w:szCs w:val="18"/>
        </w:rPr>
        <w:t xml:space="preserve"> Uit deze gesprekken kwam naar voren dat er ontwikkelingen zijn op de Nederlandse kaartverkoopmarkt en dat geen van de belanghebbenden een verbod op doorverkoop wil.</w:t>
      </w:r>
    </w:p>
    <w:p w:rsidR="00717660" w:rsidP="00717660" w:rsidRDefault="00717660" w14:paraId="31F4732E" w14:textId="77777777">
      <w:pPr>
        <w:spacing w:line="240" w:lineRule="auto"/>
        <w:rPr>
          <w:szCs w:val="18"/>
        </w:rPr>
      </w:pPr>
    </w:p>
    <w:p w:rsidR="00717660" w:rsidP="00717660" w:rsidRDefault="00717660" w14:paraId="09F38C4C" w14:textId="506CE35F">
      <w:pPr>
        <w:spacing w:line="240" w:lineRule="auto"/>
        <w:rPr>
          <w:szCs w:val="18"/>
        </w:rPr>
      </w:pPr>
      <w:r>
        <w:rPr>
          <w:szCs w:val="18"/>
        </w:rPr>
        <w:t>In de genoemde brief is aangegeven dat het de vraag is of wettelijke maatregelen wenselijk zijn. Het onderzoek toont aan dat de omvang van het probleem gering is. In de brief worden weliswaar oplossingsrichtingen genoemd, maar daarvan is onduidelijk of deze effectief zouden zijn. Als er aanvullende maatregelen worden genomen lijkt een Europese aanpak het meest voor de hand te liggen, gelet op de landgrensoverschrijdende problematiek. Echter</w:t>
      </w:r>
      <w:r w:rsidR="00CD5DD3">
        <w:rPr>
          <w:szCs w:val="18"/>
        </w:rPr>
        <w:t xml:space="preserve"> is</w:t>
      </w:r>
      <w:r>
        <w:rPr>
          <w:szCs w:val="18"/>
        </w:rPr>
        <w:t xml:space="preserve"> voor aanvullende Europese wetgeving de vraag of dit effectief zal zijn, omdat sommige doorverkoopplatforms buiten de EU gevestigd zijn. Verder wordt in de brief geconstateerd dat er vanuit de Nederlandse markt zelf ook (technologische) ontwikkelingen zijn die de koop en doorverkoop van toegangskaarten kunnen reguleren.</w:t>
      </w:r>
    </w:p>
    <w:p w:rsidR="00717660" w:rsidP="00717660" w:rsidRDefault="00717660" w14:paraId="5F59F841" w14:textId="77777777">
      <w:pPr>
        <w:spacing w:line="240" w:lineRule="auto"/>
        <w:rPr>
          <w:b/>
          <w:bCs/>
          <w:szCs w:val="18"/>
        </w:rPr>
      </w:pPr>
    </w:p>
    <w:p w:rsidRPr="00146F3F" w:rsidR="00717660" w:rsidP="00717660" w:rsidRDefault="00717660" w14:paraId="1995BBBE" w14:textId="77777777">
      <w:pPr>
        <w:spacing w:line="240" w:lineRule="auto"/>
        <w:rPr>
          <w:b/>
          <w:bCs/>
          <w:szCs w:val="18"/>
        </w:rPr>
      </w:pPr>
      <w:r w:rsidRPr="00146F3F">
        <w:rPr>
          <w:b/>
          <w:bCs/>
          <w:szCs w:val="18"/>
        </w:rPr>
        <w:t>Ontwikkelingen</w:t>
      </w:r>
      <w:r>
        <w:rPr>
          <w:b/>
          <w:bCs/>
          <w:szCs w:val="18"/>
        </w:rPr>
        <w:t xml:space="preserve"> sinds november 2023</w:t>
      </w:r>
    </w:p>
    <w:p w:rsidR="00717660" w:rsidP="00717660" w:rsidRDefault="00717660" w14:paraId="2050319B" w14:textId="347F0F1C">
      <w:pPr>
        <w:spacing w:line="240" w:lineRule="auto"/>
        <w:rPr>
          <w:szCs w:val="18"/>
        </w:rPr>
      </w:pPr>
      <w:r>
        <w:rPr>
          <w:szCs w:val="18"/>
        </w:rPr>
        <w:t xml:space="preserve">Sinds de brief uit 2023 zie ik verschillende technologische ontwikkelingen en samenwerkingen tussen organisatoren, podia en doorverkoopplatforms. Deze laten zien dat de Nederlandse markt van doorverkoop van toegangskaarten zelf innoveert, met als doel professionele doorverkoop tegen disproportionele prijzen te beperken. Een voorbeeld daarvan is de samenwerking van poppodium Paradiso met een online doorverkoopplatform. Deze samenwerking heeft tot doel de professionele doorverkoop tegen disproportionele prijzen in te perken. De consument betaalt voor de doorverkochte toegangskaart de oorspronkelijke prijs, waardoor geen winst wordt gemaakt op doorverkochte kaarten. Soortgelijke initiatieven zien we op meerdere plaatsen ontstaan, wat ik van harte toejuich. Kanttekening hierbij is wel dat het </w:t>
      </w:r>
      <w:r w:rsidRPr="00441C04">
        <w:rPr>
          <w:szCs w:val="18"/>
        </w:rPr>
        <w:t xml:space="preserve">van belang is </w:t>
      </w:r>
      <w:r>
        <w:rPr>
          <w:szCs w:val="18"/>
        </w:rPr>
        <w:t xml:space="preserve">dat de </w:t>
      </w:r>
      <w:r w:rsidRPr="00441C04">
        <w:rPr>
          <w:szCs w:val="18"/>
        </w:rPr>
        <w:t xml:space="preserve">mededingingsregels in acht </w:t>
      </w:r>
      <w:r>
        <w:rPr>
          <w:szCs w:val="18"/>
        </w:rPr>
        <w:t>worden genomen.</w:t>
      </w:r>
      <w:r>
        <w:rPr>
          <w:rStyle w:val="Voetnootmarkering"/>
          <w:szCs w:val="18"/>
        </w:rPr>
        <w:footnoteReference w:id="8"/>
      </w:r>
    </w:p>
    <w:p w:rsidR="00717660" w:rsidP="00717660" w:rsidRDefault="00717660" w14:paraId="3F8BC905" w14:textId="77777777">
      <w:pPr>
        <w:spacing w:line="240" w:lineRule="auto"/>
        <w:rPr>
          <w:szCs w:val="18"/>
        </w:rPr>
      </w:pPr>
    </w:p>
    <w:p w:rsidRPr="007F77CF" w:rsidR="00717660" w:rsidP="00717660" w:rsidRDefault="00717660" w14:paraId="70ABAA1E" w14:textId="77777777">
      <w:pPr>
        <w:spacing w:line="240" w:lineRule="auto"/>
        <w:rPr>
          <w:b/>
          <w:bCs/>
          <w:szCs w:val="18"/>
        </w:rPr>
      </w:pPr>
      <w:r w:rsidRPr="007F77CF">
        <w:rPr>
          <w:b/>
          <w:bCs/>
          <w:szCs w:val="18"/>
        </w:rPr>
        <w:t>Conclusie</w:t>
      </w:r>
    </w:p>
    <w:p w:rsidR="00717660" w:rsidP="00717660" w:rsidRDefault="00717660" w14:paraId="04AA30EC" w14:textId="77777777">
      <w:pPr>
        <w:spacing w:line="240" w:lineRule="auto"/>
        <w:rPr>
          <w:szCs w:val="18"/>
        </w:rPr>
      </w:pPr>
      <w:r>
        <w:rPr>
          <w:szCs w:val="18"/>
        </w:rPr>
        <w:t xml:space="preserve">Als gezegd heb ik uw Kamer de toezegging gedaan terug te komen op de brief van 29 november 2023 van mijn voorganger. Ik constateer dat de Nederlandse markt voor doorverkoop van toegangskaarten snel innoveert en zich ontwikkelt. De ontwikkelingen zijn erop gericht de doorverkoop veilig en eerlijk te houden. De deelnemende partijen hebben daarbij oog voor zowel de consument als voor de markt. </w:t>
      </w:r>
    </w:p>
    <w:p w:rsidR="00717660" w:rsidP="00717660" w:rsidRDefault="00717660" w14:paraId="10237021" w14:textId="77777777">
      <w:pPr>
        <w:spacing w:line="240" w:lineRule="auto"/>
        <w:rPr>
          <w:szCs w:val="18"/>
        </w:rPr>
      </w:pPr>
    </w:p>
    <w:p w:rsidR="00717660" w:rsidP="00717660" w:rsidRDefault="00717660" w14:paraId="3A9163C7" w14:textId="77777777">
      <w:pPr>
        <w:spacing w:line="240" w:lineRule="auto"/>
        <w:rPr>
          <w:szCs w:val="18"/>
        </w:rPr>
      </w:pPr>
      <w:r>
        <w:rPr>
          <w:szCs w:val="18"/>
        </w:rPr>
        <w:t xml:space="preserve">Het eerdere onderzoek laat zien dat de schaal van het probleem relatief beperkt is. Daarnaast is er weinig inzicht te verkrijgen over de effectiviteit (handhaafbaarheid) van wettelijke maatregelen: het is niet duidelijk of maatregelen die elders in Europa zijn genomen werkelijk een oplossing bieden. Ook is de problematiek van de doorverkoop landgrensoverschrijdend. Daarom ga ik niet over tot nationale wetgeving. Als er </w:t>
      </w:r>
      <w:r w:rsidRPr="0012627C">
        <w:rPr>
          <w:szCs w:val="18"/>
        </w:rPr>
        <w:t xml:space="preserve">op Europees niveau initiatief </w:t>
      </w:r>
      <w:r>
        <w:rPr>
          <w:szCs w:val="18"/>
        </w:rPr>
        <w:t xml:space="preserve">wordt </w:t>
      </w:r>
      <w:r>
        <w:rPr>
          <w:szCs w:val="18"/>
        </w:rPr>
        <w:lastRenderedPageBreak/>
        <w:t>genomen voor een aanpak die voor de gehele Europese Unie van toepassing wordt en effectief kan zijn</w:t>
      </w:r>
      <w:r w:rsidRPr="0012627C">
        <w:rPr>
          <w:szCs w:val="18"/>
        </w:rPr>
        <w:t>, da</w:t>
      </w:r>
      <w:r>
        <w:rPr>
          <w:szCs w:val="18"/>
        </w:rPr>
        <w:t>n</w:t>
      </w:r>
      <w:r w:rsidRPr="0012627C">
        <w:rPr>
          <w:szCs w:val="18"/>
        </w:rPr>
        <w:t xml:space="preserve"> </w:t>
      </w:r>
      <w:r>
        <w:rPr>
          <w:szCs w:val="18"/>
        </w:rPr>
        <w:t xml:space="preserve">zal ik </w:t>
      </w:r>
      <w:r w:rsidRPr="0012627C">
        <w:rPr>
          <w:szCs w:val="18"/>
        </w:rPr>
        <w:t xml:space="preserve">dat uiteraard steunen. </w:t>
      </w:r>
    </w:p>
    <w:p w:rsidR="00B51950" w:rsidP="00717660" w:rsidRDefault="00B51950" w14:paraId="7A5076A0" w14:textId="77777777">
      <w:pPr>
        <w:spacing w:line="240" w:lineRule="auto"/>
        <w:rPr>
          <w:b/>
          <w:bCs/>
          <w:szCs w:val="18"/>
        </w:rPr>
      </w:pPr>
    </w:p>
    <w:p w:rsidRPr="00146F3F" w:rsidR="00717660" w:rsidP="00717660" w:rsidRDefault="00717660" w14:paraId="00CDB5A8" w14:textId="746C5046">
      <w:pPr>
        <w:spacing w:line="240" w:lineRule="auto"/>
        <w:rPr>
          <w:b/>
          <w:bCs/>
          <w:szCs w:val="18"/>
        </w:rPr>
      </w:pPr>
      <w:r w:rsidRPr="00146F3F">
        <w:rPr>
          <w:b/>
          <w:bCs/>
          <w:szCs w:val="18"/>
        </w:rPr>
        <w:t>Slot</w:t>
      </w:r>
    </w:p>
    <w:p w:rsidR="00717660" w:rsidP="00717660" w:rsidRDefault="00717660" w14:paraId="6EBEA567" w14:textId="289767B6">
      <w:pPr>
        <w:spacing w:line="240" w:lineRule="auto"/>
        <w:rPr>
          <w:szCs w:val="18"/>
        </w:rPr>
      </w:pPr>
      <w:r>
        <w:rPr>
          <w:szCs w:val="18"/>
        </w:rPr>
        <w:t xml:space="preserve">Ik ben positief over de manier waarop de belanghebbenden zich inzetten voor een toegankelijke evenementensector. Samen met mijn collega’s van </w:t>
      </w:r>
      <w:r w:rsidR="0044655F">
        <w:rPr>
          <w:szCs w:val="18"/>
        </w:rPr>
        <w:t xml:space="preserve">het </w:t>
      </w:r>
      <w:r w:rsidR="00B61B1B">
        <w:rPr>
          <w:szCs w:val="18"/>
        </w:rPr>
        <w:t>m</w:t>
      </w:r>
      <w:r w:rsidR="0044655F">
        <w:rPr>
          <w:szCs w:val="18"/>
        </w:rPr>
        <w:t xml:space="preserve">inisterie van </w:t>
      </w:r>
      <w:r>
        <w:rPr>
          <w:szCs w:val="18"/>
        </w:rPr>
        <w:t>E</w:t>
      </w:r>
      <w:r w:rsidR="0044655F">
        <w:rPr>
          <w:szCs w:val="18"/>
        </w:rPr>
        <w:t>conomische Zaken</w:t>
      </w:r>
      <w:r>
        <w:rPr>
          <w:szCs w:val="18"/>
        </w:rPr>
        <w:t xml:space="preserve">, </w:t>
      </w:r>
      <w:r w:rsidR="0044655F">
        <w:rPr>
          <w:szCs w:val="18"/>
        </w:rPr>
        <w:t xml:space="preserve">het </w:t>
      </w:r>
      <w:r w:rsidR="00B61B1B">
        <w:rPr>
          <w:szCs w:val="18"/>
        </w:rPr>
        <w:t>m</w:t>
      </w:r>
      <w:r w:rsidR="0044655F">
        <w:rPr>
          <w:szCs w:val="18"/>
        </w:rPr>
        <w:t xml:space="preserve">inisterie van </w:t>
      </w:r>
      <w:r>
        <w:rPr>
          <w:szCs w:val="18"/>
        </w:rPr>
        <w:t>J</w:t>
      </w:r>
      <w:r w:rsidR="0044655F">
        <w:rPr>
          <w:szCs w:val="18"/>
        </w:rPr>
        <w:t xml:space="preserve">ustitie </w:t>
      </w:r>
      <w:r>
        <w:rPr>
          <w:szCs w:val="18"/>
        </w:rPr>
        <w:t>en</w:t>
      </w:r>
      <w:r w:rsidR="0044655F">
        <w:rPr>
          <w:szCs w:val="18"/>
        </w:rPr>
        <w:t xml:space="preserve"> </w:t>
      </w:r>
      <w:r>
        <w:rPr>
          <w:szCs w:val="18"/>
        </w:rPr>
        <w:t>V</w:t>
      </w:r>
      <w:r w:rsidR="0044655F">
        <w:rPr>
          <w:szCs w:val="18"/>
        </w:rPr>
        <w:t>eiligheid</w:t>
      </w:r>
      <w:r>
        <w:rPr>
          <w:szCs w:val="18"/>
        </w:rPr>
        <w:t xml:space="preserve"> en </w:t>
      </w:r>
      <w:r w:rsidR="0044655F">
        <w:rPr>
          <w:szCs w:val="18"/>
        </w:rPr>
        <w:t xml:space="preserve">het </w:t>
      </w:r>
      <w:r w:rsidR="00B61B1B">
        <w:rPr>
          <w:szCs w:val="18"/>
        </w:rPr>
        <w:t>m</w:t>
      </w:r>
      <w:r w:rsidR="0044655F">
        <w:rPr>
          <w:szCs w:val="18"/>
        </w:rPr>
        <w:t xml:space="preserve">inisterie van </w:t>
      </w:r>
      <w:r>
        <w:rPr>
          <w:szCs w:val="18"/>
        </w:rPr>
        <w:t>V</w:t>
      </w:r>
      <w:r w:rsidR="0044655F">
        <w:rPr>
          <w:szCs w:val="18"/>
        </w:rPr>
        <w:t xml:space="preserve">olksgezondheid, </w:t>
      </w:r>
      <w:r>
        <w:rPr>
          <w:szCs w:val="18"/>
        </w:rPr>
        <w:t>W</w:t>
      </w:r>
      <w:r w:rsidR="0044655F">
        <w:rPr>
          <w:szCs w:val="18"/>
        </w:rPr>
        <w:t xml:space="preserve">elzijn en </w:t>
      </w:r>
      <w:r>
        <w:rPr>
          <w:szCs w:val="18"/>
        </w:rPr>
        <w:t>S</w:t>
      </w:r>
      <w:r w:rsidR="0044655F">
        <w:rPr>
          <w:szCs w:val="18"/>
        </w:rPr>
        <w:t>port</w:t>
      </w:r>
      <w:r>
        <w:rPr>
          <w:szCs w:val="18"/>
        </w:rPr>
        <w:t xml:space="preserve"> blijf ik de ontwikkelingen volgen.</w:t>
      </w:r>
    </w:p>
    <w:p w:rsidR="00717660" w:rsidP="00CA35E4" w:rsidRDefault="00717660" w14:paraId="0C7AF305" w14:textId="77777777"/>
    <w:p w:rsidR="00930C09" w:rsidP="00CA35E4" w:rsidRDefault="00930C09" w14:paraId="624C8A27" w14:textId="77777777"/>
    <w:p w:rsidR="005768E4" w:rsidP="00CA35E4" w:rsidRDefault="00B47A8D" w14:paraId="2D5CE77D" w14:textId="77777777">
      <w:r>
        <w:t>De minister van Onderwijs, Cultuur en Wetenschap,</w:t>
      </w:r>
    </w:p>
    <w:p w:rsidR="000F521E" w:rsidP="003A7160" w:rsidRDefault="000F521E" w14:paraId="602980C6" w14:textId="77777777"/>
    <w:p w:rsidR="000F521E" w:rsidP="003A7160" w:rsidRDefault="000F521E" w14:paraId="333E0805" w14:textId="77777777"/>
    <w:p w:rsidR="000F521E" w:rsidP="003A7160" w:rsidRDefault="000F521E" w14:paraId="6DC6645B" w14:textId="77777777"/>
    <w:p w:rsidR="000F521E" w:rsidP="003A7160" w:rsidRDefault="000F521E" w14:paraId="6F04EE44" w14:textId="77777777"/>
    <w:p w:rsidR="000F521E" w:rsidP="003A7160" w:rsidRDefault="00B47A8D" w14:paraId="2B35A69B" w14:textId="77777777">
      <w:pPr>
        <w:pStyle w:val="standaard-tekst"/>
      </w:pPr>
      <w:r>
        <w:t>Eppo Bruins</w:t>
      </w:r>
    </w:p>
    <w:p w:rsidR="00F01557" w:rsidP="003A7160" w:rsidRDefault="00F01557" w14:paraId="4445648C" w14:textId="77777777"/>
    <w:p w:rsidR="00F01557" w:rsidP="003A7160" w:rsidRDefault="00F01557" w14:paraId="352F1957" w14:textId="77777777"/>
    <w:p w:rsidR="00184B30" w:rsidP="00A60B58" w:rsidRDefault="00184B30" w14:paraId="6AEBE735" w14:textId="77777777"/>
    <w:p w:rsidR="00184B30" w:rsidP="00A60B58" w:rsidRDefault="00184B30" w14:paraId="7711DCD4"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7FFA" w14:textId="77777777" w:rsidR="00DC691C" w:rsidRDefault="00B47A8D">
      <w:r>
        <w:separator/>
      </w:r>
    </w:p>
    <w:p w14:paraId="205E7CCE" w14:textId="77777777" w:rsidR="00DC691C" w:rsidRDefault="00DC691C"/>
  </w:endnote>
  <w:endnote w:type="continuationSeparator" w:id="0">
    <w:p w14:paraId="2106983A" w14:textId="77777777" w:rsidR="00DC691C" w:rsidRDefault="00B47A8D">
      <w:r>
        <w:continuationSeparator/>
      </w:r>
    </w:p>
    <w:p w14:paraId="150ABEA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8B4"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519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3DD1" w14:paraId="5F913D46" w14:textId="77777777" w:rsidTr="004C7E1D">
      <w:trPr>
        <w:trHeight w:hRule="exact" w:val="357"/>
      </w:trPr>
      <w:tc>
        <w:tcPr>
          <w:tcW w:w="7603" w:type="dxa"/>
          <w:shd w:val="clear" w:color="auto" w:fill="auto"/>
        </w:tcPr>
        <w:p w14:paraId="7C27DB4C" w14:textId="77777777" w:rsidR="002F71BB" w:rsidRPr="004C7E1D" w:rsidRDefault="002F71BB" w:rsidP="004C7E1D">
          <w:pPr>
            <w:spacing w:line="180" w:lineRule="exact"/>
            <w:rPr>
              <w:sz w:val="13"/>
              <w:szCs w:val="13"/>
            </w:rPr>
          </w:pPr>
        </w:p>
      </w:tc>
      <w:tc>
        <w:tcPr>
          <w:tcW w:w="2172" w:type="dxa"/>
          <w:shd w:val="clear" w:color="auto" w:fill="auto"/>
        </w:tcPr>
        <w:p w14:paraId="2014F895" w14:textId="1A40693C" w:rsidR="002F71BB" w:rsidRPr="004C7E1D" w:rsidRDefault="00B47A8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0371A">
            <w:rPr>
              <w:szCs w:val="13"/>
            </w:rPr>
            <w:t>3</w:t>
          </w:r>
          <w:r w:rsidRPr="004C7E1D">
            <w:rPr>
              <w:szCs w:val="13"/>
            </w:rPr>
            <w:fldChar w:fldCharType="end"/>
          </w:r>
        </w:p>
      </w:tc>
    </w:tr>
  </w:tbl>
  <w:p w14:paraId="61E89BC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F3DD1" w14:paraId="02375506" w14:textId="77777777" w:rsidTr="004C7E1D">
      <w:trPr>
        <w:trHeight w:hRule="exact" w:val="357"/>
      </w:trPr>
      <w:tc>
        <w:tcPr>
          <w:tcW w:w="7709" w:type="dxa"/>
          <w:shd w:val="clear" w:color="auto" w:fill="auto"/>
        </w:tcPr>
        <w:p w14:paraId="1BBBDE1A" w14:textId="77777777" w:rsidR="00D17084" w:rsidRPr="004C7E1D" w:rsidRDefault="00D17084" w:rsidP="004C7E1D">
          <w:pPr>
            <w:spacing w:line="180" w:lineRule="exact"/>
            <w:rPr>
              <w:sz w:val="13"/>
              <w:szCs w:val="13"/>
            </w:rPr>
          </w:pPr>
        </w:p>
      </w:tc>
      <w:tc>
        <w:tcPr>
          <w:tcW w:w="2060" w:type="dxa"/>
          <w:shd w:val="clear" w:color="auto" w:fill="auto"/>
        </w:tcPr>
        <w:p w14:paraId="11443F26" w14:textId="6EC046FC" w:rsidR="00D17084" w:rsidRPr="004C7E1D" w:rsidRDefault="00B47A8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0371A">
            <w:rPr>
              <w:szCs w:val="13"/>
            </w:rPr>
            <w:t>3</w:t>
          </w:r>
          <w:r w:rsidRPr="004C7E1D">
            <w:rPr>
              <w:szCs w:val="13"/>
            </w:rPr>
            <w:fldChar w:fldCharType="end"/>
          </w:r>
        </w:p>
      </w:tc>
    </w:tr>
  </w:tbl>
  <w:p w14:paraId="1FC56DD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A588" w14:textId="77777777" w:rsidR="00DC691C" w:rsidRDefault="00B47A8D">
      <w:r>
        <w:separator/>
      </w:r>
    </w:p>
    <w:p w14:paraId="6E481743" w14:textId="77777777" w:rsidR="00DC691C" w:rsidRDefault="00DC691C"/>
  </w:footnote>
  <w:footnote w:type="continuationSeparator" w:id="0">
    <w:p w14:paraId="56271308" w14:textId="77777777" w:rsidR="00DC691C" w:rsidRDefault="00B47A8D">
      <w:r>
        <w:continuationSeparator/>
      </w:r>
    </w:p>
    <w:p w14:paraId="3411F03A" w14:textId="77777777" w:rsidR="00DC691C" w:rsidRDefault="00DC691C"/>
  </w:footnote>
  <w:footnote w:id="1">
    <w:p w14:paraId="22DC432D" w14:textId="77777777" w:rsidR="00717660" w:rsidRPr="004012B6" w:rsidRDefault="00717660" w:rsidP="00717660">
      <w:pPr>
        <w:pStyle w:val="Voetnoottekst"/>
      </w:pPr>
      <w:r>
        <w:rPr>
          <w:rStyle w:val="Voetnootmarkering"/>
        </w:rPr>
        <w:footnoteRef/>
      </w:r>
      <w:r w:rsidRPr="004012B6">
        <w:t xml:space="preserve"> Kamerstukken II, 2022/23, 36 200 VIII, nr. 22.</w:t>
      </w:r>
    </w:p>
  </w:footnote>
  <w:footnote w:id="2">
    <w:p w14:paraId="7709E3CB" w14:textId="77777777" w:rsidR="00717660" w:rsidRDefault="00717660" w:rsidP="00717660">
      <w:pPr>
        <w:pStyle w:val="Voetnoottekst"/>
      </w:pPr>
      <w:r>
        <w:rPr>
          <w:rStyle w:val="Voetnootmarkering"/>
        </w:rPr>
        <w:footnoteRef/>
      </w:r>
      <w:r>
        <w:t xml:space="preserve"> Kamerstukken II, 2023/24, 36 410 VIII, nr. 32.</w:t>
      </w:r>
    </w:p>
  </w:footnote>
  <w:footnote w:id="3">
    <w:p w14:paraId="5174E9C4" w14:textId="77777777" w:rsidR="00717660" w:rsidRPr="004012B6" w:rsidRDefault="00717660" w:rsidP="00717660">
      <w:pPr>
        <w:pStyle w:val="Voetnoottekst"/>
      </w:pPr>
      <w:r>
        <w:rPr>
          <w:rStyle w:val="Voetnootmarkering"/>
        </w:rPr>
        <w:footnoteRef/>
      </w:r>
      <w:r w:rsidRPr="004012B6">
        <w:t xml:space="preserve"> </w:t>
      </w:r>
      <w:r>
        <w:t xml:space="preserve">Kenmerk: </w:t>
      </w:r>
      <w:r w:rsidRPr="000B38DF">
        <w:t>TZ202411-047</w:t>
      </w:r>
      <w:r>
        <w:t>.</w:t>
      </w:r>
    </w:p>
  </w:footnote>
  <w:footnote w:id="4">
    <w:p w14:paraId="0D38EA55" w14:textId="77777777" w:rsidR="00717660" w:rsidRPr="005D7D3F" w:rsidRDefault="00717660" w:rsidP="00717660">
      <w:pPr>
        <w:pStyle w:val="Voetnoottekst"/>
      </w:pPr>
      <w:r>
        <w:rPr>
          <w:rStyle w:val="Voetnootmarkering"/>
        </w:rPr>
        <w:footnoteRef/>
      </w:r>
      <w:r w:rsidRPr="005D7D3F">
        <w:t xml:space="preserve"> </w:t>
      </w:r>
      <w:r>
        <w:t>N. Koeman, W. Elsenburg &amp; M. Hartgerink, Koop en Doorverkoop – Onderzoek naar toegangskaarten voor sport- en culturele evenementen, Amsterdam: SEO, oktober 2023.</w:t>
      </w:r>
    </w:p>
  </w:footnote>
  <w:footnote w:id="5">
    <w:p w14:paraId="5B828875" w14:textId="77777777" w:rsidR="00717660" w:rsidRDefault="00717660" w:rsidP="00717660">
      <w:pPr>
        <w:pStyle w:val="Voetnoottekst"/>
      </w:pPr>
      <w:r>
        <w:rPr>
          <w:rStyle w:val="Voetnootmarkering"/>
        </w:rPr>
        <w:footnoteRef/>
      </w:r>
      <w:r>
        <w:t xml:space="preserve"> Bijlage bij </w:t>
      </w:r>
      <w:r w:rsidRPr="004012B6">
        <w:t>Kamerstukken II, 2022/23, 36 200 VIII, nr. 22</w:t>
      </w:r>
      <w:r>
        <w:t>: Overzicht internationale maatregelen.</w:t>
      </w:r>
    </w:p>
  </w:footnote>
  <w:footnote w:id="6">
    <w:p w14:paraId="39B9D894" w14:textId="77777777" w:rsidR="00717660" w:rsidRPr="003643BC" w:rsidRDefault="00717660" w:rsidP="00717660">
      <w:pPr>
        <w:pStyle w:val="Voetnoottekst"/>
        <w:rPr>
          <w:lang w:val="de-DE"/>
        </w:rPr>
      </w:pPr>
      <w:r>
        <w:rPr>
          <w:rStyle w:val="Voetnootmarkering"/>
        </w:rPr>
        <w:footnoteRef/>
      </w:r>
      <w:r>
        <w:t xml:space="preserve"> Er zijn meerdere voorbeelden van landgrensoverschrijdende problematiek met professionele doorverkopers. In het oog springt de prejudiciële zaak tussen de Franse overheid en doorverkoopplatform Viagogo (gevestigd in Zwitserland): het oordeel van het Hof van Justitie van de Europese Unie is dat het niet bevoegd is op te treden, omdat Frankrijk niet aannemelijk kan maken dat er Unierechtelijke regelgeving van toepassing is in onderhavige zaak.</w:t>
      </w:r>
      <w:r w:rsidRPr="00672499">
        <w:t xml:space="preserve"> </w:t>
      </w:r>
      <w:r w:rsidRPr="00BE525B">
        <w:rPr>
          <w:lang w:val="de-DE"/>
        </w:rPr>
        <w:t>HvJ EU 17 mei 2024, C-190/23, ECLI:EU:C:2024:420 (</w:t>
      </w:r>
      <w:r w:rsidRPr="00BE525B">
        <w:rPr>
          <w:i/>
          <w:lang w:val="de-DE"/>
        </w:rPr>
        <w:t>VGG AG e.a.</w:t>
      </w:r>
      <w:r w:rsidRPr="00BE525B">
        <w:rPr>
          <w:lang w:val="de-DE"/>
        </w:rPr>
        <w:t>).</w:t>
      </w:r>
    </w:p>
  </w:footnote>
  <w:footnote w:id="7">
    <w:p w14:paraId="29B68B12" w14:textId="77777777" w:rsidR="00717660" w:rsidRDefault="00717660" w:rsidP="00717660">
      <w:pPr>
        <w:pStyle w:val="Voetnoottekst"/>
      </w:pPr>
      <w:r>
        <w:rPr>
          <w:rStyle w:val="Voetnootmarkering"/>
        </w:rPr>
        <w:footnoteRef/>
      </w:r>
      <w:r>
        <w:t xml:space="preserve"> Bijlage bij </w:t>
      </w:r>
      <w:r w:rsidRPr="004012B6">
        <w:t>Kamerstukken II, 2022/23, 36 200 VIII, nr. 22</w:t>
      </w:r>
      <w:r>
        <w:t>: Samenvatting stakeholdergesprekken.</w:t>
      </w:r>
    </w:p>
  </w:footnote>
  <w:footnote w:id="8">
    <w:p w14:paraId="5B01FB31" w14:textId="77777777" w:rsidR="00717660" w:rsidRDefault="00717660" w:rsidP="00717660">
      <w:pPr>
        <w:pStyle w:val="Voetnoottekst"/>
      </w:pPr>
      <w:r>
        <w:rPr>
          <w:rStyle w:val="Voetnootmarkering"/>
        </w:rPr>
        <w:footnoteRef/>
      </w:r>
      <w:r>
        <w:t xml:space="preserve"> T</w:t>
      </w:r>
      <w:r w:rsidRPr="00D30B58">
        <w:t xml:space="preserve">icketmaster </w:t>
      </w:r>
      <w:r>
        <w:t>heeft recent</w:t>
      </w:r>
      <w:r w:rsidRPr="00D30B58">
        <w:t>, na een onderzoek</w:t>
      </w:r>
      <w:r>
        <w:t xml:space="preserve"> gestart door de Autoriteit Consument en Markt</w:t>
      </w:r>
      <w:r w:rsidRPr="00D30B58">
        <w:t>, toegezegd dat consumenten hun mobiele Ticketmaster-ticket kunnen blijven doorverkopen buiten het platform van Ticketmaster.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070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F3DD1" w14:paraId="440E9D32" w14:textId="77777777" w:rsidTr="006D2D53">
      <w:trPr>
        <w:trHeight w:hRule="exact" w:val="400"/>
      </w:trPr>
      <w:tc>
        <w:tcPr>
          <w:tcW w:w="7518" w:type="dxa"/>
          <w:shd w:val="clear" w:color="auto" w:fill="auto"/>
        </w:tcPr>
        <w:p w14:paraId="525939E3" w14:textId="77777777" w:rsidR="00527BD4" w:rsidRPr="00275984" w:rsidRDefault="00527BD4" w:rsidP="00BF4427">
          <w:pPr>
            <w:pStyle w:val="Huisstijl-Rubricering"/>
          </w:pPr>
        </w:p>
      </w:tc>
    </w:tr>
  </w:tbl>
  <w:p w14:paraId="7FB157E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F3DD1" w14:paraId="522E66F6" w14:textId="77777777" w:rsidTr="003B528D">
      <w:tc>
        <w:tcPr>
          <w:tcW w:w="2160" w:type="dxa"/>
          <w:shd w:val="clear" w:color="auto" w:fill="auto"/>
        </w:tcPr>
        <w:p w14:paraId="518764AF" w14:textId="77777777" w:rsidR="002F71BB" w:rsidRPr="000407BB" w:rsidRDefault="00B47A8D" w:rsidP="005D283A">
          <w:pPr>
            <w:pStyle w:val="Colofonkop"/>
            <w:framePr w:hSpace="0" w:wrap="auto" w:vAnchor="margin" w:hAnchor="text" w:xAlign="left" w:yAlign="inline"/>
          </w:pPr>
          <w:r>
            <w:t>Onze referentie</w:t>
          </w:r>
        </w:p>
      </w:tc>
    </w:tr>
    <w:tr w:rsidR="002F3DD1" w14:paraId="430C85C2" w14:textId="77777777" w:rsidTr="002F71BB">
      <w:trPr>
        <w:trHeight w:val="259"/>
      </w:trPr>
      <w:tc>
        <w:tcPr>
          <w:tcW w:w="2160" w:type="dxa"/>
          <w:shd w:val="clear" w:color="auto" w:fill="auto"/>
        </w:tcPr>
        <w:p w14:paraId="5930DFF4" w14:textId="77777777" w:rsidR="00E35CF4" w:rsidRPr="005D283A" w:rsidRDefault="00B47A8D" w:rsidP="0049501A">
          <w:pPr>
            <w:spacing w:line="180" w:lineRule="exact"/>
            <w:rPr>
              <w:sz w:val="13"/>
              <w:szCs w:val="13"/>
            </w:rPr>
          </w:pPr>
          <w:r>
            <w:rPr>
              <w:sz w:val="13"/>
              <w:szCs w:val="13"/>
            </w:rPr>
            <w:t>51415763</w:t>
          </w:r>
        </w:p>
      </w:tc>
    </w:tr>
  </w:tbl>
  <w:p w14:paraId="52742F7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F3DD1" w14:paraId="3E502B6B" w14:textId="77777777" w:rsidTr="001377D4">
      <w:trPr>
        <w:trHeight w:val="2636"/>
      </w:trPr>
      <w:tc>
        <w:tcPr>
          <w:tcW w:w="737" w:type="dxa"/>
          <w:shd w:val="clear" w:color="auto" w:fill="auto"/>
        </w:tcPr>
        <w:p w14:paraId="7F8101E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3339F5E" w14:textId="77777777" w:rsidR="00704845" w:rsidRDefault="00B47A8D" w:rsidP="0047126E">
          <w:pPr>
            <w:framePr w:w="3873" w:h="2625" w:hRule="exact" w:wrap="around" w:vAnchor="page" w:hAnchor="page" w:x="6323" w:y="1"/>
          </w:pPr>
          <w:r>
            <w:rPr>
              <w:noProof/>
              <w:lang w:val="en-US" w:eastAsia="en-US"/>
            </w:rPr>
            <w:drawing>
              <wp:inline distT="0" distB="0" distL="0" distR="0" wp14:anchorId="04CCC696" wp14:editId="3EEB0A0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E758A87" w14:textId="77777777" w:rsidR="00483ECA" w:rsidRDefault="00483ECA" w:rsidP="00D037A9"/>
      </w:tc>
    </w:tr>
  </w:tbl>
  <w:p w14:paraId="249E819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F3DD1" w14:paraId="1448EEFE" w14:textId="77777777" w:rsidTr="0008539E">
      <w:trPr>
        <w:trHeight w:hRule="exact" w:val="572"/>
      </w:trPr>
      <w:tc>
        <w:tcPr>
          <w:tcW w:w="7520" w:type="dxa"/>
          <w:shd w:val="clear" w:color="auto" w:fill="auto"/>
        </w:tcPr>
        <w:p w14:paraId="6FDD350C" w14:textId="77777777" w:rsidR="00527BD4" w:rsidRPr="00963440" w:rsidRDefault="00B47A8D" w:rsidP="00210BA3">
          <w:pPr>
            <w:pStyle w:val="Huisstijl-Adres"/>
            <w:spacing w:after="0"/>
          </w:pPr>
          <w:r w:rsidRPr="009E3B07">
            <w:t>&gt;Retouradres </w:t>
          </w:r>
          <w:r>
            <w:t>Postbus 16375 2500 BJ Den Haag</w:t>
          </w:r>
          <w:r w:rsidRPr="009E3B07">
            <w:t xml:space="preserve"> </w:t>
          </w:r>
        </w:p>
      </w:tc>
    </w:tr>
    <w:tr w:rsidR="002F3DD1" w14:paraId="606D9F6A" w14:textId="77777777" w:rsidTr="00E776C6">
      <w:trPr>
        <w:cantSplit/>
        <w:trHeight w:hRule="exact" w:val="238"/>
      </w:trPr>
      <w:tc>
        <w:tcPr>
          <w:tcW w:w="7520" w:type="dxa"/>
          <w:shd w:val="clear" w:color="auto" w:fill="auto"/>
        </w:tcPr>
        <w:p w14:paraId="4D0553D3" w14:textId="77777777" w:rsidR="00093ABC" w:rsidRPr="00963440" w:rsidRDefault="00093ABC" w:rsidP="00963440"/>
      </w:tc>
    </w:tr>
    <w:tr w:rsidR="002F3DD1" w14:paraId="016262EB" w14:textId="77777777" w:rsidTr="00E776C6">
      <w:trPr>
        <w:cantSplit/>
        <w:trHeight w:hRule="exact" w:val="1520"/>
      </w:trPr>
      <w:tc>
        <w:tcPr>
          <w:tcW w:w="7520" w:type="dxa"/>
          <w:shd w:val="clear" w:color="auto" w:fill="auto"/>
        </w:tcPr>
        <w:p w14:paraId="68899693" w14:textId="77777777" w:rsidR="00A604D3" w:rsidRPr="00963440" w:rsidRDefault="00A604D3" w:rsidP="00963440"/>
      </w:tc>
    </w:tr>
    <w:tr w:rsidR="002F3DD1" w14:paraId="6D1E5F32" w14:textId="77777777" w:rsidTr="00E776C6">
      <w:trPr>
        <w:trHeight w:hRule="exact" w:val="1077"/>
      </w:trPr>
      <w:tc>
        <w:tcPr>
          <w:tcW w:w="7520" w:type="dxa"/>
          <w:shd w:val="clear" w:color="auto" w:fill="auto"/>
        </w:tcPr>
        <w:p w14:paraId="367978DC" w14:textId="77777777" w:rsidR="00892BA5" w:rsidRPr="00035E67" w:rsidRDefault="00892BA5" w:rsidP="00892BA5">
          <w:pPr>
            <w:tabs>
              <w:tab w:val="left" w:pos="740"/>
            </w:tabs>
            <w:autoSpaceDE w:val="0"/>
            <w:autoSpaceDN w:val="0"/>
            <w:adjustRightInd w:val="0"/>
            <w:rPr>
              <w:rFonts w:cs="Verdana"/>
              <w:szCs w:val="18"/>
            </w:rPr>
          </w:pPr>
        </w:p>
      </w:tc>
    </w:tr>
  </w:tbl>
  <w:p w14:paraId="4136ED36" w14:textId="77777777" w:rsidR="006F273B" w:rsidRDefault="006F273B" w:rsidP="00BC4AE3">
    <w:pPr>
      <w:pStyle w:val="Koptekst"/>
    </w:pPr>
  </w:p>
  <w:p w14:paraId="733707C2" w14:textId="77777777" w:rsidR="00153BD0" w:rsidRDefault="00153BD0" w:rsidP="00BC4AE3">
    <w:pPr>
      <w:pStyle w:val="Koptekst"/>
    </w:pPr>
  </w:p>
  <w:p w14:paraId="213180D5" w14:textId="77777777" w:rsidR="0044605E" w:rsidRDefault="0044605E" w:rsidP="00BC4AE3">
    <w:pPr>
      <w:pStyle w:val="Koptekst"/>
    </w:pPr>
  </w:p>
  <w:p w14:paraId="03283FD4" w14:textId="77777777" w:rsidR="0044605E" w:rsidRDefault="0044605E" w:rsidP="00BC4AE3">
    <w:pPr>
      <w:pStyle w:val="Koptekst"/>
    </w:pPr>
  </w:p>
  <w:p w14:paraId="3A25505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458DDCC">
      <w:start w:val="1"/>
      <w:numFmt w:val="bullet"/>
      <w:pStyle w:val="Lijstopsomteken"/>
      <w:lvlText w:val="•"/>
      <w:lvlJc w:val="left"/>
      <w:pPr>
        <w:tabs>
          <w:tab w:val="num" w:pos="227"/>
        </w:tabs>
        <w:ind w:left="227" w:hanging="227"/>
      </w:pPr>
      <w:rPr>
        <w:rFonts w:ascii="Verdana" w:hAnsi="Verdana" w:hint="default"/>
        <w:sz w:val="18"/>
        <w:szCs w:val="18"/>
      </w:rPr>
    </w:lvl>
    <w:lvl w:ilvl="1" w:tplc="5E4CDD64" w:tentative="1">
      <w:start w:val="1"/>
      <w:numFmt w:val="bullet"/>
      <w:lvlText w:val="o"/>
      <w:lvlJc w:val="left"/>
      <w:pPr>
        <w:tabs>
          <w:tab w:val="num" w:pos="1440"/>
        </w:tabs>
        <w:ind w:left="1440" w:hanging="360"/>
      </w:pPr>
      <w:rPr>
        <w:rFonts w:ascii="Courier New" w:hAnsi="Courier New" w:cs="Courier New" w:hint="default"/>
      </w:rPr>
    </w:lvl>
    <w:lvl w:ilvl="2" w:tplc="D5907A5A" w:tentative="1">
      <w:start w:val="1"/>
      <w:numFmt w:val="bullet"/>
      <w:lvlText w:val=""/>
      <w:lvlJc w:val="left"/>
      <w:pPr>
        <w:tabs>
          <w:tab w:val="num" w:pos="2160"/>
        </w:tabs>
        <w:ind w:left="2160" w:hanging="360"/>
      </w:pPr>
      <w:rPr>
        <w:rFonts w:ascii="Wingdings" w:hAnsi="Wingdings" w:hint="default"/>
      </w:rPr>
    </w:lvl>
    <w:lvl w:ilvl="3" w:tplc="5D60BB42" w:tentative="1">
      <w:start w:val="1"/>
      <w:numFmt w:val="bullet"/>
      <w:lvlText w:val=""/>
      <w:lvlJc w:val="left"/>
      <w:pPr>
        <w:tabs>
          <w:tab w:val="num" w:pos="2880"/>
        </w:tabs>
        <w:ind w:left="2880" w:hanging="360"/>
      </w:pPr>
      <w:rPr>
        <w:rFonts w:ascii="Symbol" w:hAnsi="Symbol" w:hint="default"/>
      </w:rPr>
    </w:lvl>
    <w:lvl w:ilvl="4" w:tplc="441C54B0" w:tentative="1">
      <w:start w:val="1"/>
      <w:numFmt w:val="bullet"/>
      <w:lvlText w:val="o"/>
      <w:lvlJc w:val="left"/>
      <w:pPr>
        <w:tabs>
          <w:tab w:val="num" w:pos="3600"/>
        </w:tabs>
        <w:ind w:left="3600" w:hanging="360"/>
      </w:pPr>
      <w:rPr>
        <w:rFonts w:ascii="Courier New" w:hAnsi="Courier New" w:cs="Courier New" w:hint="default"/>
      </w:rPr>
    </w:lvl>
    <w:lvl w:ilvl="5" w:tplc="64B25528" w:tentative="1">
      <w:start w:val="1"/>
      <w:numFmt w:val="bullet"/>
      <w:lvlText w:val=""/>
      <w:lvlJc w:val="left"/>
      <w:pPr>
        <w:tabs>
          <w:tab w:val="num" w:pos="4320"/>
        </w:tabs>
        <w:ind w:left="4320" w:hanging="360"/>
      </w:pPr>
      <w:rPr>
        <w:rFonts w:ascii="Wingdings" w:hAnsi="Wingdings" w:hint="default"/>
      </w:rPr>
    </w:lvl>
    <w:lvl w:ilvl="6" w:tplc="7ABCF4F6" w:tentative="1">
      <w:start w:val="1"/>
      <w:numFmt w:val="bullet"/>
      <w:lvlText w:val=""/>
      <w:lvlJc w:val="left"/>
      <w:pPr>
        <w:tabs>
          <w:tab w:val="num" w:pos="5040"/>
        </w:tabs>
        <w:ind w:left="5040" w:hanging="360"/>
      </w:pPr>
      <w:rPr>
        <w:rFonts w:ascii="Symbol" w:hAnsi="Symbol" w:hint="default"/>
      </w:rPr>
    </w:lvl>
    <w:lvl w:ilvl="7" w:tplc="41F02A00" w:tentative="1">
      <w:start w:val="1"/>
      <w:numFmt w:val="bullet"/>
      <w:lvlText w:val="o"/>
      <w:lvlJc w:val="left"/>
      <w:pPr>
        <w:tabs>
          <w:tab w:val="num" w:pos="5760"/>
        </w:tabs>
        <w:ind w:left="5760" w:hanging="360"/>
      </w:pPr>
      <w:rPr>
        <w:rFonts w:ascii="Courier New" w:hAnsi="Courier New" w:cs="Courier New" w:hint="default"/>
      </w:rPr>
    </w:lvl>
    <w:lvl w:ilvl="8" w:tplc="98403C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E42DFB0">
      <w:start w:val="1"/>
      <w:numFmt w:val="bullet"/>
      <w:pStyle w:val="Lijstopsomteken2"/>
      <w:lvlText w:val="–"/>
      <w:lvlJc w:val="left"/>
      <w:pPr>
        <w:tabs>
          <w:tab w:val="num" w:pos="227"/>
        </w:tabs>
        <w:ind w:left="227" w:firstLine="0"/>
      </w:pPr>
      <w:rPr>
        <w:rFonts w:ascii="Verdana" w:hAnsi="Verdana" w:hint="default"/>
      </w:rPr>
    </w:lvl>
    <w:lvl w:ilvl="1" w:tplc="14D485C4" w:tentative="1">
      <w:start w:val="1"/>
      <w:numFmt w:val="bullet"/>
      <w:lvlText w:val="o"/>
      <w:lvlJc w:val="left"/>
      <w:pPr>
        <w:tabs>
          <w:tab w:val="num" w:pos="1440"/>
        </w:tabs>
        <w:ind w:left="1440" w:hanging="360"/>
      </w:pPr>
      <w:rPr>
        <w:rFonts w:ascii="Courier New" w:hAnsi="Courier New" w:cs="Courier New" w:hint="default"/>
      </w:rPr>
    </w:lvl>
    <w:lvl w:ilvl="2" w:tplc="167C0A9E" w:tentative="1">
      <w:start w:val="1"/>
      <w:numFmt w:val="bullet"/>
      <w:lvlText w:val=""/>
      <w:lvlJc w:val="left"/>
      <w:pPr>
        <w:tabs>
          <w:tab w:val="num" w:pos="2160"/>
        </w:tabs>
        <w:ind w:left="2160" w:hanging="360"/>
      </w:pPr>
      <w:rPr>
        <w:rFonts w:ascii="Wingdings" w:hAnsi="Wingdings" w:hint="default"/>
      </w:rPr>
    </w:lvl>
    <w:lvl w:ilvl="3" w:tplc="897CD7AC" w:tentative="1">
      <w:start w:val="1"/>
      <w:numFmt w:val="bullet"/>
      <w:lvlText w:val=""/>
      <w:lvlJc w:val="left"/>
      <w:pPr>
        <w:tabs>
          <w:tab w:val="num" w:pos="2880"/>
        </w:tabs>
        <w:ind w:left="2880" w:hanging="360"/>
      </w:pPr>
      <w:rPr>
        <w:rFonts w:ascii="Symbol" w:hAnsi="Symbol" w:hint="default"/>
      </w:rPr>
    </w:lvl>
    <w:lvl w:ilvl="4" w:tplc="93F4939E" w:tentative="1">
      <w:start w:val="1"/>
      <w:numFmt w:val="bullet"/>
      <w:lvlText w:val="o"/>
      <w:lvlJc w:val="left"/>
      <w:pPr>
        <w:tabs>
          <w:tab w:val="num" w:pos="3600"/>
        </w:tabs>
        <w:ind w:left="3600" w:hanging="360"/>
      </w:pPr>
      <w:rPr>
        <w:rFonts w:ascii="Courier New" w:hAnsi="Courier New" w:cs="Courier New" w:hint="default"/>
      </w:rPr>
    </w:lvl>
    <w:lvl w:ilvl="5" w:tplc="89F60EA8" w:tentative="1">
      <w:start w:val="1"/>
      <w:numFmt w:val="bullet"/>
      <w:lvlText w:val=""/>
      <w:lvlJc w:val="left"/>
      <w:pPr>
        <w:tabs>
          <w:tab w:val="num" w:pos="4320"/>
        </w:tabs>
        <w:ind w:left="4320" w:hanging="360"/>
      </w:pPr>
      <w:rPr>
        <w:rFonts w:ascii="Wingdings" w:hAnsi="Wingdings" w:hint="default"/>
      </w:rPr>
    </w:lvl>
    <w:lvl w:ilvl="6" w:tplc="8CFE6862" w:tentative="1">
      <w:start w:val="1"/>
      <w:numFmt w:val="bullet"/>
      <w:lvlText w:val=""/>
      <w:lvlJc w:val="left"/>
      <w:pPr>
        <w:tabs>
          <w:tab w:val="num" w:pos="5040"/>
        </w:tabs>
        <w:ind w:left="5040" w:hanging="360"/>
      </w:pPr>
      <w:rPr>
        <w:rFonts w:ascii="Symbol" w:hAnsi="Symbol" w:hint="default"/>
      </w:rPr>
    </w:lvl>
    <w:lvl w:ilvl="7" w:tplc="CEE82E1E" w:tentative="1">
      <w:start w:val="1"/>
      <w:numFmt w:val="bullet"/>
      <w:lvlText w:val="o"/>
      <w:lvlJc w:val="left"/>
      <w:pPr>
        <w:tabs>
          <w:tab w:val="num" w:pos="5760"/>
        </w:tabs>
        <w:ind w:left="5760" w:hanging="360"/>
      </w:pPr>
      <w:rPr>
        <w:rFonts w:ascii="Courier New" w:hAnsi="Courier New" w:cs="Courier New" w:hint="default"/>
      </w:rPr>
    </w:lvl>
    <w:lvl w:ilvl="8" w:tplc="9CCCAD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2177354">
    <w:abstractNumId w:val="10"/>
  </w:num>
  <w:num w:numId="2" w16cid:durableId="35545817">
    <w:abstractNumId w:val="7"/>
  </w:num>
  <w:num w:numId="3" w16cid:durableId="53283795">
    <w:abstractNumId w:val="6"/>
  </w:num>
  <w:num w:numId="4" w16cid:durableId="249507727">
    <w:abstractNumId w:val="5"/>
  </w:num>
  <w:num w:numId="5" w16cid:durableId="2059237552">
    <w:abstractNumId w:val="4"/>
  </w:num>
  <w:num w:numId="6" w16cid:durableId="2039039990">
    <w:abstractNumId w:val="8"/>
  </w:num>
  <w:num w:numId="7" w16cid:durableId="1234975072">
    <w:abstractNumId w:val="3"/>
  </w:num>
  <w:num w:numId="8" w16cid:durableId="1222450257">
    <w:abstractNumId w:val="2"/>
  </w:num>
  <w:num w:numId="9" w16cid:durableId="1645961312">
    <w:abstractNumId w:val="1"/>
  </w:num>
  <w:num w:numId="10" w16cid:durableId="1295939145">
    <w:abstractNumId w:val="0"/>
  </w:num>
  <w:num w:numId="11" w16cid:durableId="839613828">
    <w:abstractNumId w:val="9"/>
  </w:num>
  <w:num w:numId="12" w16cid:durableId="1792434794">
    <w:abstractNumId w:val="11"/>
  </w:num>
  <w:num w:numId="13" w16cid:durableId="246548320">
    <w:abstractNumId w:val="13"/>
  </w:num>
  <w:num w:numId="14" w16cid:durableId="153642817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371A"/>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D08"/>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DD1"/>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4655F"/>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5932"/>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17660"/>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0E3F"/>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47A8D"/>
    <w:rsid w:val="00B50571"/>
    <w:rsid w:val="00B51950"/>
    <w:rsid w:val="00B531DD"/>
    <w:rsid w:val="00B55014"/>
    <w:rsid w:val="00B60EE4"/>
    <w:rsid w:val="00B61B1B"/>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D5DD3"/>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EBEBA"/>
  <w15:docId w15:val="{F9B2DCCC-B9BC-45DD-85FF-8B147F6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717660"/>
    <w:rPr>
      <w:rFonts w:ascii="Verdana" w:hAnsi="Verdana"/>
      <w:sz w:val="13"/>
      <w:lang w:val="nl-NL" w:eastAsia="nl-NL"/>
    </w:rPr>
  </w:style>
  <w:style w:type="character" w:styleId="Voetnootmarkering">
    <w:name w:val="footnote reference"/>
    <w:basedOn w:val="Standaardalinea-lettertype"/>
    <w:uiPriority w:val="99"/>
    <w:unhideWhenUsed/>
    <w:rsid w:val="007176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845</ap:Words>
  <ap:Characters>4648</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2025-03-27T15:25:00.0000000Z</dcterms:created>
  <dcterms:modified xsi:type="dcterms:W3CDTF">2025-03-27T15:25:00.0000000Z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O225HAA</vt:lpwstr>
  </property>
  <property fmtid="{D5CDD505-2E9C-101B-9397-08002B2CF9AE}" pid="3" name="Author">
    <vt:lpwstr>O225HAA</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TZ202411-047</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O225HAA</vt:lpwstr>
  </property>
</Properties>
</file>