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244BC" w:rsidTr="00D9561B" w14:paraId="1E0FB977" w14:textId="77777777">
        <w:trPr>
          <w:trHeight w:val="1514"/>
        </w:trPr>
        <w:tc>
          <w:tcPr>
            <w:tcW w:w="7522" w:type="dxa"/>
            <w:tcBorders>
              <w:top w:val="nil"/>
              <w:left w:val="nil"/>
              <w:bottom w:val="nil"/>
              <w:right w:val="nil"/>
            </w:tcBorders>
            <w:tcMar>
              <w:left w:w="0" w:type="dxa"/>
              <w:right w:w="0" w:type="dxa"/>
            </w:tcMar>
          </w:tcPr>
          <w:p w:rsidR="00374412" w:rsidP="00D9561B" w:rsidRDefault="00872B6B" w14:paraId="00A1E2B8" w14:textId="77777777">
            <w:r>
              <w:t>De v</w:t>
            </w:r>
            <w:r w:rsidR="008E3932">
              <w:t>oorzitter van de Tweede Kamer der Staten-Generaal</w:t>
            </w:r>
          </w:p>
          <w:p w:rsidR="00374412" w:rsidP="00D9561B" w:rsidRDefault="00872B6B" w14:paraId="5D8350BC" w14:textId="77777777">
            <w:r>
              <w:t>Postbus 20018</w:t>
            </w:r>
          </w:p>
          <w:p w:rsidR="008E3932" w:rsidP="00D9561B" w:rsidRDefault="00872B6B" w14:paraId="11BD165D"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244BC" w:rsidTr="00A30A47" w14:paraId="59F9EB67" w14:textId="77777777">
        <w:trPr>
          <w:trHeight w:val="289" w:hRule="exact"/>
        </w:trPr>
        <w:tc>
          <w:tcPr>
            <w:tcW w:w="929" w:type="dxa"/>
          </w:tcPr>
          <w:p w:rsidRPr="00434042" w:rsidR="0005404B" w:rsidP="00FF66F9" w:rsidRDefault="00872B6B" w14:paraId="5C4ACF3D" w14:textId="4F7328A9">
            <w:pPr>
              <w:rPr>
                <w:lang w:eastAsia="en-US"/>
              </w:rPr>
            </w:pPr>
            <w:r>
              <w:rPr>
                <w:lang w:eastAsia="en-US"/>
              </w:rPr>
              <w:t>Datum</w:t>
            </w:r>
            <w:r w:rsidR="001226A4">
              <w:rPr>
                <w:lang w:eastAsia="en-US"/>
              </w:rPr>
              <w:t xml:space="preserve">     [</w:t>
            </w:r>
          </w:p>
        </w:tc>
        <w:tc>
          <w:tcPr>
            <w:tcW w:w="6581" w:type="dxa"/>
            <w:shd w:val="clear" w:color="auto" w:fill="auto"/>
          </w:tcPr>
          <w:p w:rsidRPr="001226A4" w:rsidR="0005404B" w:rsidP="00FF66F9" w:rsidRDefault="00A30A47" w14:paraId="3CFD3C2A" w14:textId="1456AE3F">
            <w:pPr>
              <w:rPr>
                <w:highlight w:val="yellow"/>
                <w:lang w:eastAsia="en-US"/>
              </w:rPr>
            </w:pPr>
            <w:r w:rsidRPr="00A30A47">
              <w:rPr>
                <w:lang w:eastAsia="en-US"/>
              </w:rPr>
              <w:t>27 maart 2025</w:t>
            </w:r>
          </w:p>
        </w:tc>
      </w:tr>
      <w:tr w:rsidR="009244BC" w:rsidTr="00FF66F9" w14:paraId="455DA9AE" w14:textId="77777777">
        <w:trPr>
          <w:trHeight w:val="368"/>
        </w:trPr>
        <w:tc>
          <w:tcPr>
            <w:tcW w:w="929" w:type="dxa"/>
          </w:tcPr>
          <w:p w:rsidR="0005404B" w:rsidP="00FF66F9" w:rsidRDefault="00872B6B" w14:paraId="63C8A795" w14:textId="77777777">
            <w:pPr>
              <w:rPr>
                <w:lang w:eastAsia="en-US"/>
              </w:rPr>
            </w:pPr>
            <w:r>
              <w:rPr>
                <w:lang w:eastAsia="en-US"/>
              </w:rPr>
              <w:t>Betreft</w:t>
            </w:r>
          </w:p>
        </w:tc>
        <w:tc>
          <w:tcPr>
            <w:tcW w:w="6581" w:type="dxa"/>
          </w:tcPr>
          <w:p w:rsidR="0005404B" w:rsidP="00FF66F9" w:rsidRDefault="00751E9A" w14:paraId="23D1DED0" w14:textId="76AE9D7A">
            <w:pPr>
              <w:rPr>
                <w:lang w:eastAsia="en-US"/>
              </w:rPr>
            </w:pPr>
            <w:r>
              <w:rPr>
                <w:lang w:eastAsia="en-US"/>
              </w:rPr>
              <w:t>Aanbie</w:t>
            </w:r>
            <w:r w:rsidR="00922B0F">
              <w:rPr>
                <w:lang w:eastAsia="en-US"/>
              </w:rPr>
              <w:t>ding</w:t>
            </w:r>
            <w:r>
              <w:rPr>
                <w:lang w:eastAsia="en-US"/>
              </w:rPr>
              <w:t xml:space="preserve"> r</w:t>
            </w:r>
            <w:r w:rsidR="00872B6B">
              <w:rPr>
                <w:lang w:eastAsia="en-US"/>
              </w:rPr>
              <w:t xml:space="preserve">apport </w:t>
            </w:r>
            <w:r w:rsidR="001226A4">
              <w:rPr>
                <w:lang w:eastAsia="en-US"/>
              </w:rPr>
              <w:t>‘</w:t>
            </w:r>
            <w:r w:rsidR="00D457B0">
              <w:rPr>
                <w:lang w:eastAsia="en-US"/>
              </w:rPr>
              <w:t>Online</w:t>
            </w:r>
            <w:r w:rsidR="001226A4">
              <w:rPr>
                <w:lang w:eastAsia="en-US"/>
              </w:rPr>
              <w:t xml:space="preserve"> inbreuken in beeld’ </w:t>
            </w:r>
            <w:r w:rsidR="00922B0F">
              <w:rPr>
                <w:lang w:eastAsia="en-US"/>
              </w:rPr>
              <w:t>n.a.v. de motie Van den Berge c.s. van 9 november 2020</w:t>
            </w:r>
          </w:p>
        </w:tc>
      </w:tr>
    </w:tbl>
    <w:tbl>
      <w:tblPr>
        <w:tblpPr w:leftFromText="142" w:rightFromText="142" w:vertAnchor="page" w:horzAnchor="page" w:tblpX="9389" w:tblpY="3021"/>
        <w:tblW w:w="2208" w:type="dxa"/>
        <w:tblLayout w:type="fixed"/>
        <w:tblCellMar>
          <w:left w:w="0" w:type="dxa"/>
          <w:right w:w="0" w:type="dxa"/>
        </w:tblCellMar>
        <w:tblLook w:val="0000" w:firstRow="0" w:lastRow="0" w:firstColumn="0" w:lastColumn="0" w:noHBand="0" w:noVBand="0"/>
      </w:tblPr>
      <w:tblGrid>
        <w:gridCol w:w="2208"/>
      </w:tblGrid>
      <w:tr w:rsidRPr="00E61526" w:rsidR="0090474F" w:rsidTr="005A366D" w14:paraId="1DAEC3FA" w14:textId="77777777">
        <w:tc>
          <w:tcPr>
            <w:tcW w:w="2208" w:type="dxa"/>
          </w:tcPr>
          <w:p w:rsidRPr="00F53C9D" w:rsidR="0090474F" w:rsidP="0090474F" w:rsidRDefault="0090474F" w14:paraId="12A1A562" w14:textId="77777777">
            <w:pPr>
              <w:pStyle w:val="Colofonkop"/>
              <w:framePr w:hSpace="0" w:wrap="auto" w:hAnchor="text" w:vAnchor="margin" w:xAlign="left" w:yAlign="inline"/>
            </w:pPr>
            <w:r>
              <w:t>Media en Creatieve Industrie</w:t>
            </w:r>
          </w:p>
          <w:p w:rsidR="0090474F" w:rsidP="0090474F" w:rsidRDefault="0090474F" w14:paraId="5E526921" w14:textId="77777777">
            <w:pPr>
              <w:pStyle w:val="Huisstijl-Gegeven"/>
              <w:spacing w:after="0"/>
            </w:pPr>
            <w:r>
              <w:t xml:space="preserve">Rijnstraat 50 </w:t>
            </w:r>
          </w:p>
          <w:p w:rsidR="0090474F" w:rsidP="0090474F" w:rsidRDefault="0090474F" w14:paraId="1A981099" w14:textId="77777777">
            <w:pPr>
              <w:pStyle w:val="Huisstijl-Gegeven"/>
              <w:spacing w:after="0"/>
            </w:pPr>
            <w:r>
              <w:t>Den Haag</w:t>
            </w:r>
          </w:p>
          <w:p w:rsidR="0090474F" w:rsidP="0090474F" w:rsidRDefault="0090474F" w14:paraId="56C18FDA" w14:textId="77777777">
            <w:pPr>
              <w:pStyle w:val="Huisstijl-Gegeven"/>
              <w:spacing w:after="0"/>
            </w:pPr>
            <w:r>
              <w:t>Postbus 16375</w:t>
            </w:r>
          </w:p>
          <w:p w:rsidR="0090474F" w:rsidP="0090474F" w:rsidRDefault="0090474F" w14:paraId="5AB888F8" w14:textId="77777777">
            <w:pPr>
              <w:pStyle w:val="Huisstijl-Gegeven"/>
              <w:spacing w:after="0"/>
            </w:pPr>
            <w:r>
              <w:t>2500 BJ Den Haag</w:t>
            </w:r>
          </w:p>
          <w:p w:rsidR="0090474F" w:rsidP="0090474F" w:rsidRDefault="0090474F" w14:paraId="746B65B6" w14:textId="77777777">
            <w:pPr>
              <w:pStyle w:val="Huisstijl-Gegeven"/>
              <w:spacing w:after="90"/>
            </w:pPr>
            <w:r>
              <w:t>www.rijksoverheid.nl</w:t>
            </w:r>
          </w:p>
          <w:p w:rsidR="005A366D" w:rsidP="005A366D" w:rsidRDefault="005A366D" w14:paraId="5C7DE88E" w14:textId="77777777">
            <w:pPr>
              <w:spacing w:line="180" w:lineRule="exact"/>
              <w:rPr>
                <w:b/>
                <w:sz w:val="13"/>
                <w:szCs w:val="13"/>
              </w:rPr>
            </w:pPr>
            <w:r>
              <w:rPr>
                <w:b/>
                <w:sz w:val="13"/>
                <w:szCs w:val="13"/>
              </w:rPr>
              <w:t>Onze referentie</w:t>
            </w:r>
          </w:p>
          <w:p w:rsidR="005A366D" w:rsidP="005A366D" w:rsidRDefault="005A366D" w14:paraId="36B0F162" w14:textId="777E96C3">
            <w:pPr>
              <w:spacing w:line="180" w:lineRule="exact"/>
              <w:rPr>
                <w:sz w:val="13"/>
                <w:szCs w:val="13"/>
              </w:rPr>
            </w:pPr>
            <w:r>
              <w:rPr>
                <w:sz w:val="13"/>
                <w:szCs w:val="13"/>
              </w:rPr>
              <w:t>50299303</w:t>
            </w:r>
          </w:p>
          <w:p w:rsidR="00984AEC" w:rsidP="005A366D" w:rsidRDefault="00984AEC" w14:paraId="0E9A8703" w14:textId="77777777">
            <w:pPr>
              <w:spacing w:line="180" w:lineRule="exact"/>
              <w:rPr>
                <w:sz w:val="13"/>
                <w:szCs w:val="13"/>
              </w:rPr>
            </w:pPr>
          </w:p>
          <w:tbl>
            <w:tblPr>
              <w:tblpPr w:leftFromText="142" w:rightFromText="142" w:vertAnchor="page" w:horzAnchor="margin" w:tblpY="1763"/>
              <w:tblOverlap w:val="never"/>
              <w:tblW w:w="2037" w:type="dxa"/>
              <w:tblLayout w:type="fixed"/>
              <w:tblCellMar>
                <w:left w:w="0" w:type="dxa"/>
                <w:right w:w="0" w:type="dxa"/>
              </w:tblCellMar>
              <w:tblLook w:val="0000" w:firstRow="0" w:lastRow="0" w:firstColumn="0" w:lastColumn="0" w:noHBand="0" w:noVBand="0"/>
            </w:tblPr>
            <w:tblGrid>
              <w:gridCol w:w="2037"/>
            </w:tblGrid>
            <w:tr w:rsidRPr="00C5333A" w:rsidR="005A366D" w:rsidTr="005A366D" w14:paraId="2738A14B" w14:textId="77777777">
              <w:trPr>
                <w:trHeight w:val="222"/>
              </w:trPr>
              <w:tc>
                <w:tcPr>
                  <w:tcW w:w="2037" w:type="dxa"/>
                </w:tcPr>
                <w:p w:rsidRPr="00C5333A" w:rsidR="005A366D" w:rsidP="005A366D" w:rsidRDefault="005A366D" w14:paraId="0724BB78" w14:textId="77777777">
                  <w:pPr>
                    <w:tabs>
                      <w:tab w:val="center" w:pos="1080"/>
                    </w:tabs>
                    <w:spacing w:line="180" w:lineRule="exact"/>
                    <w:rPr>
                      <w:sz w:val="13"/>
                      <w:szCs w:val="13"/>
                    </w:rPr>
                  </w:pPr>
                  <w:r>
                    <w:rPr>
                      <w:b/>
                      <w:sz w:val="13"/>
                      <w:szCs w:val="13"/>
                    </w:rPr>
                    <w:t>Bijlagen</w:t>
                  </w:r>
                </w:p>
              </w:tc>
            </w:tr>
            <w:tr w:rsidRPr="00D74F66" w:rsidR="005A366D" w:rsidTr="005A366D" w14:paraId="3D3DBC4E" w14:textId="77777777">
              <w:trPr>
                <w:trHeight w:val="320"/>
              </w:trPr>
              <w:tc>
                <w:tcPr>
                  <w:tcW w:w="2037" w:type="dxa"/>
                </w:tcPr>
                <w:p w:rsidRPr="00D74F66" w:rsidR="005A366D" w:rsidP="005A366D" w:rsidRDefault="005A366D" w14:paraId="429084A6" w14:textId="77777777">
                  <w:pPr>
                    <w:spacing w:after="90" w:line="180" w:lineRule="exact"/>
                    <w:rPr>
                      <w:sz w:val="13"/>
                    </w:rPr>
                  </w:pPr>
                  <w:r>
                    <w:rPr>
                      <w:sz w:val="13"/>
                    </w:rPr>
                    <w:t>1</w:t>
                  </w:r>
                </w:p>
              </w:tc>
            </w:tr>
          </w:tbl>
          <w:p w:rsidRPr="001226A4" w:rsidR="005A366D" w:rsidP="005A366D" w:rsidRDefault="005A366D" w14:paraId="09F52C3D" w14:textId="654F6C7F">
            <w:pPr>
              <w:spacing w:line="180" w:lineRule="exact"/>
              <w:rPr>
                <w:sz w:val="13"/>
                <w:szCs w:val="13"/>
                <w:lang w:val="en-US"/>
              </w:rPr>
            </w:pPr>
          </w:p>
        </w:tc>
      </w:tr>
      <w:tr w:rsidRPr="00E61526" w:rsidR="0090474F" w:rsidTr="005A366D" w14:paraId="44789BB5" w14:textId="77777777">
        <w:trPr>
          <w:trHeight w:val="200" w:hRule="exact"/>
        </w:trPr>
        <w:tc>
          <w:tcPr>
            <w:tcW w:w="2208" w:type="dxa"/>
          </w:tcPr>
          <w:p w:rsidR="0090474F" w:rsidP="0090474F" w:rsidRDefault="0090474F" w14:paraId="09F9EF1C" w14:textId="77777777">
            <w:pPr>
              <w:spacing w:after="90" w:line="180" w:lineRule="exact"/>
              <w:rPr>
                <w:sz w:val="13"/>
                <w:szCs w:val="13"/>
                <w:lang w:val="en-US"/>
              </w:rPr>
            </w:pPr>
          </w:p>
          <w:p w:rsidRPr="001226A4" w:rsidR="005A366D" w:rsidP="0090474F" w:rsidRDefault="005A366D" w14:paraId="54A120EA" w14:textId="77777777">
            <w:pPr>
              <w:spacing w:after="90" w:line="180" w:lineRule="exact"/>
              <w:rPr>
                <w:sz w:val="13"/>
                <w:szCs w:val="13"/>
                <w:lang w:val="en-US"/>
              </w:rPr>
            </w:pPr>
          </w:p>
        </w:tc>
      </w:tr>
      <w:tr w:rsidR="0090474F" w:rsidTr="005A366D" w14:paraId="5BEEF776" w14:textId="77777777">
        <w:trPr>
          <w:trHeight w:val="450"/>
        </w:trPr>
        <w:tc>
          <w:tcPr>
            <w:tcW w:w="2208" w:type="dxa"/>
          </w:tcPr>
          <w:p w:rsidRPr="00FA7882" w:rsidR="0090474F" w:rsidP="0090474F" w:rsidRDefault="0090474F" w14:paraId="57C5D7A7" w14:textId="2E18B562">
            <w:pPr>
              <w:spacing w:line="180" w:lineRule="exact"/>
              <w:rPr>
                <w:sz w:val="13"/>
                <w:szCs w:val="13"/>
              </w:rPr>
            </w:pPr>
          </w:p>
        </w:tc>
      </w:tr>
      <w:tr w:rsidR="0090474F" w:rsidTr="005A366D" w14:paraId="614AA9D9" w14:textId="77777777">
        <w:trPr>
          <w:trHeight w:val="113"/>
        </w:trPr>
        <w:tc>
          <w:tcPr>
            <w:tcW w:w="2208" w:type="dxa"/>
          </w:tcPr>
          <w:p w:rsidRPr="00C5333A" w:rsidR="0090474F" w:rsidP="0090474F" w:rsidRDefault="0090474F" w14:paraId="799842E1" w14:textId="4FA33538">
            <w:pPr>
              <w:tabs>
                <w:tab w:val="center" w:pos="1080"/>
              </w:tabs>
              <w:spacing w:line="180" w:lineRule="exact"/>
              <w:rPr>
                <w:sz w:val="13"/>
                <w:szCs w:val="13"/>
              </w:rPr>
            </w:pPr>
          </w:p>
        </w:tc>
      </w:tr>
      <w:tr w:rsidR="0090474F" w:rsidTr="005A366D" w14:paraId="50F663C6" w14:textId="77777777">
        <w:trPr>
          <w:trHeight w:val="113"/>
        </w:trPr>
        <w:tc>
          <w:tcPr>
            <w:tcW w:w="2208" w:type="dxa"/>
          </w:tcPr>
          <w:p w:rsidRPr="00D74F66" w:rsidR="0090474F" w:rsidP="0090474F" w:rsidRDefault="0090474F" w14:paraId="0862CA45" w14:textId="433D85B4">
            <w:pPr>
              <w:spacing w:after="90" w:line="180" w:lineRule="exact"/>
              <w:rPr>
                <w:sz w:val="13"/>
              </w:rPr>
            </w:pPr>
          </w:p>
        </w:tc>
      </w:tr>
    </w:tbl>
    <w:p w:rsidR="005A366D" w:rsidP="005A366D" w:rsidRDefault="005A366D" w14:paraId="24F886AB" w14:textId="77777777">
      <w:pPr>
        <w:ind w:left="130"/>
      </w:pPr>
      <w:r>
        <w:t>Met deze brief bied ik u het rapport ‘Online inbreuken in beeld’ aan. Dit rapport vloeit voort uit een onderzoek dat het afgelopen jaar, in opdracht van de Federatie Beeldrechten</w:t>
      </w:r>
      <w:r>
        <w:rPr>
          <w:rStyle w:val="Voetnootmarkering"/>
        </w:rPr>
        <w:footnoteReference w:id="1"/>
      </w:r>
      <w:r>
        <w:t>, is uitgevoerd naar aanleiding van de motie van het voormalig lid Van den Berge c.s. van 9 november 2020</w:t>
      </w:r>
      <w:r>
        <w:rPr>
          <w:rStyle w:val="Voetnootmarkering"/>
        </w:rPr>
        <w:footnoteReference w:id="2"/>
      </w:r>
      <w:r>
        <w:t>.</w:t>
      </w:r>
    </w:p>
    <w:p w:rsidR="005A366D" w:rsidP="005A366D" w:rsidRDefault="005A366D" w14:paraId="6D531719" w14:textId="77777777">
      <w:pPr>
        <w:ind w:left="130"/>
      </w:pPr>
    </w:p>
    <w:p w:rsidR="005A366D" w:rsidP="005A366D" w:rsidRDefault="005A366D" w14:paraId="27AA1724" w14:textId="77777777">
      <w:pPr>
        <w:ind w:left="130"/>
        <w:rPr>
          <w:color w:val="000000" w:themeColor="text1"/>
        </w:rPr>
      </w:pPr>
      <w:r w:rsidRPr="004B2447">
        <w:rPr>
          <w:color w:val="000000" w:themeColor="text1"/>
        </w:rPr>
        <w:t xml:space="preserve">In </w:t>
      </w:r>
      <w:r>
        <w:rPr>
          <w:color w:val="000000" w:themeColor="text1"/>
        </w:rPr>
        <w:t>voornoem</w:t>
      </w:r>
      <w:r w:rsidRPr="004B2447">
        <w:rPr>
          <w:color w:val="000000" w:themeColor="text1"/>
        </w:rPr>
        <w:t>de motie wordt de regering verzocht in gesprek te gaan met fotoverenigingen over het voorlichten van gebruikers (zoals niet-commerciële bloggers en andere particuliere internetgebruikers) van fotomateriaal op</w:t>
      </w:r>
      <w:r>
        <w:rPr>
          <w:color w:val="000000" w:themeColor="text1"/>
        </w:rPr>
        <w:t xml:space="preserve"> het</w:t>
      </w:r>
      <w:r w:rsidRPr="004B2447">
        <w:rPr>
          <w:color w:val="000000" w:themeColor="text1"/>
        </w:rPr>
        <w:t xml:space="preserve"> internet</w:t>
      </w:r>
      <w:r>
        <w:rPr>
          <w:color w:val="000000" w:themeColor="text1"/>
        </w:rPr>
        <w:t xml:space="preserve"> en over het hanteren van billijke tarieven en procedures in gevallen waar sprake is van onopzettelijke inbreuk op het auteursrecht van fotografen</w:t>
      </w:r>
      <w:r>
        <w:rPr>
          <w:rStyle w:val="Voetnootmarkering"/>
        </w:rPr>
        <w:footnoteReference w:id="3"/>
      </w:r>
      <w:r>
        <w:rPr>
          <w:color w:val="000000" w:themeColor="text1"/>
        </w:rPr>
        <w:t>.</w:t>
      </w:r>
    </w:p>
    <w:p w:rsidR="005A366D" w:rsidP="005A366D" w:rsidRDefault="005A366D" w14:paraId="434679B3" w14:textId="77777777">
      <w:pPr>
        <w:ind w:left="130"/>
        <w:rPr>
          <w:color w:val="000000" w:themeColor="text1"/>
        </w:rPr>
      </w:pPr>
    </w:p>
    <w:p w:rsidR="00984AEC" w:rsidP="00F4198B" w:rsidRDefault="005A366D" w14:paraId="01B3ED42" w14:textId="4DAA5E94">
      <w:pPr>
        <w:ind w:left="130"/>
      </w:pPr>
      <w:r>
        <w:rPr>
          <w:color w:val="000000" w:themeColor="text1"/>
        </w:rPr>
        <w:t>Door de toenmalig minister voor Rechtsbescherming is destijds de bereidheid uitgesproken, ondersteund door de motie, tot het ter tafel brengen van dit onderwerp tijdens de reguliere gesprekken met de partijen die de verschillende kanten van het auteursrecht vertegenwoordigen</w:t>
      </w:r>
      <w:r w:rsidRPr="00143A9B">
        <w:rPr>
          <w:color w:val="000000" w:themeColor="text1"/>
          <w:vertAlign w:val="superscript"/>
        </w:rPr>
        <w:footnoteReference w:id="4"/>
      </w:r>
      <w:r>
        <w:rPr>
          <w:color w:val="000000" w:themeColor="text1"/>
        </w:rPr>
        <w:t xml:space="preserve">. Het ministerie van OCW heeft vervolgens de verdere uitvoering van de motie op zich genomen in het licht van </w:t>
      </w:r>
      <w:r>
        <w:t>het principe</w:t>
      </w:r>
      <w:r w:rsidRPr="006668F6">
        <w:t xml:space="preserve"> dat </w:t>
      </w:r>
      <w:r>
        <w:t xml:space="preserve">makers </w:t>
      </w:r>
      <w:r w:rsidRPr="006668F6">
        <w:t>een eerlijke vergoeding verdienen</w:t>
      </w:r>
      <w:r>
        <w:t xml:space="preserve"> ook</w:t>
      </w:r>
      <w:r w:rsidRPr="006668F6">
        <w:t xml:space="preserve"> voor het gebruik van</w:t>
      </w:r>
      <w:r>
        <w:t xml:space="preserve"> hun werk door derden</w:t>
      </w:r>
      <w:r w:rsidRPr="006668F6">
        <w:t>.</w:t>
      </w:r>
      <w:r>
        <w:t xml:space="preserve"> In dit kader is contact gelegd met de Federatie Beeldrechten als belangenbehartiger van de beeldmakers, waaronder de fotografen, om de gevraagde dialoog op gang te brengen. Hieruit kwam de behoefte naar voren om meer inzicht te krijgen in de gestelde problematiek </w:t>
      </w:r>
      <w:r w:rsidRPr="00F91BD5">
        <w:t>inzake</w:t>
      </w:r>
      <w:r>
        <w:t xml:space="preserve"> onrechtmatig online gebruik van door fotografen gemaakt beeld en is in opdracht van de Federatie Beeldrechten, door Atlas Research en IViR onderzoek gedaan. OCW heeft voor een deel bijgedragen aan de financiering van dit onderzoek.</w:t>
      </w:r>
    </w:p>
    <w:p w:rsidR="00984AEC" w:rsidP="005A366D" w:rsidRDefault="00984AEC" w14:paraId="0CE7FF94" w14:textId="77777777"/>
    <w:p w:rsidR="00BE42B6" w:rsidP="005A366D" w:rsidRDefault="00BE42B6" w14:paraId="7505FA67" w14:textId="77777777"/>
    <w:p w:rsidR="00BE42B6" w:rsidP="005A366D" w:rsidRDefault="00BE42B6" w14:paraId="6ACA0AF5" w14:textId="77777777"/>
    <w:p w:rsidR="005A366D" w:rsidP="005A366D" w:rsidRDefault="005A366D" w14:paraId="25501E01" w14:textId="77777777">
      <w:pPr>
        <w:ind w:left="130"/>
      </w:pPr>
      <w:r>
        <w:lastRenderedPageBreak/>
        <w:t>Het rapport richt zich op de zogenoemde ‘kleine gebruikers’ waarmee worden bedoeld: kleine stichtingen en verenigingen, zzp’ers en particulieren. De onderzoekers hebben</w:t>
      </w:r>
      <w:r w:rsidRPr="007C2CA9">
        <w:t xml:space="preserve"> de perspectieven van zowel de kleine gebruikers als de fotografen voor het voetlicht </w:t>
      </w:r>
      <w:r>
        <w:t>gebracht.</w:t>
      </w:r>
      <w:r w:rsidRPr="007C2CA9">
        <w:t xml:space="preserve"> </w:t>
      </w:r>
      <w:r>
        <w:t xml:space="preserve">Zij hebben dit gedaan </w:t>
      </w:r>
    </w:p>
    <w:p w:rsidR="005A366D" w:rsidP="005A366D" w:rsidRDefault="005A366D" w14:paraId="0D9BDAF7" w14:textId="77777777">
      <w:pPr>
        <w:ind w:left="130"/>
      </w:pPr>
      <w:r>
        <w:t>door middel van het uitzetten van een enquête onder deze groep gebruikers en het voeren van focusgesprekken met zowel de kleine gebruikers als de fotografen. Daarnaast hebben zij jurisprudentieonderzoek gedaan naar de frequentie van handhaving in de vorm van een gerechtelijke procedure.</w:t>
      </w:r>
    </w:p>
    <w:p w:rsidR="005A366D" w:rsidP="005A366D" w:rsidRDefault="005A366D" w14:paraId="2F2BFDF6" w14:textId="77777777">
      <w:pPr>
        <w:ind w:left="130"/>
      </w:pPr>
    </w:p>
    <w:p w:rsidR="005A366D" w:rsidP="005A366D" w:rsidRDefault="005A366D" w14:paraId="45BAA41A" w14:textId="08ACD356">
      <w:pPr>
        <w:ind w:left="130"/>
      </w:pPr>
      <w:r>
        <w:t>In het rapport tekent zich het beeld af dat</w:t>
      </w:r>
      <w:r w:rsidRPr="00BE42B6" w:rsidR="00BE42B6">
        <w:t xml:space="preserve"> </w:t>
      </w:r>
      <w:r w:rsidR="00BE42B6">
        <w:t>de fotografen een gebrek aan respect ervaren voor hun vak. Door ongeveer 30% van alle kleine gebruikers wordt inbreuk makend gehandeld door naar schatting jaarlijks 272 tot 368 duizend foto’s onrechtmatig op een website te plaatsen.</w:t>
      </w:r>
      <w:r w:rsidR="00BE42B6">
        <w:rPr>
          <w:rStyle w:val="Voetnootmarkering"/>
        </w:rPr>
        <w:footnoteReference w:id="5"/>
      </w:r>
      <w:r w:rsidR="00BE42B6">
        <w:t xml:space="preserve"> Desondanks blijkt dat zij terughoudend zijn in hun betalingsbereidheid voor het gebruik van professioneel beeld, zoals foto’s. Volgens de fotografen komt dit veelal door de verwachting dat professioneel beeld kosteloos of voor heel weinig geld gebruikt kan worden ‘</w:t>
      </w:r>
      <w:r w:rsidR="00BE42B6">
        <w:rPr>
          <w:i/>
          <w:iCs/>
        </w:rPr>
        <w:t xml:space="preserve">omdat het toch al gemaakt </w:t>
      </w:r>
      <w:r w:rsidRPr="00403B00" w:rsidR="00BE42B6">
        <w:rPr>
          <w:i/>
          <w:iCs/>
        </w:rPr>
        <w:t>is</w:t>
      </w:r>
      <w:r w:rsidR="00BE42B6">
        <w:t>’ of ‘</w:t>
      </w:r>
      <w:r w:rsidR="00BE42B6">
        <w:rPr>
          <w:i/>
          <w:iCs/>
        </w:rPr>
        <w:t xml:space="preserve">omdat het een goede mogelijkheid is om je werk te laten </w:t>
      </w:r>
      <w:r w:rsidRPr="002C03C4" w:rsidR="00BE42B6">
        <w:t>zien</w:t>
      </w:r>
      <w:r w:rsidR="00BE42B6">
        <w:t>’.</w:t>
      </w:r>
      <w:r w:rsidR="00BE42B6">
        <w:rPr>
          <w:rStyle w:val="Voetnootmarkering"/>
        </w:rPr>
        <w:footnoteReference w:id="6"/>
      </w:r>
      <w:r w:rsidRPr="00A6667F">
        <w:t xml:space="preserve"> </w:t>
      </w:r>
    </w:p>
    <w:p w:rsidR="00BE42B6" w:rsidP="005A366D" w:rsidRDefault="00BE42B6" w14:paraId="5115BA84" w14:textId="77777777">
      <w:pPr>
        <w:ind w:left="130"/>
      </w:pPr>
    </w:p>
    <w:p w:rsidR="00BE42B6" w:rsidP="00BE42B6" w:rsidRDefault="00BE42B6" w14:paraId="1DEEDC10" w14:textId="77777777">
      <w:pPr>
        <w:ind w:left="130"/>
      </w:pPr>
      <w:r>
        <w:t xml:space="preserve">Ik begrijp de zorgen van de fotografen goed en neem de constateringen in het rapport serieus. Het principe dat makers een eerlijke vergoeding verdienen </w:t>
      </w:r>
    </w:p>
    <w:p w:rsidR="00BE42B6" w:rsidP="00BE42B6" w:rsidRDefault="00BE42B6" w14:paraId="6F7D2189" w14:textId="77777777">
      <w:pPr>
        <w:ind w:left="130"/>
      </w:pPr>
      <w:r>
        <w:t>(fair pay), ook voor het gebruik van hun werk door derden, is zonder uitzondering een belangrijke voorwaarde voor iedere maker. Ik zal over de gestelde problematiek en mogelijke oplossingen dan ook in gesprek blijven met de Federatie Beeldrechten. Oog voor de complexiteit is daarbij van belang, evenals het bevorderen van kennis bij kleine gebruikers over de auteursrechtelijke aspecten aan het gebruik van professioneel beeld.</w:t>
      </w:r>
    </w:p>
    <w:p w:rsidR="00BE42B6" w:rsidP="005A366D" w:rsidRDefault="00BE42B6" w14:paraId="37089C86" w14:textId="77777777">
      <w:pPr>
        <w:ind w:left="130"/>
      </w:pPr>
    </w:p>
    <w:p w:rsidR="005A366D" w:rsidP="005A366D" w:rsidRDefault="005A366D" w14:paraId="332B0F2E" w14:textId="77777777"/>
    <w:p w:rsidR="005A366D" w:rsidP="005A366D" w:rsidRDefault="005A366D" w14:paraId="15F22C28" w14:textId="77777777"/>
    <w:p w:rsidR="005A366D" w:rsidP="005A366D" w:rsidRDefault="005A366D" w14:paraId="0694C936" w14:textId="77777777">
      <w:r>
        <w:t xml:space="preserve">  De minister van Onderwijs, Cultuur en Wetenschap,</w:t>
      </w:r>
    </w:p>
    <w:p w:rsidR="005A366D" w:rsidP="005A366D" w:rsidRDefault="005A366D" w14:paraId="14F7C575" w14:textId="77777777"/>
    <w:p w:rsidR="005A366D" w:rsidP="005A366D" w:rsidRDefault="005A366D" w14:paraId="005ECCC2" w14:textId="77777777"/>
    <w:p w:rsidR="005A366D" w:rsidP="005A366D" w:rsidRDefault="005A366D" w14:paraId="4FE1EB3E" w14:textId="77777777"/>
    <w:p w:rsidR="005A366D" w:rsidP="005A366D" w:rsidRDefault="005A366D" w14:paraId="290A8F47" w14:textId="77777777"/>
    <w:p w:rsidR="00BE42B6" w:rsidP="005A366D" w:rsidRDefault="00BE42B6" w14:paraId="08982298" w14:textId="77777777"/>
    <w:p w:rsidR="005A366D" w:rsidP="005A366D" w:rsidRDefault="005A366D" w14:paraId="15277249" w14:textId="77777777">
      <w:pPr>
        <w:pStyle w:val="standaard-tekst"/>
      </w:pPr>
      <w:r>
        <w:t xml:space="preserve">  Eppo Bruins</w:t>
      </w:r>
    </w:p>
    <w:p w:rsidR="005A366D" w:rsidP="005A366D" w:rsidRDefault="005A366D" w14:paraId="255805AE" w14:textId="77777777"/>
    <w:p w:rsidR="005A366D" w:rsidP="005A366D" w:rsidRDefault="005A366D" w14:paraId="3CDEAFAA" w14:textId="77777777"/>
    <w:p w:rsidR="005A366D" w:rsidP="005A366D" w:rsidRDefault="005A366D" w14:paraId="4605E33A" w14:textId="77777777"/>
    <w:p w:rsidR="005A366D" w:rsidP="005A366D" w:rsidRDefault="005A366D" w14:paraId="6AEAF312" w14:textId="77777777"/>
    <w:p w:rsidRPr="00820DDA" w:rsidR="005A366D" w:rsidP="005A366D" w:rsidRDefault="005A366D" w14:paraId="527BF2EC" w14:textId="77777777">
      <w:pPr>
        <w:spacing w:line="240" w:lineRule="auto"/>
      </w:pPr>
    </w:p>
    <w:p w:rsidR="0090474F" w:rsidP="0090474F" w:rsidRDefault="0090474F" w14:paraId="0021B151" w14:textId="77777777">
      <w:pPr>
        <w:ind w:left="130"/>
      </w:pPr>
    </w:p>
    <w:sectPr w:rsidR="0090474F"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4D40" w14:textId="77777777" w:rsidR="00DC691C" w:rsidRDefault="00872B6B">
      <w:r>
        <w:separator/>
      </w:r>
    </w:p>
    <w:p w14:paraId="6E558DAD" w14:textId="77777777" w:rsidR="00DC691C" w:rsidRDefault="00DC691C"/>
  </w:endnote>
  <w:endnote w:type="continuationSeparator" w:id="0">
    <w:p w14:paraId="3D074E13" w14:textId="77777777" w:rsidR="00DC691C" w:rsidRDefault="00872B6B">
      <w:r>
        <w:continuationSeparator/>
      </w:r>
    </w:p>
    <w:p w14:paraId="5C4AF63C"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149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244BC" w14:paraId="04119AFC" w14:textId="77777777" w:rsidTr="004C7E1D">
      <w:trPr>
        <w:trHeight w:hRule="exact" w:val="357"/>
      </w:trPr>
      <w:tc>
        <w:tcPr>
          <w:tcW w:w="7603" w:type="dxa"/>
          <w:shd w:val="clear" w:color="auto" w:fill="auto"/>
        </w:tcPr>
        <w:p w14:paraId="0C8B32A8" w14:textId="77777777" w:rsidR="002F71BB" w:rsidRPr="004C7E1D" w:rsidRDefault="002F71BB" w:rsidP="004C7E1D">
          <w:pPr>
            <w:spacing w:line="180" w:lineRule="exact"/>
            <w:rPr>
              <w:sz w:val="13"/>
              <w:szCs w:val="13"/>
            </w:rPr>
          </w:pPr>
        </w:p>
      </w:tc>
      <w:tc>
        <w:tcPr>
          <w:tcW w:w="2172" w:type="dxa"/>
          <w:shd w:val="clear" w:color="auto" w:fill="auto"/>
        </w:tcPr>
        <w:p w14:paraId="5323160C" w14:textId="4E534F08" w:rsidR="002F71BB" w:rsidRPr="004C7E1D" w:rsidRDefault="00872B6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41238">
            <w:rPr>
              <w:szCs w:val="13"/>
            </w:rPr>
            <w:t>2</w:t>
          </w:r>
          <w:r w:rsidRPr="004C7E1D">
            <w:rPr>
              <w:szCs w:val="13"/>
            </w:rPr>
            <w:fldChar w:fldCharType="end"/>
          </w:r>
        </w:p>
      </w:tc>
    </w:tr>
  </w:tbl>
  <w:p w14:paraId="32737A1B"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244BC" w14:paraId="2A61F81E" w14:textId="77777777" w:rsidTr="004C7E1D">
      <w:trPr>
        <w:trHeight w:hRule="exact" w:val="357"/>
      </w:trPr>
      <w:tc>
        <w:tcPr>
          <w:tcW w:w="7709" w:type="dxa"/>
          <w:shd w:val="clear" w:color="auto" w:fill="auto"/>
        </w:tcPr>
        <w:p w14:paraId="352B80B1" w14:textId="77777777" w:rsidR="00D17084" w:rsidRPr="004C7E1D" w:rsidRDefault="00D17084" w:rsidP="004C7E1D">
          <w:pPr>
            <w:spacing w:line="180" w:lineRule="exact"/>
            <w:rPr>
              <w:sz w:val="13"/>
              <w:szCs w:val="13"/>
            </w:rPr>
          </w:pPr>
        </w:p>
      </w:tc>
      <w:tc>
        <w:tcPr>
          <w:tcW w:w="2060" w:type="dxa"/>
          <w:shd w:val="clear" w:color="auto" w:fill="auto"/>
        </w:tcPr>
        <w:p w14:paraId="60F4CCCE" w14:textId="5A9A9A0B" w:rsidR="00D17084" w:rsidRPr="004C7E1D" w:rsidRDefault="00872B6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41238">
            <w:rPr>
              <w:szCs w:val="13"/>
            </w:rPr>
            <w:t>2</w:t>
          </w:r>
          <w:r w:rsidRPr="004C7E1D">
            <w:rPr>
              <w:szCs w:val="13"/>
            </w:rPr>
            <w:fldChar w:fldCharType="end"/>
          </w:r>
        </w:p>
      </w:tc>
    </w:tr>
  </w:tbl>
  <w:p w14:paraId="0B78655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D2A1" w14:textId="77777777" w:rsidR="00DC691C" w:rsidRDefault="00872B6B">
      <w:r>
        <w:separator/>
      </w:r>
    </w:p>
    <w:p w14:paraId="338C3185" w14:textId="77777777" w:rsidR="00DC691C" w:rsidRDefault="00DC691C"/>
  </w:footnote>
  <w:footnote w:type="continuationSeparator" w:id="0">
    <w:p w14:paraId="5D0A6445" w14:textId="77777777" w:rsidR="00DC691C" w:rsidRDefault="00872B6B">
      <w:r>
        <w:continuationSeparator/>
      </w:r>
    </w:p>
    <w:p w14:paraId="72B58E58" w14:textId="77777777" w:rsidR="00DC691C" w:rsidRDefault="00DC691C"/>
  </w:footnote>
  <w:footnote w:id="1">
    <w:p w14:paraId="78232B76" w14:textId="77777777" w:rsidR="005A366D" w:rsidRPr="00FB5F6F" w:rsidRDefault="005A366D" w:rsidP="005A366D">
      <w:pPr>
        <w:pStyle w:val="Voetnoottekst"/>
        <w:rPr>
          <w:szCs w:val="13"/>
        </w:rPr>
      </w:pPr>
      <w:r>
        <w:rPr>
          <w:rStyle w:val="Voetnootmarkering"/>
        </w:rPr>
        <w:footnoteRef/>
      </w:r>
      <w:r>
        <w:t xml:space="preserve"> </w:t>
      </w:r>
      <w:hyperlink r:id="rId1" w:history="1">
        <w:r w:rsidRPr="002933C5">
          <w:rPr>
            <w:rStyle w:val="Hyperlink"/>
            <w:szCs w:val="13"/>
          </w:rPr>
          <w:t>https://federatiebeeldrechten.nl/</w:t>
        </w:r>
      </w:hyperlink>
    </w:p>
  </w:footnote>
  <w:footnote w:id="2">
    <w:p w14:paraId="78474500" w14:textId="77777777" w:rsidR="005A366D" w:rsidRPr="00593F1F" w:rsidRDefault="005A366D" w:rsidP="005A366D">
      <w:pPr>
        <w:pStyle w:val="Voetnoottekst"/>
        <w:rPr>
          <w:i/>
          <w:iCs/>
        </w:rPr>
      </w:pPr>
      <w:r>
        <w:rPr>
          <w:rStyle w:val="Voetnootmarkering"/>
        </w:rPr>
        <w:footnoteRef/>
      </w:r>
      <w:r>
        <w:t xml:space="preserve"> </w:t>
      </w:r>
      <w:r w:rsidRPr="00751E9A">
        <w:t>Kamerstukken II</w:t>
      </w:r>
      <w:r>
        <w:rPr>
          <w:i/>
          <w:iCs/>
        </w:rPr>
        <w:t xml:space="preserve">, </w:t>
      </w:r>
      <w:r w:rsidRPr="00B26D89">
        <w:t>2020</w:t>
      </w:r>
      <w:r>
        <w:t>/</w:t>
      </w:r>
      <w:r w:rsidRPr="00B26D89">
        <w:t>21, 35454, nr.10</w:t>
      </w:r>
    </w:p>
  </w:footnote>
  <w:footnote w:id="3">
    <w:p w14:paraId="612F0A02" w14:textId="77777777" w:rsidR="005A366D" w:rsidRPr="00FB5F6F" w:rsidRDefault="005A366D" w:rsidP="005A366D">
      <w:pPr>
        <w:pStyle w:val="Voetnoottekst"/>
        <w:rPr>
          <w:i/>
          <w:iCs/>
        </w:rPr>
      </w:pPr>
      <w:r>
        <w:rPr>
          <w:rStyle w:val="Voetnootmarkering"/>
        </w:rPr>
        <w:footnoteRef/>
      </w:r>
      <w:r>
        <w:t xml:space="preserve"> </w:t>
      </w:r>
      <w:r w:rsidRPr="00751E9A">
        <w:t>Kamerstukken II</w:t>
      </w:r>
      <w:r>
        <w:rPr>
          <w:i/>
          <w:iCs/>
        </w:rPr>
        <w:t xml:space="preserve">, </w:t>
      </w:r>
      <w:r w:rsidRPr="00B26D89">
        <w:t>2020</w:t>
      </w:r>
      <w:r>
        <w:t>/</w:t>
      </w:r>
      <w:r w:rsidRPr="00B26D89">
        <w:t>21, 35454, nr.10</w:t>
      </w:r>
    </w:p>
  </w:footnote>
  <w:footnote w:id="4">
    <w:p w14:paraId="649FD60D" w14:textId="77777777" w:rsidR="005A366D" w:rsidRPr="004329E5" w:rsidRDefault="005A366D" w:rsidP="005A366D">
      <w:pPr>
        <w:pStyle w:val="Voetnoottekst"/>
        <w:rPr>
          <w:szCs w:val="13"/>
        </w:rPr>
      </w:pPr>
      <w:r w:rsidRPr="0096516A">
        <w:rPr>
          <w:rStyle w:val="Voetnootmarkering"/>
          <w:szCs w:val="13"/>
        </w:rPr>
        <w:footnoteRef/>
      </w:r>
      <w:r w:rsidRPr="0096516A">
        <w:rPr>
          <w:szCs w:val="13"/>
        </w:rPr>
        <w:t xml:space="preserve"> </w:t>
      </w:r>
      <w:r w:rsidRPr="00E77A5B">
        <w:rPr>
          <w:szCs w:val="13"/>
        </w:rPr>
        <w:t>Kamerstukken II</w:t>
      </w:r>
      <w:r>
        <w:rPr>
          <w:i/>
          <w:iCs/>
          <w:szCs w:val="13"/>
        </w:rPr>
        <w:t xml:space="preserve">, </w:t>
      </w:r>
      <w:r>
        <w:rPr>
          <w:szCs w:val="13"/>
        </w:rPr>
        <w:t>2020/21, 35454, nr. 12, p. 23</w:t>
      </w:r>
    </w:p>
  </w:footnote>
  <w:footnote w:id="5">
    <w:p w14:paraId="463E6689" w14:textId="77777777" w:rsidR="00BE42B6" w:rsidRPr="002C03C4" w:rsidRDefault="00BE42B6" w:rsidP="00BE42B6">
      <w:pPr>
        <w:pStyle w:val="Voetnoottekst"/>
        <w:rPr>
          <w:lang w:val="en-US"/>
        </w:rPr>
      </w:pPr>
      <w:r>
        <w:rPr>
          <w:rStyle w:val="Voetnootmarkering"/>
        </w:rPr>
        <w:footnoteRef/>
      </w:r>
      <w:r w:rsidRPr="002C03C4">
        <w:rPr>
          <w:lang w:val="en-US"/>
        </w:rPr>
        <w:t xml:space="preserve"> Atlas Research en IViR, 2025, p.</w:t>
      </w:r>
      <w:r>
        <w:rPr>
          <w:lang w:val="en-US"/>
        </w:rPr>
        <w:t>5</w:t>
      </w:r>
    </w:p>
  </w:footnote>
  <w:footnote w:id="6">
    <w:p w14:paraId="62F07CA5" w14:textId="77777777" w:rsidR="00BE42B6" w:rsidRPr="002C03C4" w:rsidRDefault="00BE42B6" w:rsidP="00BE42B6">
      <w:pPr>
        <w:pStyle w:val="Voetnoottekst"/>
        <w:rPr>
          <w:lang w:val="en-US"/>
        </w:rPr>
      </w:pPr>
      <w:r>
        <w:rPr>
          <w:rStyle w:val="Voetnootmarkering"/>
        </w:rPr>
        <w:footnoteRef/>
      </w:r>
      <w:r w:rsidRPr="002C03C4">
        <w:rPr>
          <w:lang w:val="en-US"/>
        </w:rPr>
        <w:t xml:space="preserve"> Atlas Research en IViR, 2025, p.</w:t>
      </w:r>
      <w:r>
        <w:rPr>
          <w:lang w:val="en-US"/>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244BC" w14:paraId="3DB80703" w14:textId="77777777" w:rsidTr="006D2D53">
      <w:trPr>
        <w:trHeight w:hRule="exact" w:val="400"/>
      </w:trPr>
      <w:tc>
        <w:tcPr>
          <w:tcW w:w="7518" w:type="dxa"/>
          <w:shd w:val="clear" w:color="auto" w:fill="auto"/>
        </w:tcPr>
        <w:p w14:paraId="0BAB17AD" w14:textId="77777777" w:rsidR="00527BD4" w:rsidRPr="00275984" w:rsidRDefault="00527BD4" w:rsidP="00BF4427">
          <w:pPr>
            <w:pStyle w:val="Huisstijl-Rubricering"/>
          </w:pPr>
        </w:p>
      </w:tc>
    </w:tr>
  </w:tbl>
  <w:p w14:paraId="57F1DCA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244BC" w14:paraId="5307DBDA" w14:textId="77777777" w:rsidTr="003B528D">
      <w:tc>
        <w:tcPr>
          <w:tcW w:w="2160" w:type="dxa"/>
          <w:shd w:val="clear" w:color="auto" w:fill="auto"/>
        </w:tcPr>
        <w:p w14:paraId="74AAAEFB" w14:textId="77777777" w:rsidR="002F71BB" w:rsidRPr="000407BB" w:rsidRDefault="00872B6B" w:rsidP="005D283A">
          <w:pPr>
            <w:pStyle w:val="Colofonkop"/>
            <w:framePr w:hSpace="0" w:wrap="auto" w:vAnchor="margin" w:hAnchor="text" w:xAlign="left" w:yAlign="inline"/>
          </w:pPr>
          <w:r>
            <w:t>Onze referentie</w:t>
          </w:r>
        </w:p>
      </w:tc>
    </w:tr>
    <w:tr w:rsidR="009244BC" w14:paraId="20FB5A40" w14:textId="77777777" w:rsidTr="002F71BB">
      <w:trPr>
        <w:trHeight w:val="259"/>
      </w:trPr>
      <w:tc>
        <w:tcPr>
          <w:tcW w:w="2160" w:type="dxa"/>
          <w:shd w:val="clear" w:color="auto" w:fill="auto"/>
        </w:tcPr>
        <w:p w14:paraId="6F8A2005" w14:textId="77777777" w:rsidR="00E35CF4" w:rsidRPr="005D283A" w:rsidRDefault="00872B6B" w:rsidP="0049501A">
          <w:pPr>
            <w:spacing w:line="180" w:lineRule="exact"/>
            <w:rPr>
              <w:sz w:val="13"/>
              <w:szCs w:val="13"/>
            </w:rPr>
          </w:pPr>
          <w:r>
            <w:rPr>
              <w:sz w:val="13"/>
              <w:szCs w:val="13"/>
            </w:rPr>
            <w:t>50299303</w:t>
          </w:r>
        </w:p>
      </w:tc>
    </w:tr>
  </w:tbl>
  <w:p w14:paraId="65C21B9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244BC" w14:paraId="367C2E3B" w14:textId="77777777" w:rsidTr="001377D4">
      <w:trPr>
        <w:trHeight w:val="2636"/>
      </w:trPr>
      <w:tc>
        <w:tcPr>
          <w:tcW w:w="737" w:type="dxa"/>
          <w:shd w:val="clear" w:color="auto" w:fill="auto"/>
        </w:tcPr>
        <w:p w14:paraId="572BBFA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46466F3" w14:textId="77777777" w:rsidR="00704845" w:rsidRDefault="00872B6B" w:rsidP="0047126E">
          <w:pPr>
            <w:framePr w:w="3873" w:h="2625" w:hRule="exact" w:wrap="around" w:vAnchor="page" w:hAnchor="page" w:x="6323" w:y="1"/>
          </w:pPr>
          <w:r>
            <w:rPr>
              <w:noProof/>
              <w:lang w:val="en-US" w:eastAsia="en-US"/>
            </w:rPr>
            <w:drawing>
              <wp:inline distT="0" distB="0" distL="0" distR="0" wp14:anchorId="7A127878" wp14:editId="31A483E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ACE46BA" w14:textId="77777777" w:rsidR="00483ECA" w:rsidRDefault="00483ECA" w:rsidP="00D037A9"/>
      </w:tc>
    </w:tr>
  </w:tbl>
  <w:p w14:paraId="55064D0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244BC" w14:paraId="790F8B19" w14:textId="77777777" w:rsidTr="0008539E">
      <w:trPr>
        <w:trHeight w:hRule="exact" w:val="572"/>
      </w:trPr>
      <w:tc>
        <w:tcPr>
          <w:tcW w:w="7520" w:type="dxa"/>
          <w:shd w:val="clear" w:color="auto" w:fill="auto"/>
        </w:tcPr>
        <w:p w14:paraId="6DC6A75D" w14:textId="77777777" w:rsidR="00527BD4" w:rsidRPr="00963440" w:rsidRDefault="00872B6B" w:rsidP="00210BA3">
          <w:pPr>
            <w:pStyle w:val="Huisstijl-Adres"/>
            <w:spacing w:after="0"/>
          </w:pPr>
          <w:r w:rsidRPr="009E3B07">
            <w:t>&gt;Retouradres </w:t>
          </w:r>
          <w:r>
            <w:t>Postbus 16375 2500 BJ Den Haag</w:t>
          </w:r>
          <w:r w:rsidRPr="009E3B07">
            <w:t xml:space="preserve"> </w:t>
          </w:r>
        </w:p>
      </w:tc>
    </w:tr>
    <w:tr w:rsidR="009244BC" w14:paraId="29F835A5" w14:textId="77777777" w:rsidTr="00E776C6">
      <w:trPr>
        <w:cantSplit/>
        <w:trHeight w:hRule="exact" w:val="238"/>
      </w:trPr>
      <w:tc>
        <w:tcPr>
          <w:tcW w:w="7520" w:type="dxa"/>
          <w:shd w:val="clear" w:color="auto" w:fill="auto"/>
        </w:tcPr>
        <w:p w14:paraId="64584912" w14:textId="77777777" w:rsidR="00093ABC" w:rsidRPr="00963440" w:rsidRDefault="00093ABC" w:rsidP="00963440"/>
      </w:tc>
    </w:tr>
    <w:tr w:rsidR="009244BC" w14:paraId="47EE021D" w14:textId="77777777" w:rsidTr="00E776C6">
      <w:trPr>
        <w:cantSplit/>
        <w:trHeight w:hRule="exact" w:val="1520"/>
      </w:trPr>
      <w:tc>
        <w:tcPr>
          <w:tcW w:w="7520" w:type="dxa"/>
          <w:shd w:val="clear" w:color="auto" w:fill="auto"/>
        </w:tcPr>
        <w:p w14:paraId="322EC951" w14:textId="77777777" w:rsidR="00A604D3" w:rsidRPr="00963440" w:rsidRDefault="00A604D3" w:rsidP="00963440"/>
      </w:tc>
    </w:tr>
    <w:tr w:rsidR="009244BC" w14:paraId="2F8FB47C" w14:textId="77777777" w:rsidTr="00E776C6">
      <w:trPr>
        <w:trHeight w:hRule="exact" w:val="1077"/>
      </w:trPr>
      <w:tc>
        <w:tcPr>
          <w:tcW w:w="7520" w:type="dxa"/>
          <w:shd w:val="clear" w:color="auto" w:fill="auto"/>
        </w:tcPr>
        <w:p w14:paraId="10D3FCA3" w14:textId="77777777" w:rsidR="00892BA5" w:rsidRPr="00035E67" w:rsidRDefault="00892BA5" w:rsidP="00892BA5">
          <w:pPr>
            <w:tabs>
              <w:tab w:val="left" w:pos="740"/>
            </w:tabs>
            <w:autoSpaceDE w:val="0"/>
            <w:autoSpaceDN w:val="0"/>
            <w:adjustRightInd w:val="0"/>
            <w:rPr>
              <w:rFonts w:cs="Verdana"/>
              <w:szCs w:val="18"/>
            </w:rPr>
          </w:pPr>
        </w:p>
      </w:tc>
    </w:tr>
  </w:tbl>
  <w:p w14:paraId="370BC686" w14:textId="77777777" w:rsidR="006F273B" w:rsidRDefault="006F273B" w:rsidP="00BC4AE3">
    <w:pPr>
      <w:pStyle w:val="Koptekst"/>
    </w:pPr>
  </w:p>
  <w:p w14:paraId="59CBD579" w14:textId="77777777" w:rsidR="00153BD0" w:rsidRDefault="00153BD0" w:rsidP="00BC4AE3">
    <w:pPr>
      <w:pStyle w:val="Koptekst"/>
    </w:pPr>
  </w:p>
  <w:p w14:paraId="7BC97824" w14:textId="77777777" w:rsidR="0044605E" w:rsidRDefault="0044605E" w:rsidP="00BC4AE3">
    <w:pPr>
      <w:pStyle w:val="Koptekst"/>
    </w:pPr>
  </w:p>
  <w:p w14:paraId="7B130093" w14:textId="77777777" w:rsidR="0044605E" w:rsidRDefault="0044605E" w:rsidP="00BC4AE3">
    <w:pPr>
      <w:pStyle w:val="Koptekst"/>
    </w:pPr>
  </w:p>
  <w:p w14:paraId="2309FF37"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04C58E4">
      <w:start w:val="1"/>
      <w:numFmt w:val="bullet"/>
      <w:pStyle w:val="Lijstopsomteken"/>
      <w:lvlText w:val="•"/>
      <w:lvlJc w:val="left"/>
      <w:pPr>
        <w:tabs>
          <w:tab w:val="num" w:pos="227"/>
        </w:tabs>
        <w:ind w:left="227" w:hanging="227"/>
      </w:pPr>
      <w:rPr>
        <w:rFonts w:ascii="Verdana" w:hAnsi="Verdana" w:hint="default"/>
        <w:sz w:val="18"/>
        <w:szCs w:val="18"/>
      </w:rPr>
    </w:lvl>
    <w:lvl w:ilvl="1" w:tplc="7530378A" w:tentative="1">
      <w:start w:val="1"/>
      <w:numFmt w:val="bullet"/>
      <w:lvlText w:val="o"/>
      <w:lvlJc w:val="left"/>
      <w:pPr>
        <w:tabs>
          <w:tab w:val="num" w:pos="1440"/>
        </w:tabs>
        <w:ind w:left="1440" w:hanging="360"/>
      </w:pPr>
      <w:rPr>
        <w:rFonts w:ascii="Courier New" w:hAnsi="Courier New" w:cs="Courier New" w:hint="default"/>
      </w:rPr>
    </w:lvl>
    <w:lvl w:ilvl="2" w:tplc="2EAE3D88" w:tentative="1">
      <w:start w:val="1"/>
      <w:numFmt w:val="bullet"/>
      <w:lvlText w:val=""/>
      <w:lvlJc w:val="left"/>
      <w:pPr>
        <w:tabs>
          <w:tab w:val="num" w:pos="2160"/>
        </w:tabs>
        <w:ind w:left="2160" w:hanging="360"/>
      </w:pPr>
      <w:rPr>
        <w:rFonts w:ascii="Wingdings" w:hAnsi="Wingdings" w:hint="default"/>
      </w:rPr>
    </w:lvl>
    <w:lvl w:ilvl="3" w:tplc="E266E7B0" w:tentative="1">
      <w:start w:val="1"/>
      <w:numFmt w:val="bullet"/>
      <w:lvlText w:val=""/>
      <w:lvlJc w:val="left"/>
      <w:pPr>
        <w:tabs>
          <w:tab w:val="num" w:pos="2880"/>
        </w:tabs>
        <w:ind w:left="2880" w:hanging="360"/>
      </w:pPr>
      <w:rPr>
        <w:rFonts w:ascii="Symbol" w:hAnsi="Symbol" w:hint="default"/>
      </w:rPr>
    </w:lvl>
    <w:lvl w:ilvl="4" w:tplc="D5B07D98" w:tentative="1">
      <w:start w:val="1"/>
      <w:numFmt w:val="bullet"/>
      <w:lvlText w:val="o"/>
      <w:lvlJc w:val="left"/>
      <w:pPr>
        <w:tabs>
          <w:tab w:val="num" w:pos="3600"/>
        </w:tabs>
        <w:ind w:left="3600" w:hanging="360"/>
      </w:pPr>
      <w:rPr>
        <w:rFonts w:ascii="Courier New" w:hAnsi="Courier New" w:cs="Courier New" w:hint="default"/>
      </w:rPr>
    </w:lvl>
    <w:lvl w:ilvl="5" w:tplc="9A402908" w:tentative="1">
      <w:start w:val="1"/>
      <w:numFmt w:val="bullet"/>
      <w:lvlText w:val=""/>
      <w:lvlJc w:val="left"/>
      <w:pPr>
        <w:tabs>
          <w:tab w:val="num" w:pos="4320"/>
        </w:tabs>
        <w:ind w:left="4320" w:hanging="360"/>
      </w:pPr>
      <w:rPr>
        <w:rFonts w:ascii="Wingdings" w:hAnsi="Wingdings" w:hint="default"/>
      </w:rPr>
    </w:lvl>
    <w:lvl w:ilvl="6" w:tplc="8AF8AE84" w:tentative="1">
      <w:start w:val="1"/>
      <w:numFmt w:val="bullet"/>
      <w:lvlText w:val=""/>
      <w:lvlJc w:val="left"/>
      <w:pPr>
        <w:tabs>
          <w:tab w:val="num" w:pos="5040"/>
        </w:tabs>
        <w:ind w:left="5040" w:hanging="360"/>
      </w:pPr>
      <w:rPr>
        <w:rFonts w:ascii="Symbol" w:hAnsi="Symbol" w:hint="default"/>
      </w:rPr>
    </w:lvl>
    <w:lvl w:ilvl="7" w:tplc="B4800434" w:tentative="1">
      <w:start w:val="1"/>
      <w:numFmt w:val="bullet"/>
      <w:lvlText w:val="o"/>
      <w:lvlJc w:val="left"/>
      <w:pPr>
        <w:tabs>
          <w:tab w:val="num" w:pos="5760"/>
        </w:tabs>
        <w:ind w:left="5760" w:hanging="360"/>
      </w:pPr>
      <w:rPr>
        <w:rFonts w:ascii="Courier New" w:hAnsi="Courier New" w:cs="Courier New" w:hint="default"/>
      </w:rPr>
    </w:lvl>
    <w:lvl w:ilvl="8" w:tplc="BC929D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4C2C546">
      <w:start w:val="1"/>
      <w:numFmt w:val="bullet"/>
      <w:pStyle w:val="Lijstopsomteken2"/>
      <w:lvlText w:val="–"/>
      <w:lvlJc w:val="left"/>
      <w:pPr>
        <w:tabs>
          <w:tab w:val="num" w:pos="227"/>
        </w:tabs>
        <w:ind w:left="227" w:firstLine="0"/>
      </w:pPr>
      <w:rPr>
        <w:rFonts w:ascii="Verdana" w:hAnsi="Verdana" w:hint="default"/>
      </w:rPr>
    </w:lvl>
    <w:lvl w:ilvl="1" w:tplc="A70E2EE2" w:tentative="1">
      <w:start w:val="1"/>
      <w:numFmt w:val="bullet"/>
      <w:lvlText w:val="o"/>
      <w:lvlJc w:val="left"/>
      <w:pPr>
        <w:tabs>
          <w:tab w:val="num" w:pos="1440"/>
        </w:tabs>
        <w:ind w:left="1440" w:hanging="360"/>
      </w:pPr>
      <w:rPr>
        <w:rFonts w:ascii="Courier New" w:hAnsi="Courier New" w:cs="Courier New" w:hint="default"/>
      </w:rPr>
    </w:lvl>
    <w:lvl w:ilvl="2" w:tplc="F282176E" w:tentative="1">
      <w:start w:val="1"/>
      <w:numFmt w:val="bullet"/>
      <w:lvlText w:val=""/>
      <w:lvlJc w:val="left"/>
      <w:pPr>
        <w:tabs>
          <w:tab w:val="num" w:pos="2160"/>
        </w:tabs>
        <w:ind w:left="2160" w:hanging="360"/>
      </w:pPr>
      <w:rPr>
        <w:rFonts w:ascii="Wingdings" w:hAnsi="Wingdings" w:hint="default"/>
      </w:rPr>
    </w:lvl>
    <w:lvl w:ilvl="3" w:tplc="4962834C" w:tentative="1">
      <w:start w:val="1"/>
      <w:numFmt w:val="bullet"/>
      <w:lvlText w:val=""/>
      <w:lvlJc w:val="left"/>
      <w:pPr>
        <w:tabs>
          <w:tab w:val="num" w:pos="2880"/>
        </w:tabs>
        <w:ind w:left="2880" w:hanging="360"/>
      </w:pPr>
      <w:rPr>
        <w:rFonts w:ascii="Symbol" w:hAnsi="Symbol" w:hint="default"/>
      </w:rPr>
    </w:lvl>
    <w:lvl w:ilvl="4" w:tplc="628E4C1C" w:tentative="1">
      <w:start w:val="1"/>
      <w:numFmt w:val="bullet"/>
      <w:lvlText w:val="o"/>
      <w:lvlJc w:val="left"/>
      <w:pPr>
        <w:tabs>
          <w:tab w:val="num" w:pos="3600"/>
        </w:tabs>
        <w:ind w:left="3600" w:hanging="360"/>
      </w:pPr>
      <w:rPr>
        <w:rFonts w:ascii="Courier New" w:hAnsi="Courier New" w:cs="Courier New" w:hint="default"/>
      </w:rPr>
    </w:lvl>
    <w:lvl w:ilvl="5" w:tplc="1DDAB5C4" w:tentative="1">
      <w:start w:val="1"/>
      <w:numFmt w:val="bullet"/>
      <w:lvlText w:val=""/>
      <w:lvlJc w:val="left"/>
      <w:pPr>
        <w:tabs>
          <w:tab w:val="num" w:pos="4320"/>
        </w:tabs>
        <w:ind w:left="4320" w:hanging="360"/>
      </w:pPr>
      <w:rPr>
        <w:rFonts w:ascii="Wingdings" w:hAnsi="Wingdings" w:hint="default"/>
      </w:rPr>
    </w:lvl>
    <w:lvl w:ilvl="6" w:tplc="C9DECE42" w:tentative="1">
      <w:start w:val="1"/>
      <w:numFmt w:val="bullet"/>
      <w:lvlText w:val=""/>
      <w:lvlJc w:val="left"/>
      <w:pPr>
        <w:tabs>
          <w:tab w:val="num" w:pos="5040"/>
        </w:tabs>
        <w:ind w:left="5040" w:hanging="360"/>
      </w:pPr>
      <w:rPr>
        <w:rFonts w:ascii="Symbol" w:hAnsi="Symbol" w:hint="default"/>
      </w:rPr>
    </w:lvl>
    <w:lvl w:ilvl="7" w:tplc="4A24C4E4" w:tentative="1">
      <w:start w:val="1"/>
      <w:numFmt w:val="bullet"/>
      <w:lvlText w:val="o"/>
      <w:lvlJc w:val="left"/>
      <w:pPr>
        <w:tabs>
          <w:tab w:val="num" w:pos="5760"/>
        </w:tabs>
        <w:ind w:left="5760" w:hanging="360"/>
      </w:pPr>
      <w:rPr>
        <w:rFonts w:ascii="Courier New" w:hAnsi="Courier New" w:cs="Courier New" w:hint="default"/>
      </w:rPr>
    </w:lvl>
    <w:lvl w:ilvl="8" w:tplc="195062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17568729">
    <w:abstractNumId w:val="10"/>
  </w:num>
  <w:num w:numId="2" w16cid:durableId="1383944968">
    <w:abstractNumId w:val="7"/>
  </w:num>
  <w:num w:numId="3" w16cid:durableId="1716731572">
    <w:abstractNumId w:val="6"/>
  </w:num>
  <w:num w:numId="4" w16cid:durableId="2080904102">
    <w:abstractNumId w:val="5"/>
  </w:num>
  <w:num w:numId="5" w16cid:durableId="542332485">
    <w:abstractNumId w:val="4"/>
  </w:num>
  <w:num w:numId="6" w16cid:durableId="1743943729">
    <w:abstractNumId w:val="8"/>
  </w:num>
  <w:num w:numId="7" w16cid:durableId="2016959907">
    <w:abstractNumId w:val="3"/>
  </w:num>
  <w:num w:numId="8" w16cid:durableId="1028877037">
    <w:abstractNumId w:val="2"/>
  </w:num>
  <w:num w:numId="9" w16cid:durableId="492766745">
    <w:abstractNumId w:val="1"/>
  </w:num>
  <w:num w:numId="10" w16cid:durableId="1132479339">
    <w:abstractNumId w:val="0"/>
  </w:num>
  <w:num w:numId="11" w16cid:durableId="1384524708">
    <w:abstractNumId w:val="9"/>
  </w:num>
  <w:num w:numId="12" w16cid:durableId="183712698">
    <w:abstractNumId w:val="11"/>
  </w:num>
  <w:num w:numId="13" w16cid:durableId="977418549">
    <w:abstractNumId w:val="13"/>
  </w:num>
  <w:num w:numId="14" w16cid:durableId="48116611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16950"/>
    <w:rsid w:val="00020189"/>
    <w:rsid w:val="00020EE4"/>
    <w:rsid w:val="00020FCB"/>
    <w:rsid w:val="000217E8"/>
    <w:rsid w:val="00023E9A"/>
    <w:rsid w:val="00024051"/>
    <w:rsid w:val="00025A42"/>
    <w:rsid w:val="00033CDD"/>
    <w:rsid w:val="00034A84"/>
    <w:rsid w:val="00034D28"/>
    <w:rsid w:val="00035E67"/>
    <w:rsid w:val="000366F3"/>
    <w:rsid w:val="000407BB"/>
    <w:rsid w:val="000431AC"/>
    <w:rsid w:val="0005404B"/>
    <w:rsid w:val="0005447D"/>
    <w:rsid w:val="000546DE"/>
    <w:rsid w:val="0006024D"/>
    <w:rsid w:val="00062055"/>
    <w:rsid w:val="0006449F"/>
    <w:rsid w:val="00065462"/>
    <w:rsid w:val="00071F28"/>
    <w:rsid w:val="00074079"/>
    <w:rsid w:val="000765B6"/>
    <w:rsid w:val="0008289C"/>
    <w:rsid w:val="0008539E"/>
    <w:rsid w:val="00092799"/>
    <w:rsid w:val="00092A99"/>
    <w:rsid w:val="00092C5F"/>
    <w:rsid w:val="00093ABC"/>
    <w:rsid w:val="00096680"/>
    <w:rsid w:val="000A0DE6"/>
    <w:rsid w:val="000A0F36"/>
    <w:rsid w:val="000A174A"/>
    <w:rsid w:val="000A3E0A"/>
    <w:rsid w:val="000A65AC"/>
    <w:rsid w:val="000B2177"/>
    <w:rsid w:val="000B4CD3"/>
    <w:rsid w:val="000B7281"/>
    <w:rsid w:val="000B7FAB"/>
    <w:rsid w:val="000C1BA1"/>
    <w:rsid w:val="000C353C"/>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6A4"/>
    <w:rsid w:val="00122CF9"/>
    <w:rsid w:val="00123704"/>
    <w:rsid w:val="001270C7"/>
    <w:rsid w:val="00132540"/>
    <w:rsid w:val="001377D4"/>
    <w:rsid w:val="00142E41"/>
    <w:rsid w:val="00143A9B"/>
    <w:rsid w:val="0014786A"/>
    <w:rsid w:val="001516A4"/>
    <w:rsid w:val="00151E5F"/>
    <w:rsid w:val="00153BD0"/>
    <w:rsid w:val="001569AB"/>
    <w:rsid w:val="00164D63"/>
    <w:rsid w:val="0016725C"/>
    <w:rsid w:val="00167DE5"/>
    <w:rsid w:val="0017008F"/>
    <w:rsid w:val="001726F3"/>
    <w:rsid w:val="00173B8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7296"/>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010B"/>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25B4"/>
    <w:rsid w:val="00364D9D"/>
    <w:rsid w:val="00367689"/>
    <w:rsid w:val="00371048"/>
    <w:rsid w:val="0037396C"/>
    <w:rsid w:val="0037421D"/>
    <w:rsid w:val="00374412"/>
    <w:rsid w:val="00376093"/>
    <w:rsid w:val="0037715E"/>
    <w:rsid w:val="003814ED"/>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1C90"/>
    <w:rsid w:val="003D39EC"/>
    <w:rsid w:val="003D40EA"/>
    <w:rsid w:val="003E3DD5"/>
    <w:rsid w:val="003F07C6"/>
    <w:rsid w:val="003F1F6B"/>
    <w:rsid w:val="003F3757"/>
    <w:rsid w:val="003F44B7"/>
    <w:rsid w:val="003F5544"/>
    <w:rsid w:val="004008E9"/>
    <w:rsid w:val="00407991"/>
    <w:rsid w:val="0041019E"/>
    <w:rsid w:val="00413D48"/>
    <w:rsid w:val="00424A60"/>
    <w:rsid w:val="00434042"/>
    <w:rsid w:val="00434500"/>
    <w:rsid w:val="00441AC2"/>
    <w:rsid w:val="0044249B"/>
    <w:rsid w:val="004425A7"/>
    <w:rsid w:val="0044605E"/>
    <w:rsid w:val="0045023C"/>
    <w:rsid w:val="0045050A"/>
    <w:rsid w:val="00451A5B"/>
    <w:rsid w:val="00452BCD"/>
    <w:rsid w:val="00452CEA"/>
    <w:rsid w:val="004637BF"/>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4F4E65"/>
    <w:rsid w:val="00505262"/>
    <w:rsid w:val="005107B1"/>
    <w:rsid w:val="00514007"/>
    <w:rsid w:val="00516022"/>
    <w:rsid w:val="00521CEE"/>
    <w:rsid w:val="00526A8F"/>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366D"/>
    <w:rsid w:val="005A5E61"/>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668F6"/>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2D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1E9A"/>
    <w:rsid w:val="007525D3"/>
    <w:rsid w:val="00754AD6"/>
    <w:rsid w:val="00754FBF"/>
    <w:rsid w:val="007615AC"/>
    <w:rsid w:val="00764585"/>
    <w:rsid w:val="00767FEF"/>
    <w:rsid w:val="007709EF"/>
    <w:rsid w:val="00783559"/>
    <w:rsid w:val="007846ED"/>
    <w:rsid w:val="007851C4"/>
    <w:rsid w:val="00785C3B"/>
    <w:rsid w:val="00797AA5"/>
    <w:rsid w:val="007A0557"/>
    <w:rsid w:val="007A09AA"/>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2B6B"/>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0474F"/>
    <w:rsid w:val="00910642"/>
    <w:rsid w:val="00910DDF"/>
    <w:rsid w:val="00921861"/>
    <w:rsid w:val="00922B0F"/>
    <w:rsid w:val="009244BC"/>
    <w:rsid w:val="00924639"/>
    <w:rsid w:val="0092611E"/>
    <w:rsid w:val="00926F1F"/>
    <w:rsid w:val="00926F4B"/>
    <w:rsid w:val="00930B13"/>
    <w:rsid w:val="009311C8"/>
    <w:rsid w:val="0093199F"/>
    <w:rsid w:val="00933376"/>
    <w:rsid w:val="00933A2F"/>
    <w:rsid w:val="0094000D"/>
    <w:rsid w:val="00940206"/>
    <w:rsid w:val="00941B16"/>
    <w:rsid w:val="00946703"/>
    <w:rsid w:val="00947952"/>
    <w:rsid w:val="009528B2"/>
    <w:rsid w:val="009558E8"/>
    <w:rsid w:val="009607C4"/>
    <w:rsid w:val="00962F2A"/>
    <w:rsid w:val="00963440"/>
    <w:rsid w:val="00967822"/>
    <w:rsid w:val="009716D8"/>
    <w:rsid w:val="009718F9"/>
    <w:rsid w:val="009724E4"/>
    <w:rsid w:val="00972FB9"/>
    <w:rsid w:val="00975112"/>
    <w:rsid w:val="009812EB"/>
    <w:rsid w:val="00981768"/>
    <w:rsid w:val="0098251F"/>
    <w:rsid w:val="0098267B"/>
    <w:rsid w:val="009838BB"/>
    <w:rsid w:val="00983E8F"/>
    <w:rsid w:val="00984AEC"/>
    <w:rsid w:val="00992338"/>
    <w:rsid w:val="00994FDA"/>
    <w:rsid w:val="00997D15"/>
    <w:rsid w:val="009A31BF"/>
    <w:rsid w:val="009A3B71"/>
    <w:rsid w:val="009A4F1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4B6B"/>
    <w:rsid w:val="00A2531F"/>
    <w:rsid w:val="00A30A47"/>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667F"/>
    <w:rsid w:val="00A67AC7"/>
    <w:rsid w:val="00A7047A"/>
    <w:rsid w:val="00A715F8"/>
    <w:rsid w:val="00A741BA"/>
    <w:rsid w:val="00A7466C"/>
    <w:rsid w:val="00A773CC"/>
    <w:rsid w:val="00A77F6F"/>
    <w:rsid w:val="00A831FD"/>
    <w:rsid w:val="00A83352"/>
    <w:rsid w:val="00A850A2"/>
    <w:rsid w:val="00A90E7D"/>
    <w:rsid w:val="00A91FA3"/>
    <w:rsid w:val="00A927D3"/>
    <w:rsid w:val="00A9429A"/>
    <w:rsid w:val="00AA70B0"/>
    <w:rsid w:val="00AA7FC9"/>
    <w:rsid w:val="00AB237D"/>
    <w:rsid w:val="00AB50E6"/>
    <w:rsid w:val="00AB5933"/>
    <w:rsid w:val="00AC3D6F"/>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26D89"/>
    <w:rsid w:val="00B30FC2"/>
    <w:rsid w:val="00B31BA0"/>
    <w:rsid w:val="00B331A2"/>
    <w:rsid w:val="00B33CF2"/>
    <w:rsid w:val="00B350A2"/>
    <w:rsid w:val="00B41238"/>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94A18"/>
    <w:rsid w:val="00B97532"/>
    <w:rsid w:val="00BA439D"/>
    <w:rsid w:val="00BA7E0A"/>
    <w:rsid w:val="00BB61B0"/>
    <w:rsid w:val="00BC0D9E"/>
    <w:rsid w:val="00BC3B53"/>
    <w:rsid w:val="00BC3B96"/>
    <w:rsid w:val="00BC4AE3"/>
    <w:rsid w:val="00BC5B28"/>
    <w:rsid w:val="00BC7264"/>
    <w:rsid w:val="00BE17D4"/>
    <w:rsid w:val="00BE3F88"/>
    <w:rsid w:val="00BE42B6"/>
    <w:rsid w:val="00BE4756"/>
    <w:rsid w:val="00BE5ED9"/>
    <w:rsid w:val="00BE7B41"/>
    <w:rsid w:val="00BF4427"/>
    <w:rsid w:val="00BF46B6"/>
    <w:rsid w:val="00BF5675"/>
    <w:rsid w:val="00C15A91"/>
    <w:rsid w:val="00C206F1"/>
    <w:rsid w:val="00C2159D"/>
    <w:rsid w:val="00C217E1"/>
    <w:rsid w:val="00C219B1"/>
    <w:rsid w:val="00C22D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0BC2"/>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1F17"/>
    <w:rsid w:val="00D44B73"/>
    <w:rsid w:val="00D457B0"/>
    <w:rsid w:val="00D516BE"/>
    <w:rsid w:val="00D5423B"/>
    <w:rsid w:val="00D54F4E"/>
    <w:rsid w:val="00D571B3"/>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0BF"/>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BD7"/>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2588"/>
    <w:rsid w:val="00E233D5"/>
    <w:rsid w:val="00E307D1"/>
    <w:rsid w:val="00E35710"/>
    <w:rsid w:val="00E35CF4"/>
    <w:rsid w:val="00E3731D"/>
    <w:rsid w:val="00E37811"/>
    <w:rsid w:val="00E468E4"/>
    <w:rsid w:val="00E51469"/>
    <w:rsid w:val="00E54114"/>
    <w:rsid w:val="00E61526"/>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EF7F9A"/>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98B"/>
    <w:rsid w:val="00F41A6F"/>
    <w:rsid w:val="00F434F6"/>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5F6F"/>
    <w:rsid w:val="00FB66EF"/>
    <w:rsid w:val="00FB6D3F"/>
    <w:rsid w:val="00FC08A4"/>
    <w:rsid w:val="00FC202F"/>
    <w:rsid w:val="00FC3097"/>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0116319"/>
  <w15:docId w15:val="{66A4BBAA-3D9B-48A5-9983-6BA89834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872B6B"/>
    <w:rPr>
      <w:vertAlign w:val="superscript"/>
    </w:rPr>
  </w:style>
  <w:style w:type="character" w:styleId="Onopgelostemelding">
    <w:name w:val="Unresolved Mention"/>
    <w:basedOn w:val="Standaardalinea-lettertype"/>
    <w:uiPriority w:val="99"/>
    <w:semiHidden/>
    <w:unhideWhenUsed/>
    <w:rsid w:val="00D457B0"/>
    <w:rPr>
      <w:color w:val="605E5C"/>
      <w:shd w:val="clear" w:color="auto" w:fill="E1DFDD"/>
    </w:rPr>
  </w:style>
  <w:style w:type="character" w:customStyle="1" w:styleId="VoetnoottekstChar">
    <w:name w:val="Voetnoottekst Char"/>
    <w:basedOn w:val="Standaardalinea-lettertype"/>
    <w:link w:val="Voetnoottekst"/>
    <w:semiHidden/>
    <w:rsid w:val="00BE42B6"/>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federatiebeeldrechten.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604</ap:Words>
  <ap:Characters>3324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2025-03-27T15:49:00.0000000Z</dcterms:created>
  <dcterms:modified xsi:type="dcterms:W3CDTF">2025-03-27T15:49:00.0000000Z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O208PAR</vt:lpwstr>
  </property>
  <property fmtid="{D5CDD505-2E9C-101B-9397-08002B2CF9AE}" pid="3" name="Author">
    <vt:lpwstr>O208PAR</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Rapport </vt:lpwstr>
  </property>
  <property fmtid="{D5CDD505-2E9C-101B-9397-08002B2CF9AE}" pid="9" name="ocw_directie">
    <vt:lpwstr>MENC/ABL</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O208PAR</vt:lpwstr>
  </property>
</Properties>
</file>