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E3689E" w:rsidTr="00D9561B" w14:paraId="162B1379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885990" w14:paraId="2DEDB945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885990" w14:paraId="13E94983" w14:textId="77777777">
            <w:r>
              <w:t>Postbus 20018</w:t>
            </w:r>
          </w:p>
          <w:p w:rsidR="008E3932" w:rsidP="00D9561B" w:rsidRDefault="00885990" w14:paraId="77B5D7F7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E3689E" w:rsidTr="00FF66F9" w14:paraId="0C1D7308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885990" w14:paraId="0D96BC70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EC0C94" w14:paraId="6AC7BFFE" w14:textId="72B4F4EC">
            <w:pPr>
              <w:rPr>
                <w:lang w:eastAsia="en-US"/>
              </w:rPr>
            </w:pPr>
            <w:r>
              <w:rPr>
                <w:lang w:eastAsia="en-US"/>
              </w:rPr>
              <w:t>28 maart 2025</w:t>
            </w:r>
          </w:p>
        </w:tc>
      </w:tr>
      <w:tr w:rsidR="00E3689E" w:rsidTr="00FF66F9" w14:paraId="550255A8" w14:textId="77777777">
        <w:trPr>
          <w:trHeight w:val="368"/>
        </w:trPr>
        <w:tc>
          <w:tcPr>
            <w:tcW w:w="929" w:type="dxa"/>
          </w:tcPr>
          <w:p w:rsidR="0005404B" w:rsidP="00FF66F9" w:rsidRDefault="00885990" w14:paraId="60D2A1D7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271F44" w14:paraId="0B97AE31" w14:textId="0270F337">
            <w:pPr>
              <w:rPr>
                <w:lang w:eastAsia="en-US"/>
              </w:rPr>
            </w:pPr>
            <w:r>
              <w:rPr>
                <w:lang w:eastAsia="en-US"/>
              </w:rPr>
              <w:t>Uitstelbrief schriftelijke vragen inzake o</w:t>
            </w:r>
            <w:r w:rsidR="00885990">
              <w:rPr>
                <w:lang w:eastAsia="en-US"/>
              </w:rPr>
              <w:t>nrust universiteiten bij lezing pro-Israëlische activiste</w:t>
            </w:r>
          </w:p>
        </w:tc>
      </w:tr>
    </w:tbl>
    <w:p w:rsidR="00E3689E" w:rsidRDefault="001C2C36" w14:paraId="559CEF4A" w14:textId="77777777">
      <w:r w:rsidRPr="001C2C36">
        <w:t xml:space="preserve"> </w:t>
      </w:r>
      <w:r w:rsidRPr="00D91F45" w:rsidR="00D91F45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271F44" w:rsidR="00E3689E" w:rsidTr="00A421A1" w14:paraId="0A103F62" w14:textId="77777777">
        <w:tc>
          <w:tcPr>
            <w:tcW w:w="2160" w:type="dxa"/>
          </w:tcPr>
          <w:p w:rsidRPr="00F53C9D" w:rsidR="006205C0" w:rsidP="00686AED" w:rsidRDefault="00885990" w14:paraId="0094BAE2" w14:textId="77777777">
            <w:pPr>
              <w:pStyle w:val="Colofonkop"/>
              <w:framePr w:hSpace="0" w:wrap="auto" w:hAnchor="text" w:vAnchor="margin" w:xAlign="left" w:yAlign="inline"/>
            </w:pPr>
            <w:r>
              <w:t>Onderzoek en Wetenschapsbeleid</w:t>
            </w:r>
          </w:p>
          <w:p w:rsidR="006205C0" w:rsidP="00A421A1" w:rsidRDefault="00885990" w14:paraId="64D23123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885990" w14:paraId="6EB3FF07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885990" w14:paraId="0A4BA9C1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885990" w14:paraId="13BC0E7C" w14:textId="77777777">
            <w:pPr>
              <w:pStyle w:val="Huisstijl-Gegeven"/>
              <w:spacing w:after="0"/>
            </w:pPr>
            <w:r>
              <w:t>2500 BJ Den Haag</w:t>
            </w:r>
          </w:p>
          <w:p w:rsidRPr="00505044" w:rsidR="006205C0" w:rsidP="00505044" w:rsidRDefault="00885990" w14:paraId="00279874" w14:textId="0E2FBCA8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Pr="00271F44" w:rsidR="00E3689E" w:rsidTr="00A421A1" w14:paraId="6C8E9B14" w14:textId="77777777">
        <w:trPr>
          <w:trHeight w:val="200" w:hRule="exact"/>
        </w:trPr>
        <w:tc>
          <w:tcPr>
            <w:tcW w:w="2160" w:type="dxa"/>
          </w:tcPr>
          <w:p w:rsidRPr="00505044" w:rsidR="006205C0" w:rsidP="00A421A1" w:rsidRDefault="006205C0" w14:paraId="2C5C50A5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E3689E" w:rsidTr="00A421A1" w14:paraId="0191EA02" w14:textId="77777777">
        <w:trPr>
          <w:trHeight w:val="450"/>
        </w:trPr>
        <w:tc>
          <w:tcPr>
            <w:tcW w:w="2160" w:type="dxa"/>
          </w:tcPr>
          <w:p w:rsidR="00F51A76" w:rsidP="00A421A1" w:rsidRDefault="00885990" w14:paraId="35E0345B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271F44" w14:paraId="75456072" w14:textId="55175801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51468636</w:t>
            </w:r>
          </w:p>
        </w:tc>
      </w:tr>
      <w:tr w:rsidR="00E3689E" w:rsidTr="00A421A1" w14:paraId="3FEFF3B9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885990" w14:paraId="55CAF41D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885990" w14:paraId="6603EEE0" w14:textId="77777777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 maart 2025</w:t>
            </w:r>
          </w:p>
        </w:tc>
      </w:tr>
      <w:tr w:rsidR="00E3689E" w:rsidTr="00A421A1" w14:paraId="60C5FBC2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885990" w14:paraId="7365CCB5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="006205C0" w:rsidP="00A421A1" w:rsidRDefault="00271F44" w14:paraId="6EA82A69" w14:textId="7777777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2025Z04759</w:t>
            </w:r>
          </w:p>
          <w:p w:rsidR="00271F44" w:rsidP="00A421A1" w:rsidRDefault="00271F44" w14:paraId="57900638" w14:textId="7777777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2025Z14653</w:t>
            </w:r>
          </w:p>
          <w:p w:rsidRPr="00D74F66" w:rsidR="00271F44" w:rsidP="00A421A1" w:rsidRDefault="00271F44" w14:paraId="236B270E" w14:textId="1AAA1F6A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2025Z04507</w:t>
            </w:r>
          </w:p>
        </w:tc>
      </w:tr>
      <w:tr w:rsidR="00E3689E" w:rsidTr="00A421A1" w14:paraId="67D51CC4" w14:textId="77777777">
        <w:trPr>
          <w:trHeight w:val="113"/>
        </w:trPr>
        <w:tc>
          <w:tcPr>
            <w:tcW w:w="2160" w:type="dxa"/>
          </w:tcPr>
          <w:p w:rsidRPr="004302E9" w:rsidR="006205C0" w:rsidP="00A421A1" w:rsidRDefault="00885990" w14:paraId="265819BE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 w:rsidRPr="004302E9">
              <w:rPr>
                <w:b/>
                <w:sz w:val="13"/>
                <w:szCs w:val="13"/>
              </w:rPr>
              <w:t>Bijlagen</w:t>
            </w:r>
          </w:p>
          <w:p w:rsidRPr="004302E9" w:rsidR="006205C0" w:rsidP="00A421A1" w:rsidRDefault="00271F44" w14:paraId="1CE066D1" w14:textId="12F8D995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</w:t>
            </w:r>
          </w:p>
        </w:tc>
      </w:tr>
    </w:tbl>
    <w:p w:rsidR="00215356" w:rsidRDefault="00215356" w14:paraId="75BD77EC" w14:textId="77777777"/>
    <w:p w:rsidR="006205C0" w:rsidP="00A421A1" w:rsidRDefault="006205C0" w14:paraId="00AE8815" w14:textId="77777777"/>
    <w:p w:rsidR="00F92589" w:rsidP="00CA35E4" w:rsidRDefault="00885990" w14:paraId="674C14FB" w14:textId="53237902">
      <w:pPr>
        <w:rPr>
          <w:rFonts w:eastAsia="Calibri"/>
          <w:szCs w:val="18"/>
          <w:lang w:eastAsia="en-US"/>
        </w:rPr>
      </w:pPr>
      <w:r>
        <w:t>Op 1</w:t>
      </w:r>
      <w:r w:rsidR="00F92589">
        <w:t>2</w:t>
      </w:r>
      <w:r>
        <w:t xml:space="preserve"> maart 2025 </w:t>
      </w:r>
      <w:r w:rsidRPr="00F92589">
        <w:t>hebben</w:t>
      </w:r>
      <w:r w:rsidRPr="00F92589" w:rsidR="00480BBF">
        <w:t xml:space="preserve"> de leden </w:t>
      </w:r>
      <w:r w:rsidRPr="00F92589">
        <w:t xml:space="preserve">Boon, Van der Hoeff en </w:t>
      </w:r>
      <w:proofErr w:type="spellStart"/>
      <w:r w:rsidRPr="00F92589">
        <w:t>Uppelschoten</w:t>
      </w:r>
      <w:proofErr w:type="spellEnd"/>
      <w:r w:rsidRPr="00F92589">
        <w:t xml:space="preserve"> (allen PVV)</w:t>
      </w:r>
      <w:r w:rsidR="009C4A36">
        <w:t xml:space="preserve"> </w:t>
      </w:r>
      <w:r w:rsidRPr="00F92589">
        <w:t xml:space="preserve">schriftelijke </w:t>
      </w:r>
      <w:r w:rsidRPr="00F92589" w:rsidR="00935893">
        <w:t>vragen</w:t>
      </w:r>
      <w:r w:rsidR="00E5483F">
        <w:t xml:space="preserve"> </w:t>
      </w:r>
      <w:r w:rsidR="009C4A36">
        <w:t xml:space="preserve">gesteld over </w:t>
      </w:r>
      <w:r>
        <w:t>het bericht 'Lezing pro-Israëlische activiste op Radboud Universiteit ruw verstoord, aangifte tegen gemaskerde docent: ’Hij leidde de bende’ en antisemitisme op universiteiten''</w:t>
      </w:r>
      <w:r w:rsidR="009C4A36">
        <w:t>.</w:t>
      </w:r>
      <w:r w:rsidR="00F92589">
        <w:t xml:space="preserve"> Op 13 en 14 maart 2025 hebben respectievelijk het lid Eerdmans (JA21) en</w:t>
      </w:r>
      <w:r w:rsidR="00F92589">
        <w:rPr>
          <w:rFonts w:eastAsia="Calibri"/>
          <w:szCs w:val="18"/>
          <w:lang w:eastAsia="en-US"/>
        </w:rPr>
        <w:t xml:space="preserve"> </w:t>
      </w:r>
      <w:r>
        <w:rPr>
          <w:rFonts w:eastAsia="Calibri"/>
          <w:szCs w:val="18"/>
          <w:lang w:eastAsia="en-US"/>
        </w:rPr>
        <w:t xml:space="preserve">gezamenlijk </w:t>
      </w:r>
      <w:r w:rsidR="00F92589">
        <w:rPr>
          <w:rFonts w:eastAsia="Calibri"/>
          <w:szCs w:val="18"/>
          <w:lang w:eastAsia="en-US"/>
        </w:rPr>
        <w:t xml:space="preserve">de </w:t>
      </w:r>
      <w:r w:rsidRPr="003A0B9A" w:rsidR="00F92589">
        <w:rPr>
          <w:rFonts w:eastAsia="Calibri"/>
          <w:szCs w:val="18"/>
          <w:lang w:eastAsia="en-US"/>
        </w:rPr>
        <w:t>leden Stoffer (SGP) en Martens America (VVD)</w:t>
      </w:r>
      <w:r w:rsidR="00F92589">
        <w:rPr>
          <w:rFonts w:eastAsia="Calibri"/>
          <w:szCs w:val="18"/>
          <w:lang w:eastAsia="en-US"/>
        </w:rPr>
        <w:t xml:space="preserve"> ook schriftelijke vragen gesteld over </w:t>
      </w:r>
      <w:r>
        <w:rPr>
          <w:rFonts w:eastAsia="Calibri"/>
          <w:szCs w:val="18"/>
          <w:lang w:eastAsia="en-US"/>
        </w:rPr>
        <w:t>onder andere deze berichtgeving.</w:t>
      </w:r>
    </w:p>
    <w:p w:rsidR="00F92589" w:rsidP="00CA35E4" w:rsidRDefault="00F92589" w14:paraId="02387759" w14:textId="77777777"/>
    <w:p w:rsidR="000E5B41" w:rsidP="000E5B41" w:rsidRDefault="000E5B41" w14:paraId="07AA4FAD" w14:textId="75C65D75">
      <w:pPr>
        <w:rPr>
          <w:rFonts w:ascii="Calibri" w:hAnsi="Calibri"/>
          <w:sz w:val="22"/>
          <w:szCs w:val="22"/>
        </w:rPr>
      </w:pPr>
      <w:r>
        <w:t>Tot mijn spijt is beantwoording binnen de gestelde termijn niet mogelijk, omdat zorgvuldige beantwoording meer tijd vergt. Ik zal de vragen zo snel mogelijk beantwoorden.</w:t>
      </w:r>
    </w:p>
    <w:p w:rsidR="00F83ED3" w:rsidP="00CA35E4" w:rsidRDefault="00F83ED3" w14:paraId="055C19EA" w14:textId="77777777"/>
    <w:p w:rsidR="00512BFC" w:rsidP="00CA35E4" w:rsidRDefault="00512BFC" w14:paraId="395ADD3B" w14:textId="77777777"/>
    <w:p w:rsidR="009C4A36" w:rsidP="00CA35E4" w:rsidRDefault="00885990" w14:paraId="6DE5F540" w14:textId="77777777">
      <w:r>
        <w:t>De minister van Onderwijs, Cultuur en Wetenschap,</w:t>
      </w:r>
    </w:p>
    <w:p w:rsidR="001C594D" w:rsidP="001C594D" w:rsidRDefault="001C594D" w14:paraId="29FE89C5" w14:textId="77777777"/>
    <w:p w:rsidR="001C594D" w:rsidP="001C594D" w:rsidRDefault="001C594D" w14:paraId="24F8053D" w14:textId="77777777"/>
    <w:p w:rsidR="001C594D" w:rsidP="001C594D" w:rsidRDefault="001C594D" w14:paraId="59EDB140" w14:textId="77777777"/>
    <w:p w:rsidR="001C594D" w:rsidP="001C594D" w:rsidRDefault="001C594D" w14:paraId="0EB5D804" w14:textId="77777777"/>
    <w:p w:rsidRPr="001C594D" w:rsidR="00EF702D" w:rsidP="001C594D" w:rsidRDefault="00885990" w14:paraId="712CDD47" w14:textId="77777777">
      <w:pPr>
        <w:pStyle w:val="standaard-tekst"/>
      </w:pPr>
      <w:proofErr w:type="spellStart"/>
      <w:r>
        <w:t>Eppo</w:t>
      </w:r>
      <w:proofErr w:type="spellEnd"/>
      <w:r>
        <w:t xml:space="preserve"> Bruins</w:t>
      </w:r>
    </w:p>
    <w:sectPr w:rsidRPr="001C594D" w:rsidR="00EF702D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E91D9" w14:textId="77777777" w:rsidR="00DC691C" w:rsidRDefault="00885990">
      <w:r>
        <w:separator/>
      </w:r>
    </w:p>
    <w:p w14:paraId="131DEA8E" w14:textId="77777777" w:rsidR="00DC691C" w:rsidRDefault="00DC691C"/>
  </w:endnote>
  <w:endnote w:type="continuationSeparator" w:id="0">
    <w:p w14:paraId="32CADF40" w14:textId="77777777" w:rsidR="00DC691C" w:rsidRDefault="00885990">
      <w:r>
        <w:continuationSeparator/>
      </w:r>
    </w:p>
    <w:p w14:paraId="2BE35C6A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76B26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E66C2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E3689E" w14:paraId="2EF658F7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43D905A1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77B9D391" w14:textId="77777777" w:rsidR="002F71BB" w:rsidRPr="004C7E1D" w:rsidRDefault="00885990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3BBFB5CD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E3689E" w14:paraId="500A432C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44362073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6B87B3D1" w14:textId="293E9D8A" w:rsidR="00D17084" w:rsidRPr="004C7E1D" w:rsidRDefault="00885990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362F76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34BFDEB4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1E61A" w14:textId="77777777" w:rsidR="00DC691C" w:rsidRDefault="00885990">
      <w:r>
        <w:separator/>
      </w:r>
    </w:p>
    <w:p w14:paraId="52555048" w14:textId="77777777" w:rsidR="00DC691C" w:rsidRDefault="00DC691C"/>
  </w:footnote>
  <w:footnote w:type="continuationSeparator" w:id="0">
    <w:p w14:paraId="4654ABD1" w14:textId="77777777" w:rsidR="00DC691C" w:rsidRDefault="00885990">
      <w:r>
        <w:continuationSeparator/>
      </w:r>
    </w:p>
    <w:p w14:paraId="39504E23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DF87C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E3689E" w14:paraId="6896BBDC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00917DE0" w14:textId="77777777" w:rsidR="00527BD4" w:rsidRPr="00275984" w:rsidRDefault="00527BD4" w:rsidP="00BF4427">
          <w:pPr>
            <w:pStyle w:val="Huisstijl-Rubricering"/>
          </w:pPr>
        </w:p>
      </w:tc>
    </w:tr>
  </w:tbl>
  <w:p w14:paraId="79B1DDAE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3689E" w14:paraId="06155311" w14:textId="77777777" w:rsidTr="003B528D">
      <w:tc>
        <w:tcPr>
          <w:tcW w:w="2160" w:type="dxa"/>
          <w:shd w:val="clear" w:color="auto" w:fill="auto"/>
        </w:tcPr>
        <w:p w14:paraId="3792640F" w14:textId="77777777" w:rsidR="002F71BB" w:rsidRPr="000407BB" w:rsidRDefault="00885990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E3689E" w14:paraId="2648383F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7B206ED1" w14:textId="77777777" w:rsidR="00E35CF4" w:rsidRPr="005D283A" w:rsidRDefault="00885990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51403348</w:t>
          </w:r>
        </w:p>
      </w:tc>
    </w:tr>
  </w:tbl>
  <w:p w14:paraId="3BA28727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E3689E" w14:paraId="60A914D6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6D6EA4DD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48B7A17B" w14:textId="77777777" w:rsidR="00704845" w:rsidRDefault="00885990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5FC57AED" wp14:editId="3609CFB5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7BAB470" w14:textId="77777777" w:rsidR="00483ECA" w:rsidRDefault="00483ECA" w:rsidP="00D037A9"/>
      </w:tc>
    </w:tr>
  </w:tbl>
  <w:p w14:paraId="51914203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E3689E" w14:paraId="71C8AAF6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4C9E58FC" w14:textId="77777777" w:rsidR="00527BD4" w:rsidRPr="00963440" w:rsidRDefault="00885990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E3689E" w14:paraId="35B00F44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3A53A364" w14:textId="77777777" w:rsidR="00093ABC" w:rsidRPr="00963440" w:rsidRDefault="00093ABC" w:rsidP="00963440"/>
      </w:tc>
    </w:tr>
    <w:tr w:rsidR="00E3689E" w14:paraId="30903793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3E4678AC" w14:textId="77777777" w:rsidR="00A604D3" w:rsidRPr="00963440" w:rsidRDefault="00A604D3" w:rsidP="00963440"/>
      </w:tc>
    </w:tr>
    <w:tr w:rsidR="00E3689E" w14:paraId="46D2EA23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27B0DB1F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246D0B32" w14:textId="77777777" w:rsidR="006F273B" w:rsidRDefault="006F273B" w:rsidP="00BC4AE3">
    <w:pPr>
      <w:pStyle w:val="Koptekst"/>
    </w:pPr>
  </w:p>
  <w:p w14:paraId="065345C6" w14:textId="77777777" w:rsidR="00153BD0" w:rsidRDefault="00153BD0" w:rsidP="00BC4AE3">
    <w:pPr>
      <w:pStyle w:val="Koptekst"/>
    </w:pPr>
  </w:p>
  <w:p w14:paraId="43A870C8" w14:textId="77777777" w:rsidR="0044605E" w:rsidRDefault="0044605E" w:rsidP="00BC4AE3">
    <w:pPr>
      <w:pStyle w:val="Koptekst"/>
    </w:pPr>
  </w:p>
  <w:p w14:paraId="2FFB76CF" w14:textId="77777777" w:rsidR="0044605E" w:rsidRDefault="0044605E" w:rsidP="00BC4AE3">
    <w:pPr>
      <w:pStyle w:val="Koptekst"/>
    </w:pPr>
  </w:p>
  <w:p w14:paraId="5D09A7FB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A560BC2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C422E5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9DC35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80BB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7493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92A2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9034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60AB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32297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0758F5B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395E44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5A9E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AC1D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20AC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72069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26C8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343C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BCE3C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84462471">
    <w:abstractNumId w:val="10"/>
  </w:num>
  <w:num w:numId="2" w16cid:durableId="1532573154">
    <w:abstractNumId w:val="7"/>
  </w:num>
  <w:num w:numId="3" w16cid:durableId="651761300">
    <w:abstractNumId w:val="6"/>
  </w:num>
  <w:num w:numId="4" w16cid:durableId="1200901929">
    <w:abstractNumId w:val="5"/>
  </w:num>
  <w:num w:numId="5" w16cid:durableId="1377659191">
    <w:abstractNumId w:val="4"/>
  </w:num>
  <w:num w:numId="6" w16cid:durableId="657196131">
    <w:abstractNumId w:val="8"/>
  </w:num>
  <w:num w:numId="7" w16cid:durableId="2019769656">
    <w:abstractNumId w:val="3"/>
  </w:num>
  <w:num w:numId="8" w16cid:durableId="2120566350">
    <w:abstractNumId w:val="2"/>
  </w:num>
  <w:num w:numId="9" w16cid:durableId="1220169179">
    <w:abstractNumId w:val="1"/>
  </w:num>
  <w:num w:numId="10" w16cid:durableId="1269236866">
    <w:abstractNumId w:val="0"/>
  </w:num>
  <w:num w:numId="11" w16cid:durableId="485363652">
    <w:abstractNumId w:val="9"/>
  </w:num>
  <w:num w:numId="12" w16cid:durableId="1893926545">
    <w:abstractNumId w:val="11"/>
  </w:num>
  <w:num w:numId="13" w16cid:durableId="1608151599">
    <w:abstractNumId w:val="13"/>
  </w:num>
  <w:num w:numId="14" w16cid:durableId="425924411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5B41"/>
    <w:rsid w:val="000E6621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0C16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C594D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1F44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2F76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02E9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0BBF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044"/>
    <w:rsid w:val="00505262"/>
    <w:rsid w:val="005107B1"/>
    <w:rsid w:val="00512BFC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85990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35893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4A36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048DC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1F45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689E"/>
    <w:rsid w:val="00E3731D"/>
    <w:rsid w:val="00E37811"/>
    <w:rsid w:val="00E468E4"/>
    <w:rsid w:val="00E51469"/>
    <w:rsid w:val="00E54114"/>
    <w:rsid w:val="00E5483F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73E0"/>
    <w:rsid w:val="00EC0C94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EF702D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2E85"/>
    <w:rsid w:val="00F83ED3"/>
    <w:rsid w:val="00F845B4"/>
    <w:rsid w:val="00F8713B"/>
    <w:rsid w:val="00F904FB"/>
    <w:rsid w:val="00F92589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0341F5"/>
  <w15:docId w15:val="{1CC5E608-0A37-4023-B019-B2B32B2AB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9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181</ap:Words>
  <ap:Characters>999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1178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2025-03-28T15:04:00.0000000Z</dcterms:created>
  <dcterms:modified xsi:type="dcterms:W3CDTF">2025-03-28T15:04:00.0000000Z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O200OOI</vt:lpwstr>
  </property>
  <property fmtid="{D5CDD505-2E9C-101B-9397-08002B2CF9AE}" pid="3" name="Author">
    <vt:lpwstr>O200OOI</vt:lpwstr>
  </property>
  <property fmtid="{D5CDD505-2E9C-101B-9397-08002B2CF9AE}" pid="4" name="cs_objectid">
    <vt:lpwstr>51468636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kamervragen</vt:lpwstr>
  </property>
  <property fmtid="{D5CDD505-2E9C-101B-9397-08002B2CF9AE}" pid="9" name="ocw_directie">
    <vt:lpwstr>OWB/A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Uitstel beantwoording schriftelijke vragen</vt:lpwstr>
  </property>
  <property fmtid="{D5CDD505-2E9C-101B-9397-08002B2CF9AE}" pid="17" name="TemplateId">
    <vt:lpwstr>F295975089FE423AB643998CCE410584</vt:lpwstr>
  </property>
  <property fmtid="{D5CDD505-2E9C-101B-9397-08002B2CF9AE}" pid="18" name="Typist">
    <vt:lpwstr>O200OOI</vt:lpwstr>
  </property>
</Properties>
</file>