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E78E9" w:rsidRDefault="00A041F6" w14:paraId="2AB07BDE" w14:textId="77777777">
      <w:r>
        <w:t>Geachte Voorzitter,</w:t>
      </w:r>
      <w:r>
        <w:br/>
      </w:r>
    </w:p>
    <w:p w:rsidR="00423A19" w:rsidP="00343741" w:rsidRDefault="00A041F6" w14:paraId="676389B3" w14:textId="74C68FBE">
      <w:r>
        <w:t xml:space="preserve">Hierbij zend ik </w:t>
      </w:r>
      <w:r w:rsidR="0075659E">
        <w:t xml:space="preserve">u, mede namens de </w:t>
      </w:r>
      <w:r w:rsidRPr="0075659E" w:rsidR="0075659E">
        <w:t>staatssecretaris van Defensie</w:t>
      </w:r>
      <w:r w:rsidR="0075659E">
        <w:t xml:space="preserve">, </w:t>
      </w:r>
      <w:r>
        <w:t xml:space="preserve">de antwoorden op de vragen van het lid </w:t>
      </w:r>
      <w:r w:rsidR="0075659E">
        <w:t>Eerdmans</w:t>
      </w:r>
      <w:r>
        <w:t xml:space="preserve"> (</w:t>
      </w:r>
      <w:r w:rsidR="0075659E">
        <w:t xml:space="preserve">JA21) </w:t>
      </w:r>
      <w:r>
        <w:t xml:space="preserve">over </w:t>
      </w:r>
      <w:r w:rsidR="0075659E">
        <w:t>de natuurvergunningproblematiek bij Defensie</w:t>
      </w:r>
      <w:r>
        <w:t xml:space="preserve"> (</w:t>
      </w:r>
      <w:r w:rsidR="0075659E">
        <w:t xml:space="preserve">2025Z02590), </w:t>
      </w:r>
      <w:r>
        <w:t>ingezonden</w:t>
      </w:r>
      <w:r w:rsidR="0075659E">
        <w:t xml:space="preserve"> 12 februari 2025</w:t>
      </w:r>
      <w:r>
        <w:t>.</w:t>
      </w:r>
    </w:p>
    <w:p w:rsidR="0075659E" w:rsidRDefault="0075659E" w14:paraId="70A69814" w14:textId="77777777">
      <w:pPr>
        <w:rPr>
          <w:szCs w:val="18"/>
        </w:rPr>
      </w:pPr>
    </w:p>
    <w:p w:rsidR="009850B1" w:rsidP="007F510A" w:rsidRDefault="009850B1" w14:paraId="257DCE6B" w14:textId="4B22BF48">
      <w:pPr>
        <w:rPr>
          <w:szCs w:val="18"/>
        </w:rPr>
      </w:pPr>
    </w:p>
    <w:p w:rsidR="00426BC7" w:rsidP="007F510A" w:rsidRDefault="00426BC7" w14:paraId="6664AC58" w14:textId="77777777">
      <w:pPr>
        <w:rPr>
          <w:szCs w:val="18"/>
        </w:rPr>
      </w:pPr>
    </w:p>
    <w:p w:rsidR="00426BC7" w:rsidP="009850B1" w:rsidRDefault="00426BC7" w14:paraId="3F34A521" w14:textId="77777777">
      <w:pPr>
        <w:tabs>
          <w:tab w:val="left" w:pos="945"/>
        </w:tabs>
        <w:rPr>
          <w:szCs w:val="18"/>
        </w:rPr>
      </w:pPr>
    </w:p>
    <w:p w:rsidRPr="00A54BCC" w:rsidR="00C90702" w:rsidP="007F510A" w:rsidRDefault="00A041F6" w14:paraId="61AFB1D0" w14:textId="77777777">
      <w:pPr>
        <w:rPr>
          <w:szCs w:val="18"/>
        </w:rPr>
      </w:pPr>
      <w:r>
        <w:t>Jean Rummenie</w:t>
      </w:r>
    </w:p>
    <w:p w:rsidRPr="00426BC7" w:rsidR="00426BC7" w:rsidP="00524FB4" w:rsidRDefault="00A041F6" w14:paraId="2C4555B3"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RDefault="00C25A1D" w14:paraId="7AF58565" w14:textId="77777777">
      <w:pPr>
        <w:rPr>
          <w:rStyle w:val="Zwaar"/>
          <w:b w:val="0"/>
          <w:bCs w:val="0"/>
        </w:rPr>
      </w:pPr>
    </w:p>
    <w:p w:rsidR="00C25A1D" w:rsidRDefault="00A041F6" w14:paraId="380B7DEF" w14:textId="77777777">
      <w:pPr>
        <w:spacing w:after="200" w:line="276" w:lineRule="auto"/>
        <w:rPr>
          <w:b/>
        </w:rPr>
      </w:pPr>
      <w:r>
        <w:rPr>
          <w:b/>
        </w:rPr>
        <w:br w:type="page"/>
      </w:r>
    </w:p>
    <w:p w:rsidR="00C25A1D" w:rsidP="00C25A1D" w:rsidRDefault="0075659E" w14:paraId="2BEB189C" w14:textId="77777777">
      <w:pPr>
        <w:rPr>
          <w:b/>
        </w:rPr>
      </w:pPr>
      <w:r>
        <w:rPr>
          <w:b/>
        </w:rPr>
        <w:lastRenderedPageBreak/>
        <w:t>2025Z02590</w:t>
      </w:r>
    </w:p>
    <w:p w:rsidR="009E7DD6" w:rsidP="00C25A1D" w:rsidRDefault="009E7DD6" w14:paraId="751BE9E4" w14:textId="77777777">
      <w:pPr>
        <w:rPr>
          <w:rStyle w:val="Zwaar"/>
          <w:b w:val="0"/>
          <w:bCs w:val="0"/>
        </w:rPr>
      </w:pPr>
    </w:p>
    <w:p w:rsidRPr="00C25A1D" w:rsidR="00C25A1D" w:rsidP="00C25A1D" w:rsidRDefault="00A041F6" w14:paraId="4AE8CC22" w14:textId="532F3371">
      <w:pPr>
        <w:rPr>
          <w:rStyle w:val="Zwaar"/>
          <w:b w:val="0"/>
          <w:bCs w:val="0"/>
        </w:rPr>
      </w:pPr>
      <w:r w:rsidRPr="00C25A1D">
        <w:rPr>
          <w:rStyle w:val="Zwaar"/>
          <w:b w:val="0"/>
          <w:bCs w:val="0"/>
        </w:rPr>
        <w:t>1</w:t>
      </w:r>
    </w:p>
    <w:p w:rsidRPr="009E7DD6" w:rsidR="009E7DD6" w:rsidP="009E7DD6" w:rsidRDefault="009E7DD6" w14:paraId="5FEC1B60" w14:textId="7B2D606C">
      <w:pPr>
        <w:rPr>
          <w:bCs/>
        </w:rPr>
      </w:pPr>
      <w:r w:rsidRPr="009E7DD6">
        <w:rPr>
          <w:bCs/>
        </w:rPr>
        <w:t xml:space="preserve">Bent u bekend met het bericht </w:t>
      </w:r>
      <w:r w:rsidRPr="009E7DD6">
        <w:rPr>
          <w:rFonts w:hint="eastAsia"/>
          <w:bCs/>
        </w:rPr>
        <w:t>“</w:t>
      </w:r>
      <w:r w:rsidRPr="009E7DD6">
        <w:rPr>
          <w:bCs/>
        </w:rPr>
        <w:t>Tegenslag dreigt voor Defensie: rechtbank heropent onderzoek naar natuurvergunning</w:t>
      </w:r>
      <w:r w:rsidRPr="009E7DD6">
        <w:rPr>
          <w:rFonts w:hint="eastAsia"/>
          <w:bCs/>
        </w:rPr>
        <w:t>”</w:t>
      </w:r>
      <w:r w:rsidRPr="009E7DD6">
        <w:rPr>
          <w:bCs/>
        </w:rPr>
        <w:t xml:space="preserve"> van Omrop Fryslân?</w:t>
      </w:r>
      <w:r w:rsidR="007C6D98">
        <w:rPr>
          <w:rStyle w:val="Voetnootmarkering"/>
          <w:bCs/>
        </w:rPr>
        <w:footnoteReference w:id="1"/>
      </w:r>
    </w:p>
    <w:p w:rsidRPr="009E7DD6" w:rsidR="009E7DD6" w:rsidP="009E7DD6" w:rsidRDefault="009E7DD6" w14:paraId="7FE328B5" w14:textId="77777777">
      <w:pPr>
        <w:rPr>
          <w:b/>
        </w:rPr>
      </w:pPr>
    </w:p>
    <w:p w:rsidR="00343741" w:rsidP="009E7DD6" w:rsidRDefault="00343741" w14:paraId="2AC75BAF" w14:textId="77777777">
      <w:r>
        <w:t>Antwoord</w:t>
      </w:r>
    </w:p>
    <w:p w:rsidRPr="009E7DD6" w:rsidR="009E7DD6" w:rsidP="009E7DD6" w:rsidRDefault="009E7DD6" w14:paraId="489DAB1A" w14:textId="42FE2467">
      <w:r w:rsidRPr="009E7DD6">
        <w:t>Ja.</w:t>
      </w:r>
    </w:p>
    <w:p w:rsidRPr="009E7DD6" w:rsidR="009E7DD6" w:rsidP="009E7DD6" w:rsidRDefault="009E7DD6" w14:paraId="63B9EE51" w14:textId="77777777"/>
    <w:p w:rsidRPr="009E7DD6" w:rsidR="009E7DD6" w:rsidP="009E7DD6" w:rsidRDefault="009E7DD6" w14:paraId="6EF88C83" w14:textId="346CB51C">
      <w:pPr>
        <w:rPr>
          <w:bCs/>
        </w:rPr>
      </w:pPr>
      <w:r w:rsidRPr="009E7DD6">
        <w:rPr>
          <w:bCs/>
        </w:rPr>
        <w:t>2</w:t>
      </w:r>
    </w:p>
    <w:p w:rsidR="009E7DD6" w:rsidP="009E7DD6" w:rsidRDefault="009E7DD6" w14:paraId="50337DCB" w14:textId="77777777">
      <w:pPr>
        <w:rPr>
          <w:bCs/>
        </w:rPr>
      </w:pPr>
      <w:r w:rsidRPr="009E7DD6">
        <w:rPr>
          <w:bCs/>
        </w:rPr>
        <w:t>Klopt het dat de stikstofregels momenteel uitbreidingen en trainingen van Defensie blokkeren?</w:t>
      </w:r>
    </w:p>
    <w:p w:rsidRPr="009E7DD6" w:rsidR="009E7DD6" w:rsidP="009E7DD6" w:rsidRDefault="009E7DD6" w14:paraId="626DA67E" w14:textId="77777777">
      <w:pPr>
        <w:rPr>
          <w:b/>
        </w:rPr>
      </w:pPr>
    </w:p>
    <w:p w:rsidR="00343741" w:rsidP="002A56F0" w:rsidRDefault="00343741" w14:paraId="4C23093B" w14:textId="77777777">
      <w:pPr>
        <w:rPr>
          <w:bCs/>
        </w:rPr>
      </w:pPr>
      <w:r>
        <w:rPr>
          <w:bCs/>
        </w:rPr>
        <w:t>Antwoord</w:t>
      </w:r>
    </w:p>
    <w:p w:rsidR="0062411F" w:rsidP="002A56F0" w:rsidRDefault="0062411F" w14:paraId="23991022" w14:textId="7BA03520">
      <w:pPr>
        <w:rPr>
          <w:bCs/>
        </w:rPr>
      </w:pPr>
      <w:r>
        <w:rPr>
          <w:bCs/>
        </w:rPr>
        <w:t xml:space="preserve">Ja, de recente uitspraken hebben impact, vooral vanwege de werking met terugwerkende kracht als het gaat om intern salderen, Defensie doet onderzoek naar de precieze impact op de activiteiten die nodig zijn voor de gereedstelling en de uitbreiding van Defensie. </w:t>
      </w:r>
    </w:p>
    <w:p w:rsidR="0062411F" w:rsidP="002A56F0" w:rsidRDefault="0062411F" w14:paraId="420CB275" w14:textId="77777777">
      <w:pPr>
        <w:rPr>
          <w:bCs/>
        </w:rPr>
      </w:pPr>
    </w:p>
    <w:p w:rsidR="002A56F0" w:rsidP="002A56F0" w:rsidRDefault="00A43C8D" w14:paraId="7C26FEA1" w14:textId="6B0162B2">
      <w:pPr>
        <w:rPr>
          <w:bCs/>
        </w:rPr>
      </w:pPr>
      <w:r>
        <w:rPr>
          <w:bCs/>
        </w:rPr>
        <w:t>Zoals ook aangegeven in de beantwoording van de schriftelijke vragen van Nordkamp (GL-PvdA) op 7 februari 2025 (</w:t>
      </w:r>
      <w:r w:rsidRPr="00A43C8D">
        <w:rPr>
          <w:bCs/>
        </w:rPr>
        <w:t xml:space="preserve">kenmerk 2025Z00721) </w:t>
      </w:r>
      <w:r>
        <w:rPr>
          <w:bCs/>
        </w:rPr>
        <w:t>gelden,</w:t>
      </w:r>
      <w:r w:rsidR="00EF3B3A">
        <w:rPr>
          <w:bCs/>
        </w:rPr>
        <w:t xml:space="preserve"> </w:t>
      </w:r>
      <w:r>
        <w:rPr>
          <w:bCs/>
        </w:rPr>
        <w:t xml:space="preserve">als </w:t>
      </w:r>
      <w:r w:rsidRPr="008B04CE" w:rsidR="002527DF">
        <w:rPr>
          <w:bCs/>
        </w:rPr>
        <w:t>gevolg van de recente uitspraken van de Afdeling bestuursrechtspraak van de Raad van State (Afdeling) van 18 december 2024</w:t>
      </w:r>
      <w:r>
        <w:rPr>
          <w:bCs/>
        </w:rPr>
        <w:t xml:space="preserve">, </w:t>
      </w:r>
      <w:r w:rsidRPr="008B04CE" w:rsidR="002527DF">
        <w:rPr>
          <w:bCs/>
        </w:rPr>
        <w:t xml:space="preserve">aangescherpte eisen voor het verlenen van een omgevingsvergunning voor een Natura 2000-activiteit (hierna: natuurvergunning). </w:t>
      </w:r>
      <w:r w:rsidR="00FE205C">
        <w:t xml:space="preserve">Het nieuwe beoordelingskader is direct van toepassing en heeft niet alleen gevolgen voor lopende en toekomstige vergunningprocedures, maar ook voor activiteiten die de afgelopen vijf jaar met toepassing van intern salderen vergunningvrij zijn gerealiseerd en waarvoor nu mogelijk alsnog een natuurvergunning nodig is. </w:t>
      </w:r>
      <w:r w:rsidRPr="008B04CE" w:rsidR="00FE205C">
        <w:rPr>
          <w:bCs/>
        </w:rPr>
        <w:t xml:space="preserve">De beoordelings- en vergunningseisen kunnen ertoe leiden dat </w:t>
      </w:r>
      <w:r w:rsidR="00FE205C">
        <w:rPr>
          <w:bCs/>
        </w:rPr>
        <w:t xml:space="preserve">de uitbreiding van bestaande activiteiten en toevoeging van nieuwe activiteiten, </w:t>
      </w:r>
      <w:r w:rsidRPr="008B04CE" w:rsidR="00FE205C">
        <w:rPr>
          <w:bCs/>
        </w:rPr>
        <w:t>die noodzakelijk zijn om onze militairen voor te bereiden op een gevecht, onvergunbaar zijn.</w:t>
      </w:r>
      <w:r w:rsidRPr="00C07E4D" w:rsidR="00300319">
        <w:rPr>
          <w:bCs/>
        </w:rPr>
        <w:t xml:space="preserve"> </w:t>
      </w:r>
      <w:r w:rsidRPr="00122AC1" w:rsidR="00122AC1">
        <w:rPr>
          <w:bCs/>
        </w:rPr>
        <w:t>We onde</w:t>
      </w:r>
      <w:r w:rsidRPr="00122AC1" w:rsidR="00122AC1">
        <w:rPr>
          <w:rFonts w:cs=".SFUI-Regular_wdth_opsz110000_G"/>
          <w:szCs w:val="18"/>
          <w:lang w:eastAsia="en-US"/>
        </w:rPr>
        <w:t xml:space="preserve">rzoeken nog of de ADC aanpak in de gevraagde ruimte kan voorzien. </w:t>
      </w:r>
    </w:p>
    <w:p w:rsidRPr="008B04CE" w:rsidR="00FE205C" w:rsidP="009E7DD6" w:rsidRDefault="00FE205C" w14:paraId="3DEC840D" w14:textId="77777777">
      <w:pPr>
        <w:rPr>
          <w:bCs/>
        </w:rPr>
      </w:pPr>
    </w:p>
    <w:p w:rsidRPr="009E7DD6" w:rsidR="009E7DD6" w:rsidP="009E7DD6" w:rsidRDefault="009E7DD6" w14:paraId="3592C429" w14:textId="31238A77">
      <w:pPr>
        <w:rPr>
          <w:bCs/>
        </w:rPr>
      </w:pPr>
      <w:r w:rsidRPr="009E7DD6">
        <w:rPr>
          <w:bCs/>
        </w:rPr>
        <w:t>3</w:t>
      </w:r>
    </w:p>
    <w:p w:rsidRPr="009E7DD6" w:rsidR="009E7DD6" w:rsidP="009E7DD6" w:rsidRDefault="009E7DD6" w14:paraId="5A7C1FC7" w14:textId="77777777">
      <w:pPr>
        <w:rPr>
          <w:bCs/>
        </w:rPr>
      </w:pPr>
      <w:r w:rsidRPr="009E7DD6">
        <w:rPr>
          <w:bCs/>
        </w:rPr>
        <w:t>Klopt het dat oefenterreinen en kazernes momenteel niet kunnen uitbreiden vanwege stikstofbeperkingen? Welke gevolgen heeft dit voor de operationele inzetbaarheid van onze krijgsmacht?</w:t>
      </w:r>
    </w:p>
    <w:p w:rsidRPr="008B04CE" w:rsidR="009E7DD6" w:rsidP="009E7DD6" w:rsidRDefault="009E7DD6" w14:paraId="66DBE8B0" w14:textId="77777777">
      <w:pPr>
        <w:rPr>
          <w:bCs/>
        </w:rPr>
      </w:pPr>
    </w:p>
    <w:p w:rsidR="00AD3425" w:rsidP="00AD3425" w:rsidRDefault="005310AD" w14:paraId="1D7A8826" w14:textId="77777777">
      <w:pPr>
        <w:rPr>
          <w:bCs/>
        </w:rPr>
      </w:pPr>
      <w:r>
        <w:rPr>
          <w:bCs/>
        </w:rPr>
        <w:t>Ja, dat klopt.</w:t>
      </w:r>
      <w:r w:rsidRPr="008B04CE" w:rsidR="008033F1">
        <w:rPr>
          <w:bCs/>
        </w:rPr>
        <w:t xml:space="preserve"> </w:t>
      </w:r>
      <w:r w:rsidRPr="008B04CE" w:rsidR="00AD3425">
        <w:rPr>
          <w:bCs/>
        </w:rPr>
        <w:t>D</w:t>
      </w:r>
      <w:r w:rsidR="00AD3425">
        <w:rPr>
          <w:bCs/>
        </w:rPr>
        <w:t xml:space="preserve">e uitvoering van de grondwettelijke taak van de krijgsmacht staat </w:t>
      </w:r>
      <w:r w:rsidRPr="008B04CE" w:rsidR="00AD3425">
        <w:rPr>
          <w:bCs/>
        </w:rPr>
        <w:t xml:space="preserve">met de uitspraken van de Afdeling van 18 december 2024 </w:t>
      </w:r>
      <w:r w:rsidR="00AD3425">
        <w:rPr>
          <w:bCs/>
        </w:rPr>
        <w:t xml:space="preserve">extra </w:t>
      </w:r>
      <w:r w:rsidRPr="008B04CE" w:rsidR="00AD3425">
        <w:rPr>
          <w:bCs/>
        </w:rPr>
        <w:t>onder druk. Omdat Defensie geen uitzondering heeft op wetgeving en tevens veel in en nabij natuurgebieden opereert</w:t>
      </w:r>
      <w:r w:rsidR="00633FFE">
        <w:rPr>
          <w:bCs/>
        </w:rPr>
        <w:t>,</w:t>
      </w:r>
      <w:r w:rsidRPr="008B04CE" w:rsidR="00AD3425">
        <w:rPr>
          <w:bCs/>
        </w:rPr>
        <w:t xml:space="preserve"> zijn uitbreidingen lastig te realiseren</w:t>
      </w:r>
      <w:r w:rsidR="00AD3425">
        <w:rPr>
          <w:bCs/>
        </w:rPr>
        <w:t xml:space="preserve">. </w:t>
      </w:r>
    </w:p>
    <w:p w:rsidRPr="008B04CE" w:rsidR="008033F1" w:rsidP="008B04CE" w:rsidRDefault="008033F1" w14:paraId="00C5D5FA" w14:textId="77777777">
      <w:pPr>
        <w:pStyle w:val="Geenafstand"/>
        <w:rPr>
          <w:rFonts w:ascii="Verdana" w:hAnsi="Verdana" w:eastAsia="Times New Roman" w:cs="Times New Roman"/>
          <w:bCs/>
          <w:sz w:val="18"/>
          <w:szCs w:val="24"/>
          <w:lang w:eastAsia="nl-NL"/>
        </w:rPr>
      </w:pPr>
    </w:p>
    <w:p w:rsidR="002A0ADC" w:rsidP="00BD5C53" w:rsidRDefault="0080724C" w14:paraId="40AE85D4" w14:textId="223F11D9">
      <w:pPr>
        <w:rPr>
          <w:rFonts w:cstheme="minorHAnsi"/>
        </w:rPr>
      </w:pPr>
      <w:r>
        <w:rPr>
          <w:rFonts w:cstheme="minorHAnsi"/>
        </w:rPr>
        <w:t>D</w:t>
      </w:r>
      <w:r w:rsidRPr="00980D01">
        <w:rPr>
          <w:rFonts w:cstheme="minorHAnsi"/>
        </w:rPr>
        <w:t>e invloed van Defensie op de totale stikstofde</w:t>
      </w:r>
      <w:r>
        <w:rPr>
          <w:rFonts w:cstheme="minorHAnsi"/>
        </w:rPr>
        <w:t>positie in Nederland is gering. Echter, d</w:t>
      </w:r>
      <w:r w:rsidR="004F64DD">
        <w:rPr>
          <w:rFonts w:cstheme="minorHAnsi"/>
        </w:rPr>
        <w:t xml:space="preserve">e impact van de </w:t>
      </w:r>
      <w:r w:rsidR="00633FFE">
        <w:rPr>
          <w:rFonts w:cstheme="minorHAnsi"/>
        </w:rPr>
        <w:t xml:space="preserve">aangescherpte eisen </w:t>
      </w:r>
      <w:r w:rsidR="004F64DD">
        <w:rPr>
          <w:rFonts w:cstheme="minorHAnsi"/>
        </w:rPr>
        <w:t>op de activi</w:t>
      </w:r>
      <w:r>
        <w:rPr>
          <w:rFonts w:cstheme="minorHAnsi"/>
        </w:rPr>
        <w:t>teiten van Defensie lijkt groot. D</w:t>
      </w:r>
      <w:r w:rsidR="004F64DD">
        <w:rPr>
          <w:rFonts w:cstheme="minorHAnsi"/>
        </w:rPr>
        <w:t>e precieze impact wordt nog geanalyseerd.</w:t>
      </w:r>
      <w:r w:rsidR="00FD57E8">
        <w:rPr>
          <w:rFonts w:cstheme="minorHAnsi"/>
        </w:rPr>
        <w:t xml:space="preserve"> </w:t>
      </w:r>
      <w:r w:rsidRPr="00C1714D" w:rsidR="00FD57E8">
        <w:rPr>
          <w:rFonts w:cstheme="minorHAnsi"/>
        </w:rPr>
        <w:t>De Ministeriële Commissie Economie en Natuur (MCE&amp;N)</w:t>
      </w:r>
      <w:r w:rsidRPr="00C1714D" w:rsidR="002A0ADC">
        <w:rPr>
          <w:rFonts w:cstheme="minorHAnsi"/>
        </w:rPr>
        <w:t xml:space="preserve"> is </w:t>
      </w:r>
      <w:r w:rsidRPr="00C1714D" w:rsidR="002A56F0">
        <w:rPr>
          <w:rFonts w:cstheme="minorHAnsi"/>
        </w:rPr>
        <w:t>opgericht om de vergunningverlening vlot te trekken en de natuur te herstellen. Hierbij wordt ook nadrukkelijk gekeken naar vergunningverlening voor Defensie</w:t>
      </w:r>
      <w:r w:rsidR="007C6D98">
        <w:rPr>
          <w:rFonts w:cstheme="minorHAnsi"/>
        </w:rPr>
        <w:t>.</w:t>
      </w:r>
    </w:p>
    <w:p w:rsidRPr="009E7DD6" w:rsidR="009E7DD6" w:rsidP="009E7DD6" w:rsidRDefault="009E7DD6" w14:paraId="0250DDBA" w14:textId="77777777">
      <w:pPr>
        <w:rPr>
          <w:b/>
        </w:rPr>
      </w:pPr>
    </w:p>
    <w:p w:rsidRPr="009E7DD6" w:rsidR="009E7DD6" w:rsidP="009E7DD6" w:rsidRDefault="009E7DD6" w14:paraId="7356E0FD" w14:textId="51859B28">
      <w:pPr>
        <w:rPr>
          <w:bCs/>
        </w:rPr>
      </w:pPr>
      <w:r w:rsidRPr="009E7DD6">
        <w:rPr>
          <w:bCs/>
        </w:rPr>
        <w:t>4</w:t>
      </w:r>
    </w:p>
    <w:p w:rsidRPr="009E7DD6" w:rsidR="009E7DD6" w:rsidP="009E7DD6" w:rsidRDefault="009E7DD6" w14:paraId="6702417F" w14:textId="77777777">
      <w:pPr>
        <w:rPr>
          <w:bCs/>
        </w:rPr>
      </w:pPr>
      <w:r w:rsidRPr="009E7DD6">
        <w:rPr>
          <w:bCs/>
        </w:rPr>
        <w:t>Hoeveel tijd, geld en capaciteit gaan er binnen Defensie op aan het verkrijgen en verdedigen van natuurvergunningen?</w:t>
      </w:r>
    </w:p>
    <w:p w:rsidR="003D6B27" w:rsidP="005310AD" w:rsidRDefault="003D6B27" w14:paraId="5C979228" w14:textId="77777777">
      <w:pPr>
        <w:rPr>
          <w:rFonts w:cstheme="minorHAnsi"/>
        </w:rPr>
      </w:pPr>
    </w:p>
    <w:p w:rsidR="006857FF" w:rsidP="005310AD" w:rsidRDefault="006857FF" w14:paraId="70B7EA28" w14:textId="77777777">
      <w:pPr>
        <w:rPr>
          <w:rFonts w:cstheme="minorHAnsi"/>
        </w:rPr>
      </w:pPr>
      <w:r>
        <w:rPr>
          <w:rFonts w:cstheme="minorHAnsi"/>
        </w:rPr>
        <w:t>Antwoord</w:t>
      </w:r>
    </w:p>
    <w:p w:rsidRPr="005310AD" w:rsidR="00197BCF" w:rsidP="005310AD" w:rsidRDefault="007C6D98" w14:paraId="3DCEED63" w14:textId="67E9623E">
      <w:pPr>
        <w:rPr>
          <w:rFonts w:cstheme="minorHAnsi"/>
        </w:rPr>
      </w:pPr>
      <w:r>
        <w:rPr>
          <w:rFonts w:cstheme="minorHAnsi"/>
        </w:rPr>
        <w:t>H</w:t>
      </w:r>
      <w:r w:rsidRPr="005310AD" w:rsidR="00033B3D">
        <w:rPr>
          <w:rFonts w:cstheme="minorHAnsi"/>
        </w:rPr>
        <w:t xml:space="preserve">oeveel tijd, geld en capaciteit </w:t>
      </w:r>
      <w:r w:rsidR="002E6E6D">
        <w:rPr>
          <w:rFonts w:cstheme="minorHAnsi"/>
        </w:rPr>
        <w:t xml:space="preserve">specifiek </w:t>
      </w:r>
      <w:r w:rsidRPr="005310AD" w:rsidR="00033B3D">
        <w:rPr>
          <w:rFonts w:cstheme="minorHAnsi"/>
        </w:rPr>
        <w:t>wordt ingezet voor het verkrijgen en verdedigen van natuurvergunningen is niet precies te zeggen. Wel is duidelijk dat de inzet van Defensie op dit gebied de laatste jaren is toegenomen</w:t>
      </w:r>
      <w:r w:rsidR="00C55B87">
        <w:rPr>
          <w:rFonts w:cstheme="minorHAnsi"/>
        </w:rPr>
        <w:t xml:space="preserve"> en dat de huidige capaciteit</w:t>
      </w:r>
      <w:r w:rsidR="000323F6">
        <w:rPr>
          <w:rFonts w:cstheme="minorHAnsi"/>
        </w:rPr>
        <w:t>, inclusief de juridische capaciteit,</w:t>
      </w:r>
      <w:r w:rsidR="00C55B87">
        <w:rPr>
          <w:rFonts w:cstheme="minorHAnsi"/>
        </w:rPr>
        <w:t xml:space="preserve"> ontoereikend is</w:t>
      </w:r>
      <w:r w:rsidR="00106649">
        <w:rPr>
          <w:rFonts w:cstheme="minorHAnsi"/>
        </w:rPr>
        <w:t>. Enerzijds</w:t>
      </w:r>
      <w:r w:rsidR="00AD3425">
        <w:rPr>
          <w:rFonts w:cstheme="minorHAnsi"/>
        </w:rPr>
        <w:t xml:space="preserve"> </w:t>
      </w:r>
      <w:r w:rsidRPr="005310AD" w:rsidR="00033B3D">
        <w:rPr>
          <w:rFonts w:cstheme="minorHAnsi"/>
        </w:rPr>
        <w:t>omdat</w:t>
      </w:r>
      <w:r w:rsidR="002E6E6D">
        <w:rPr>
          <w:rFonts w:cstheme="minorHAnsi"/>
        </w:rPr>
        <w:t xml:space="preserve"> er achterstanden waren</w:t>
      </w:r>
      <w:r w:rsidRPr="005310AD" w:rsidR="00033B3D">
        <w:rPr>
          <w:rFonts w:cstheme="minorHAnsi"/>
        </w:rPr>
        <w:t>, zoals ook is aangegeven in de beleidsreactie op de Signaalrapportage van</w:t>
      </w:r>
      <w:r w:rsidR="00300319">
        <w:rPr>
          <w:rFonts w:cstheme="minorHAnsi"/>
        </w:rPr>
        <w:t xml:space="preserve"> de</w:t>
      </w:r>
      <w:r w:rsidRPr="005310AD" w:rsidR="00033B3D">
        <w:rPr>
          <w:rFonts w:cstheme="minorHAnsi"/>
        </w:rPr>
        <w:t xml:space="preserve"> Inspectie, Leefomgeving en Transport</w:t>
      </w:r>
      <w:r w:rsidR="00633FFE">
        <w:rPr>
          <w:rFonts w:cstheme="minorHAnsi"/>
        </w:rPr>
        <w:t>.</w:t>
      </w:r>
      <w:r w:rsidR="00ED6D23">
        <w:rPr>
          <w:rStyle w:val="Voetnootmarkering"/>
          <w:rFonts w:cstheme="minorHAnsi"/>
        </w:rPr>
        <w:footnoteReference w:id="2"/>
      </w:r>
      <w:r w:rsidRPr="005310AD" w:rsidR="00033B3D">
        <w:rPr>
          <w:rFonts w:cstheme="minorHAnsi"/>
        </w:rPr>
        <w:t xml:space="preserve"> </w:t>
      </w:r>
      <w:r w:rsidR="004F64DD">
        <w:rPr>
          <w:rFonts w:cstheme="minorHAnsi"/>
        </w:rPr>
        <w:t xml:space="preserve">Daarbovenop is deze inzet, </w:t>
      </w:r>
      <w:r w:rsidR="00633FFE">
        <w:rPr>
          <w:rFonts w:cstheme="minorHAnsi"/>
        </w:rPr>
        <w:t xml:space="preserve">ook </w:t>
      </w:r>
      <w:r w:rsidRPr="005310AD" w:rsidR="004F64DD">
        <w:rPr>
          <w:rFonts w:cstheme="minorHAnsi"/>
        </w:rPr>
        <w:t xml:space="preserve">vanwege </w:t>
      </w:r>
      <w:r w:rsidR="004F64DD">
        <w:rPr>
          <w:rFonts w:cstheme="minorHAnsi"/>
        </w:rPr>
        <w:t xml:space="preserve">de </w:t>
      </w:r>
      <w:r w:rsidRPr="005310AD" w:rsidR="004F64DD">
        <w:rPr>
          <w:rFonts w:cstheme="minorHAnsi"/>
        </w:rPr>
        <w:t>groei van defensieactiviteiten</w:t>
      </w:r>
      <w:r w:rsidR="004F64DD">
        <w:rPr>
          <w:rFonts w:cstheme="minorHAnsi"/>
        </w:rPr>
        <w:t>,</w:t>
      </w:r>
      <w:r w:rsidRPr="005310AD" w:rsidR="004F64DD">
        <w:rPr>
          <w:rFonts w:cstheme="minorHAnsi"/>
        </w:rPr>
        <w:t xml:space="preserve"> </w:t>
      </w:r>
      <w:r w:rsidR="004F64DD">
        <w:rPr>
          <w:rFonts w:cstheme="minorHAnsi"/>
        </w:rPr>
        <w:t>geïntensi</w:t>
      </w:r>
      <w:r w:rsidR="001B4BA0">
        <w:rPr>
          <w:rFonts w:cstheme="minorHAnsi"/>
        </w:rPr>
        <w:t>veerd</w:t>
      </w:r>
      <w:r w:rsidRPr="005310AD" w:rsidR="004F64DD">
        <w:rPr>
          <w:rFonts w:cstheme="minorHAnsi"/>
        </w:rPr>
        <w:t xml:space="preserve">. </w:t>
      </w:r>
      <w:r w:rsidRPr="005310AD" w:rsidR="00197BCF">
        <w:rPr>
          <w:rFonts w:cstheme="minorHAnsi"/>
        </w:rPr>
        <w:t xml:space="preserve">De </w:t>
      </w:r>
      <w:r w:rsidR="00CF3CD1">
        <w:rPr>
          <w:rFonts w:cstheme="minorHAnsi"/>
        </w:rPr>
        <w:t>A</w:t>
      </w:r>
      <w:r w:rsidRPr="005310AD" w:rsidR="00197BCF">
        <w:rPr>
          <w:rFonts w:cstheme="minorHAnsi"/>
        </w:rPr>
        <w:t>fdelingsuitspraken van 18 december 2024 zullen</w:t>
      </w:r>
      <w:r w:rsidR="002E6E6D">
        <w:rPr>
          <w:rFonts w:cstheme="minorHAnsi"/>
        </w:rPr>
        <w:t xml:space="preserve"> er</w:t>
      </w:r>
      <w:r w:rsidRPr="005310AD" w:rsidR="00197BCF">
        <w:rPr>
          <w:rFonts w:cstheme="minorHAnsi"/>
        </w:rPr>
        <w:t xml:space="preserve"> naar verwachting toe leiden dat meer tijd, geld en capaciteit</w:t>
      </w:r>
      <w:r w:rsidRPr="005310AD" w:rsidR="00BD5C53">
        <w:rPr>
          <w:rFonts w:cstheme="minorHAnsi"/>
        </w:rPr>
        <w:t>, waaronder personele capaciteit,</w:t>
      </w:r>
      <w:r w:rsidRPr="005310AD" w:rsidR="00197BCF">
        <w:rPr>
          <w:rFonts w:cstheme="minorHAnsi"/>
        </w:rPr>
        <w:t xml:space="preserve"> nodig zal zijn</w:t>
      </w:r>
      <w:r w:rsidR="00AD3425">
        <w:rPr>
          <w:rFonts w:cstheme="minorHAnsi"/>
        </w:rPr>
        <w:t xml:space="preserve"> </w:t>
      </w:r>
      <w:r w:rsidR="00300319">
        <w:rPr>
          <w:rFonts w:cstheme="minorHAnsi"/>
        </w:rPr>
        <w:t xml:space="preserve">voor </w:t>
      </w:r>
      <w:r w:rsidRPr="005310AD" w:rsidR="00197BCF">
        <w:rPr>
          <w:rFonts w:cstheme="minorHAnsi"/>
        </w:rPr>
        <w:t>natuurvergunningen voor defensielocaties.</w:t>
      </w:r>
      <w:r w:rsidR="002E6E6D">
        <w:rPr>
          <w:rFonts w:cstheme="minorHAnsi"/>
        </w:rPr>
        <w:t xml:space="preserve"> </w:t>
      </w:r>
    </w:p>
    <w:p w:rsidRPr="009E7DD6" w:rsidR="00604435" w:rsidP="009E7DD6" w:rsidRDefault="00604435" w14:paraId="4675B52C" w14:textId="77777777"/>
    <w:p w:rsidRPr="009E7DD6" w:rsidR="009E7DD6" w:rsidP="009E7DD6" w:rsidRDefault="006857FF" w14:paraId="2CB43A65" w14:textId="00B2C9FB">
      <w:pPr>
        <w:rPr>
          <w:bCs/>
        </w:rPr>
      </w:pPr>
      <w:r>
        <w:rPr>
          <w:bCs/>
        </w:rPr>
        <w:t>5</w:t>
      </w:r>
    </w:p>
    <w:p w:rsidRPr="009E7DD6" w:rsidR="003D6B27" w:rsidP="009E7DD6" w:rsidRDefault="009E7DD6" w14:paraId="1930ED44" w14:textId="77777777">
      <w:pPr>
        <w:rPr>
          <w:bCs/>
        </w:rPr>
      </w:pPr>
      <w:r w:rsidRPr="009E7DD6">
        <w:rPr>
          <w:bCs/>
        </w:rPr>
        <w:t>Deelt u de</w:t>
      </w:r>
      <w:r w:rsidRPr="009E7DD6">
        <w:rPr>
          <w:rFonts w:hint="eastAsia"/>
          <w:bCs/>
        </w:rPr>
        <w:t xml:space="preserve"> </w:t>
      </w:r>
      <w:r w:rsidRPr="009E7DD6">
        <w:rPr>
          <w:bCs/>
        </w:rPr>
        <w:t>analyse dat strenge stikstofregels onze nationale veiligheid in gevaar brengen?</w:t>
      </w:r>
    </w:p>
    <w:p w:rsidRPr="009E7DD6" w:rsidR="009E7DD6" w:rsidP="009E7DD6" w:rsidRDefault="009E7DD6" w14:paraId="050B0281" w14:textId="77777777">
      <w:pPr>
        <w:rPr>
          <w:bCs/>
        </w:rPr>
      </w:pPr>
    </w:p>
    <w:p w:rsidR="006857FF" w:rsidP="009E7DD6" w:rsidRDefault="006857FF" w14:paraId="52BE0AC0" w14:textId="77777777">
      <w:r>
        <w:t>Antwoord</w:t>
      </w:r>
    </w:p>
    <w:p w:rsidR="002E6E6D" w:rsidP="009E7DD6" w:rsidRDefault="004351D3" w14:paraId="126BB634" w14:textId="0F1C7B97">
      <w:r>
        <w:t>Zoals op vragen 2 en 3 is geantwoord, raken</w:t>
      </w:r>
      <w:r w:rsidR="00BD5C53">
        <w:t xml:space="preserve"> de </w:t>
      </w:r>
      <w:r w:rsidR="00992554">
        <w:t>recente uitspraken</w:t>
      </w:r>
      <w:r w:rsidRPr="00606E06">
        <w:t xml:space="preserve"> </w:t>
      </w:r>
      <w:r>
        <w:t xml:space="preserve">maatschappelijke ontwikkelingen, waaronder </w:t>
      </w:r>
      <w:r w:rsidR="00BD5C53">
        <w:t>Defensie</w:t>
      </w:r>
      <w:r w:rsidR="00633FFE">
        <w:t>.</w:t>
      </w:r>
      <w:r>
        <w:rPr>
          <w:rStyle w:val="Voetnootmarkering"/>
        </w:rPr>
        <w:footnoteReference w:id="3"/>
      </w:r>
      <w:r w:rsidR="00BD5C53">
        <w:t xml:space="preserve"> </w:t>
      </w:r>
    </w:p>
    <w:p w:rsidR="00AD3425" w:rsidP="009E7DD6" w:rsidRDefault="00AD3425" w14:paraId="4939AA3A" w14:textId="77777777"/>
    <w:p w:rsidR="00BD5C53" w:rsidP="009E7DD6" w:rsidRDefault="004351D3" w14:paraId="44445BE5" w14:textId="77777777">
      <w:pPr>
        <w:rPr>
          <w:bCs/>
        </w:rPr>
      </w:pPr>
      <w:r w:rsidRPr="004351D3">
        <w:t xml:space="preserve">Defensie is gehouden </w:t>
      </w:r>
      <w:r w:rsidRPr="004351D3">
        <w:rPr>
          <w:bCs/>
        </w:rPr>
        <w:t>aan bestaande wet- en regelgeving. Tegelijkertijd staat ook vast</w:t>
      </w:r>
      <w:r w:rsidR="00633FFE">
        <w:rPr>
          <w:bCs/>
        </w:rPr>
        <w:t>, zoals gecommuniceerd in de eerder genoemde Signaalrapportage,</w:t>
      </w:r>
      <w:r w:rsidRPr="004351D3">
        <w:rPr>
          <w:bCs/>
        </w:rPr>
        <w:t xml:space="preserve"> dat de verantwoordelijkheden en maatschappelijke opgaven van Defensie niet vergelijkbaar zijn met andere sectoren in Nederland. Politieke keuzes zijn noodzakelijk nu Defensie groeit vanwege de toegenomen geopolitieke dreiging. </w:t>
      </w:r>
      <w:r w:rsidR="00633FFE">
        <w:rPr>
          <w:bCs/>
        </w:rPr>
        <w:t>Er moet worden v</w:t>
      </w:r>
      <w:r w:rsidRPr="004351D3" w:rsidR="00BD5C53">
        <w:rPr>
          <w:bCs/>
        </w:rPr>
        <w:t xml:space="preserve">oorkomen dat Defensie door de </w:t>
      </w:r>
      <w:r w:rsidR="00633FFE">
        <w:rPr>
          <w:bCs/>
        </w:rPr>
        <w:t xml:space="preserve">aangescherpte eisen </w:t>
      </w:r>
      <w:r w:rsidRPr="004351D3" w:rsidR="00BD5C53">
        <w:rPr>
          <w:bCs/>
        </w:rPr>
        <w:t>voor het verkrijgen van een natuurvergunning wordt belemmerd in deze taakuitvoering of het nakomen van deze internationale verplichtingen</w:t>
      </w:r>
      <w:r w:rsidRPr="004351D3" w:rsidR="00EF3B3A">
        <w:rPr>
          <w:bCs/>
        </w:rPr>
        <w:t>.</w:t>
      </w:r>
      <w:r w:rsidR="001346C9">
        <w:rPr>
          <w:bCs/>
        </w:rPr>
        <w:t xml:space="preserve"> </w:t>
      </w:r>
      <w:r w:rsidR="00FD57E8">
        <w:rPr>
          <w:bCs/>
        </w:rPr>
        <w:t xml:space="preserve">Het is daarom de inzet van de </w:t>
      </w:r>
      <w:r w:rsidRPr="00FD57E8" w:rsidR="004D36BF">
        <w:rPr>
          <w:bCs/>
        </w:rPr>
        <w:t xml:space="preserve">MCE&amp;N om </w:t>
      </w:r>
      <w:r w:rsidRPr="00FD57E8" w:rsidR="00D378F6">
        <w:rPr>
          <w:bCs/>
        </w:rPr>
        <w:t>o</w:t>
      </w:r>
      <w:r w:rsidRPr="00FD57E8" w:rsidR="00110615">
        <w:rPr>
          <w:bCs/>
        </w:rPr>
        <w:t>.</w:t>
      </w:r>
      <w:r w:rsidRPr="00FD57E8" w:rsidR="00D378F6">
        <w:rPr>
          <w:bCs/>
        </w:rPr>
        <w:t>a</w:t>
      </w:r>
      <w:r w:rsidRPr="00FD57E8" w:rsidR="00110615">
        <w:rPr>
          <w:bCs/>
        </w:rPr>
        <w:t>.</w:t>
      </w:r>
      <w:r w:rsidRPr="00FD57E8" w:rsidR="00D378F6">
        <w:rPr>
          <w:bCs/>
        </w:rPr>
        <w:t xml:space="preserve"> </w:t>
      </w:r>
      <w:r w:rsidRPr="00FD57E8" w:rsidR="004D36BF">
        <w:rPr>
          <w:bCs/>
        </w:rPr>
        <w:t>de belangen van Defensie mee te nemen</w:t>
      </w:r>
      <w:r w:rsidRPr="00FD57E8" w:rsidR="00D378F6">
        <w:rPr>
          <w:bCs/>
        </w:rPr>
        <w:t xml:space="preserve"> in </w:t>
      </w:r>
      <w:r w:rsidR="00633FFE">
        <w:rPr>
          <w:bCs/>
        </w:rPr>
        <w:t xml:space="preserve">de ontwikkeling van maatregelen in </w:t>
      </w:r>
      <w:r w:rsidRPr="00FD57E8" w:rsidR="00D378F6">
        <w:rPr>
          <w:bCs/>
        </w:rPr>
        <w:t>het licht van de recente recht</w:t>
      </w:r>
      <w:r w:rsidR="00CF3CD1">
        <w:rPr>
          <w:bCs/>
        </w:rPr>
        <w:t>spraak</w:t>
      </w:r>
      <w:r w:rsidRPr="00FD57E8" w:rsidR="00D378F6">
        <w:rPr>
          <w:bCs/>
        </w:rPr>
        <w:t>.</w:t>
      </w:r>
      <w:r w:rsidRPr="00FD57E8" w:rsidR="004D36BF">
        <w:rPr>
          <w:bCs/>
        </w:rPr>
        <w:t xml:space="preserve"> </w:t>
      </w:r>
    </w:p>
    <w:p w:rsidR="00FD57E8" w:rsidP="009E7DD6" w:rsidRDefault="00FD57E8" w14:paraId="0D863E74" w14:textId="77777777"/>
    <w:p w:rsidRPr="009E7DD6" w:rsidR="009E7DD6" w:rsidP="009E7DD6" w:rsidRDefault="009E7DD6" w14:paraId="7216AEF2" w14:textId="28CAFBB2">
      <w:pPr>
        <w:rPr>
          <w:bCs/>
        </w:rPr>
      </w:pPr>
      <w:r w:rsidRPr="009E7DD6">
        <w:rPr>
          <w:bCs/>
        </w:rPr>
        <w:t>6</w:t>
      </w:r>
    </w:p>
    <w:p w:rsidR="009E7DD6" w:rsidP="009E7DD6" w:rsidRDefault="009E7DD6" w14:paraId="6B426CB4" w14:textId="77777777">
      <w:pPr>
        <w:rPr>
          <w:bCs/>
        </w:rPr>
      </w:pPr>
      <w:r w:rsidRPr="009E7DD6">
        <w:rPr>
          <w:bCs/>
        </w:rPr>
        <w:t>Bent u bereid om Defensie volledig vrij te stellen van stikstofregels om haar taken niet in gevaar te brengen? Zo nee, waarom niet?</w:t>
      </w:r>
    </w:p>
    <w:p w:rsidRPr="009E7DD6" w:rsidR="009E7DD6" w:rsidP="009E7DD6" w:rsidRDefault="009E7DD6" w14:paraId="6E5119B8" w14:textId="77777777"/>
    <w:p w:rsidR="00C55B87" w:rsidP="00C55B87" w:rsidRDefault="00C55B87" w14:paraId="38548A13" w14:textId="77777777">
      <w:r>
        <w:t>Het uitgangspunt is dat Defensie de activiteiten en projecten die nodig zijn voor de gereedstelling, zoals trainen en oefenen, binnen de bestaande wettelijke kaders en procedures uitvoert. De reële dreiging als gevolg van de geopolitieke situatie in Europa vereist echter dat de krijgsmacht zich sneller, beter en in grotere mate gereed moet stellen om hoofdtaak 1 te kunnen uitvoeren: het beschermen van ons grondgebied en/of dat van onze bondgenoten. Dit is een grote opgave voor Defensie. De tijdige en stelselmatige gereedstelling – het voorbereiden van militairen op een gevecht - wordt belemmerd door de (aanscherping van) huidige wet- en regelgeving en procedures.</w:t>
      </w:r>
    </w:p>
    <w:p w:rsidR="00C55B87" w:rsidP="00992554" w:rsidRDefault="00C55B87" w14:paraId="1E41D9D7" w14:textId="77777777"/>
    <w:p w:rsidR="00312826" w:rsidP="00992554" w:rsidRDefault="00992554" w14:paraId="5F4EC5E6" w14:textId="77777777">
      <w:pPr>
        <w:rPr>
          <w:rFonts w:cstheme="minorHAnsi"/>
        </w:rPr>
      </w:pPr>
      <w:r>
        <w:t xml:space="preserve">Met verschillende initiatieven die nu vanuit Defensie lopen te weten het </w:t>
      </w:r>
      <w:r w:rsidRPr="00FD57E8">
        <w:rPr>
          <w:rFonts w:cstheme="minorHAnsi"/>
        </w:rPr>
        <w:t>Nationaal Programma Ruimte voor Defensie en het voornemen om te komen tot ee</w:t>
      </w:r>
      <w:r>
        <w:rPr>
          <w:rFonts w:cstheme="minorHAnsi"/>
        </w:rPr>
        <w:t>n Wet op de defensiegereedheid, w</w:t>
      </w:r>
      <w:r>
        <w:t xml:space="preserve">orden keuzes voorgelegd aan het kabinet waarbij het gewenste evenwicht moet worden gevonden tussen het beschermen van de leefomgeving </w:t>
      </w:r>
      <w:r>
        <w:rPr>
          <w:rFonts w:cstheme="minorHAnsi"/>
        </w:rPr>
        <w:t xml:space="preserve">en het uitvoeren van defensieactiviteiten voor de nationale veiligheid en de </w:t>
      </w:r>
      <w:r w:rsidRPr="00FD57E8">
        <w:rPr>
          <w:rFonts w:cstheme="minorHAnsi"/>
        </w:rPr>
        <w:t>voorbereiding van onze militairen op een gevecht.</w:t>
      </w:r>
      <w:r>
        <w:rPr>
          <w:rFonts w:cstheme="minorHAnsi"/>
        </w:rPr>
        <w:t xml:space="preserve"> </w:t>
      </w:r>
    </w:p>
    <w:p w:rsidRPr="00426BC7" w:rsidR="00426BC7" w:rsidP="00524FB4" w:rsidRDefault="00426BC7" w14:paraId="74F93A5E" w14:textId="77777777">
      <w:pPr>
        <w:rPr>
          <w:rFonts w:cs="Arial"/>
          <w:color w:val="000000"/>
          <w:szCs w:val="18"/>
        </w:rPr>
      </w:pPr>
    </w:p>
    <w:sectPr w:rsidRPr="00426BC7" w:rsidR="00426BC7"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0DA85" w14:textId="77777777" w:rsidR="005F1B73" w:rsidRDefault="005F1B73">
      <w:r>
        <w:separator/>
      </w:r>
    </w:p>
    <w:p w14:paraId="514BD42B" w14:textId="77777777" w:rsidR="005F1B73" w:rsidRDefault="005F1B73"/>
  </w:endnote>
  <w:endnote w:type="continuationSeparator" w:id="0">
    <w:p w14:paraId="488FC7B7" w14:textId="77777777" w:rsidR="005F1B73" w:rsidRDefault="005F1B73">
      <w:r>
        <w:continuationSeparator/>
      </w:r>
    </w:p>
    <w:p w14:paraId="4EED8794" w14:textId="77777777" w:rsidR="005F1B73" w:rsidRDefault="005F1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FUI-Regular_wdth_opsz110000_G">
    <w:panose1 w:val="00000000000000000000"/>
    <w:charset w:val="00"/>
    <w:family w:val="swiss"/>
    <w:notTrueType/>
    <w:pitch w:val="default"/>
    <w:sig w:usb0="00000003" w:usb1="00000000" w:usb2="00000000" w:usb3="00000000" w:csb0="00000001"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25C3" w14:textId="77777777" w:rsidR="00ED6D23" w:rsidRPr="00BC3B53" w:rsidRDefault="00ED6D23"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D6D23" w14:paraId="1A079542" w14:textId="77777777" w:rsidTr="00CA6A25">
      <w:trPr>
        <w:trHeight w:hRule="exact" w:val="240"/>
      </w:trPr>
      <w:tc>
        <w:tcPr>
          <w:tcW w:w="7601" w:type="dxa"/>
          <w:shd w:val="clear" w:color="auto" w:fill="auto"/>
        </w:tcPr>
        <w:p w14:paraId="6F966EB2" w14:textId="77777777" w:rsidR="00ED6D23" w:rsidRDefault="00ED6D23" w:rsidP="003F1F6B">
          <w:pPr>
            <w:pStyle w:val="Huisstijl-Rubricering"/>
          </w:pPr>
        </w:p>
      </w:tc>
      <w:tc>
        <w:tcPr>
          <w:tcW w:w="2156" w:type="dxa"/>
        </w:tcPr>
        <w:p w14:paraId="7921A017" w14:textId="55FC186F" w:rsidR="00ED6D23" w:rsidRPr="00645414" w:rsidRDefault="00ED6D2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122AC1">
            <w:t>4</w:t>
          </w:r>
          <w:r w:rsidRPr="00645414">
            <w:fldChar w:fldCharType="end"/>
          </w:r>
          <w:r w:rsidRPr="00645414">
            <w:t xml:space="preserve"> </w:t>
          </w:r>
          <w:r>
            <w:t>van</w:t>
          </w:r>
          <w:r w:rsidRPr="00645414">
            <w:t xml:space="preserve"> </w:t>
          </w:r>
          <w:fldSimple w:instr=" SECTIONPAGES   \* MERGEFORMAT ">
            <w:r w:rsidR="00AA49D8">
              <w:t>4</w:t>
            </w:r>
          </w:fldSimple>
        </w:p>
      </w:tc>
    </w:tr>
  </w:tbl>
  <w:p w14:paraId="2FF5C50B" w14:textId="77777777" w:rsidR="00ED6D23" w:rsidRPr="00BC3B53" w:rsidRDefault="00ED6D23"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D6D23" w14:paraId="7F4DDFDC" w14:textId="77777777" w:rsidTr="00CA6A25">
      <w:trPr>
        <w:trHeight w:hRule="exact" w:val="240"/>
      </w:trPr>
      <w:tc>
        <w:tcPr>
          <w:tcW w:w="7601" w:type="dxa"/>
          <w:shd w:val="clear" w:color="auto" w:fill="auto"/>
        </w:tcPr>
        <w:p w14:paraId="1C03E2E7" w14:textId="77777777" w:rsidR="00ED6D23" w:rsidRDefault="00ED6D23" w:rsidP="008C356D">
          <w:pPr>
            <w:pStyle w:val="Huisstijl-Rubricering"/>
          </w:pPr>
        </w:p>
      </w:tc>
      <w:tc>
        <w:tcPr>
          <w:tcW w:w="2170" w:type="dxa"/>
        </w:tcPr>
        <w:p w14:paraId="5C247FF6" w14:textId="0407CB95" w:rsidR="00ED6D23" w:rsidRPr="00ED539E" w:rsidRDefault="00ED6D2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122AC1">
            <w:t>1</w:t>
          </w:r>
          <w:r w:rsidRPr="00645414">
            <w:fldChar w:fldCharType="end"/>
          </w:r>
          <w:r w:rsidRPr="00ED539E">
            <w:rPr>
              <w:rStyle w:val="Huisstijl-GegevenCharChar"/>
            </w:rPr>
            <w:t xml:space="preserve"> </w:t>
          </w:r>
          <w:r>
            <w:t>van</w:t>
          </w:r>
          <w:r w:rsidRPr="00ED539E">
            <w:t xml:space="preserve"> </w:t>
          </w:r>
          <w:fldSimple w:instr=" SECTIONPAGES   \* MERGEFORMAT ">
            <w:r w:rsidR="005F1B73">
              <w:t>1</w:t>
            </w:r>
          </w:fldSimple>
        </w:p>
      </w:tc>
    </w:tr>
  </w:tbl>
  <w:p w14:paraId="6991FB32" w14:textId="77777777" w:rsidR="00ED6D23" w:rsidRPr="00BC3B53" w:rsidRDefault="00ED6D23" w:rsidP="008C356D">
    <w:pPr>
      <w:pStyle w:val="Voettekst"/>
      <w:spacing w:line="240" w:lineRule="auto"/>
      <w:rPr>
        <w:sz w:val="2"/>
        <w:szCs w:val="2"/>
      </w:rPr>
    </w:pPr>
  </w:p>
  <w:p w14:paraId="205EAC2B" w14:textId="77777777" w:rsidR="00ED6D23" w:rsidRPr="00BC3B53" w:rsidRDefault="00ED6D23"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55DB" w14:textId="77777777" w:rsidR="005F1B73" w:rsidRDefault="005F1B73">
      <w:r>
        <w:separator/>
      </w:r>
    </w:p>
    <w:p w14:paraId="57778787" w14:textId="77777777" w:rsidR="005F1B73" w:rsidRDefault="005F1B73"/>
  </w:footnote>
  <w:footnote w:type="continuationSeparator" w:id="0">
    <w:p w14:paraId="03923412" w14:textId="77777777" w:rsidR="005F1B73" w:rsidRDefault="005F1B73">
      <w:r>
        <w:continuationSeparator/>
      </w:r>
    </w:p>
    <w:p w14:paraId="1AE44C6A" w14:textId="77777777" w:rsidR="005F1B73" w:rsidRDefault="005F1B73"/>
  </w:footnote>
  <w:footnote w:id="1">
    <w:p w14:paraId="00AABCB9" w14:textId="20407865" w:rsidR="007C6D98" w:rsidRPr="006A313A" w:rsidRDefault="007C6D98" w:rsidP="006A313A">
      <w:pPr>
        <w:autoSpaceDE w:val="0"/>
        <w:adjustRightInd w:val="0"/>
        <w:spacing w:line="180" w:lineRule="atLeast"/>
        <w:rPr>
          <w:rFonts w:eastAsia="Calibri" w:cs="Calibri"/>
          <w:sz w:val="13"/>
          <w:szCs w:val="13"/>
          <w:lang w:eastAsia="en-US"/>
        </w:rPr>
      </w:pPr>
      <w:r w:rsidRPr="006A313A">
        <w:rPr>
          <w:rStyle w:val="Voetnootmarkering"/>
          <w:sz w:val="13"/>
          <w:szCs w:val="13"/>
        </w:rPr>
        <w:footnoteRef/>
      </w:r>
      <w:r w:rsidRPr="006A313A">
        <w:rPr>
          <w:sz w:val="13"/>
          <w:szCs w:val="13"/>
        </w:rPr>
        <w:t xml:space="preserve"> </w:t>
      </w:r>
      <w:r w:rsidRPr="006A313A">
        <w:rPr>
          <w:rFonts w:eastAsia="Calibri" w:cs="Calibri"/>
          <w:sz w:val="13"/>
          <w:szCs w:val="13"/>
          <w:lang w:eastAsia="en-US"/>
        </w:rPr>
        <w:t>Omrop Fryslan, 6 februari 2025, 'Tegenslag dreigt voor Defensie: rechtbank heropent onderzoek naar natuurvergunning',</w:t>
      </w:r>
    </w:p>
    <w:p w14:paraId="16D902DA" w14:textId="3116AF3E" w:rsidR="007C6D98" w:rsidRPr="006A313A" w:rsidRDefault="007C6D98" w:rsidP="006A313A">
      <w:pPr>
        <w:pStyle w:val="Voetnoottekst"/>
        <w:rPr>
          <w:szCs w:val="13"/>
        </w:rPr>
      </w:pPr>
      <w:r w:rsidRPr="006A313A">
        <w:rPr>
          <w:rFonts w:eastAsia="Calibri" w:cs="Calibri"/>
          <w:szCs w:val="13"/>
          <w:lang w:eastAsia="en-US"/>
        </w:rPr>
        <w:t>(</w:t>
      </w:r>
      <w:hyperlink r:id="rId1" w:history="1">
        <w:r w:rsidRPr="006A313A">
          <w:rPr>
            <w:rStyle w:val="Hyperlink"/>
            <w:rFonts w:eastAsia="Calibri" w:cs="Calibri"/>
            <w:szCs w:val="13"/>
            <w:lang w:eastAsia="en-US"/>
          </w:rPr>
          <w:t>https://www.omropfryslan.nl/nl/nieuws/17211317/tegenslag-dreigt-voor-defensie-rechtbank-heropentonderzoek-naar-natuurvergunning</w:t>
        </w:r>
      </w:hyperlink>
      <w:r w:rsidRPr="006A313A">
        <w:rPr>
          <w:rFonts w:eastAsia="Calibri" w:cs="Calibri"/>
          <w:szCs w:val="13"/>
          <w:lang w:eastAsia="en-US"/>
        </w:rPr>
        <w:t>)</w:t>
      </w:r>
    </w:p>
  </w:footnote>
  <w:footnote w:id="2">
    <w:p w14:paraId="4F26C0FE" w14:textId="77777777" w:rsidR="00ED6D23" w:rsidRPr="006A313A" w:rsidRDefault="00ED6D23" w:rsidP="006A313A">
      <w:pPr>
        <w:autoSpaceDE w:val="0"/>
        <w:autoSpaceDN w:val="0"/>
        <w:adjustRightInd w:val="0"/>
        <w:spacing w:line="180" w:lineRule="atLeast"/>
        <w:rPr>
          <w:sz w:val="13"/>
          <w:szCs w:val="13"/>
        </w:rPr>
      </w:pPr>
      <w:r w:rsidRPr="006A313A">
        <w:rPr>
          <w:rStyle w:val="Voetnootmarkering"/>
          <w:sz w:val="13"/>
          <w:szCs w:val="13"/>
        </w:rPr>
        <w:footnoteRef/>
      </w:r>
      <w:r w:rsidRPr="006A313A">
        <w:rPr>
          <w:sz w:val="13"/>
          <w:szCs w:val="13"/>
        </w:rPr>
        <w:t xml:space="preserve"> </w:t>
      </w:r>
      <w:r w:rsidRPr="006A313A">
        <w:rPr>
          <w:rFonts w:cs="Verdana"/>
          <w:sz w:val="13"/>
          <w:szCs w:val="13"/>
          <w:lang w:eastAsia="en-US"/>
        </w:rPr>
        <w:t xml:space="preserve">Signaalrapportage. Afweging belang inzetbaarheid Defensie en gevolgen voor leefomgeving nodig (28 okt. 2024). </w:t>
      </w:r>
      <w:hyperlink r:id="rId2" w:history="1">
        <w:r w:rsidRPr="006A313A">
          <w:rPr>
            <w:rStyle w:val="Hyperlink"/>
            <w:sz w:val="13"/>
            <w:szCs w:val="13"/>
          </w:rPr>
          <w:t>https://open.overheid.nl/documenten/dpc-dc510fa7a7dffb6ac782679656370c55a50dc287/pdf</w:t>
        </w:r>
      </w:hyperlink>
      <w:r w:rsidRPr="006A313A">
        <w:rPr>
          <w:sz w:val="13"/>
          <w:szCs w:val="13"/>
        </w:rPr>
        <w:t xml:space="preserve"> </w:t>
      </w:r>
    </w:p>
  </w:footnote>
  <w:footnote w:id="3">
    <w:p w14:paraId="1CC6BA00" w14:textId="0F9671F4" w:rsidR="004351D3" w:rsidRPr="006A313A" w:rsidRDefault="004351D3" w:rsidP="006A313A">
      <w:pPr>
        <w:pStyle w:val="Voetnoottekst"/>
        <w:rPr>
          <w:szCs w:val="13"/>
        </w:rPr>
      </w:pPr>
      <w:r w:rsidRPr="006A313A">
        <w:rPr>
          <w:rStyle w:val="Voetnootmarkering"/>
          <w:szCs w:val="13"/>
        </w:rPr>
        <w:footnoteRef/>
      </w:r>
      <w:r w:rsidRPr="006A313A">
        <w:rPr>
          <w:szCs w:val="13"/>
        </w:rPr>
        <w:t xml:space="preserve"> Kamerbrief over aanpak Nederland van het slot, perspectief voor sectoren en herstel natuur (14 febr. 2025). </w:t>
      </w:r>
      <w:hyperlink r:id="rId3" w:history="1">
        <w:r w:rsidRPr="006A313A">
          <w:rPr>
            <w:rStyle w:val="Hyperlink"/>
            <w:szCs w:val="13"/>
          </w:rPr>
          <w:t>https://open.overheid.nl/documenten/ae654b3d-17e3-482f-afb0-58117da98b1b/file</w:t>
        </w:r>
      </w:hyperlink>
      <w:r w:rsidRPr="006A313A">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D6D23" w14:paraId="0D154206" w14:textId="77777777" w:rsidTr="00A50CF6">
      <w:tc>
        <w:tcPr>
          <w:tcW w:w="2156" w:type="dxa"/>
          <w:shd w:val="clear" w:color="auto" w:fill="auto"/>
        </w:tcPr>
        <w:p w14:paraId="28B6EFAB" w14:textId="77777777" w:rsidR="00ED6D23" w:rsidRPr="005819CE" w:rsidRDefault="00ED6D23" w:rsidP="00A50CF6">
          <w:pPr>
            <w:pStyle w:val="Huisstijl-Adres"/>
            <w:rPr>
              <w:b/>
            </w:rPr>
          </w:pPr>
          <w:r>
            <w:rPr>
              <w:b/>
            </w:rPr>
            <w:t>Directoraat-generaal Natuur en Visserij</w:t>
          </w:r>
          <w:r w:rsidRPr="005819CE">
            <w:rPr>
              <w:b/>
            </w:rPr>
            <w:br/>
          </w:r>
        </w:p>
      </w:tc>
    </w:tr>
    <w:tr w:rsidR="00ED6D23" w14:paraId="2AC133FD" w14:textId="77777777" w:rsidTr="00A50CF6">
      <w:trPr>
        <w:trHeight w:hRule="exact" w:val="200"/>
      </w:trPr>
      <w:tc>
        <w:tcPr>
          <w:tcW w:w="2156" w:type="dxa"/>
          <w:shd w:val="clear" w:color="auto" w:fill="auto"/>
        </w:tcPr>
        <w:p w14:paraId="03929DED" w14:textId="77777777" w:rsidR="00ED6D23" w:rsidRPr="005819CE" w:rsidRDefault="00ED6D23" w:rsidP="00A50CF6"/>
      </w:tc>
    </w:tr>
    <w:tr w:rsidR="00ED6D23" w14:paraId="197AB469" w14:textId="77777777" w:rsidTr="00502512">
      <w:trPr>
        <w:trHeight w:hRule="exact" w:val="774"/>
      </w:trPr>
      <w:tc>
        <w:tcPr>
          <w:tcW w:w="2156" w:type="dxa"/>
          <w:shd w:val="clear" w:color="auto" w:fill="auto"/>
        </w:tcPr>
        <w:p w14:paraId="50F42ECD" w14:textId="77777777" w:rsidR="00ED6D23" w:rsidRDefault="00ED6D23" w:rsidP="003A5290">
          <w:pPr>
            <w:pStyle w:val="Huisstijl-Kopje"/>
          </w:pPr>
          <w:r>
            <w:t>Ons kenmerk</w:t>
          </w:r>
        </w:p>
        <w:p w14:paraId="42B449A9" w14:textId="696F621A" w:rsidR="00ED6D23" w:rsidRPr="005819CE" w:rsidRDefault="00ED6D23" w:rsidP="001E6117">
          <w:pPr>
            <w:pStyle w:val="Huisstijl-Kopje"/>
          </w:pPr>
          <w:r>
            <w:rPr>
              <w:b w:val="0"/>
            </w:rPr>
            <w:t>DGNV</w:t>
          </w:r>
          <w:r w:rsidRPr="00502512">
            <w:rPr>
              <w:b w:val="0"/>
            </w:rPr>
            <w:t xml:space="preserve"> / </w:t>
          </w:r>
          <w:sdt>
            <w:sdtPr>
              <w:rPr>
                <w:b w:val="0"/>
              </w:rPr>
              <w:alias w:val="documentId"/>
              <w:id w:val="-2120756062"/>
              <w:placeholder>
                <w:docPart w:val="DefaultPlaceholder_-1854013440"/>
              </w:placeholder>
            </w:sdtPr>
            <w:sdtEndPr/>
            <w:sdtContent>
              <w:r w:rsidR="00343741" w:rsidRPr="00343741">
                <w:rPr>
                  <w:b w:val="0"/>
                  <w:bCs/>
                </w:rPr>
                <w:t>97132952</w:t>
              </w:r>
            </w:sdtContent>
          </w:sdt>
        </w:p>
      </w:tc>
    </w:tr>
  </w:tbl>
  <w:p w14:paraId="1367D5B9" w14:textId="77777777" w:rsidR="00ED6D23" w:rsidRDefault="00ED6D23" w:rsidP="008C356D"/>
  <w:p w14:paraId="117EC8D1" w14:textId="77777777" w:rsidR="00ED6D23" w:rsidRPr="00740712" w:rsidRDefault="00ED6D23" w:rsidP="008C356D"/>
  <w:p w14:paraId="47EAACA7" w14:textId="77777777" w:rsidR="00ED6D23" w:rsidRPr="00217880" w:rsidRDefault="00ED6D23" w:rsidP="008C356D">
    <w:pPr>
      <w:spacing w:line="0" w:lineRule="atLeast"/>
      <w:rPr>
        <w:sz w:val="2"/>
        <w:szCs w:val="2"/>
      </w:rPr>
    </w:pPr>
  </w:p>
  <w:p w14:paraId="10EE5B63" w14:textId="77777777" w:rsidR="00ED6D23" w:rsidRDefault="00ED6D23" w:rsidP="004F44C2">
    <w:pPr>
      <w:pStyle w:val="Koptekst"/>
      <w:rPr>
        <w:rFonts w:cs="Verdana-Bold"/>
        <w:b/>
        <w:bCs/>
        <w:smallCaps/>
        <w:szCs w:val="18"/>
      </w:rPr>
    </w:pPr>
  </w:p>
  <w:p w14:paraId="23349AD7" w14:textId="77777777" w:rsidR="00ED6D23" w:rsidRDefault="00ED6D23" w:rsidP="004F44C2"/>
  <w:p w14:paraId="3424F496" w14:textId="77777777" w:rsidR="00ED6D23" w:rsidRPr="00740712" w:rsidRDefault="00ED6D23" w:rsidP="004F44C2"/>
  <w:p w14:paraId="08C7E71A" w14:textId="77777777" w:rsidR="00ED6D23" w:rsidRPr="00217880" w:rsidRDefault="00ED6D23"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D6D23" w14:paraId="10B348FA" w14:textId="77777777" w:rsidTr="00751A6A">
      <w:trPr>
        <w:trHeight w:val="2636"/>
      </w:trPr>
      <w:tc>
        <w:tcPr>
          <w:tcW w:w="737" w:type="dxa"/>
          <w:shd w:val="clear" w:color="auto" w:fill="auto"/>
        </w:tcPr>
        <w:p w14:paraId="27B18196" w14:textId="77777777" w:rsidR="00ED6D23" w:rsidRDefault="00ED6D23" w:rsidP="00D0609E">
          <w:pPr>
            <w:framePr w:w="6340" w:h="2750" w:hRule="exact" w:hSpace="180" w:wrap="around" w:vAnchor="page" w:hAnchor="text" w:x="3873" w:y="-140"/>
            <w:spacing w:line="240" w:lineRule="auto"/>
          </w:pPr>
        </w:p>
      </w:tc>
      <w:tc>
        <w:tcPr>
          <w:tcW w:w="5156" w:type="dxa"/>
          <w:shd w:val="clear" w:color="auto" w:fill="auto"/>
        </w:tcPr>
        <w:p w14:paraId="5FC517EE" w14:textId="77777777" w:rsidR="00ED6D23" w:rsidRDefault="00ED6D23" w:rsidP="00D0609E">
          <w:pPr>
            <w:framePr w:w="6340" w:h="2750" w:hRule="exact" w:hSpace="180" w:wrap="around" w:vAnchor="page" w:hAnchor="text" w:x="3873" w:y="-140"/>
            <w:spacing w:line="240" w:lineRule="auto"/>
          </w:pPr>
          <w:r>
            <w:t xml:space="preserve">   </w:t>
          </w:r>
          <w:r w:rsidRPr="009240EC">
            <w:rPr>
              <w:sz w:val="2"/>
              <w:szCs w:val="2"/>
            </w:rPr>
            <w:t xml:space="preserve"> </w:t>
          </w:r>
          <w:r>
            <w:rPr>
              <w:noProof/>
              <w:szCs w:val="18"/>
            </w:rPr>
            <w:drawing>
              <wp:inline distT="0" distB="0" distL="0" distR="0" wp14:anchorId="072D0B45" wp14:editId="6616147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733FE66" w14:textId="77777777" w:rsidR="00ED6D23" w:rsidRDefault="00ED6D23" w:rsidP="00D0609E">
          <w:pPr>
            <w:framePr w:w="6340" w:h="2750" w:hRule="exact" w:hSpace="180" w:wrap="around" w:vAnchor="page" w:hAnchor="text" w:x="3873" w:y="-140"/>
            <w:spacing w:line="240" w:lineRule="auto"/>
          </w:pPr>
        </w:p>
      </w:tc>
    </w:tr>
  </w:tbl>
  <w:p w14:paraId="490361F5" w14:textId="77777777" w:rsidR="00ED6D23" w:rsidRDefault="00ED6D23" w:rsidP="00D0609E">
    <w:pPr>
      <w:framePr w:w="6340" w:h="2750" w:hRule="exact" w:hSpace="180" w:wrap="around" w:vAnchor="page" w:hAnchor="text" w:x="3873" w:y="-140"/>
    </w:pPr>
  </w:p>
  <w:p w14:paraId="21D1C441" w14:textId="77777777" w:rsidR="00ED6D23" w:rsidRDefault="00ED6D23"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D6D23" w:rsidRPr="00162E85" w14:paraId="42509325" w14:textId="77777777" w:rsidTr="00A50CF6">
      <w:tc>
        <w:tcPr>
          <w:tcW w:w="2160" w:type="dxa"/>
          <w:shd w:val="clear" w:color="auto" w:fill="auto"/>
        </w:tcPr>
        <w:p w14:paraId="0762B9B3" w14:textId="77777777" w:rsidR="00ED6D23" w:rsidRPr="005819CE" w:rsidRDefault="00ED6D23" w:rsidP="00A50CF6">
          <w:pPr>
            <w:pStyle w:val="Huisstijl-Adres"/>
            <w:rPr>
              <w:b/>
            </w:rPr>
          </w:pPr>
          <w:r>
            <w:rPr>
              <w:b/>
            </w:rPr>
            <w:t>Directoraat-generaal Natuur en Visserij</w:t>
          </w:r>
          <w:r w:rsidRPr="005819CE">
            <w:rPr>
              <w:b/>
            </w:rPr>
            <w:br/>
          </w:r>
        </w:p>
        <w:p w14:paraId="717AB176" w14:textId="77777777" w:rsidR="00ED6D23" w:rsidRPr="00BE5ED9" w:rsidRDefault="00ED6D23" w:rsidP="00A50CF6">
          <w:pPr>
            <w:pStyle w:val="Huisstijl-Adres"/>
          </w:pPr>
          <w:r>
            <w:rPr>
              <w:b/>
            </w:rPr>
            <w:t>Bezoekadres</w:t>
          </w:r>
          <w:r>
            <w:rPr>
              <w:b/>
            </w:rPr>
            <w:br/>
          </w:r>
          <w:r>
            <w:t>Bezuidenhoutseweg 73</w:t>
          </w:r>
          <w:r w:rsidRPr="005819CE">
            <w:br/>
          </w:r>
          <w:r>
            <w:t>2594 AC Den Haag</w:t>
          </w:r>
        </w:p>
        <w:p w14:paraId="0AF6E6DE" w14:textId="77777777" w:rsidR="00ED6D23" w:rsidRDefault="00ED6D23" w:rsidP="0098788A">
          <w:pPr>
            <w:pStyle w:val="Huisstijl-Adres"/>
          </w:pPr>
          <w:r>
            <w:rPr>
              <w:b/>
            </w:rPr>
            <w:t>Postadres</w:t>
          </w:r>
          <w:r>
            <w:rPr>
              <w:b/>
            </w:rPr>
            <w:br/>
          </w:r>
          <w:r>
            <w:t>Postbus 20401</w:t>
          </w:r>
          <w:r w:rsidRPr="005819CE">
            <w:br/>
            <w:t>2500 E</w:t>
          </w:r>
          <w:r>
            <w:t>K</w:t>
          </w:r>
          <w:r w:rsidRPr="005819CE">
            <w:t xml:space="preserve"> Den Haag</w:t>
          </w:r>
        </w:p>
        <w:p w14:paraId="3D0394D0" w14:textId="77777777" w:rsidR="00ED6D23" w:rsidRPr="005B3814" w:rsidRDefault="00ED6D23" w:rsidP="0098788A">
          <w:pPr>
            <w:pStyle w:val="Huisstijl-Adres"/>
          </w:pPr>
          <w:r>
            <w:rPr>
              <w:b/>
            </w:rPr>
            <w:t>Overheidsidentificatienr</w:t>
          </w:r>
          <w:r>
            <w:rPr>
              <w:b/>
            </w:rPr>
            <w:br/>
          </w:r>
          <w:r>
            <w:rPr>
              <w:rFonts w:cs="Agrofont"/>
              <w:iCs/>
            </w:rPr>
            <w:t>00000001858272854000</w:t>
          </w:r>
        </w:p>
        <w:p w14:paraId="5AD541F7" w14:textId="25140942" w:rsidR="00ED6D23" w:rsidRPr="0025235F" w:rsidRDefault="00ED6D23" w:rsidP="0025235F">
          <w:pPr>
            <w:pStyle w:val="Huisstijl-Adres"/>
          </w:pPr>
          <w:r>
            <w:t>T</w:t>
          </w:r>
          <w:r>
            <w:tab/>
            <w:t>070 379 8911 (algemeen)</w:t>
          </w:r>
          <w:r w:rsidRPr="005819CE">
            <w:br/>
          </w:r>
          <w:r>
            <w:t>F</w:t>
          </w:r>
          <w:r>
            <w:tab/>
            <w:t>070 378 6100 (algemeen)</w:t>
          </w:r>
          <w:r w:rsidRPr="005819CE">
            <w:br/>
          </w:r>
          <w:r>
            <w:t>www.rijksoverheid.nl/lvvn</w:t>
          </w:r>
        </w:p>
      </w:tc>
    </w:tr>
    <w:tr w:rsidR="00ED6D23" w:rsidRPr="00162E85" w14:paraId="68A83FA4" w14:textId="77777777" w:rsidTr="00A50CF6">
      <w:trPr>
        <w:trHeight w:hRule="exact" w:val="200"/>
      </w:trPr>
      <w:tc>
        <w:tcPr>
          <w:tcW w:w="2160" w:type="dxa"/>
          <w:shd w:val="clear" w:color="auto" w:fill="auto"/>
        </w:tcPr>
        <w:p w14:paraId="2829DA4B" w14:textId="77777777" w:rsidR="00ED6D23" w:rsidRPr="0025235F" w:rsidRDefault="00ED6D23" w:rsidP="00A50CF6"/>
      </w:tc>
    </w:tr>
    <w:tr w:rsidR="00ED6D23" w14:paraId="0655618E" w14:textId="77777777" w:rsidTr="00A50CF6">
      <w:tc>
        <w:tcPr>
          <w:tcW w:w="2160" w:type="dxa"/>
          <w:shd w:val="clear" w:color="auto" w:fill="auto"/>
        </w:tcPr>
        <w:p w14:paraId="199E72F6" w14:textId="77777777" w:rsidR="00ED6D23" w:rsidRPr="005819CE" w:rsidRDefault="00ED6D23" w:rsidP="000C0163">
          <w:pPr>
            <w:pStyle w:val="Huisstijl-Kopje"/>
          </w:pPr>
          <w:r>
            <w:t>Ons kenmerk</w:t>
          </w:r>
          <w:r w:rsidRPr="005819CE">
            <w:t xml:space="preserve"> </w:t>
          </w:r>
        </w:p>
        <w:p w14:paraId="6EAD0EEC" w14:textId="77777777" w:rsidR="00ED6D23" w:rsidRPr="005819CE" w:rsidRDefault="00ED6D23" w:rsidP="000C0163">
          <w:pPr>
            <w:pStyle w:val="Huisstijl-Gegeven"/>
          </w:pPr>
          <w:r>
            <w:t>DGNV / 97132952</w:t>
          </w:r>
        </w:p>
        <w:p w14:paraId="00225F7C" w14:textId="77777777" w:rsidR="00ED6D23" w:rsidRPr="005819CE" w:rsidRDefault="00ED6D23" w:rsidP="00A50CF6">
          <w:pPr>
            <w:pStyle w:val="Huisstijl-Kopje"/>
          </w:pPr>
          <w:r>
            <w:t>Uw kenmerk</w:t>
          </w:r>
        </w:p>
        <w:p w14:paraId="777897E6" w14:textId="1BB1FE32" w:rsidR="00ED6D23" w:rsidRPr="005819CE" w:rsidRDefault="00ED6D23" w:rsidP="0025235F">
          <w:pPr>
            <w:pStyle w:val="Huisstijl-Gegeven"/>
          </w:pPr>
          <w:r>
            <w:t>2025Z02590</w:t>
          </w:r>
        </w:p>
        <w:p w14:paraId="68685A19" w14:textId="77777777" w:rsidR="00ED6D23" w:rsidRPr="005819CE" w:rsidRDefault="00ED6D23" w:rsidP="00A50CF6">
          <w:pPr>
            <w:pStyle w:val="Huisstijl-Gegeven"/>
          </w:pPr>
        </w:p>
      </w:tc>
    </w:tr>
  </w:tbl>
  <w:p w14:paraId="148C2A5A" w14:textId="77777777" w:rsidR="00ED6D23" w:rsidRPr="00121BF0" w:rsidRDefault="00ED6D23"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D6D23" w14:paraId="4CEAAF72" w14:textId="77777777" w:rsidTr="009E2051">
      <w:trPr>
        <w:trHeight w:val="400"/>
      </w:trPr>
      <w:tc>
        <w:tcPr>
          <w:tcW w:w="7520" w:type="dxa"/>
          <w:gridSpan w:val="2"/>
          <w:shd w:val="clear" w:color="auto" w:fill="auto"/>
        </w:tcPr>
        <w:p w14:paraId="60418726" w14:textId="77777777" w:rsidR="00ED6D23" w:rsidRPr="00BC3B53" w:rsidRDefault="00ED6D23" w:rsidP="00A50CF6">
          <w:pPr>
            <w:pStyle w:val="Huisstijl-Retouradres"/>
          </w:pPr>
          <w:r>
            <w:t>&gt; Retouradres Postbus 20401 2500 EK Den Haag</w:t>
          </w:r>
        </w:p>
      </w:tc>
    </w:tr>
    <w:tr w:rsidR="00ED6D23" w14:paraId="1E628F3D" w14:textId="77777777" w:rsidTr="009E2051">
      <w:tc>
        <w:tcPr>
          <w:tcW w:w="7520" w:type="dxa"/>
          <w:gridSpan w:val="2"/>
          <w:shd w:val="clear" w:color="auto" w:fill="auto"/>
        </w:tcPr>
        <w:p w14:paraId="62597ECE" w14:textId="77777777" w:rsidR="00ED6D23" w:rsidRPr="00983E8F" w:rsidRDefault="00ED6D23" w:rsidP="00A50CF6">
          <w:pPr>
            <w:pStyle w:val="Huisstijl-Rubricering"/>
          </w:pPr>
        </w:p>
      </w:tc>
    </w:tr>
    <w:tr w:rsidR="00ED6D23" w14:paraId="5A72E95C" w14:textId="77777777" w:rsidTr="009E2051">
      <w:trPr>
        <w:trHeight w:hRule="exact" w:val="2440"/>
      </w:trPr>
      <w:tc>
        <w:tcPr>
          <w:tcW w:w="7520" w:type="dxa"/>
          <w:gridSpan w:val="2"/>
          <w:shd w:val="clear" w:color="auto" w:fill="auto"/>
        </w:tcPr>
        <w:p w14:paraId="461DC7F0" w14:textId="77777777" w:rsidR="00ED6D23" w:rsidRDefault="00ED6D23" w:rsidP="00A50CF6">
          <w:pPr>
            <w:pStyle w:val="Huisstijl-NAW"/>
          </w:pPr>
          <w:r>
            <w:t xml:space="preserve">De Voorzitter van de Tweede Kamer </w:t>
          </w:r>
        </w:p>
        <w:p w14:paraId="7F8C258A" w14:textId="77777777" w:rsidR="00ED6D23" w:rsidRDefault="00ED6D23" w:rsidP="00D87195">
          <w:pPr>
            <w:pStyle w:val="Huisstijl-NAW"/>
          </w:pPr>
          <w:r>
            <w:t>der Staten-Generaal</w:t>
          </w:r>
        </w:p>
        <w:p w14:paraId="3E8919CA" w14:textId="77777777" w:rsidR="00ED6D23" w:rsidRDefault="00ED6D23" w:rsidP="005C769E">
          <w:pPr>
            <w:rPr>
              <w:szCs w:val="18"/>
            </w:rPr>
          </w:pPr>
          <w:r>
            <w:rPr>
              <w:szCs w:val="18"/>
            </w:rPr>
            <w:t>Prinses Irenestraat 6</w:t>
          </w:r>
        </w:p>
        <w:p w14:paraId="2CAF4190" w14:textId="77777777" w:rsidR="00ED6D23" w:rsidRDefault="00ED6D23" w:rsidP="005C769E">
          <w:pPr>
            <w:pStyle w:val="Huisstijl-NAW"/>
          </w:pPr>
          <w:r>
            <w:t>2595 BD  DEN HAAG</w:t>
          </w:r>
        </w:p>
      </w:tc>
    </w:tr>
    <w:tr w:rsidR="00ED6D23" w14:paraId="18708CCF" w14:textId="77777777" w:rsidTr="009E2051">
      <w:trPr>
        <w:trHeight w:hRule="exact" w:val="400"/>
      </w:trPr>
      <w:tc>
        <w:tcPr>
          <w:tcW w:w="7520" w:type="dxa"/>
          <w:gridSpan w:val="2"/>
          <w:shd w:val="clear" w:color="auto" w:fill="auto"/>
        </w:tcPr>
        <w:p w14:paraId="056F432B" w14:textId="77777777" w:rsidR="00ED6D23" w:rsidRPr="00035E67" w:rsidRDefault="00ED6D23" w:rsidP="00A50CF6">
          <w:pPr>
            <w:tabs>
              <w:tab w:val="left" w:pos="740"/>
            </w:tabs>
            <w:autoSpaceDE w:val="0"/>
            <w:autoSpaceDN w:val="0"/>
            <w:adjustRightInd w:val="0"/>
            <w:ind w:left="743" w:hanging="743"/>
            <w:rPr>
              <w:rFonts w:cs="Verdana"/>
              <w:szCs w:val="18"/>
            </w:rPr>
          </w:pPr>
        </w:p>
      </w:tc>
    </w:tr>
    <w:tr w:rsidR="00ED6D23" w14:paraId="05680D4F" w14:textId="77777777" w:rsidTr="009E2051">
      <w:trPr>
        <w:trHeight w:val="240"/>
      </w:trPr>
      <w:tc>
        <w:tcPr>
          <w:tcW w:w="900" w:type="dxa"/>
          <w:shd w:val="clear" w:color="auto" w:fill="auto"/>
        </w:tcPr>
        <w:p w14:paraId="30D69FEA" w14:textId="77777777" w:rsidR="00ED6D23" w:rsidRPr="007709EF" w:rsidRDefault="00ED6D23" w:rsidP="00A50CF6">
          <w:pPr>
            <w:rPr>
              <w:szCs w:val="18"/>
            </w:rPr>
          </w:pPr>
          <w:r>
            <w:rPr>
              <w:szCs w:val="18"/>
            </w:rPr>
            <w:t>Datum</w:t>
          </w:r>
        </w:p>
      </w:tc>
      <w:tc>
        <w:tcPr>
          <w:tcW w:w="6620" w:type="dxa"/>
          <w:shd w:val="clear" w:color="auto" w:fill="auto"/>
        </w:tcPr>
        <w:p w14:paraId="34C1AF1F" w14:textId="6F1896D5" w:rsidR="00ED6D23" w:rsidRPr="007709EF" w:rsidRDefault="00873C0C" w:rsidP="00A50CF6">
          <w:r>
            <w:t>28 maart 2025</w:t>
          </w:r>
        </w:p>
      </w:tc>
    </w:tr>
    <w:tr w:rsidR="00ED6D23" w14:paraId="0FB3D922" w14:textId="77777777" w:rsidTr="009E2051">
      <w:trPr>
        <w:trHeight w:val="240"/>
      </w:trPr>
      <w:tc>
        <w:tcPr>
          <w:tcW w:w="900" w:type="dxa"/>
          <w:shd w:val="clear" w:color="auto" w:fill="auto"/>
        </w:tcPr>
        <w:p w14:paraId="03D34966" w14:textId="77777777" w:rsidR="00ED6D23" w:rsidRPr="007709EF" w:rsidRDefault="00ED6D23" w:rsidP="00A50CF6">
          <w:pPr>
            <w:rPr>
              <w:szCs w:val="18"/>
            </w:rPr>
          </w:pPr>
          <w:r>
            <w:rPr>
              <w:szCs w:val="18"/>
            </w:rPr>
            <w:t>Betreft</w:t>
          </w:r>
        </w:p>
      </w:tc>
      <w:tc>
        <w:tcPr>
          <w:tcW w:w="6620" w:type="dxa"/>
          <w:shd w:val="clear" w:color="auto" w:fill="auto"/>
        </w:tcPr>
        <w:p w14:paraId="5BB37C49" w14:textId="6EECEFD4" w:rsidR="00ED6D23" w:rsidRPr="007709EF" w:rsidRDefault="00873C0C" w:rsidP="00A50CF6">
          <w:r>
            <w:t>Beantwoording Kamervragen over</w:t>
          </w:r>
          <w:r w:rsidR="00ED6D23">
            <w:t xml:space="preserve"> natuurvergunningproblematiek bij Defensie</w:t>
          </w:r>
        </w:p>
      </w:tc>
    </w:tr>
  </w:tbl>
  <w:p w14:paraId="019DB450" w14:textId="77777777" w:rsidR="00ED6D23" w:rsidRPr="00BC4AE3" w:rsidRDefault="00ED6D23"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FC3D1E"/>
    <w:multiLevelType w:val="hybridMultilevel"/>
    <w:tmpl w:val="050A9860"/>
    <w:lvl w:ilvl="0" w:tplc="C628619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0A4120A4"/>
    <w:multiLevelType w:val="hybridMultilevel"/>
    <w:tmpl w:val="1D8E1FCE"/>
    <w:lvl w:ilvl="0" w:tplc="31EC966C">
      <w:start w:val="1"/>
      <w:numFmt w:val="bullet"/>
      <w:pStyle w:val="Lijstopsomteken"/>
      <w:lvlText w:val="•"/>
      <w:lvlJc w:val="left"/>
      <w:pPr>
        <w:tabs>
          <w:tab w:val="num" w:pos="227"/>
        </w:tabs>
        <w:ind w:left="227" w:hanging="227"/>
      </w:pPr>
      <w:rPr>
        <w:rFonts w:ascii="Verdana" w:hAnsi="Verdana" w:hint="default"/>
        <w:sz w:val="18"/>
        <w:szCs w:val="18"/>
      </w:rPr>
    </w:lvl>
    <w:lvl w:ilvl="1" w:tplc="3C54AC7C" w:tentative="1">
      <w:start w:val="1"/>
      <w:numFmt w:val="bullet"/>
      <w:lvlText w:val="o"/>
      <w:lvlJc w:val="left"/>
      <w:pPr>
        <w:tabs>
          <w:tab w:val="num" w:pos="1440"/>
        </w:tabs>
        <w:ind w:left="1440" w:hanging="360"/>
      </w:pPr>
      <w:rPr>
        <w:rFonts w:ascii="Courier New" w:hAnsi="Courier New" w:cs="Courier New" w:hint="default"/>
      </w:rPr>
    </w:lvl>
    <w:lvl w:ilvl="2" w:tplc="A55E9FFE" w:tentative="1">
      <w:start w:val="1"/>
      <w:numFmt w:val="bullet"/>
      <w:lvlText w:val=""/>
      <w:lvlJc w:val="left"/>
      <w:pPr>
        <w:tabs>
          <w:tab w:val="num" w:pos="2160"/>
        </w:tabs>
        <w:ind w:left="2160" w:hanging="360"/>
      </w:pPr>
      <w:rPr>
        <w:rFonts w:ascii="Wingdings" w:hAnsi="Wingdings" w:hint="default"/>
      </w:rPr>
    </w:lvl>
    <w:lvl w:ilvl="3" w:tplc="7D72F952" w:tentative="1">
      <w:start w:val="1"/>
      <w:numFmt w:val="bullet"/>
      <w:lvlText w:val=""/>
      <w:lvlJc w:val="left"/>
      <w:pPr>
        <w:tabs>
          <w:tab w:val="num" w:pos="2880"/>
        </w:tabs>
        <w:ind w:left="2880" w:hanging="360"/>
      </w:pPr>
      <w:rPr>
        <w:rFonts w:ascii="Symbol" w:hAnsi="Symbol" w:hint="default"/>
      </w:rPr>
    </w:lvl>
    <w:lvl w:ilvl="4" w:tplc="5ABC5FA8" w:tentative="1">
      <w:start w:val="1"/>
      <w:numFmt w:val="bullet"/>
      <w:lvlText w:val="o"/>
      <w:lvlJc w:val="left"/>
      <w:pPr>
        <w:tabs>
          <w:tab w:val="num" w:pos="3600"/>
        </w:tabs>
        <w:ind w:left="3600" w:hanging="360"/>
      </w:pPr>
      <w:rPr>
        <w:rFonts w:ascii="Courier New" w:hAnsi="Courier New" w:cs="Courier New" w:hint="default"/>
      </w:rPr>
    </w:lvl>
    <w:lvl w:ilvl="5" w:tplc="30964134" w:tentative="1">
      <w:start w:val="1"/>
      <w:numFmt w:val="bullet"/>
      <w:lvlText w:val=""/>
      <w:lvlJc w:val="left"/>
      <w:pPr>
        <w:tabs>
          <w:tab w:val="num" w:pos="4320"/>
        </w:tabs>
        <w:ind w:left="4320" w:hanging="360"/>
      </w:pPr>
      <w:rPr>
        <w:rFonts w:ascii="Wingdings" w:hAnsi="Wingdings" w:hint="default"/>
      </w:rPr>
    </w:lvl>
    <w:lvl w:ilvl="6" w:tplc="D8F85D0A" w:tentative="1">
      <w:start w:val="1"/>
      <w:numFmt w:val="bullet"/>
      <w:lvlText w:val=""/>
      <w:lvlJc w:val="left"/>
      <w:pPr>
        <w:tabs>
          <w:tab w:val="num" w:pos="5040"/>
        </w:tabs>
        <w:ind w:left="5040" w:hanging="360"/>
      </w:pPr>
      <w:rPr>
        <w:rFonts w:ascii="Symbol" w:hAnsi="Symbol" w:hint="default"/>
      </w:rPr>
    </w:lvl>
    <w:lvl w:ilvl="7" w:tplc="A21481F4" w:tentative="1">
      <w:start w:val="1"/>
      <w:numFmt w:val="bullet"/>
      <w:lvlText w:val="o"/>
      <w:lvlJc w:val="left"/>
      <w:pPr>
        <w:tabs>
          <w:tab w:val="num" w:pos="5760"/>
        </w:tabs>
        <w:ind w:left="5760" w:hanging="360"/>
      </w:pPr>
      <w:rPr>
        <w:rFonts w:ascii="Courier New" w:hAnsi="Courier New" w:cs="Courier New" w:hint="default"/>
      </w:rPr>
    </w:lvl>
    <w:lvl w:ilvl="8" w:tplc="D4401C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7DC1024">
      <w:start w:val="1"/>
      <w:numFmt w:val="bullet"/>
      <w:pStyle w:val="Lijstopsomteken2"/>
      <w:lvlText w:val="–"/>
      <w:lvlJc w:val="left"/>
      <w:pPr>
        <w:tabs>
          <w:tab w:val="num" w:pos="227"/>
        </w:tabs>
        <w:ind w:left="227" w:firstLine="0"/>
      </w:pPr>
      <w:rPr>
        <w:rFonts w:ascii="Verdana" w:hAnsi="Verdana" w:hint="default"/>
      </w:rPr>
    </w:lvl>
    <w:lvl w:ilvl="1" w:tplc="9746BF48" w:tentative="1">
      <w:start w:val="1"/>
      <w:numFmt w:val="bullet"/>
      <w:lvlText w:val="o"/>
      <w:lvlJc w:val="left"/>
      <w:pPr>
        <w:tabs>
          <w:tab w:val="num" w:pos="1440"/>
        </w:tabs>
        <w:ind w:left="1440" w:hanging="360"/>
      </w:pPr>
      <w:rPr>
        <w:rFonts w:ascii="Courier New" w:hAnsi="Courier New" w:cs="Courier New" w:hint="default"/>
      </w:rPr>
    </w:lvl>
    <w:lvl w:ilvl="2" w:tplc="CCA0C1BA" w:tentative="1">
      <w:start w:val="1"/>
      <w:numFmt w:val="bullet"/>
      <w:lvlText w:val=""/>
      <w:lvlJc w:val="left"/>
      <w:pPr>
        <w:tabs>
          <w:tab w:val="num" w:pos="2160"/>
        </w:tabs>
        <w:ind w:left="2160" w:hanging="360"/>
      </w:pPr>
      <w:rPr>
        <w:rFonts w:ascii="Wingdings" w:hAnsi="Wingdings" w:hint="default"/>
      </w:rPr>
    </w:lvl>
    <w:lvl w:ilvl="3" w:tplc="AD16B282" w:tentative="1">
      <w:start w:val="1"/>
      <w:numFmt w:val="bullet"/>
      <w:lvlText w:val=""/>
      <w:lvlJc w:val="left"/>
      <w:pPr>
        <w:tabs>
          <w:tab w:val="num" w:pos="2880"/>
        </w:tabs>
        <w:ind w:left="2880" w:hanging="360"/>
      </w:pPr>
      <w:rPr>
        <w:rFonts w:ascii="Symbol" w:hAnsi="Symbol" w:hint="default"/>
      </w:rPr>
    </w:lvl>
    <w:lvl w:ilvl="4" w:tplc="A06E16DC" w:tentative="1">
      <w:start w:val="1"/>
      <w:numFmt w:val="bullet"/>
      <w:lvlText w:val="o"/>
      <w:lvlJc w:val="left"/>
      <w:pPr>
        <w:tabs>
          <w:tab w:val="num" w:pos="3600"/>
        </w:tabs>
        <w:ind w:left="3600" w:hanging="360"/>
      </w:pPr>
      <w:rPr>
        <w:rFonts w:ascii="Courier New" w:hAnsi="Courier New" w:cs="Courier New" w:hint="default"/>
      </w:rPr>
    </w:lvl>
    <w:lvl w:ilvl="5" w:tplc="40184BEE" w:tentative="1">
      <w:start w:val="1"/>
      <w:numFmt w:val="bullet"/>
      <w:lvlText w:val=""/>
      <w:lvlJc w:val="left"/>
      <w:pPr>
        <w:tabs>
          <w:tab w:val="num" w:pos="4320"/>
        </w:tabs>
        <w:ind w:left="4320" w:hanging="360"/>
      </w:pPr>
      <w:rPr>
        <w:rFonts w:ascii="Wingdings" w:hAnsi="Wingdings" w:hint="default"/>
      </w:rPr>
    </w:lvl>
    <w:lvl w:ilvl="6" w:tplc="48507E82" w:tentative="1">
      <w:start w:val="1"/>
      <w:numFmt w:val="bullet"/>
      <w:lvlText w:val=""/>
      <w:lvlJc w:val="left"/>
      <w:pPr>
        <w:tabs>
          <w:tab w:val="num" w:pos="5040"/>
        </w:tabs>
        <w:ind w:left="5040" w:hanging="360"/>
      </w:pPr>
      <w:rPr>
        <w:rFonts w:ascii="Symbol" w:hAnsi="Symbol" w:hint="default"/>
      </w:rPr>
    </w:lvl>
    <w:lvl w:ilvl="7" w:tplc="CFA220FE" w:tentative="1">
      <w:start w:val="1"/>
      <w:numFmt w:val="bullet"/>
      <w:lvlText w:val="o"/>
      <w:lvlJc w:val="left"/>
      <w:pPr>
        <w:tabs>
          <w:tab w:val="num" w:pos="5760"/>
        </w:tabs>
        <w:ind w:left="5760" w:hanging="360"/>
      </w:pPr>
      <w:rPr>
        <w:rFonts w:ascii="Courier New" w:hAnsi="Courier New" w:cs="Courier New" w:hint="default"/>
      </w:rPr>
    </w:lvl>
    <w:lvl w:ilvl="8" w:tplc="349EE8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23744"/>
    <w:multiLevelType w:val="hybridMultilevel"/>
    <w:tmpl w:val="9ABE04E2"/>
    <w:lvl w:ilvl="0" w:tplc="16F40FE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C29C9"/>
    <w:multiLevelType w:val="hybridMultilevel"/>
    <w:tmpl w:val="7D9AE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9281855">
    <w:abstractNumId w:val="11"/>
  </w:num>
  <w:num w:numId="2" w16cid:durableId="978657370">
    <w:abstractNumId w:val="7"/>
  </w:num>
  <w:num w:numId="3" w16cid:durableId="1006707498">
    <w:abstractNumId w:val="6"/>
  </w:num>
  <w:num w:numId="4" w16cid:durableId="211885591">
    <w:abstractNumId w:val="5"/>
  </w:num>
  <w:num w:numId="5" w16cid:durableId="574558788">
    <w:abstractNumId w:val="4"/>
  </w:num>
  <w:num w:numId="6" w16cid:durableId="2095202095">
    <w:abstractNumId w:val="8"/>
  </w:num>
  <w:num w:numId="7" w16cid:durableId="1464497009">
    <w:abstractNumId w:val="3"/>
  </w:num>
  <w:num w:numId="8" w16cid:durableId="363478098">
    <w:abstractNumId w:val="2"/>
  </w:num>
  <w:num w:numId="9" w16cid:durableId="246695629">
    <w:abstractNumId w:val="1"/>
  </w:num>
  <w:num w:numId="10" w16cid:durableId="1047408675">
    <w:abstractNumId w:val="0"/>
  </w:num>
  <w:num w:numId="11" w16cid:durableId="1998992906">
    <w:abstractNumId w:val="9"/>
  </w:num>
  <w:num w:numId="12" w16cid:durableId="37825334">
    <w:abstractNumId w:val="12"/>
  </w:num>
  <w:num w:numId="13" w16cid:durableId="1728919743">
    <w:abstractNumId w:val="15"/>
  </w:num>
  <w:num w:numId="14" w16cid:durableId="39324742">
    <w:abstractNumId w:val="13"/>
  </w:num>
  <w:num w:numId="15" w16cid:durableId="853543079">
    <w:abstractNumId w:val="14"/>
  </w:num>
  <w:num w:numId="16" w16cid:durableId="101416342">
    <w:abstractNumId w:val="10"/>
  </w:num>
  <w:num w:numId="17" w16cid:durableId="130855749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21"/>
    <w:rsid w:val="000049FB"/>
    <w:rsid w:val="00013862"/>
    <w:rsid w:val="00016012"/>
    <w:rsid w:val="0001715F"/>
    <w:rsid w:val="00020189"/>
    <w:rsid w:val="00020EE4"/>
    <w:rsid w:val="00023E9A"/>
    <w:rsid w:val="000301C7"/>
    <w:rsid w:val="00032223"/>
    <w:rsid w:val="000323F6"/>
    <w:rsid w:val="00033B3D"/>
    <w:rsid w:val="00033CDD"/>
    <w:rsid w:val="00034A84"/>
    <w:rsid w:val="00035E67"/>
    <w:rsid w:val="000366F3"/>
    <w:rsid w:val="0006024D"/>
    <w:rsid w:val="00064021"/>
    <w:rsid w:val="00071F28"/>
    <w:rsid w:val="00074079"/>
    <w:rsid w:val="0008667F"/>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161D"/>
    <w:rsid w:val="001035A0"/>
    <w:rsid w:val="00106649"/>
    <w:rsid w:val="00110615"/>
    <w:rsid w:val="00121BF0"/>
    <w:rsid w:val="00122AC1"/>
    <w:rsid w:val="00123704"/>
    <w:rsid w:val="001270C7"/>
    <w:rsid w:val="00132540"/>
    <w:rsid w:val="001346C9"/>
    <w:rsid w:val="00140919"/>
    <w:rsid w:val="0014786A"/>
    <w:rsid w:val="001516A4"/>
    <w:rsid w:val="00151E5F"/>
    <w:rsid w:val="001569AB"/>
    <w:rsid w:val="00162E85"/>
    <w:rsid w:val="00164D63"/>
    <w:rsid w:val="0016725C"/>
    <w:rsid w:val="001726F3"/>
    <w:rsid w:val="00173C51"/>
    <w:rsid w:val="00174CC2"/>
    <w:rsid w:val="00176CC6"/>
    <w:rsid w:val="00180A1D"/>
    <w:rsid w:val="00181BE4"/>
    <w:rsid w:val="00185210"/>
    <w:rsid w:val="00185576"/>
    <w:rsid w:val="00185951"/>
    <w:rsid w:val="00196B8B"/>
    <w:rsid w:val="00197BCF"/>
    <w:rsid w:val="001A2BEA"/>
    <w:rsid w:val="001A6D93"/>
    <w:rsid w:val="001B4BA0"/>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5235F"/>
    <w:rsid w:val="002527DF"/>
    <w:rsid w:val="00260BAF"/>
    <w:rsid w:val="002650F7"/>
    <w:rsid w:val="00273F3B"/>
    <w:rsid w:val="00274DB7"/>
    <w:rsid w:val="00275984"/>
    <w:rsid w:val="00280F74"/>
    <w:rsid w:val="00286998"/>
    <w:rsid w:val="00291AB7"/>
    <w:rsid w:val="0029422B"/>
    <w:rsid w:val="002A084F"/>
    <w:rsid w:val="002A0ADC"/>
    <w:rsid w:val="002A56F0"/>
    <w:rsid w:val="002B153C"/>
    <w:rsid w:val="002B31DC"/>
    <w:rsid w:val="002B52FC"/>
    <w:rsid w:val="002C2830"/>
    <w:rsid w:val="002D001A"/>
    <w:rsid w:val="002D28E2"/>
    <w:rsid w:val="002D317B"/>
    <w:rsid w:val="002D3587"/>
    <w:rsid w:val="002D502D"/>
    <w:rsid w:val="002E0F69"/>
    <w:rsid w:val="002E6E6D"/>
    <w:rsid w:val="002F5147"/>
    <w:rsid w:val="002F7ABD"/>
    <w:rsid w:val="00300319"/>
    <w:rsid w:val="00302F21"/>
    <w:rsid w:val="00312597"/>
    <w:rsid w:val="00312826"/>
    <w:rsid w:val="00327BA5"/>
    <w:rsid w:val="00334154"/>
    <w:rsid w:val="003372C4"/>
    <w:rsid w:val="00340ECA"/>
    <w:rsid w:val="00341FA0"/>
    <w:rsid w:val="00343741"/>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9613E"/>
    <w:rsid w:val="003A06C8"/>
    <w:rsid w:val="003A0D7C"/>
    <w:rsid w:val="003A5290"/>
    <w:rsid w:val="003B0155"/>
    <w:rsid w:val="003B7EE7"/>
    <w:rsid w:val="003C2CCB"/>
    <w:rsid w:val="003D39EC"/>
    <w:rsid w:val="003D6B27"/>
    <w:rsid w:val="003E0C4D"/>
    <w:rsid w:val="003E3DD5"/>
    <w:rsid w:val="003F07C6"/>
    <w:rsid w:val="003F1F6B"/>
    <w:rsid w:val="003F3757"/>
    <w:rsid w:val="003F38BD"/>
    <w:rsid w:val="003F44B7"/>
    <w:rsid w:val="004008E9"/>
    <w:rsid w:val="00413D48"/>
    <w:rsid w:val="004155D4"/>
    <w:rsid w:val="00423A19"/>
    <w:rsid w:val="00426BC7"/>
    <w:rsid w:val="004351D3"/>
    <w:rsid w:val="00441AC2"/>
    <w:rsid w:val="0044214D"/>
    <w:rsid w:val="0044249B"/>
    <w:rsid w:val="0045023C"/>
    <w:rsid w:val="004513E1"/>
    <w:rsid w:val="00451A5B"/>
    <w:rsid w:val="00452BCD"/>
    <w:rsid w:val="00452CEA"/>
    <w:rsid w:val="00457958"/>
    <w:rsid w:val="00465B52"/>
    <w:rsid w:val="0046708E"/>
    <w:rsid w:val="00472A65"/>
    <w:rsid w:val="00474463"/>
    <w:rsid w:val="00474B75"/>
    <w:rsid w:val="0048389A"/>
    <w:rsid w:val="00483984"/>
    <w:rsid w:val="00483F0B"/>
    <w:rsid w:val="00496319"/>
    <w:rsid w:val="00497279"/>
    <w:rsid w:val="004A670A"/>
    <w:rsid w:val="004B5465"/>
    <w:rsid w:val="004B70F0"/>
    <w:rsid w:val="004D36BF"/>
    <w:rsid w:val="004D505E"/>
    <w:rsid w:val="004D72CA"/>
    <w:rsid w:val="004E2242"/>
    <w:rsid w:val="004F42FF"/>
    <w:rsid w:val="004F44C2"/>
    <w:rsid w:val="004F64DD"/>
    <w:rsid w:val="00502512"/>
    <w:rsid w:val="00505262"/>
    <w:rsid w:val="0051132F"/>
    <w:rsid w:val="00516022"/>
    <w:rsid w:val="00517490"/>
    <w:rsid w:val="00521A94"/>
    <w:rsid w:val="00521CEE"/>
    <w:rsid w:val="00524FB4"/>
    <w:rsid w:val="00527BD4"/>
    <w:rsid w:val="005310AD"/>
    <w:rsid w:val="005403C8"/>
    <w:rsid w:val="005429DC"/>
    <w:rsid w:val="00553454"/>
    <w:rsid w:val="005565F9"/>
    <w:rsid w:val="00556BEE"/>
    <w:rsid w:val="005654C3"/>
    <w:rsid w:val="00573041"/>
    <w:rsid w:val="00575B80"/>
    <w:rsid w:val="0057620F"/>
    <w:rsid w:val="005819CE"/>
    <w:rsid w:val="00581DFC"/>
    <w:rsid w:val="0058298D"/>
    <w:rsid w:val="00584BAC"/>
    <w:rsid w:val="00592144"/>
    <w:rsid w:val="00593C2B"/>
    <w:rsid w:val="00595231"/>
    <w:rsid w:val="00596166"/>
    <w:rsid w:val="00597F64"/>
    <w:rsid w:val="005A207F"/>
    <w:rsid w:val="005A2F35"/>
    <w:rsid w:val="005B3814"/>
    <w:rsid w:val="005B463E"/>
    <w:rsid w:val="005C34E1"/>
    <w:rsid w:val="005C3FE0"/>
    <w:rsid w:val="005C740C"/>
    <w:rsid w:val="005C769E"/>
    <w:rsid w:val="005D2155"/>
    <w:rsid w:val="005D625B"/>
    <w:rsid w:val="005E1D78"/>
    <w:rsid w:val="005F1B73"/>
    <w:rsid w:val="005F62D3"/>
    <w:rsid w:val="005F6D11"/>
    <w:rsid w:val="00600CF0"/>
    <w:rsid w:val="00604435"/>
    <w:rsid w:val="006048F4"/>
    <w:rsid w:val="0060660A"/>
    <w:rsid w:val="00613B1D"/>
    <w:rsid w:val="00617A44"/>
    <w:rsid w:val="006202B6"/>
    <w:rsid w:val="0062411F"/>
    <w:rsid w:val="006247BE"/>
    <w:rsid w:val="00625CD0"/>
    <w:rsid w:val="0062627D"/>
    <w:rsid w:val="00627432"/>
    <w:rsid w:val="00633FFE"/>
    <w:rsid w:val="006448E4"/>
    <w:rsid w:val="00645414"/>
    <w:rsid w:val="00653606"/>
    <w:rsid w:val="006610E9"/>
    <w:rsid w:val="00661591"/>
    <w:rsid w:val="0066632F"/>
    <w:rsid w:val="00674A89"/>
    <w:rsid w:val="00674F3D"/>
    <w:rsid w:val="00676727"/>
    <w:rsid w:val="00677EFC"/>
    <w:rsid w:val="00684CB0"/>
    <w:rsid w:val="00685545"/>
    <w:rsid w:val="006857FF"/>
    <w:rsid w:val="006864B3"/>
    <w:rsid w:val="00692D64"/>
    <w:rsid w:val="006A10F8"/>
    <w:rsid w:val="006A2100"/>
    <w:rsid w:val="006A313A"/>
    <w:rsid w:val="006A5C3B"/>
    <w:rsid w:val="006A72E0"/>
    <w:rsid w:val="006B0BF3"/>
    <w:rsid w:val="006B775E"/>
    <w:rsid w:val="006B7BC7"/>
    <w:rsid w:val="006C2535"/>
    <w:rsid w:val="006C441E"/>
    <w:rsid w:val="006C4B90"/>
    <w:rsid w:val="006D1016"/>
    <w:rsid w:val="006D17F2"/>
    <w:rsid w:val="006D49F7"/>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17E0"/>
    <w:rsid w:val="007426AA"/>
    <w:rsid w:val="00742AB9"/>
    <w:rsid w:val="00745933"/>
    <w:rsid w:val="00751A6A"/>
    <w:rsid w:val="00754FBF"/>
    <w:rsid w:val="0075659E"/>
    <w:rsid w:val="007709EF"/>
    <w:rsid w:val="00783559"/>
    <w:rsid w:val="0079551B"/>
    <w:rsid w:val="00797AA5"/>
    <w:rsid w:val="007A26BD"/>
    <w:rsid w:val="007A3FCA"/>
    <w:rsid w:val="007A4105"/>
    <w:rsid w:val="007B41B0"/>
    <w:rsid w:val="007B4503"/>
    <w:rsid w:val="007C406E"/>
    <w:rsid w:val="007C5183"/>
    <w:rsid w:val="007C6D98"/>
    <w:rsid w:val="007C7573"/>
    <w:rsid w:val="007D3207"/>
    <w:rsid w:val="007E2B20"/>
    <w:rsid w:val="007E2F66"/>
    <w:rsid w:val="007E4362"/>
    <w:rsid w:val="007E629C"/>
    <w:rsid w:val="007E7D27"/>
    <w:rsid w:val="007F510A"/>
    <w:rsid w:val="007F5331"/>
    <w:rsid w:val="00800CCA"/>
    <w:rsid w:val="008033F1"/>
    <w:rsid w:val="00806120"/>
    <w:rsid w:val="0080724C"/>
    <w:rsid w:val="00810C93"/>
    <w:rsid w:val="00812028"/>
    <w:rsid w:val="00812DD8"/>
    <w:rsid w:val="00813082"/>
    <w:rsid w:val="00814D03"/>
    <w:rsid w:val="00817B8C"/>
    <w:rsid w:val="00821FC1"/>
    <w:rsid w:val="00823AE2"/>
    <w:rsid w:val="0083178B"/>
    <w:rsid w:val="00833695"/>
    <w:rsid w:val="008336B7"/>
    <w:rsid w:val="00833A8E"/>
    <w:rsid w:val="00842CD8"/>
    <w:rsid w:val="008431FA"/>
    <w:rsid w:val="00847444"/>
    <w:rsid w:val="00852034"/>
    <w:rsid w:val="00853F8B"/>
    <w:rsid w:val="008547BA"/>
    <w:rsid w:val="008553C7"/>
    <w:rsid w:val="00857FEB"/>
    <w:rsid w:val="008601AF"/>
    <w:rsid w:val="00872271"/>
    <w:rsid w:val="00873C0C"/>
    <w:rsid w:val="00883137"/>
    <w:rsid w:val="008A1F5D"/>
    <w:rsid w:val="008A28F5"/>
    <w:rsid w:val="008B04CE"/>
    <w:rsid w:val="008B1198"/>
    <w:rsid w:val="008B199C"/>
    <w:rsid w:val="008B3471"/>
    <w:rsid w:val="008B3929"/>
    <w:rsid w:val="008B4125"/>
    <w:rsid w:val="008B4CB3"/>
    <w:rsid w:val="008B567B"/>
    <w:rsid w:val="008B7B24"/>
    <w:rsid w:val="008C29E3"/>
    <w:rsid w:val="008C356D"/>
    <w:rsid w:val="008D0C2E"/>
    <w:rsid w:val="008E0B3F"/>
    <w:rsid w:val="008E49AD"/>
    <w:rsid w:val="008E51E7"/>
    <w:rsid w:val="008E61C6"/>
    <w:rsid w:val="008E698E"/>
    <w:rsid w:val="008F2584"/>
    <w:rsid w:val="008F3246"/>
    <w:rsid w:val="008F3C1B"/>
    <w:rsid w:val="008F508C"/>
    <w:rsid w:val="0090271B"/>
    <w:rsid w:val="00904A13"/>
    <w:rsid w:val="00910642"/>
    <w:rsid w:val="00910DDF"/>
    <w:rsid w:val="009240EC"/>
    <w:rsid w:val="00924A2D"/>
    <w:rsid w:val="00930ABD"/>
    <w:rsid w:val="00930B13"/>
    <w:rsid w:val="009311C8"/>
    <w:rsid w:val="00933376"/>
    <w:rsid w:val="00933A2F"/>
    <w:rsid w:val="00940813"/>
    <w:rsid w:val="009444D4"/>
    <w:rsid w:val="009632E6"/>
    <w:rsid w:val="00963300"/>
    <w:rsid w:val="009716D8"/>
    <w:rsid w:val="009718F9"/>
    <w:rsid w:val="00972FB9"/>
    <w:rsid w:val="00975112"/>
    <w:rsid w:val="009763CE"/>
    <w:rsid w:val="00976564"/>
    <w:rsid w:val="00981768"/>
    <w:rsid w:val="00983E8F"/>
    <w:rsid w:val="009850B1"/>
    <w:rsid w:val="0098788A"/>
    <w:rsid w:val="00992554"/>
    <w:rsid w:val="0099439B"/>
    <w:rsid w:val="00994FDA"/>
    <w:rsid w:val="009A31BF"/>
    <w:rsid w:val="009A3B71"/>
    <w:rsid w:val="009A61BC"/>
    <w:rsid w:val="009B0138"/>
    <w:rsid w:val="009B0EC1"/>
    <w:rsid w:val="009B0FE9"/>
    <w:rsid w:val="009B173A"/>
    <w:rsid w:val="009C3F20"/>
    <w:rsid w:val="009C7CA1"/>
    <w:rsid w:val="009D043D"/>
    <w:rsid w:val="009E2051"/>
    <w:rsid w:val="009E4AC1"/>
    <w:rsid w:val="009E7DD6"/>
    <w:rsid w:val="009F3259"/>
    <w:rsid w:val="00A00C7F"/>
    <w:rsid w:val="00A041F6"/>
    <w:rsid w:val="00A056DE"/>
    <w:rsid w:val="00A128AD"/>
    <w:rsid w:val="00A21E76"/>
    <w:rsid w:val="00A23BC8"/>
    <w:rsid w:val="00A30E68"/>
    <w:rsid w:val="00A31933"/>
    <w:rsid w:val="00A329D2"/>
    <w:rsid w:val="00A34AA0"/>
    <w:rsid w:val="00A359BC"/>
    <w:rsid w:val="00A3715C"/>
    <w:rsid w:val="00A41FE2"/>
    <w:rsid w:val="00A43C8D"/>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97F48"/>
    <w:rsid w:val="00AA49D8"/>
    <w:rsid w:val="00AA7FC9"/>
    <w:rsid w:val="00AB237D"/>
    <w:rsid w:val="00AB5933"/>
    <w:rsid w:val="00AC3674"/>
    <w:rsid w:val="00AD3425"/>
    <w:rsid w:val="00AD6EAC"/>
    <w:rsid w:val="00AE013D"/>
    <w:rsid w:val="00AE11B7"/>
    <w:rsid w:val="00AE7F68"/>
    <w:rsid w:val="00AF0DE7"/>
    <w:rsid w:val="00AF2321"/>
    <w:rsid w:val="00AF52F6"/>
    <w:rsid w:val="00AF52FD"/>
    <w:rsid w:val="00AF54A8"/>
    <w:rsid w:val="00AF7237"/>
    <w:rsid w:val="00B0043A"/>
    <w:rsid w:val="00B00D75"/>
    <w:rsid w:val="00B06C4C"/>
    <w:rsid w:val="00B070CB"/>
    <w:rsid w:val="00B12456"/>
    <w:rsid w:val="00B145F0"/>
    <w:rsid w:val="00B259C8"/>
    <w:rsid w:val="00B26CCF"/>
    <w:rsid w:val="00B30FC2"/>
    <w:rsid w:val="00B331A2"/>
    <w:rsid w:val="00B4195E"/>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9EB"/>
    <w:rsid w:val="00BC5B28"/>
    <w:rsid w:val="00BD5C53"/>
    <w:rsid w:val="00BE3F88"/>
    <w:rsid w:val="00BE4756"/>
    <w:rsid w:val="00BE5ED9"/>
    <w:rsid w:val="00BE7B41"/>
    <w:rsid w:val="00BF1B60"/>
    <w:rsid w:val="00C00B17"/>
    <w:rsid w:val="00C02E2F"/>
    <w:rsid w:val="00C07E4D"/>
    <w:rsid w:val="00C15A91"/>
    <w:rsid w:val="00C1714D"/>
    <w:rsid w:val="00C206F1"/>
    <w:rsid w:val="00C217E1"/>
    <w:rsid w:val="00C219B1"/>
    <w:rsid w:val="00C25A1D"/>
    <w:rsid w:val="00C306E6"/>
    <w:rsid w:val="00C4015B"/>
    <w:rsid w:val="00C40C60"/>
    <w:rsid w:val="00C5258E"/>
    <w:rsid w:val="00C530C9"/>
    <w:rsid w:val="00C55B87"/>
    <w:rsid w:val="00C619A7"/>
    <w:rsid w:val="00C73D5F"/>
    <w:rsid w:val="00C9029A"/>
    <w:rsid w:val="00C90702"/>
    <w:rsid w:val="00C97C80"/>
    <w:rsid w:val="00CA47D3"/>
    <w:rsid w:val="00CA6533"/>
    <w:rsid w:val="00CA6A25"/>
    <w:rsid w:val="00CA6A3F"/>
    <w:rsid w:val="00CA7C99"/>
    <w:rsid w:val="00CB6A8B"/>
    <w:rsid w:val="00CC48CC"/>
    <w:rsid w:val="00CC6290"/>
    <w:rsid w:val="00CC7BA8"/>
    <w:rsid w:val="00CD233D"/>
    <w:rsid w:val="00CD362D"/>
    <w:rsid w:val="00CE101D"/>
    <w:rsid w:val="00CE1814"/>
    <w:rsid w:val="00CE1C84"/>
    <w:rsid w:val="00CE5055"/>
    <w:rsid w:val="00CE78E9"/>
    <w:rsid w:val="00CF053F"/>
    <w:rsid w:val="00CF1A17"/>
    <w:rsid w:val="00CF3CD1"/>
    <w:rsid w:val="00D0375A"/>
    <w:rsid w:val="00D0609E"/>
    <w:rsid w:val="00D078E1"/>
    <w:rsid w:val="00D100E9"/>
    <w:rsid w:val="00D17AF8"/>
    <w:rsid w:val="00D21E4B"/>
    <w:rsid w:val="00D23522"/>
    <w:rsid w:val="00D264D6"/>
    <w:rsid w:val="00D33BF0"/>
    <w:rsid w:val="00D33DE0"/>
    <w:rsid w:val="00D36447"/>
    <w:rsid w:val="00D378F6"/>
    <w:rsid w:val="00D516BE"/>
    <w:rsid w:val="00D5423B"/>
    <w:rsid w:val="00D54F4E"/>
    <w:rsid w:val="00D604B3"/>
    <w:rsid w:val="00D60BA4"/>
    <w:rsid w:val="00D62419"/>
    <w:rsid w:val="00D63870"/>
    <w:rsid w:val="00D75078"/>
    <w:rsid w:val="00D77870"/>
    <w:rsid w:val="00D80977"/>
    <w:rsid w:val="00D80CCE"/>
    <w:rsid w:val="00D8115B"/>
    <w:rsid w:val="00D86EEA"/>
    <w:rsid w:val="00D87195"/>
    <w:rsid w:val="00D87D03"/>
    <w:rsid w:val="00D95C88"/>
    <w:rsid w:val="00D97B2E"/>
    <w:rsid w:val="00DA1060"/>
    <w:rsid w:val="00DA241E"/>
    <w:rsid w:val="00DB36FE"/>
    <w:rsid w:val="00DB533A"/>
    <w:rsid w:val="00DB6307"/>
    <w:rsid w:val="00DD1DCD"/>
    <w:rsid w:val="00DD338F"/>
    <w:rsid w:val="00DD4AF0"/>
    <w:rsid w:val="00DD66F2"/>
    <w:rsid w:val="00DE162D"/>
    <w:rsid w:val="00DE2A64"/>
    <w:rsid w:val="00DE3FE0"/>
    <w:rsid w:val="00DE578A"/>
    <w:rsid w:val="00DF2583"/>
    <w:rsid w:val="00DF54D9"/>
    <w:rsid w:val="00DF7283"/>
    <w:rsid w:val="00E01A59"/>
    <w:rsid w:val="00E10DC6"/>
    <w:rsid w:val="00E11F8E"/>
    <w:rsid w:val="00E15881"/>
    <w:rsid w:val="00E16A8F"/>
    <w:rsid w:val="00E218A5"/>
    <w:rsid w:val="00E21DE3"/>
    <w:rsid w:val="00E24006"/>
    <w:rsid w:val="00E307D1"/>
    <w:rsid w:val="00E31177"/>
    <w:rsid w:val="00E3731D"/>
    <w:rsid w:val="00E44E1E"/>
    <w:rsid w:val="00E51469"/>
    <w:rsid w:val="00E634E3"/>
    <w:rsid w:val="00E717C4"/>
    <w:rsid w:val="00E75D79"/>
    <w:rsid w:val="00E77E18"/>
    <w:rsid w:val="00E77F89"/>
    <w:rsid w:val="00E80330"/>
    <w:rsid w:val="00E806C5"/>
    <w:rsid w:val="00E80E71"/>
    <w:rsid w:val="00E850D3"/>
    <w:rsid w:val="00E853D6"/>
    <w:rsid w:val="00E874E9"/>
    <w:rsid w:val="00E876B9"/>
    <w:rsid w:val="00EC0DFF"/>
    <w:rsid w:val="00EC237D"/>
    <w:rsid w:val="00EC4D0E"/>
    <w:rsid w:val="00EC4E2B"/>
    <w:rsid w:val="00ED072A"/>
    <w:rsid w:val="00ED2636"/>
    <w:rsid w:val="00ED539E"/>
    <w:rsid w:val="00ED62CF"/>
    <w:rsid w:val="00ED6D23"/>
    <w:rsid w:val="00EE4A1F"/>
    <w:rsid w:val="00EE4C2D"/>
    <w:rsid w:val="00EF1B5A"/>
    <w:rsid w:val="00EF24FB"/>
    <w:rsid w:val="00EF2CCA"/>
    <w:rsid w:val="00EF3B3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5935"/>
    <w:rsid w:val="00FC7F66"/>
    <w:rsid w:val="00FD4210"/>
    <w:rsid w:val="00FD5776"/>
    <w:rsid w:val="00FD57E8"/>
    <w:rsid w:val="00FE19DA"/>
    <w:rsid w:val="00FE1CB6"/>
    <w:rsid w:val="00FE205C"/>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9359B"/>
  <w15:docId w15:val="{C4471640-0BAF-43DD-BD8B-D44DC9A1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Geenafstand">
    <w:name w:val="No Spacing"/>
    <w:uiPriority w:val="1"/>
    <w:qFormat/>
    <w:rsid w:val="00A00C7F"/>
    <w:rPr>
      <w:rFonts w:asciiTheme="minorHAnsi" w:eastAsiaTheme="minorHAnsi" w:hAnsiTheme="minorHAnsi" w:cstheme="minorBidi"/>
      <w:sz w:val="22"/>
      <w:szCs w:val="22"/>
      <w:lang w:val="nl-NL"/>
    </w:rPr>
  </w:style>
  <w:style w:type="character" w:styleId="Verwijzingopmerking">
    <w:name w:val="annotation reference"/>
    <w:basedOn w:val="Standaardalinea-lettertype"/>
    <w:semiHidden/>
    <w:unhideWhenUsed/>
    <w:rsid w:val="008B04CE"/>
    <w:rPr>
      <w:sz w:val="16"/>
      <w:szCs w:val="16"/>
    </w:rPr>
  </w:style>
  <w:style w:type="paragraph" w:styleId="Tekstopmerking">
    <w:name w:val="annotation text"/>
    <w:basedOn w:val="Standaard"/>
    <w:link w:val="TekstopmerkingChar"/>
    <w:uiPriority w:val="99"/>
    <w:semiHidden/>
    <w:unhideWhenUsed/>
    <w:rsid w:val="008B04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04C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B04CE"/>
    <w:rPr>
      <w:b/>
      <w:bCs/>
    </w:rPr>
  </w:style>
  <w:style w:type="character" w:customStyle="1" w:styleId="OnderwerpvanopmerkingChar">
    <w:name w:val="Onderwerp van opmerking Char"/>
    <w:basedOn w:val="TekstopmerkingChar"/>
    <w:link w:val="Onderwerpvanopmerking"/>
    <w:semiHidden/>
    <w:rsid w:val="008B04CE"/>
    <w:rPr>
      <w:rFonts w:ascii="Verdana" w:hAnsi="Verdana"/>
      <w:b/>
      <w:bCs/>
      <w:lang w:val="nl-NL" w:eastAsia="nl-NL"/>
    </w:rPr>
  </w:style>
  <w:style w:type="character" w:styleId="Voetnootmarkering">
    <w:name w:val="footnote reference"/>
    <w:basedOn w:val="Standaardalinea-lettertype"/>
    <w:semiHidden/>
    <w:unhideWhenUsed/>
    <w:rsid w:val="00ED6D23"/>
    <w:rPr>
      <w:vertAlign w:val="superscript"/>
    </w:rPr>
  </w:style>
  <w:style w:type="paragraph" w:customStyle="1" w:styleId="Default">
    <w:name w:val="Default"/>
    <w:rsid w:val="004351D3"/>
    <w:pPr>
      <w:autoSpaceDE w:val="0"/>
      <w:autoSpaceDN w:val="0"/>
      <w:adjustRightInd w:val="0"/>
    </w:pPr>
    <w:rPr>
      <w:rFonts w:ascii="Verdana" w:hAnsi="Verdana" w:cs="Verdana"/>
      <w:color w:val="000000"/>
      <w:sz w:val="24"/>
      <w:szCs w:val="24"/>
      <w:lang w:val="nl-NL"/>
    </w:rPr>
  </w:style>
  <w:style w:type="paragraph" w:styleId="Revisie">
    <w:name w:val="Revision"/>
    <w:hidden/>
    <w:uiPriority w:val="99"/>
    <w:semiHidden/>
    <w:rsid w:val="0008667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38549">
      <w:bodyDiv w:val="1"/>
      <w:marLeft w:val="0"/>
      <w:marRight w:val="0"/>
      <w:marTop w:val="0"/>
      <w:marBottom w:val="0"/>
      <w:divBdr>
        <w:top w:val="none" w:sz="0" w:space="0" w:color="auto"/>
        <w:left w:val="none" w:sz="0" w:space="0" w:color="auto"/>
        <w:bottom w:val="none" w:sz="0" w:space="0" w:color="auto"/>
        <w:right w:val="none" w:sz="0" w:space="0" w:color="auto"/>
      </w:divBdr>
    </w:div>
    <w:div w:id="517931052">
      <w:bodyDiv w:val="1"/>
      <w:marLeft w:val="0"/>
      <w:marRight w:val="0"/>
      <w:marTop w:val="0"/>
      <w:marBottom w:val="0"/>
      <w:divBdr>
        <w:top w:val="none" w:sz="0" w:space="0" w:color="auto"/>
        <w:left w:val="none" w:sz="0" w:space="0" w:color="auto"/>
        <w:bottom w:val="none" w:sz="0" w:space="0" w:color="auto"/>
        <w:right w:val="none" w:sz="0" w:space="0" w:color="auto"/>
      </w:divBdr>
    </w:div>
    <w:div w:id="1372653348">
      <w:bodyDiv w:val="1"/>
      <w:marLeft w:val="0"/>
      <w:marRight w:val="0"/>
      <w:marTop w:val="0"/>
      <w:marBottom w:val="0"/>
      <w:divBdr>
        <w:top w:val="none" w:sz="0" w:space="0" w:color="auto"/>
        <w:left w:val="none" w:sz="0" w:space="0" w:color="auto"/>
        <w:bottom w:val="none" w:sz="0" w:space="0" w:color="auto"/>
        <w:right w:val="none" w:sz="0" w:space="0" w:color="auto"/>
      </w:divBdr>
    </w:div>
    <w:div w:id="18399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ae654b3d-17e3-482f-afb0-58117da98b1b/file" TargetMode="External"/><Relationship Id="rId2" Type="http://schemas.openxmlformats.org/officeDocument/2006/relationships/hyperlink" Target="https://open.overheid.nl/documenten/dpc-dc510fa7a7dffb6ac782679656370c55a50dc287/pdf" TargetMode="External"/><Relationship Id="rId1" Type="http://schemas.openxmlformats.org/officeDocument/2006/relationships/hyperlink" Target="https://www.omropfryslan.nl/nl/nieuws/17211317/tegenslag-dreigt-voor-defensie-rechtbank-heropentonderzoek-naar-natuurvergun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E28AF">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FUI-Regular_wdth_opsz110000_G">
    <w:panose1 w:val="00000000000000000000"/>
    <w:charset w:val="00"/>
    <w:family w:val="swiss"/>
    <w:notTrueType/>
    <w:pitch w:val="default"/>
    <w:sig w:usb0="00000003" w:usb1="00000000" w:usb2="00000000" w:usb3="00000000" w:csb0="00000001"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341B8"/>
    <w:rsid w:val="001717E9"/>
    <w:rsid w:val="001D5A7B"/>
    <w:rsid w:val="001F103A"/>
    <w:rsid w:val="00232A62"/>
    <w:rsid w:val="002D4B51"/>
    <w:rsid w:val="002F32F2"/>
    <w:rsid w:val="003D28F2"/>
    <w:rsid w:val="0044321D"/>
    <w:rsid w:val="00553454"/>
    <w:rsid w:val="00710FBD"/>
    <w:rsid w:val="007E4362"/>
    <w:rsid w:val="008264C7"/>
    <w:rsid w:val="00852034"/>
    <w:rsid w:val="008928AE"/>
    <w:rsid w:val="009444D4"/>
    <w:rsid w:val="009E28AF"/>
    <w:rsid w:val="00A23EB6"/>
    <w:rsid w:val="00A242EC"/>
    <w:rsid w:val="00A51A14"/>
    <w:rsid w:val="00A5201E"/>
    <w:rsid w:val="00B42E6D"/>
    <w:rsid w:val="00BC59EB"/>
    <w:rsid w:val="00CB6A8B"/>
    <w:rsid w:val="00D078DC"/>
    <w:rsid w:val="00D8115B"/>
    <w:rsid w:val="00DA1060"/>
    <w:rsid w:val="00DC0A1F"/>
    <w:rsid w:val="00DE162D"/>
    <w:rsid w:val="00E24B9B"/>
    <w:rsid w:val="00F41B49"/>
    <w:rsid w:val="00FA75A5"/>
    <w:rsid w:val="00FB5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834</ap:Words>
  <ap:Characters>5081</ap:Characters>
  <ap:DocSecurity>0</ap:DocSecurity>
  <ap:Lines>188</ap:Lines>
  <ap:Paragraphs>93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5822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2025-03-28T15:41:00.0000000Z</dcterms:created>
  <dcterms:modified xsi:type="dcterms:W3CDTF">2025-03-28T15:43:00.0000000Z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zwaanw</vt:lpwstr>
  </property>
  <property fmtid="{D5CDD505-2E9C-101B-9397-08002B2CF9AE}" pid="3" name="AUTHOR_ID">
    <vt:lpwstr>zwaanw</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2025Z02590</vt:lpwstr>
  </property>
  <property fmtid="{D5CDD505-2E9C-101B-9397-08002B2CF9AE}" pid="7" name="DOCNAME">
    <vt:lpwstr>De natuurvergunningproblematiek bij Defensie</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zwaanw</vt:lpwstr>
  </property>
  <property fmtid="{D5CDD505-2E9C-101B-9397-08002B2CF9AE}" pid="22" name="ContentTypeId">
    <vt:lpwstr>0x01010094D7E0D784103B4F930F5A5BB7AE49D5</vt:lpwstr>
  </property>
  <property fmtid="{D5CDD505-2E9C-101B-9397-08002B2CF9AE}" pid="23" name="_dlc_DocIdItemGuid">
    <vt:lpwstr>28d7341e-eb23-47b9-ba7c-d5ab8f0d7f1e</vt:lpwstr>
  </property>
  <property fmtid="{D5CDD505-2E9C-101B-9397-08002B2CF9AE}" pid="24" name="Rubricering">
    <vt:lpwstr/>
  </property>
  <property fmtid="{D5CDD505-2E9C-101B-9397-08002B2CF9AE}" pid="25" name="Type Document">
    <vt:lpwstr/>
  </property>
</Properties>
</file>