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57FCD" w:rsidTr="00D9561B" w14:paraId="33423EC9" w14:textId="77777777">
        <w:trPr>
          <w:trHeight w:val="1514"/>
        </w:trPr>
        <w:tc>
          <w:tcPr>
            <w:tcW w:w="7522" w:type="dxa"/>
            <w:tcBorders>
              <w:top w:val="nil"/>
              <w:left w:val="nil"/>
              <w:bottom w:val="nil"/>
              <w:right w:val="nil"/>
            </w:tcBorders>
            <w:tcMar>
              <w:left w:w="0" w:type="dxa"/>
              <w:right w:w="0" w:type="dxa"/>
            </w:tcMar>
          </w:tcPr>
          <w:p w:rsidR="00374412" w:rsidP="00D9561B" w:rsidRDefault="00A04061" w14:paraId="49D54890" w14:textId="77777777">
            <w:r>
              <w:t>De v</w:t>
            </w:r>
            <w:r w:rsidR="008E3932">
              <w:t>oorzitter van de Tweede Kamer der Staten-Generaal</w:t>
            </w:r>
          </w:p>
          <w:p w:rsidR="00374412" w:rsidP="00D9561B" w:rsidRDefault="00A04061" w14:paraId="164DA24B" w14:textId="77777777">
            <w:r>
              <w:t>Postbus 20018</w:t>
            </w:r>
          </w:p>
          <w:p w:rsidR="008E3932" w:rsidP="00D9561B" w:rsidRDefault="00A04061" w14:paraId="3B57D2E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57FCD" w:rsidTr="00FF66F9" w14:paraId="43ACF1F4" w14:textId="77777777">
        <w:trPr>
          <w:trHeight w:val="289" w:hRule="exact"/>
        </w:trPr>
        <w:tc>
          <w:tcPr>
            <w:tcW w:w="929" w:type="dxa"/>
          </w:tcPr>
          <w:p w:rsidRPr="00434042" w:rsidR="0005404B" w:rsidP="00FF66F9" w:rsidRDefault="00A04061" w14:paraId="0F6F6337" w14:textId="77777777">
            <w:pPr>
              <w:rPr>
                <w:lang w:eastAsia="en-US"/>
              </w:rPr>
            </w:pPr>
            <w:r>
              <w:rPr>
                <w:lang w:eastAsia="en-US"/>
              </w:rPr>
              <w:t>Datum</w:t>
            </w:r>
          </w:p>
        </w:tc>
        <w:tc>
          <w:tcPr>
            <w:tcW w:w="6581" w:type="dxa"/>
          </w:tcPr>
          <w:p w:rsidRPr="00434042" w:rsidR="0005404B" w:rsidP="00FF66F9" w:rsidRDefault="00D40D78" w14:paraId="3F3DDF51" w14:textId="218F0E67">
            <w:pPr>
              <w:rPr>
                <w:lang w:eastAsia="en-US"/>
              </w:rPr>
            </w:pPr>
            <w:r>
              <w:rPr>
                <w:lang w:eastAsia="en-US"/>
              </w:rPr>
              <w:t>28 maart 2025</w:t>
            </w:r>
          </w:p>
        </w:tc>
      </w:tr>
      <w:tr w:rsidR="00857FCD" w:rsidTr="00FF66F9" w14:paraId="42DF8633" w14:textId="77777777">
        <w:trPr>
          <w:trHeight w:val="368"/>
        </w:trPr>
        <w:tc>
          <w:tcPr>
            <w:tcW w:w="929" w:type="dxa"/>
          </w:tcPr>
          <w:p w:rsidR="0005404B" w:rsidP="00FF66F9" w:rsidRDefault="00A04061" w14:paraId="5CCAFB13" w14:textId="77777777">
            <w:pPr>
              <w:rPr>
                <w:lang w:eastAsia="en-US"/>
              </w:rPr>
            </w:pPr>
            <w:r>
              <w:rPr>
                <w:lang w:eastAsia="en-US"/>
              </w:rPr>
              <w:t>Betreft</w:t>
            </w:r>
          </w:p>
        </w:tc>
        <w:tc>
          <w:tcPr>
            <w:tcW w:w="6581" w:type="dxa"/>
          </w:tcPr>
          <w:p w:rsidR="0005404B" w:rsidP="00FF66F9" w:rsidRDefault="00A04061" w14:paraId="720EF525" w14:textId="08C9CD3F">
            <w:pPr>
              <w:rPr>
                <w:lang w:eastAsia="en-US"/>
              </w:rPr>
            </w:pPr>
            <w:r>
              <w:rPr>
                <w:lang w:eastAsia="en-US"/>
              </w:rPr>
              <w:t>Antwoord op schriftelijke vragen van</w:t>
            </w:r>
            <w:r w:rsidR="000C39C7">
              <w:rPr>
                <w:lang w:eastAsia="en-US"/>
              </w:rPr>
              <w:t xml:space="preserve"> </w:t>
            </w:r>
            <w:r w:rsidR="003268AD">
              <w:rPr>
                <w:lang w:eastAsia="en-US"/>
              </w:rPr>
              <w:t xml:space="preserve">het lid </w:t>
            </w:r>
            <w:r w:rsidR="000C39C7">
              <w:rPr>
                <w:lang w:eastAsia="en-US"/>
              </w:rPr>
              <w:t>Westerveld</w:t>
            </w:r>
            <w:r w:rsidR="003268AD">
              <w:rPr>
                <w:lang w:eastAsia="en-US"/>
              </w:rPr>
              <w:t xml:space="preserve"> (GL/PvdA)</w:t>
            </w:r>
            <w:r w:rsidRPr="0059518B" w:rsidR="003268AD">
              <w:t xml:space="preserve"> over de emancipatie van </w:t>
            </w:r>
            <w:proofErr w:type="spellStart"/>
            <w:r w:rsidRPr="0059518B" w:rsidR="003268AD">
              <w:t>lhbtqia</w:t>
            </w:r>
            <w:proofErr w:type="spellEnd"/>
            <w:r w:rsidRPr="0059518B" w:rsidR="003268AD">
              <w:t>+ personen en vrouwen in Nederland</w:t>
            </w:r>
          </w:p>
        </w:tc>
      </w:tr>
    </w:tbl>
    <w:p w:rsidR="00857FCD" w:rsidRDefault="001C2C36" w14:paraId="142C32D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57FCD" w:rsidTr="00A421A1" w14:paraId="068A0E06" w14:textId="77777777">
        <w:tc>
          <w:tcPr>
            <w:tcW w:w="2160" w:type="dxa"/>
          </w:tcPr>
          <w:p w:rsidRPr="00F53C9D" w:rsidR="006205C0" w:rsidP="00686AED" w:rsidRDefault="00A04061" w14:paraId="7EA618B2" w14:textId="77777777">
            <w:pPr>
              <w:pStyle w:val="Colofonkop"/>
              <w:framePr w:hSpace="0" w:wrap="auto" w:hAnchor="text" w:vAnchor="margin" w:xAlign="left" w:yAlign="inline"/>
            </w:pPr>
            <w:r>
              <w:t>Emancipatie</w:t>
            </w:r>
          </w:p>
          <w:p w:rsidR="006205C0" w:rsidP="00A421A1" w:rsidRDefault="00A04061" w14:paraId="450E5B47" w14:textId="77777777">
            <w:pPr>
              <w:pStyle w:val="Huisstijl-Gegeven"/>
              <w:spacing w:after="0"/>
            </w:pPr>
            <w:r>
              <w:t xml:space="preserve">Rijnstraat 50 </w:t>
            </w:r>
          </w:p>
          <w:p w:rsidR="004425A7" w:rsidP="00E972A2" w:rsidRDefault="00A04061" w14:paraId="52D07AF3" w14:textId="77777777">
            <w:pPr>
              <w:pStyle w:val="Huisstijl-Gegeven"/>
              <w:spacing w:after="0"/>
            </w:pPr>
            <w:r>
              <w:t>Den Haag</w:t>
            </w:r>
          </w:p>
          <w:p w:rsidR="004425A7" w:rsidP="00E972A2" w:rsidRDefault="00A04061" w14:paraId="2309930C" w14:textId="77777777">
            <w:pPr>
              <w:pStyle w:val="Huisstijl-Gegeven"/>
              <w:spacing w:after="0"/>
            </w:pPr>
            <w:r>
              <w:t>Postbus 16375</w:t>
            </w:r>
          </w:p>
          <w:p w:rsidR="004425A7" w:rsidP="00E972A2" w:rsidRDefault="00A04061" w14:paraId="415AF3DF" w14:textId="77777777">
            <w:pPr>
              <w:pStyle w:val="Huisstijl-Gegeven"/>
              <w:spacing w:after="0"/>
            </w:pPr>
            <w:r>
              <w:t>2500 BJ Den Haag</w:t>
            </w:r>
          </w:p>
          <w:p w:rsidRPr="003268AD" w:rsidR="006205C0" w:rsidP="003268AD" w:rsidRDefault="00A04061" w14:paraId="10FE4AD9" w14:textId="63A814D8">
            <w:pPr>
              <w:pStyle w:val="Huisstijl-Gegeven"/>
              <w:spacing w:after="90"/>
            </w:pPr>
            <w:r>
              <w:t>www.rijksoverheid.nl</w:t>
            </w:r>
          </w:p>
        </w:tc>
      </w:tr>
      <w:tr w:rsidR="00857FCD" w:rsidTr="00A421A1" w14:paraId="5400C13F" w14:textId="77777777">
        <w:trPr>
          <w:trHeight w:val="450"/>
        </w:trPr>
        <w:tc>
          <w:tcPr>
            <w:tcW w:w="2160" w:type="dxa"/>
          </w:tcPr>
          <w:p w:rsidRPr="003E1144" w:rsidR="003E1144" w:rsidP="003E1144" w:rsidRDefault="003E1144" w14:paraId="09CBCC3E" w14:textId="77777777">
            <w:pPr>
              <w:pStyle w:val="Huisstijl-Gegeven"/>
              <w:spacing w:after="0"/>
            </w:pPr>
            <w:r w:rsidRPr="003E1144">
              <w:rPr>
                <w:b/>
                <w:bCs/>
              </w:rPr>
              <w:t>Contactpersoon</w:t>
            </w:r>
          </w:p>
          <w:p w:rsidR="003E1144" w:rsidP="003E1144" w:rsidRDefault="003E1144" w14:paraId="31834C23" w14:textId="77777777">
            <w:pPr>
              <w:pStyle w:val="Huisstijl-Gegeven"/>
              <w:spacing w:after="0"/>
            </w:pPr>
          </w:p>
          <w:p w:rsidR="00D40D78" w:rsidP="003E1144" w:rsidRDefault="00D40D78" w14:paraId="767DC403" w14:textId="77777777">
            <w:pPr>
              <w:pStyle w:val="Huisstijl-Gegeven"/>
              <w:spacing w:after="0"/>
            </w:pPr>
          </w:p>
          <w:p w:rsidR="00F51A76" w:rsidP="00A421A1" w:rsidRDefault="00A04061" w14:paraId="21A715F7" w14:textId="77777777">
            <w:pPr>
              <w:spacing w:line="180" w:lineRule="exact"/>
              <w:rPr>
                <w:b/>
                <w:sz w:val="13"/>
                <w:szCs w:val="13"/>
              </w:rPr>
            </w:pPr>
            <w:r>
              <w:rPr>
                <w:b/>
                <w:sz w:val="13"/>
                <w:szCs w:val="13"/>
              </w:rPr>
              <w:t>Onze referentie</w:t>
            </w:r>
          </w:p>
          <w:p w:rsidR="006205C0" w:rsidP="00215356" w:rsidRDefault="003268AD" w14:paraId="6143C0B4" w14:textId="3EDE2DC6">
            <w:pPr>
              <w:spacing w:line="180" w:lineRule="exact"/>
              <w:rPr>
                <w:sz w:val="13"/>
                <w:szCs w:val="13"/>
              </w:rPr>
            </w:pPr>
            <w:r>
              <w:rPr>
                <w:sz w:val="13"/>
                <w:szCs w:val="13"/>
              </w:rPr>
              <w:t>51</w:t>
            </w:r>
            <w:r w:rsidR="003E1144">
              <w:rPr>
                <w:sz w:val="13"/>
                <w:szCs w:val="13"/>
              </w:rPr>
              <w:t>535355</w:t>
            </w:r>
          </w:p>
          <w:p w:rsidRPr="00FA7882" w:rsidR="003E1144" w:rsidP="00215356" w:rsidRDefault="003E1144" w14:paraId="220279A0" w14:textId="50A36960">
            <w:pPr>
              <w:spacing w:line="180" w:lineRule="exact"/>
              <w:rPr>
                <w:sz w:val="13"/>
                <w:szCs w:val="13"/>
              </w:rPr>
            </w:pPr>
          </w:p>
        </w:tc>
      </w:tr>
      <w:tr w:rsidR="00857FCD" w:rsidTr="00A421A1" w14:paraId="7B12DB89" w14:textId="77777777">
        <w:trPr>
          <w:trHeight w:val="136"/>
        </w:trPr>
        <w:tc>
          <w:tcPr>
            <w:tcW w:w="2160" w:type="dxa"/>
          </w:tcPr>
          <w:p w:rsidR="006205C0" w:rsidP="00A421A1" w:rsidRDefault="00A04061" w14:paraId="3C026AB9" w14:textId="77777777">
            <w:pPr>
              <w:tabs>
                <w:tab w:val="left" w:pos="1890"/>
              </w:tabs>
              <w:spacing w:line="180" w:lineRule="exact"/>
              <w:rPr>
                <w:b/>
                <w:sz w:val="13"/>
                <w:szCs w:val="13"/>
              </w:rPr>
            </w:pPr>
            <w:r w:rsidRPr="00003544">
              <w:rPr>
                <w:b/>
                <w:sz w:val="13"/>
                <w:szCs w:val="13"/>
              </w:rPr>
              <w:t>Uw brief</w:t>
            </w:r>
          </w:p>
          <w:p w:rsidRPr="00E06CD4" w:rsidR="00E91674" w:rsidP="00E210E0" w:rsidRDefault="003268AD" w14:paraId="43C51712" w14:textId="299E9E4C">
            <w:pPr>
              <w:tabs>
                <w:tab w:val="left" w:pos="1890"/>
              </w:tabs>
              <w:spacing w:after="92" w:line="180" w:lineRule="exact"/>
              <w:rPr>
                <w:sz w:val="13"/>
                <w:szCs w:val="13"/>
              </w:rPr>
            </w:pPr>
            <w:r>
              <w:rPr>
                <w:sz w:val="13"/>
                <w:szCs w:val="13"/>
              </w:rPr>
              <w:t>27 februari</w:t>
            </w:r>
            <w:r w:rsidR="00A04061">
              <w:rPr>
                <w:sz w:val="13"/>
                <w:szCs w:val="13"/>
              </w:rPr>
              <w:t xml:space="preserve"> 2025</w:t>
            </w:r>
          </w:p>
        </w:tc>
      </w:tr>
      <w:tr w:rsidR="00857FCD" w:rsidTr="00A421A1" w14:paraId="3A290875" w14:textId="77777777">
        <w:trPr>
          <w:trHeight w:val="227"/>
        </w:trPr>
        <w:tc>
          <w:tcPr>
            <w:tcW w:w="2160" w:type="dxa"/>
          </w:tcPr>
          <w:p w:rsidRPr="004A65A5" w:rsidR="006205C0" w:rsidP="00A421A1" w:rsidRDefault="00A04061" w14:paraId="1D7D1A59" w14:textId="77777777">
            <w:pPr>
              <w:spacing w:line="180" w:lineRule="exact"/>
              <w:rPr>
                <w:b/>
                <w:sz w:val="13"/>
                <w:szCs w:val="13"/>
              </w:rPr>
            </w:pPr>
            <w:r>
              <w:rPr>
                <w:b/>
                <w:sz w:val="13"/>
                <w:szCs w:val="13"/>
              </w:rPr>
              <w:t>Uw referentie</w:t>
            </w:r>
          </w:p>
          <w:p w:rsidR="006205C0" w:rsidP="00A421A1" w:rsidRDefault="00A04061" w14:paraId="7B341F6B" w14:textId="77777777">
            <w:pPr>
              <w:spacing w:after="90" w:line="180" w:lineRule="exact"/>
              <w:rPr>
                <w:sz w:val="13"/>
              </w:rPr>
            </w:pPr>
            <w:r>
              <w:rPr>
                <w:sz w:val="13"/>
              </w:rPr>
              <w:t>2025Z03626</w:t>
            </w:r>
          </w:p>
          <w:p w:rsidRPr="00D74F66" w:rsidR="00E45978" w:rsidP="003E1144" w:rsidRDefault="00E45978" w14:paraId="63687A4F" w14:textId="77777777">
            <w:pPr>
              <w:spacing w:after="90" w:line="180" w:lineRule="exact"/>
              <w:rPr>
                <w:sz w:val="13"/>
              </w:rPr>
            </w:pPr>
          </w:p>
        </w:tc>
      </w:tr>
    </w:tbl>
    <w:p w:rsidR="00215356" w:rsidRDefault="00215356" w14:paraId="53364F96" w14:textId="77777777"/>
    <w:p w:rsidR="006205C0" w:rsidP="00A421A1" w:rsidRDefault="006205C0" w14:paraId="65981A96" w14:textId="77777777"/>
    <w:p w:rsidR="00CA35E4" w:rsidP="00CA35E4" w:rsidRDefault="00437472" w14:paraId="1740D851" w14:textId="3ACF0B8E">
      <w:r>
        <w:t xml:space="preserve">Hierbij </w:t>
      </w:r>
      <w:r w:rsidR="00A04061">
        <w:t>stuur ik</w:t>
      </w:r>
      <w:r w:rsidR="00D45993">
        <w:t xml:space="preserve"> u</w:t>
      </w:r>
      <w:r w:rsidR="003268AD">
        <w:t>w Kamer</w:t>
      </w:r>
      <w:r w:rsidR="00A04061">
        <w:t xml:space="preserve"> de antwoorden</w:t>
      </w:r>
      <w:r w:rsidR="006B0A79">
        <w:t xml:space="preserve"> op</w:t>
      </w:r>
      <w:r w:rsidR="00C82662">
        <w:t xml:space="preserve"> </w:t>
      </w:r>
      <w:r w:rsidRPr="000C39C7" w:rsidR="00A04061">
        <w:t>de vragen</w:t>
      </w:r>
      <w:r w:rsidR="00A04061">
        <w:t> van het lid Westerveld</w:t>
      </w:r>
      <w:r w:rsidR="00AD7C7C">
        <w:t xml:space="preserve"> </w:t>
      </w:r>
      <w:r w:rsidR="00127580">
        <w:t>over</w:t>
      </w:r>
      <w:r w:rsidR="00A04061">
        <w:t> </w:t>
      </w:r>
      <w:r w:rsidR="000C39C7">
        <w:t>de e</w:t>
      </w:r>
      <w:r w:rsidR="00A04061">
        <w:t xml:space="preserve">mancipatie van </w:t>
      </w:r>
      <w:proofErr w:type="spellStart"/>
      <w:r w:rsidR="00A04061">
        <w:t>lhbtqia</w:t>
      </w:r>
      <w:proofErr w:type="spellEnd"/>
      <w:r w:rsidR="00A04061">
        <w:t>+ personen en vrouwen in Nederland</w:t>
      </w:r>
      <w:r w:rsidR="005E637C">
        <w:t>.</w:t>
      </w:r>
    </w:p>
    <w:p w:rsidR="00CA35E4" w:rsidP="00CA35E4" w:rsidRDefault="00CA35E4" w14:paraId="2DB75D84" w14:textId="77777777"/>
    <w:p w:rsidR="00463FBD" w:rsidP="00CA35E4" w:rsidRDefault="00A04061" w14:paraId="6E8B4C5E" w14:textId="59D3D5A9">
      <w:r w:rsidRPr="000C39C7">
        <w:t>De vragen werden</w:t>
      </w:r>
      <w:r w:rsidR="00B11469">
        <w:t> </w:t>
      </w:r>
      <w:r w:rsidR="00BD7E81">
        <w:t>in</w:t>
      </w:r>
      <w:r w:rsidR="00CA35E4">
        <w:t xml:space="preserve">gezonden </w:t>
      </w:r>
      <w:r w:rsidR="00BD7E81">
        <w:t>op</w:t>
      </w:r>
      <w:r w:rsidR="00EB5D85">
        <w:t xml:space="preserve"> </w:t>
      </w:r>
      <w:r w:rsidR="003268AD">
        <w:t>27 februari</w:t>
      </w:r>
      <w:r>
        <w:t xml:space="preserve"> 2025</w:t>
      </w:r>
      <w:r w:rsidR="00E82C38">
        <w:t xml:space="preserve"> met kenmerk </w:t>
      </w:r>
      <w:r>
        <w:t>2025Z03626</w:t>
      </w:r>
      <w:r w:rsidR="00E82C38">
        <w:t>.</w:t>
      </w:r>
    </w:p>
    <w:p w:rsidR="00930C09" w:rsidP="00CA35E4" w:rsidRDefault="00930C09" w14:paraId="70FDB3EC" w14:textId="77777777"/>
    <w:p w:rsidR="00820DDA" w:rsidP="00CA35E4" w:rsidRDefault="00820DDA" w14:paraId="389EB751" w14:textId="77777777"/>
    <w:p w:rsidR="00820DDA" w:rsidP="00CA35E4" w:rsidRDefault="00A04061" w14:paraId="3BEB7B7D" w14:textId="77777777">
      <w:r>
        <w:t xml:space="preserve">De staatssecretaris </w:t>
      </w:r>
      <w:r w:rsidR="00AA179E">
        <w:t>van Onderwijs, Cultuur en Wetenschap,</w:t>
      </w:r>
    </w:p>
    <w:p w:rsidR="00203BE7" w:rsidP="00203BE7" w:rsidRDefault="00203BE7" w14:paraId="53ED34D0" w14:textId="77777777"/>
    <w:p w:rsidR="00203BE7" w:rsidP="00203BE7" w:rsidRDefault="00203BE7" w14:paraId="4E0FF790" w14:textId="77777777"/>
    <w:p w:rsidR="00203BE7" w:rsidP="00203BE7" w:rsidRDefault="00203BE7" w14:paraId="55992DA5" w14:textId="77777777"/>
    <w:p w:rsidR="003268AD" w:rsidP="00203BE7" w:rsidRDefault="003268AD" w14:paraId="0F6FE539" w14:textId="77777777"/>
    <w:p w:rsidR="00B75738" w:rsidP="003A7160" w:rsidRDefault="00A04061" w14:paraId="70790714" w14:textId="77777777">
      <w:r>
        <w:t>Mariëlle Paul</w:t>
      </w:r>
    </w:p>
    <w:p w:rsidR="00930C09" w:rsidRDefault="00A04061" w14:paraId="6E1178EF" w14:textId="77777777">
      <w:pPr>
        <w:spacing w:line="240" w:lineRule="auto"/>
      </w:pPr>
      <w:r>
        <w:br w:type="page"/>
      </w:r>
    </w:p>
    <w:p w:rsidR="003268AD" w:rsidP="000C39C7" w:rsidRDefault="003268AD" w14:paraId="7BE24C98" w14:textId="6C37590A">
      <w:pPr>
        <w:spacing w:after="160" w:line="259" w:lineRule="auto"/>
        <w:rPr>
          <w:rFonts w:eastAsia="Calibri"/>
          <w:szCs w:val="18"/>
          <w:lang w:eastAsia="en-US"/>
        </w:rPr>
      </w:pPr>
      <w:r>
        <w:lastRenderedPageBreak/>
        <w:t xml:space="preserve">De antwoorden op de schriftelijke vragen van het lid Westerveld over Emancipatie van </w:t>
      </w:r>
      <w:proofErr w:type="spellStart"/>
      <w:r>
        <w:t>lhbtqia</w:t>
      </w:r>
      <w:proofErr w:type="spellEnd"/>
      <w:r>
        <w:t>+ personen en vrouwen in Nederland met kenmerk 2025Z03626, ingezonden op 27 februari 2025.</w:t>
      </w:r>
      <w:r w:rsidRPr="000C39C7">
        <w:rPr>
          <w:rFonts w:eastAsia="Calibri"/>
          <w:szCs w:val="18"/>
          <w:lang w:eastAsia="en-US"/>
        </w:rPr>
        <w:t xml:space="preserve"> </w:t>
      </w:r>
    </w:p>
    <w:p w:rsidRPr="003268AD" w:rsidR="000C39C7" w:rsidP="000C39C7" w:rsidRDefault="000C39C7" w14:paraId="369046A0" w14:textId="72212055">
      <w:pPr>
        <w:spacing w:after="160" w:line="259" w:lineRule="auto"/>
        <w:rPr>
          <w:b/>
          <w:bCs/>
        </w:rPr>
      </w:pPr>
      <w:r w:rsidRPr="003268AD">
        <w:rPr>
          <w:b/>
          <w:bCs/>
        </w:rPr>
        <w:t>Vraag</w:t>
      </w:r>
      <w:r w:rsidRPr="003268AD" w:rsidR="003268AD">
        <w:rPr>
          <w:b/>
          <w:bCs/>
        </w:rPr>
        <w:t xml:space="preserve"> </w:t>
      </w:r>
      <w:r w:rsidRPr="003268AD">
        <w:rPr>
          <w:b/>
          <w:bCs/>
        </w:rPr>
        <w:t>1</w:t>
      </w:r>
    </w:p>
    <w:p w:rsidR="000C39C7" w:rsidP="000C39C7" w:rsidRDefault="000C39C7" w14:paraId="0C03829B" w14:textId="3DB94DE2">
      <w:pPr>
        <w:spacing w:after="160" w:line="259" w:lineRule="auto"/>
        <w:rPr>
          <w:rFonts w:eastAsia="Calibri"/>
          <w:szCs w:val="18"/>
          <w:lang w:eastAsia="en-US"/>
        </w:rPr>
      </w:pPr>
      <w:r w:rsidRPr="00CD02A6">
        <w:rPr>
          <w:rFonts w:eastAsia="Calibri"/>
          <w:szCs w:val="18"/>
          <w:lang w:eastAsia="en-US"/>
        </w:rPr>
        <w:t xml:space="preserve">Deelt u de mening dat alle verschillende onderzoeken en monitoren naar onder meer acceptatie, pesten en geweld tegen </w:t>
      </w:r>
      <w:proofErr w:type="spellStart"/>
      <w:r w:rsidRPr="00CD02A6">
        <w:rPr>
          <w:rFonts w:eastAsia="Calibri"/>
          <w:szCs w:val="18"/>
          <w:lang w:eastAsia="en-US"/>
        </w:rPr>
        <w:t>lhbtqia</w:t>
      </w:r>
      <w:proofErr w:type="spellEnd"/>
      <w:r w:rsidRPr="00CD02A6">
        <w:rPr>
          <w:rFonts w:eastAsia="Calibri"/>
          <w:szCs w:val="18"/>
          <w:lang w:eastAsia="en-US"/>
        </w:rPr>
        <w:t>+ personen, zowel internationaal als in eigen land, een zeer zorgwekkende tendens laten zien en hoe ziet u in dit licht uw rol als coördinerend bewindspersoon op emancipatiebeleid?</w:t>
      </w:r>
      <w:r>
        <w:rPr>
          <w:rFonts w:eastAsia="Calibri"/>
          <w:szCs w:val="18"/>
          <w:lang w:eastAsia="en-US"/>
        </w:rPr>
        <w:t xml:space="preserve"> </w:t>
      </w:r>
    </w:p>
    <w:p w:rsidRPr="003268AD" w:rsidR="000C39C7" w:rsidP="000C39C7" w:rsidRDefault="000C39C7" w14:paraId="5FAEBEF8" w14:textId="1454BC4B">
      <w:pPr>
        <w:spacing w:after="160" w:line="259" w:lineRule="auto"/>
        <w:rPr>
          <w:rFonts w:eastAsia="Calibri"/>
          <w:b/>
          <w:bCs/>
          <w:szCs w:val="18"/>
          <w:lang w:eastAsia="en-US"/>
        </w:rPr>
      </w:pPr>
      <w:r w:rsidRPr="003268AD">
        <w:rPr>
          <w:rFonts w:eastAsia="Calibri"/>
          <w:b/>
          <w:bCs/>
          <w:szCs w:val="18"/>
          <w:lang w:eastAsia="en-US"/>
        </w:rPr>
        <w:t>Antwoord 1</w:t>
      </w:r>
    </w:p>
    <w:p w:rsidR="000C39C7" w:rsidP="000C39C7" w:rsidRDefault="000C39C7" w14:paraId="7DB61DF7" w14:textId="11584347">
      <w:pPr>
        <w:spacing w:after="160" w:line="259" w:lineRule="auto"/>
        <w:rPr>
          <w:rFonts w:eastAsia="Calibri"/>
          <w:szCs w:val="18"/>
          <w:lang w:eastAsia="en-US"/>
        </w:rPr>
      </w:pPr>
      <w:r>
        <w:rPr>
          <w:rFonts w:eastAsia="Calibri"/>
          <w:szCs w:val="18"/>
          <w:lang w:eastAsia="en-US"/>
        </w:rPr>
        <w:t xml:space="preserve">Als coördinerend bewindspersoon beschouw ik het als mijn taak mij elke dag in te spannen voor de gelijkwaardigheid, veiligheid en acceptatie van eenieder in Nederland, ongeacht </w:t>
      </w:r>
      <w:r w:rsidR="003D6CC7">
        <w:rPr>
          <w:rFonts w:eastAsia="Calibri"/>
          <w:szCs w:val="18"/>
          <w:lang w:eastAsia="en-US"/>
        </w:rPr>
        <w:t>diens</w:t>
      </w:r>
      <w:r>
        <w:rPr>
          <w:rFonts w:eastAsia="Calibri"/>
          <w:szCs w:val="18"/>
          <w:lang w:eastAsia="en-US"/>
        </w:rPr>
        <w:t xml:space="preserve"> achtergrond, geslacht of seksuele gerichtheid. </w:t>
      </w:r>
      <w:r w:rsidR="00841D5D">
        <w:rPr>
          <w:rFonts w:eastAsia="Calibri"/>
          <w:szCs w:val="18"/>
          <w:lang w:eastAsia="en-US"/>
        </w:rPr>
        <w:t>Iedereen moet</w:t>
      </w:r>
      <w:r>
        <w:rPr>
          <w:rFonts w:eastAsia="Calibri"/>
          <w:szCs w:val="18"/>
          <w:lang w:eastAsia="en-US"/>
        </w:rPr>
        <w:t xml:space="preserve"> de vrijheid en veiligheid voel</w:t>
      </w:r>
      <w:r w:rsidR="00841D5D">
        <w:rPr>
          <w:rFonts w:eastAsia="Calibri"/>
          <w:szCs w:val="18"/>
          <w:lang w:eastAsia="en-US"/>
        </w:rPr>
        <w:t>en</w:t>
      </w:r>
      <w:r>
        <w:rPr>
          <w:rFonts w:eastAsia="Calibri"/>
          <w:szCs w:val="18"/>
          <w:lang w:eastAsia="en-US"/>
        </w:rPr>
        <w:t xml:space="preserve"> om zich te kunnen uiten en zichzelf te zijn.</w:t>
      </w:r>
      <w:r w:rsidR="00841D5D">
        <w:rPr>
          <w:rFonts w:eastAsia="Calibri"/>
          <w:szCs w:val="18"/>
          <w:lang w:eastAsia="en-US"/>
        </w:rPr>
        <w:t xml:space="preserve"> Gelijke behandeling en gelijkwaardige kansen voor iedereen </w:t>
      </w:r>
      <w:r w:rsidR="008C5D5F">
        <w:rPr>
          <w:rFonts w:eastAsia="Calibri"/>
          <w:szCs w:val="18"/>
          <w:lang w:eastAsia="en-US"/>
        </w:rPr>
        <w:t>zijn</w:t>
      </w:r>
      <w:r w:rsidR="00841D5D">
        <w:rPr>
          <w:rFonts w:eastAsia="Calibri"/>
          <w:szCs w:val="18"/>
          <w:lang w:eastAsia="en-US"/>
        </w:rPr>
        <w:t xml:space="preserve"> daarvoor essentieel. </w:t>
      </w:r>
      <w:r>
        <w:rPr>
          <w:rFonts w:eastAsia="Calibri"/>
          <w:szCs w:val="18"/>
          <w:lang w:eastAsia="en-US"/>
        </w:rPr>
        <w:t>Voor discriminatie en intolerantie is geen plek in Nederland. Ik stimuleer en faciliteer initiatieven vanuit de samenleving, bevorder samenwerking, normeer bij misstanden en zorg voor samenhang in het emancipatiebeleid van dit kabinet.</w:t>
      </w:r>
    </w:p>
    <w:p w:rsidRPr="00CD02A6" w:rsidR="000C39C7" w:rsidP="000C39C7" w:rsidRDefault="000C39C7" w14:paraId="4EA88CA2" w14:textId="0764B939">
      <w:pPr>
        <w:spacing w:after="160" w:line="259" w:lineRule="auto"/>
        <w:rPr>
          <w:rFonts w:eastAsia="Calibri"/>
          <w:szCs w:val="18"/>
          <w:lang w:eastAsia="en-US"/>
        </w:rPr>
      </w:pPr>
      <w:r w:rsidRPr="006B7669">
        <w:rPr>
          <w:rFonts w:eastAsia="Calibri"/>
          <w:szCs w:val="18"/>
          <w:lang w:eastAsia="en-US"/>
        </w:rPr>
        <w:t>Onderzoek</w:t>
      </w:r>
      <w:r>
        <w:rPr>
          <w:rFonts w:eastAsia="Calibri"/>
          <w:szCs w:val="18"/>
          <w:lang w:eastAsia="en-US"/>
        </w:rPr>
        <w:t xml:space="preserve">en en monitoren geven een </w:t>
      </w:r>
      <w:r w:rsidRPr="006B7669">
        <w:rPr>
          <w:rFonts w:eastAsia="Calibri"/>
          <w:szCs w:val="18"/>
          <w:lang w:eastAsia="en-US"/>
        </w:rPr>
        <w:t>gemengd beeld van de acceptatie</w:t>
      </w:r>
      <w:r>
        <w:rPr>
          <w:rFonts w:eastAsia="Calibri"/>
          <w:szCs w:val="18"/>
          <w:lang w:eastAsia="en-US"/>
        </w:rPr>
        <w:t xml:space="preserve"> van </w:t>
      </w:r>
      <w:proofErr w:type="spellStart"/>
      <w:r>
        <w:rPr>
          <w:rFonts w:eastAsia="Calibri"/>
          <w:szCs w:val="18"/>
          <w:lang w:eastAsia="en-US"/>
        </w:rPr>
        <w:t>lhbtiq+</w:t>
      </w:r>
      <w:proofErr w:type="spellEnd"/>
      <w:r>
        <w:rPr>
          <w:rFonts w:eastAsia="Calibri"/>
          <w:szCs w:val="18"/>
          <w:lang w:eastAsia="en-US"/>
        </w:rPr>
        <w:t xml:space="preserve"> personen. Elke indicatie van achteruitgang of stagnatie vind ik zorgelijk.  Uit de onderzoeken blijkt dat er nog veel stappen te zetten zijn. Denk bijvoorbeeld aan de toename van online haat en discriminatie en de kwetsbare situatie van transgenderpersonen en </w:t>
      </w:r>
      <w:proofErr w:type="spellStart"/>
      <w:r>
        <w:rPr>
          <w:rFonts w:eastAsia="Calibri"/>
          <w:szCs w:val="18"/>
          <w:lang w:eastAsia="en-US"/>
        </w:rPr>
        <w:t>lhbtiq+</w:t>
      </w:r>
      <w:proofErr w:type="spellEnd"/>
      <w:r>
        <w:rPr>
          <w:rFonts w:eastAsia="Calibri"/>
          <w:szCs w:val="18"/>
          <w:lang w:eastAsia="en-US"/>
        </w:rPr>
        <w:t xml:space="preserve"> personen van kleur. Toch zijn er ook hoopvolle ontwikkelingen. Zo stemmen de cijfers uit de meest recent</w:t>
      </w:r>
      <w:r w:rsidR="00DB78B6">
        <w:rPr>
          <w:rFonts w:eastAsia="Calibri"/>
          <w:szCs w:val="18"/>
          <w:lang w:eastAsia="en-US"/>
        </w:rPr>
        <w:t xml:space="preserve">e </w:t>
      </w:r>
      <w:proofErr w:type="spellStart"/>
      <w:r w:rsidR="00DB78B6">
        <w:rPr>
          <w:rFonts w:eastAsia="Calibri"/>
          <w:szCs w:val="18"/>
          <w:lang w:eastAsia="en-US"/>
        </w:rPr>
        <w:t>lhbtiqa</w:t>
      </w:r>
      <w:proofErr w:type="spellEnd"/>
      <w:r w:rsidR="00DB78B6">
        <w:rPr>
          <w:rFonts w:eastAsia="Calibri"/>
          <w:szCs w:val="18"/>
          <w:lang w:eastAsia="en-US"/>
        </w:rPr>
        <w:t>+</w:t>
      </w:r>
      <w:r w:rsidR="00841D5D">
        <w:rPr>
          <w:rFonts w:eastAsia="Calibri"/>
          <w:szCs w:val="18"/>
          <w:lang w:eastAsia="en-US"/>
        </w:rPr>
        <w:t>-</w:t>
      </w:r>
      <w:r w:rsidR="00DB78B6">
        <w:rPr>
          <w:rFonts w:eastAsia="Calibri"/>
          <w:szCs w:val="18"/>
          <w:lang w:eastAsia="en-US"/>
        </w:rPr>
        <w:t xml:space="preserve"> </w:t>
      </w:r>
      <w:r>
        <w:rPr>
          <w:rFonts w:eastAsia="Calibri"/>
          <w:szCs w:val="18"/>
          <w:lang w:eastAsia="en-US"/>
        </w:rPr>
        <w:t xml:space="preserve">monitor </w:t>
      </w:r>
      <w:r w:rsidRPr="006B7669">
        <w:rPr>
          <w:rFonts w:eastAsia="Calibri"/>
          <w:szCs w:val="18"/>
          <w:lang w:eastAsia="en-US"/>
        </w:rPr>
        <w:t xml:space="preserve">mij </w:t>
      </w:r>
      <w:r>
        <w:rPr>
          <w:rFonts w:eastAsia="Calibri"/>
          <w:szCs w:val="18"/>
          <w:lang w:eastAsia="en-US"/>
        </w:rPr>
        <w:t>optimistisch</w:t>
      </w:r>
      <w:r w:rsidRPr="006B7669">
        <w:rPr>
          <w:rFonts w:eastAsia="Calibri"/>
          <w:szCs w:val="18"/>
          <w:lang w:eastAsia="en-US"/>
        </w:rPr>
        <w:t>.</w:t>
      </w:r>
      <w:r>
        <w:rPr>
          <w:rStyle w:val="Voetnootmarkering"/>
          <w:rFonts w:eastAsia="Calibri"/>
          <w:szCs w:val="18"/>
          <w:lang w:eastAsia="en-US"/>
        </w:rPr>
        <w:footnoteReference w:id="1"/>
      </w:r>
      <w:r w:rsidRPr="006B7669">
        <w:rPr>
          <w:rFonts w:eastAsia="Calibri"/>
          <w:szCs w:val="18"/>
          <w:lang w:eastAsia="en-US"/>
        </w:rPr>
        <w:t xml:space="preserve"> Hieruit blijkt dat een </w:t>
      </w:r>
      <w:r>
        <w:rPr>
          <w:rFonts w:eastAsia="Calibri"/>
          <w:szCs w:val="18"/>
          <w:lang w:eastAsia="en-US"/>
        </w:rPr>
        <w:t>over</w:t>
      </w:r>
      <w:r w:rsidRPr="006B7669">
        <w:rPr>
          <w:rFonts w:eastAsia="Calibri"/>
          <w:szCs w:val="18"/>
          <w:lang w:eastAsia="en-US"/>
        </w:rPr>
        <w:t xml:space="preserve">groot deel van de samenleving </w:t>
      </w:r>
      <w:r w:rsidR="00DB78B6">
        <w:rPr>
          <w:rFonts w:eastAsia="Calibri"/>
          <w:szCs w:val="18"/>
          <w:lang w:eastAsia="en-US"/>
        </w:rPr>
        <w:t xml:space="preserve">een positieve houding heeft tegenover </w:t>
      </w:r>
      <w:proofErr w:type="spellStart"/>
      <w:r w:rsidRPr="006B7669">
        <w:rPr>
          <w:rFonts w:eastAsia="Calibri"/>
          <w:szCs w:val="18"/>
          <w:lang w:eastAsia="en-US"/>
        </w:rPr>
        <w:t>lhbtiq+</w:t>
      </w:r>
      <w:proofErr w:type="spellEnd"/>
      <w:r w:rsidRPr="006B7669">
        <w:rPr>
          <w:rFonts w:eastAsia="Calibri"/>
          <w:szCs w:val="18"/>
          <w:lang w:eastAsia="en-US"/>
        </w:rPr>
        <w:t xml:space="preserve"> personen </w:t>
      </w:r>
      <w:r w:rsidR="00DB78B6">
        <w:rPr>
          <w:rFonts w:eastAsia="Calibri"/>
          <w:szCs w:val="18"/>
          <w:lang w:eastAsia="en-US"/>
        </w:rPr>
        <w:t>en de acceptatie van intersekse personen groeit</w:t>
      </w:r>
      <w:r>
        <w:rPr>
          <w:rFonts w:eastAsia="Calibri"/>
          <w:szCs w:val="18"/>
          <w:lang w:eastAsia="en-US"/>
        </w:rPr>
        <w:t>.</w:t>
      </w:r>
    </w:p>
    <w:p w:rsidRPr="003268AD" w:rsidR="000C39C7" w:rsidP="000C39C7" w:rsidRDefault="000C39C7" w14:paraId="68916F10" w14:textId="77777777">
      <w:pPr>
        <w:spacing w:after="160" w:line="259" w:lineRule="auto"/>
        <w:rPr>
          <w:rFonts w:eastAsia="Calibri"/>
          <w:b/>
          <w:bCs/>
          <w:szCs w:val="18"/>
          <w:lang w:eastAsia="en-US"/>
        </w:rPr>
      </w:pPr>
      <w:r w:rsidRPr="003268AD">
        <w:rPr>
          <w:rFonts w:eastAsia="Calibri"/>
          <w:b/>
          <w:bCs/>
          <w:szCs w:val="18"/>
          <w:lang w:eastAsia="en-US"/>
        </w:rPr>
        <w:t>Vraag 2</w:t>
      </w:r>
    </w:p>
    <w:p w:rsidR="000C39C7" w:rsidP="000C39C7" w:rsidRDefault="000C39C7" w14:paraId="3327FF17" w14:textId="07587BC8">
      <w:pPr>
        <w:spacing w:after="160" w:line="259" w:lineRule="auto"/>
        <w:rPr>
          <w:rFonts w:eastAsia="Calibri"/>
          <w:szCs w:val="18"/>
          <w:lang w:eastAsia="en-US"/>
        </w:rPr>
      </w:pPr>
      <w:r w:rsidRPr="00CD02A6">
        <w:rPr>
          <w:rFonts w:eastAsia="Calibri"/>
          <w:szCs w:val="18"/>
          <w:lang w:eastAsia="en-US"/>
        </w:rPr>
        <w:t xml:space="preserve">Deelt u de mening dat de toename van (online) haat, geweld, pesterijen en uitsluiting van </w:t>
      </w:r>
      <w:proofErr w:type="spellStart"/>
      <w:r w:rsidRPr="00CD02A6">
        <w:rPr>
          <w:rFonts w:eastAsia="Calibri"/>
          <w:szCs w:val="18"/>
          <w:lang w:eastAsia="en-US"/>
        </w:rPr>
        <w:t>lhbtqia</w:t>
      </w:r>
      <w:proofErr w:type="spellEnd"/>
      <w:r w:rsidRPr="00CD02A6">
        <w:rPr>
          <w:rFonts w:eastAsia="Calibri"/>
          <w:szCs w:val="18"/>
          <w:lang w:eastAsia="en-US"/>
        </w:rPr>
        <w:t xml:space="preserve">+ personen vragen om politieke steun en daadkracht in het belang van de acceptatie en veiligheid van </w:t>
      </w:r>
      <w:proofErr w:type="spellStart"/>
      <w:r w:rsidRPr="00CD02A6">
        <w:rPr>
          <w:rFonts w:eastAsia="Calibri"/>
          <w:szCs w:val="18"/>
          <w:lang w:eastAsia="en-US"/>
        </w:rPr>
        <w:t>lhbtqia</w:t>
      </w:r>
      <w:proofErr w:type="spellEnd"/>
      <w:r w:rsidRPr="00CD02A6">
        <w:rPr>
          <w:rFonts w:eastAsia="Calibri"/>
          <w:szCs w:val="18"/>
          <w:lang w:eastAsia="en-US"/>
        </w:rPr>
        <w:t>+ personen en vindt u ook dat recente uitspraken van de president van de Verenigde Staten dit belang onderstrepen?  </w:t>
      </w:r>
    </w:p>
    <w:p w:rsidRPr="003268AD" w:rsidR="00DB78B6" w:rsidP="000C39C7" w:rsidRDefault="00DB78B6" w14:paraId="2603E1FA" w14:textId="2E2D4A41">
      <w:pPr>
        <w:spacing w:after="160" w:line="259" w:lineRule="auto"/>
        <w:rPr>
          <w:rFonts w:eastAsia="Calibri"/>
          <w:b/>
          <w:bCs/>
          <w:szCs w:val="18"/>
          <w:lang w:eastAsia="en-US"/>
        </w:rPr>
      </w:pPr>
      <w:r w:rsidRPr="003268AD">
        <w:rPr>
          <w:rFonts w:eastAsia="Calibri"/>
          <w:b/>
          <w:bCs/>
          <w:szCs w:val="18"/>
          <w:lang w:eastAsia="en-US"/>
        </w:rPr>
        <w:t>Antwoord 2</w:t>
      </w:r>
    </w:p>
    <w:p w:rsidR="000C39C7" w:rsidP="000C39C7" w:rsidRDefault="000C39C7" w14:paraId="2071DFD6" w14:textId="43ED34F0">
      <w:pPr>
        <w:spacing w:after="160" w:line="259" w:lineRule="auto"/>
        <w:rPr>
          <w:rFonts w:eastAsia="Calibri"/>
          <w:szCs w:val="18"/>
          <w:lang w:eastAsia="en-US"/>
        </w:rPr>
      </w:pPr>
      <w:r w:rsidRPr="00BB2DBB">
        <w:rPr>
          <w:rFonts w:eastAsia="Calibri"/>
          <w:szCs w:val="18"/>
          <w:lang w:eastAsia="en-US"/>
        </w:rPr>
        <w:t xml:space="preserve">Het kabinet zet zich in voor </w:t>
      </w:r>
      <w:r>
        <w:rPr>
          <w:rFonts w:eastAsia="Calibri"/>
          <w:szCs w:val="18"/>
          <w:lang w:eastAsia="en-US"/>
        </w:rPr>
        <w:t>de veiligheid, gelijkwaardigheid en acceptatie</w:t>
      </w:r>
      <w:r w:rsidRPr="00BB2DBB">
        <w:rPr>
          <w:rFonts w:eastAsia="Calibri"/>
          <w:szCs w:val="18"/>
          <w:lang w:eastAsia="en-US"/>
        </w:rPr>
        <w:t xml:space="preserve"> van eenieder. </w:t>
      </w:r>
      <w:proofErr w:type="spellStart"/>
      <w:r w:rsidR="003D18C2">
        <w:rPr>
          <w:rFonts w:eastAsia="Calibri"/>
          <w:szCs w:val="18"/>
          <w:lang w:eastAsia="en-US"/>
        </w:rPr>
        <w:t>Lhbtiq+</w:t>
      </w:r>
      <w:proofErr w:type="spellEnd"/>
      <w:r w:rsidR="003D18C2">
        <w:rPr>
          <w:rFonts w:eastAsia="Calibri"/>
          <w:szCs w:val="18"/>
          <w:lang w:eastAsia="en-US"/>
        </w:rPr>
        <w:t xml:space="preserve"> personen hebben onevenredig vaak te maken met discriminatie</w:t>
      </w:r>
      <w:r>
        <w:rPr>
          <w:rFonts w:eastAsia="Calibri"/>
          <w:szCs w:val="18"/>
          <w:lang w:eastAsia="en-US"/>
        </w:rPr>
        <w:t>, haat, geweld, pesterijen en uitsluiting</w:t>
      </w:r>
      <w:r w:rsidR="003D18C2">
        <w:rPr>
          <w:rFonts w:eastAsia="Calibri"/>
          <w:szCs w:val="18"/>
          <w:lang w:eastAsia="en-US"/>
        </w:rPr>
        <w:t xml:space="preserve">. Dit is onacceptabel </w:t>
      </w:r>
      <w:r>
        <w:rPr>
          <w:rFonts w:eastAsia="Calibri"/>
          <w:szCs w:val="18"/>
          <w:lang w:eastAsia="en-US"/>
        </w:rPr>
        <w:t xml:space="preserve">en </w:t>
      </w:r>
      <w:r w:rsidR="003D18C2">
        <w:rPr>
          <w:rFonts w:eastAsia="Calibri"/>
          <w:szCs w:val="18"/>
          <w:lang w:eastAsia="en-US"/>
        </w:rPr>
        <w:t>het kabinet pakt dit hard aan</w:t>
      </w:r>
      <w:r>
        <w:rPr>
          <w:rFonts w:eastAsia="Calibri"/>
          <w:szCs w:val="18"/>
          <w:lang w:eastAsia="en-US"/>
        </w:rPr>
        <w:t xml:space="preserve">. In de Emancipatienota zal ik aangeven op welke wijze wij dit concreet vormgeven. </w:t>
      </w:r>
    </w:p>
    <w:p w:rsidR="000C39C7" w:rsidP="000C39C7" w:rsidRDefault="000C39C7" w14:paraId="4BA4DD59" w14:textId="0219A728">
      <w:pPr>
        <w:spacing w:after="160" w:line="259" w:lineRule="auto"/>
        <w:rPr>
          <w:rFonts w:eastAsia="Calibri"/>
          <w:szCs w:val="18"/>
          <w:lang w:eastAsia="en-US"/>
        </w:rPr>
      </w:pPr>
      <w:r>
        <w:rPr>
          <w:rFonts w:eastAsia="Calibri"/>
          <w:szCs w:val="18"/>
          <w:lang w:eastAsia="en-US"/>
        </w:rPr>
        <w:t xml:space="preserve">Internationale ontwikkelingen die indruisen tegen de acceptatie en veiligheid van </w:t>
      </w:r>
      <w:proofErr w:type="spellStart"/>
      <w:r>
        <w:rPr>
          <w:rFonts w:eastAsia="Calibri"/>
          <w:szCs w:val="18"/>
          <w:lang w:eastAsia="en-US"/>
        </w:rPr>
        <w:t>lhbtiq+</w:t>
      </w:r>
      <w:proofErr w:type="spellEnd"/>
      <w:r>
        <w:rPr>
          <w:rFonts w:eastAsia="Calibri"/>
          <w:szCs w:val="18"/>
          <w:lang w:eastAsia="en-US"/>
        </w:rPr>
        <w:t xml:space="preserve"> personen </w:t>
      </w:r>
      <w:r w:rsidR="00841D5D">
        <w:rPr>
          <w:rFonts w:eastAsia="Calibri"/>
          <w:szCs w:val="18"/>
          <w:lang w:eastAsia="en-US"/>
        </w:rPr>
        <w:t>moeten we uiteraard adresseren</w:t>
      </w:r>
      <w:r w:rsidR="00F10DBB">
        <w:rPr>
          <w:rFonts w:eastAsia="Calibri"/>
          <w:szCs w:val="18"/>
          <w:lang w:eastAsia="en-US"/>
        </w:rPr>
        <w:t>. M</w:t>
      </w:r>
      <w:r>
        <w:rPr>
          <w:rFonts w:eastAsia="Calibri"/>
          <w:szCs w:val="18"/>
          <w:lang w:eastAsia="en-US"/>
        </w:rPr>
        <w:t xml:space="preserve">iddels het buitenlandbeleid zet het kabinet in op de versterking van hun positie. </w:t>
      </w:r>
    </w:p>
    <w:p w:rsidRPr="003268AD" w:rsidR="00DB78B6" w:rsidP="000C39C7" w:rsidRDefault="00DB78B6" w14:paraId="3CC5DA86" w14:textId="76A07238">
      <w:pPr>
        <w:spacing w:after="160" w:line="259" w:lineRule="auto"/>
        <w:rPr>
          <w:rFonts w:eastAsia="Calibri"/>
          <w:b/>
          <w:bCs/>
          <w:szCs w:val="18"/>
          <w:lang w:eastAsia="en-US"/>
        </w:rPr>
      </w:pPr>
      <w:r w:rsidRPr="003268AD">
        <w:rPr>
          <w:rFonts w:eastAsia="Calibri"/>
          <w:b/>
          <w:bCs/>
          <w:szCs w:val="18"/>
          <w:lang w:eastAsia="en-US"/>
        </w:rPr>
        <w:lastRenderedPageBreak/>
        <w:t>Vraag 3</w:t>
      </w:r>
    </w:p>
    <w:p w:rsidR="000C39C7" w:rsidP="00DB78B6" w:rsidRDefault="000C39C7" w14:paraId="0ECC798D" w14:textId="77777777">
      <w:pPr>
        <w:spacing w:after="160" w:line="259" w:lineRule="auto"/>
        <w:rPr>
          <w:rFonts w:eastAsia="Calibri"/>
          <w:szCs w:val="18"/>
          <w:lang w:eastAsia="en-US"/>
        </w:rPr>
      </w:pPr>
      <w:r w:rsidRPr="00CD02A6">
        <w:rPr>
          <w:rFonts w:eastAsia="Calibri"/>
          <w:szCs w:val="18"/>
          <w:lang w:eastAsia="en-US"/>
        </w:rPr>
        <w:t xml:space="preserve">Zo ja, kunt u verklaren hoe het mogelijk is dat er bezuinigd wordt op onder andere organisaties die zich inzetten voor de rechten van vrouwen en </w:t>
      </w:r>
      <w:proofErr w:type="spellStart"/>
      <w:r w:rsidRPr="00CD02A6">
        <w:rPr>
          <w:rFonts w:eastAsia="Calibri"/>
          <w:szCs w:val="18"/>
          <w:lang w:eastAsia="en-US"/>
        </w:rPr>
        <w:t>lhbtiq+</w:t>
      </w:r>
      <w:proofErr w:type="spellEnd"/>
      <w:r w:rsidRPr="00CD02A6">
        <w:rPr>
          <w:rFonts w:eastAsia="Calibri"/>
          <w:szCs w:val="18"/>
          <w:lang w:eastAsia="en-US"/>
        </w:rPr>
        <w:t xml:space="preserve"> personen terwijl het aantal meldingen van discriminatie toeneemt en deelt u de mening dat deze bezuinigingen op dit moment zeer onwenselijk zijn en niet te rijmen vallen met de grote zorgen omtrent toenemende discriminatie?</w:t>
      </w:r>
      <w:r>
        <w:rPr>
          <w:rFonts w:eastAsia="Calibri"/>
          <w:szCs w:val="18"/>
          <w:lang w:eastAsia="en-US"/>
        </w:rPr>
        <w:t xml:space="preserve"> </w:t>
      </w:r>
    </w:p>
    <w:p w:rsidRPr="003268AD" w:rsidR="00DB78B6" w:rsidP="00DB78B6" w:rsidRDefault="00DB78B6" w14:paraId="5A2F7894" w14:textId="0930DAB7">
      <w:pPr>
        <w:spacing w:after="160" w:line="259" w:lineRule="auto"/>
        <w:rPr>
          <w:rFonts w:eastAsia="Calibri"/>
          <w:b/>
          <w:bCs/>
          <w:szCs w:val="18"/>
          <w:lang w:eastAsia="en-US"/>
        </w:rPr>
      </w:pPr>
      <w:r w:rsidRPr="003268AD">
        <w:rPr>
          <w:rFonts w:eastAsia="Calibri"/>
          <w:b/>
          <w:bCs/>
          <w:szCs w:val="18"/>
          <w:lang w:eastAsia="en-US"/>
        </w:rPr>
        <w:t>Antwoord 3</w:t>
      </w:r>
    </w:p>
    <w:p w:rsidR="000C39C7" w:rsidP="000C39C7" w:rsidRDefault="000C39C7" w14:paraId="555FBE02" w14:textId="03811F36">
      <w:pPr>
        <w:spacing w:after="160" w:line="259" w:lineRule="auto"/>
        <w:rPr>
          <w:rFonts w:eastAsia="Calibri"/>
          <w:szCs w:val="18"/>
          <w:lang w:eastAsia="en-US"/>
        </w:rPr>
      </w:pPr>
      <w:r>
        <w:rPr>
          <w:rFonts w:eastAsia="Calibri"/>
          <w:szCs w:val="18"/>
          <w:lang w:eastAsia="en-US"/>
        </w:rPr>
        <w:t xml:space="preserve">Het kabinet zet zich in voor het bevorderen van de veiligheid van </w:t>
      </w:r>
      <w:proofErr w:type="spellStart"/>
      <w:r>
        <w:rPr>
          <w:rFonts w:eastAsia="Calibri"/>
          <w:szCs w:val="18"/>
          <w:lang w:eastAsia="en-US"/>
        </w:rPr>
        <w:t>lhbtiq+</w:t>
      </w:r>
      <w:proofErr w:type="spellEnd"/>
      <w:r>
        <w:rPr>
          <w:rFonts w:eastAsia="Calibri"/>
          <w:szCs w:val="18"/>
          <w:lang w:eastAsia="en-US"/>
        </w:rPr>
        <w:t xml:space="preserve"> personen</w:t>
      </w:r>
      <w:r w:rsidR="00F10DBB">
        <w:rPr>
          <w:rFonts w:eastAsia="Calibri"/>
          <w:szCs w:val="18"/>
          <w:lang w:eastAsia="en-US"/>
        </w:rPr>
        <w:t>. D</w:t>
      </w:r>
      <w:r>
        <w:rPr>
          <w:rFonts w:eastAsia="Calibri"/>
          <w:szCs w:val="18"/>
          <w:lang w:eastAsia="en-US"/>
        </w:rPr>
        <w:t>aarvoor is het van belang dat meldingen op een zorgvuldige manier worden behandeld en opgevolgd. Keuzes die het kabinet maakt in het kader van</w:t>
      </w:r>
      <w:r w:rsidR="005B4642">
        <w:rPr>
          <w:rFonts w:eastAsia="Calibri"/>
          <w:szCs w:val="18"/>
          <w:lang w:eastAsia="en-US"/>
        </w:rPr>
        <w:t xml:space="preserve"> gezonde overheidsfinanciën en andere maatschappelijke opgaven</w:t>
      </w:r>
      <w:r>
        <w:rPr>
          <w:rFonts w:eastAsia="Calibri"/>
          <w:szCs w:val="18"/>
          <w:lang w:eastAsia="en-US"/>
        </w:rPr>
        <w:t xml:space="preserve"> doen niets af aan deze ambitie. </w:t>
      </w:r>
      <w:r w:rsidRPr="00A65EF1">
        <w:rPr>
          <w:rFonts w:eastAsia="Calibri"/>
          <w:szCs w:val="18"/>
          <w:lang w:eastAsia="en-US"/>
        </w:rPr>
        <w:t xml:space="preserve">Zo werken wij aan een Actieplan Veiligheid </w:t>
      </w:r>
      <w:proofErr w:type="spellStart"/>
      <w:r w:rsidRPr="00A65EF1">
        <w:rPr>
          <w:rFonts w:eastAsia="Calibri"/>
          <w:szCs w:val="18"/>
          <w:lang w:eastAsia="en-US"/>
        </w:rPr>
        <w:t>lhbtiq+</w:t>
      </w:r>
      <w:proofErr w:type="spellEnd"/>
      <w:r w:rsidRPr="00A65EF1">
        <w:rPr>
          <w:rFonts w:eastAsia="Calibri"/>
          <w:szCs w:val="18"/>
          <w:lang w:eastAsia="en-US"/>
        </w:rPr>
        <w:t xml:space="preserve"> personen en financieren we het Expertisecentrum Aanpak Discriminatie Politie. Binnen de politie is veel aandacht voor dit onderwerp</w:t>
      </w:r>
      <w:r w:rsidR="00F10DBB">
        <w:rPr>
          <w:rFonts w:eastAsia="Calibri"/>
          <w:szCs w:val="18"/>
          <w:lang w:eastAsia="en-US"/>
        </w:rPr>
        <w:t>. M</w:t>
      </w:r>
      <w:r w:rsidRPr="00A65EF1">
        <w:rPr>
          <w:rFonts w:eastAsia="Calibri"/>
          <w:szCs w:val="18"/>
          <w:lang w:eastAsia="en-US"/>
        </w:rPr>
        <w:t>en</w:t>
      </w:r>
      <w:r w:rsidR="00F10DBB">
        <w:rPr>
          <w:rFonts w:eastAsia="Calibri"/>
          <w:szCs w:val="18"/>
          <w:lang w:eastAsia="en-US"/>
        </w:rPr>
        <w:t xml:space="preserve"> zet</w:t>
      </w:r>
      <w:r w:rsidRPr="00A65EF1">
        <w:rPr>
          <w:rFonts w:eastAsia="Calibri"/>
          <w:szCs w:val="18"/>
          <w:lang w:eastAsia="en-US"/>
        </w:rPr>
        <w:t xml:space="preserve"> in op expertise, acceptatie en bewustwording, bijvoorbeeld met het netwerk Roze in Blauw.</w:t>
      </w:r>
      <w:r>
        <w:rPr>
          <w:rFonts w:eastAsia="Calibri"/>
          <w:szCs w:val="18"/>
          <w:lang w:eastAsia="en-US"/>
        </w:rPr>
        <w:t xml:space="preserve"> Het Ministerie van Binnenlandse Zaken en Koninkrijksrelaties werkt aan verhoging van de meldingsbereidheid het versterken van de </w:t>
      </w:r>
      <w:proofErr w:type="spellStart"/>
      <w:r>
        <w:rPr>
          <w:rFonts w:eastAsia="Calibri"/>
          <w:szCs w:val="18"/>
          <w:lang w:eastAsia="en-US"/>
        </w:rPr>
        <w:t>antidiscriminatievoorzieningen</w:t>
      </w:r>
      <w:proofErr w:type="spellEnd"/>
      <w:r>
        <w:rPr>
          <w:rFonts w:eastAsia="Calibri"/>
          <w:szCs w:val="18"/>
          <w:lang w:eastAsia="en-US"/>
        </w:rPr>
        <w:t>, bijvoorbeeld door te werken aan één centrale organisatie waar discriminatie kan worden gemeld. Voor verdere details verwijs ik naar de Kamerbrief die u</w:t>
      </w:r>
      <w:r w:rsidR="009E41CB">
        <w:rPr>
          <w:rFonts w:eastAsia="Calibri"/>
          <w:szCs w:val="18"/>
          <w:lang w:eastAsia="en-US"/>
        </w:rPr>
        <w:t>w Kamer</w:t>
      </w:r>
      <w:r>
        <w:rPr>
          <w:rFonts w:eastAsia="Calibri"/>
          <w:szCs w:val="18"/>
          <w:lang w:eastAsia="en-US"/>
        </w:rPr>
        <w:t xml:space="preserve"> hierover heeft ontvangen.</w:t>
      </w:r>
      <w:r>
        <w:rPr>
          <w:rStyle w:val="Voetnootmarkering"/>
          <w:rFonts w:eastAsia="Calibri"/>
          <w:szCs w:val="18"/>
          <w:lang w:eastAsia="en-US"/>
        </w:rPr>
        <w:footnoteReference w:id="2"/>
      </w:r>
      <w:r>
        <w:rPr>
          <w:rFonts w:eastAsia="Calibri"/>
          <w:szCs w:val="18"/>
          <w:lang w:eastAsia="en-US"/>
        </w:rPr>
        <w:t xml:space="preserve"> </w:t>
      </w:r>
    </w:p>
    <w:p w:rsidR="000C39C7" w:rsidP="000C39C7" w:rsidRDefault="000C39C7" w14:paraId="55093DE0" w14:textId="4831C471">
      <w:pPr>
        <w:spacing w:after="160" w:line="259" w:lineRule="auto"/>
        <w:rPr>
          <w:rFonts w:eastAsia="Calibri"/>
          <w:szCs w:val="18"/>
          <w:lang w:eastAsia="en-US"/>
        </w:rPr>
      </w:pPr>
      <w:r>
        <w:rPr>
          <w:rFonts w:eastAsia="Calibri"/>
          <w:szCs w:val="18"/>
          <w:lang w:eastAsia="en-US"/>
        </w:rPr>
        <w:t xml:space="preserve">Uit de toename van het aantal meldingen kan </w:t>
      </w:r>
      <w:r w:rsidR="005B4642">
        <w:rPr>
          <w:rFonts w:eastAsia="Calibri"/>
          <w:szCs w:val="18"/>
          <w:lang w:eastAsia="en-US"/>
        </w:rPr>
        <w:t xml:space="preserve">overigens </w:t>
      </w:r>
      <w:r>
        <w:rPr>
          <w:rFonts w:eastAsia="Calibri"/>
          <w:szCs w:val="18"/>
          <w:lang w:eastAsia="en-US"/>
        </w:rPr>
        <w:t>niet de conclusie getrokken worden dat discriminatie daadwerkelijk toeneemt, mede omdat wordt ingezet op verhoging van de meldingsbereidheid en het verbeteren van de meldstructuur. Uit de veiligheidsmonitor van het CBS blijkt bijvoorbeeld dat de ervaren discriminatie in 2023 vergelijkbaar is met die in 2021.</w:t>
      </w:r>
      <w:r>
        <w:rPr>
          <w:rStyle w:val="Voetnootmarkering"/>
          <w:rFonts w:eastAsia="Calibri"/>
          <w:szCs w:val="18"/>
          <w:lang w:eastAsia="en-US"/>
        </w:rPr>
        <w:footnoteReference w:id="3"/>
      </w:r>
      <w:r>
        <w:rPr>
          <w:rFonts w:eastAsia="Calibri"/>
          <w:szCs w:val="18"/>
          <w:lang w:eastAsia="en-US"/>
        </w:rPr>
        <w:t xml:space="preserve"> </w:t>
      </w:r>
    </w:p>
    <w:p w:rsidRPr="003268AD" w:rsidR="00DB78B6" w:rsidP="000C39C7" w:rsidRDefault="00DB78B6" w14:paraId="773AA6F9" w14:textId="360F2A35">
      <w:pPr>
        <w:spacing w:after="160" w:line="259" w:lineRule="auto"/>
        <w:rPr>
          <w:rFonts w:eastAsia="Calibri"/>
          <w:b/>
          <w:bCs/>
          <w:szCs w:val="18"/>
          <w:lang w:eastAsia="en-US"/>
        </w:rPr>
      </w:pPr>
      <w:r w:rsidRPr="003268AD">
        <w:rPr>
          <w:rFonts w:eastAsia="Calibri"/>
          <w:b/>
          <w:bCs/>
          <w:szCs w:val="18"/>
          <w:lang w:eastAsia="en-US"/>
        </w:rPr>
        <w:t>Vraag 4</w:t>
      </w:r>
    </w:p>
    <w:p w:rsidRPr="00CD02A6" w:rsidR="000C39C7" w:rsidP="000C39C7" w:rsidRDefault="000C39C7" w14:paraId="76A82476" w14:textId="73542547">
      <w:pPr>
        <w:spacing w:after="160" w:line="259" w:lineRule="auto"/>
        <w:rPr>
          <w:rFonts w:eastAsia="Calibri"/>
          <w:szCs w:val="18"/>
          <w:lang w:eastAsia="en-US"/>
        </w:rPr>
      </w:pPr>
      <w:r w:rsidRPr="00CD02A6">
        <w:rPr>
          <w:rFonts w:eastAsia="Calibri"/>
          <w:szCs w:val="18"/>
          <w:lang w:eastAsia="en-US"/>
        </w:rPr>
        <w:t>Kunt u nader toelichten welke organisaties geraakt worden door de subsidietaakstelling op emancipatie in de begroting van Onderwijs, Cultuur en Wetenschap en welke organisaties zijn dit precies, waar wordt op bezuinigd en welke consequenties heeft dit?</w:t>
      </w:r>
      <w:r>
        <w:rPr>
          <w:rFonts w:eastAsia="Calibri"/>
          <w:szCs w:val="18"/>
          <w:lang w:eastAsia="en-US"/>
        </w:rPr>
        <w:t xml:space="preserve"> </w:t>
      </w:r>
    </w:p>
    <w:p w:rsidRPr="003268AD" w:rsidR="00DB78B6" w:rsidP="00DB78B6" w:rsidRDefault="00DB78B6" w14:paraId="7F11934C" w14:textId="77777777">
      <w:pPr>
        <w:spacing w:after="160" w:line="259" w:lineRule="auto"/>
        <w:rPr>
          <w:rFonts w:eastAsia="Calibri"/>
          <w:b/>
          <w:bCs/>
          <w:szCs w:val="18"/>
          <w:lang w:eastAsia="en-US"/>
        </w:rPr>
      </w:pPr>
      <w:r w:rsidRPr="003268AD">
        <w:rPr>
          <w:rFonts w:eastAsia="Calibri"/>
          <w:b/>
          <w:bCs/>
          <w:szCs w:val="18"/>
          <w:lang w:eastAsia="en-US"/>
        </w:rPr>
        <w:t>Vraag 5</w:t>
      </w:r>
    </w:p>
    <w:p w:rsidR="000C39C7" w:rsidP="00DB78B6" w:rsidRDefault="000C39C7" w14:paraId="2B8BC146" w14:textId="703D69D2">
      <w:pPr>
        <w:spacing w:after="160" w:line="259" w:lineRule="auto"/>
        <w:rPr>
          <w:rFonts w:eastAsia="Calibri"/>
          <w:szCs w:val="18"/>
          <w:lang w:eastAsia="en-US"/>
        </w:rPr>
      </w:pPr>
      <w:r w:rsidRPr="00CD02A6">
        <w:rPr>
          <w:rFonts w:eastAsia="Calibri"/>
          <w:szCs w:val="18"/>
          <w:lang w:eastAsia="en-US"/>
        </w:rPr>
        <w:t>Bent u ook bereid om de voorgenomen bezuinigingen terug te draaien? Zo nee, waarom niet?</w:t>
      </w:r>
      <w:r>
        <w:rPr>
          <w:rFonts w:eastAsia="Calibri"/>
          <w:szCs w:val="18"/>
          <w:lang w:eastAsia="en-US"/>
        </w:rPr>
        <w:t xml:space="preserve"> </w:t>
      </w:r>
    </w:p>
    <w:p w:rsidRPr="003268AD" w:rsidR="00DB78B6" w:rsidP="00DB78B6" w:rsidRDefault="00DB78B6" w14:paraId="6760E46A" w14:textId="2B57449A">
      <w:pPr>
        <w:spacing w:after="160" w:line="259" w:lineRule="auto"/>
        <w:rPr>
          <w:rFonts w:eastAsia="Calibri"/>
          <w:b/>
          <w:bCs/>
          <w:szCs w:val="18"/>
          <w:lang w:eastAsia="en-US"/>
        </w:rPr>
      </w:pPr>
      <w:r w:rsidRPr="003268AD">
        <w:rPr>
          <w:rFonts w:eastAsia="Calibri"/>
          <w:b/>
          <w:bCs/>
          <w:szCs w:val="18"/>
          <w:lang w:eastAsia="en-US"/>
        </w:rPr>
        <w:t>Antwoord</w:t>
      </w:r>
      <w:r w:rsidR="006E2E9D">
        <w:rPr>
          <w:rFonts w:eastAsia="Calibri"/>
          <w:b/>
          <w:bCs/>
          <w:szCs w:val="18"/>
          <w:lang w:eastAsia="en-US"/>
        </w:rPr>
        <w:t xml:space="preserve"> 4 en</w:t>
      </w:r>
      <w:r w:rsidRPr="003268AD">
        <w:rPr>
          <w:rFonts w:eastAsia="Calibri"/>
          <w:b/>
          <w:bCs/>
          <w:szCs w:val="18"/>
          <w:lang w:eastAsia="en-US"/>
        </w:rPr>
        <w:t xml:space="preserve"> 5</w:t>
      </w:r>
    </w:p>
    <w:p w:rsidR="000C39C7" w:rsidP="000C39C7" w:rsidRDefault="000C39C7" w14:paraId="2B825E64" w14:textId="040B283F">
      <w:pPr>
        <w:spacing w:after="160" w:line="259" w:lineRule="auto"/>
        <w:rPr>
          <w:rFonts w:eastAsia="Calibri"/>
          <w:szCs w:val="18"/>
          <w:lang w:eastAsia="en-US"/>
        </w:rPr>
      </w:pPr>
      <w:r>
        <w:rPr>
          <w:rFonts w:eastAsia="Calibri"/>
          <w:szCs w:val="18"/>
          <w:lang w:eastAsia="en-US"/>
        </w:rPr>
        <w:t>Het kabinet heeft in de uitwerking van het regeerprogramma weloverwogen keuzes gemaakt ten aanzien van de bezuinigingen</w:t>
      </w:r>
      <w:r w:rsidR="00F10DBB">
        <w:rPr>
          <w:rFonts w:eastAsia="Calibri"/>
          <w:szCs w:val="18"/>
          <w:lang w:eastAsia="en-US"/>
        </w:rPr>
        <w:t>.</w:t>
      </w:r>
      <w:r w:rsidR="00062FE1">
        <w:rPr>
          <w:rFonts w:eastAsia="Calibri"/>
          <w:szCs w:val="18"/>
          <w:lang w:eastAsia="en-US"/>
        </w:rPr>
        <w:t xml:space="preserve"> Zodoende willen wij onze maatschappelijke ambities realiseren en daarbij de overheidsfinanciën gezond houden.</w:t>
      </w:r>
      <w:r w:rsidR="00F10DBB">
        <w:rPr>
          <w:rFonts w:eastAsia="Calibri"/>
          <w:szCs w:val="18"/>
          <w:lang w:eastAsia="en-US"/>
        </w:rPr>
        <w:t xml:space="preserve"> </w:t>
      </w:r>
      <w:r>
        <w:rPr>
          <w:rFonts w:eastAsia="Calibri"/>
          <w:szCs w:val="18"/>
          <w:lang w:eastAsia="en-US"/>
        </w:rPr>
        <w:t>Ik realiseer mij dat bezuinigingen mensen en organisaties raken. Ik zal dit dan ook op zorgvuldige wijze uitvoeren.</w:t>
      </w:r>
      <w:r w:rsidR="006E2E9D">
        <w:rPr>
          <w:rFonts w:eastAsia="Calibri"/>
          <w:szCs w:val="18"/>
          <w:lang w:eastAsia="en-US"/>
        </w:rPr>
        <w:t xml:space="preserve"> </w:t>
      </w:r>
      <w:r w:rsidRPr="00BB2DBB" w:rsidR="006E2E9D">
        <w:rPr>
          <w:rFonts w:eastAsia="Calibri"/>
          <w:szCs w:val="18"/>
          <w:lang w:eastAsia="en-US"/>
        </w:rPr>
        <w:t xml:space="preserve">De </w:t>
      </w:r>
      <w:r w:rsidR="006E2E9D">
        <w:rPr>
          <w:rFonts w:eastAsia="Calibri"/>
          <w:szCs w:val="18"/>
          <w:lang w:eastAsia="en-US"/>
        </w:rPr>
        <w:t>subsidie</w:t>
      </w:r>
      <w:r w:rsidRPr="00BB2DBB" w:rsidR="006E2E9D">
        <w:rPr>
          <w:rFonts w:eastAsia="Calibri"/>
          <w:szCs w:val="18"/>
          <w:lang w:eastAsia="en-US"/>
        </w:rPr>
        <w:t>taakstelling</w:t>
      </w:r>
      <w:r w:rsidR="006E2E9D">
        <w:rPr>
          <w:rFonts w:eastAsia="Calibri"/>
          <w:szCs w:val="18"/>
          <w:lang w:eastAsia="en-US"/>
        </w:rPr>
        <w:t xml:space="preserve"> voor de directie Emancipatie binnen de begroting van OCW loopt in de komende jaren op tot een structureel jaarlijks bedrag van € 151.000 in 2029. </w:t>
      </w:r>
      <w:r w:rsidRPr="00BB2DBB" w:rsidR="006E2E9D">
        <w:rPr>
          <w:rFonts w:eastAsia="Calibri"/>
          <w:szCs w:val="18"/>
          <w:lang w:eastAsia="en-US"/>
        </w:rPr>
        <w:t>Dit raakt niet aan</w:t>
      </w:r>
      <w:r w:rsidR="006E2E9D">
        <w:rPr>
          <w:rFonts w:eastAsia="Calibri"/>
          <w:szCs w:val="18"/>
          <w:lang w:eastAsia="en-US"/>
        </w:rPr>
        <w:t xml:space="preserve"> de</w:t>
      </w:r>
      <w:r w:rsidRPr="00BB2DBB" w:rsidR="006E2E9D">
        <w:rPr>
          <w:rFonts w:eastAsia="Calibri"/>
          <w:szCs w:val="18"/>
          <w:lang w:eastAsia="en-US"/>
        </w:rPr>
        <w:t xml:space="preserve"> lopende</w:t>
      </w:r>
      <w:r w:rsidR="006E2E9D">
        <w:rPr>
          <w:rFonts w:eastAsia="Calibri"/>
          <w:szCs w:val="18"/>
          <w:lang w:eastAsia="en-US"/>
        </w:rPr>
        <w:t xml:space="preserve"> subsidies. De</w:t>
      </w:r>
      <w:r w:rsidRPr="00BB2DBB" w:rsidR="006E2E9D">
        <w:rPr>
          <w:rFonts w:eastAsia="Calibri"/>
          <w:szCs w:val="18"/>
          <w:lang w:eastAsia="en-US"/>
        </w:rPr>
        <w:t xml:space="preserve"> </w:t>
      </w:r>
      <w:r w:rsidR="006E2E9D">
        <w:rPr>
          <w:rFonts w:eastAsia="Calibri"/>
          <w:szCs w:val="18"/>
          <w:lang w:eastAsia="en-US"/>
        </w:rPr>
        <w:t>instellings</w:t>
      </w:r>
      <w:r w:rsidRPr="00BB2DBB" w:rsidR="006E2E9D">
        <w:rPr>
          <w:rFonts w:eastAsia="Calibri"/>
          <w:szCs w:val="18"/>
          <w:lang w:eastAsia="en-US"/>
        </w:rPr>
        <w:t>subsidie</w:t>
      </w:r>
      <w:r w:rsidR="006E2E9D">
        <w:rPr>
          <w:rFonts w:eastAsia="Calibri"/>
          <w:szCs w:val="18"/>
          <w:lang w:eastAsia="en-US"/>
        </w:rPr>
        <w:t xml:space="preserve">s zijn tot 2027 gegarandeerd en er zal niet worden gekort op lopende projectsubsidies. Binnen de nieuwe financiële </w:t>
      </w:r>
      <w:r w:rsidR="006E2E9D">
        <w:rPr>
          <w:rFonts w:eastAsia="Calibri"/>
          <w:szCs w:val="18"/>
          <w:lang w:eastAsia="en-US"/>
        </w:rPr>
        <w:lastRenderedPageBreak/>
        <w:t>realiteit zal worden bezien hoe het emancipatiebeleid zo effectief en efficiënt mogelijk kan worden vormgegeven en welke subsidieverzoeken gehonoreerd kunnen worden. De Kamerbrief Emancipatie</w:t>
      </w:r>
      <w:r w:rsidR="006E2E9D">
        <w:rPr>
          <w:rStyle w:val="Voetnootmarkering"/>
          <w:rFonts w:eastAsia="Calibri"/>
          <w:szCs w:val="18"/>
          <w:lang w:eastAsia="en-US"/>
        </w:rPr>
        <w:footnoteReference w:id="4"/>
      </w:r>
      <w:r w:rsidR="006E2E9D">
        <w:rPr>
          <w:rFonts w:eastAsia="Calibri"/>
          <w:szCs w:val="18"/>
          <w:lang w:eastAsia="en-US"/>
        </w:rPr>
        <w:t xml:space="preserve"> en de Emancipatienota -die uw Kamer in Q2 2025 ontvangt- vormen de leidraad voor de prioriteiten van dit kabinet en de keuzes die worden gemaakt.</w:t>
      </w:r>
    </w:p>
    <w:p w:rsidRPr="003268AD" w:rsidR="00DB78B6" w:rsidP="000C39C7" w:rsidRDefault="00DB78B6" w14:paraId="4FE00A6E" w14:textId="4E1A7A9D">
      <w:pPr>
        <w:spacing w:after="160" w:line="259" w:lineRule="auto"/>
        <w:rPr>
          <w:rFonts w:eastAsia="Calibri"/>
          <w:b/>
          <w:bCs/>
          <w:szCs w:val="18"/>
          <w:lang w:eastAsia="en-US"/>
        </w:rPr>
      </w:pPr>
      <w:r w:rsidRPr="003268AD">
        <w:rPr>
          <w:rFonts w:eastAsia="Calibri"/>
          <w:b/>
          <w:bCs/>
          <w:szCs w:val="18"/>
          <w:lang w:eastAsia="en-US"/>
        </w:rPr>
        <w:t>Vraag 6</w:t>
      </w:r>
    </w:p>
    <w:p w:rsidR="000C39C7" w:rsidP="00DB78B6" w:rsidRDefault="000C39C7" w14:paraId="436BF280" w14:textId="77777777">
      <w:pPr>
        <w:spacing w:after="160" w:line="259" w:lineRule="auto"/>
        <w:rPr>
          <w:rFonts w:eastAsia="Calibri"/>
          <w:szCs w:val="18"/>
          <w:lang w:eastAsia="en-US"/>
        </w:rPr>
      </w:pPr>
      <w:r w:rsidRPr="00CD02A6">
        <w:rPr>
          <w:rFonts w:eastAsia="Calibri"/>
          <w:szCs w:val="18"/>
          <w:lang w:eastAsia="en-US"/>
        </w:rPr>
        <w:t>Welke onderwerpen ziet u zelf als beleidsprioriteit en welke doelen heeft u en hoe gaat u die bereiken?</w:t>
      </w:r>
      <w:r>
        <w:rPr>
          <w:rFonts w:eastAsia="Calibri"/>
          <w:szCs w:val="18"/>
          <w:lang w:eastAsia="en-US"/>
        </w:rPr>
        <w:t xml:space="preserve"> </w:t>
      </w:r>
    </w:p>
    <w:p w:rsidRPr="003268AD" w:rsidR="00DB78B6" w:rsidP="00DB78B6" w:rsidRDefault="00DB78B6" w14:paraId="7E86E3F4" w14:textId="2D487A80">
      <w:pPr>
        <w:spacing w:after="160" w:line="259" w:lineRule="auto"/>
        <w:rPr>
          <w:rFonts w:eastAsia="Calibri"/>
          <w:b/>
          <w:bCs/>
          <w:szCs w:val="18"/>
          <w:lang w:eastAsia="en-US"/>
        </w:rPr>
      </w:pPr>
      <w:r w:rsidRPr="003268AD">
        <w:rPr>
          <w:rFonts w:eastAsia="Calibri"/>
          <w:b/>
          <w:bCs/>
          <w:szCs w:val="18"/>
          <w:lang w:eastAsia="en-US"/>
        </w:rPr>
        <w:t>Antwoord 6</w:t>
      </w:r>
    </w:p>
    <w:p w:rsidRPr="00956B63" w:rsidR="000C39C7" w:rsidP="000C39C7" w:rsidRDefault="000C39C7" w14:paraId="1F42FFFA" w14:textId="4A9807CD">
      <w:pPr>
        <w:spacing w:after="160" w:line="259" w:lineRule="auto"/>
        <w:rPr>
          <w:rFonts w:eastAsia="Calibri"/>
          <w:sz w:val="16"/>
          <w:szCs w:val="16"/>
          <w:lang w:eastAsia="en-US"/>
        </w:rPr>
      </w:pPr>
      <w:r>
        <w:rPr>
          <w:rFonts w:eastAsia="Calibri"/>
          <w:szCs w:val="18"/>
          <w:lang w:eastAsia="en-US"/>
        </w:rPr>
        <w:t>In de Kamerbrief Emancipatie</w:t>
      </w:r>
      <w:r w:rsidR="009E41CB">
        <w:rPr>
          <w:rFonts w:eastAsia="Calibri"/>
          <w:szCs w:val="18"/>
          <w:lang w:eastAsia="en-US"/>
        </w:rPr>
        <w:t xml:space="preserve"> van 18 november jongstleden</w:t>
      </w:r>
      <w:r w:rsidR="009E41CB">
        <w:rPr>
          <w:rStyle w:val="Voetnootmarkering"/>
          <w:rFonts w:eastAsia="Calibri"/>
          <w:szCs w:val="18"/>
          <w:lang w:eastAsia="en-US"/>
        </w:rPr>
        <w:footnoteReference w:id="5"/>
      </w:r>
      <w:r>
        <w:rPr>
          <w:rFonts w:eastAsia="Calibri"/>
          <w:szCs w:val="18"/>
          <w:lang w:eastAsia="en-US"/>
        </w:rPr>
        <w:t xml:space="preserve"> heb ik toegelicht wat mijn doelen en beleidsprioriteiten zijn. </w:t>
      </w:r>
      <w:r w:rsidR="006E2E9D">
        <w:rPr>
          <w:rFonts w:eastAsia="Calibri"/>
          <w:szCs w:val="18"/>
          <w:lang w:eastAsia="en-US"/>
        </w:rPr>
        <w:t xml:space="preserve">De kern is dat iedereen in Nederland veilig moet zijn en volwaardig mee kan doen in de samenleving. Dat er gelijkwaardige kansen zijn voor iedereen om diens leven zelfstandig vorm te geven zoals die dat wil. Zeker voor vrouwen en </w:t>
      </w:r>
      <w:proofErr w:type="spellStart"/>
      <w:r w:rsidR="006E2E9D">
        <w:rPr>
          <w:rFonts w:eastAsia="Calibri"/>
          <w:szCs w:val="18"/>
          <w:lang w:eastAsia="en-US"/>
        </w:rPr>
        <w:t>lhbtiq+</w:t>
      </w:r>
      <w:proofErr w:type="spellEnd"/>
      <w:r w:rsidR="006E2E9D">
        <w:rPr>
          <w:rFonts w:eastAsia="Calibri"/>
          <w:szCs w:val="18"/>
          <w:lang w:eastAsia="en-US"/>
        </w:rPr>
        <w:t xml:space="preserve"> personen moeten we nog flinke stappen zetten om dit te bereiken. </w:t>
      </w:r>
      <w:r>
        <w:rPr>
          <w:rFonts w:eastAsia="Calibri"/>
          <w:szCs w:val="18"/>
          <w:lang w:eastAsia="en-US"/>
        </w:rPr>
        <w:t xml:space="preserve">In de Emancipatienota zal ik </w:t>
      </w:r>
      <w:r w:rsidR="00D82797">
        <w:rPr>
          <w:rFonts w:eastAsia="Calibri"/>
          <w:szCs w:val="18"/>
          <w:lang w:eastAsia="en-US"/>
        </w:rPr>
        <w:t>mijn ambities en bijbehorende maatregelen</w:t>
      </w:r>
      <w:r>
        <w:rPr>
          <w:rFonts w:eastAsia="Calibri"/>
          <w:szCs w:val="18"/>
          <w:lang w:eastAsia="en-US"/>
        </w:rPr>
        <w:t xml:space="preserve"> verder concretiseren.  </w:t>
      </w:r>
      <w:r w:rsidRPr="00CD02A6">
        <w:rPr>
          <w:rFonts w:eastAsia="Calibri"/>
          <w:szCs w:val="18"/>
          <w:lang w:eastAsia="en-US"/>
        </w:rPr>
        <w:br/>
      </w:r>
    </w:p>
    <w:p w:rsidRPr="003268AD" w:rsidR="00DB78B6" w:rsidP="00DB78B6" w:rsidRDefault="00DB78B6" w14:paraId="051C8677" w14:textId="77777777">
      <w:pPr>
        <w:spacing w:after="160" w:line="259" w:lineRule="auto"/>
        <w:rPr>
          <w:rFonts w:eastAsia="Calibri"/>
          <w:b/>
          <w:bCs/>
          <w:szCs w:val="18"/>
          <w:lang w:eastAsia="en-US"/>
        </w:rPr>
      </w:pPr>
      <w:r w:rsidRPr="003268AD">
        <w:rPr>
          <w:rFonts w:eastAsia="Calibri"/>
          <w:b/>
          <w:bCs/>
          <w:szCs w:val="18"/>
          <w:lang w:eastAsia="en-US"/>
        </w:rPr>
        <w:t>Vraag 7</w:t>
      </w:r>
    </w:p>
    <w:p w:rsidR="000C39C7" w:rsidP="00DB78B6" w:rsidRDefault="000C39C7" w14:paraId="6862EDBD" w14:textId="672B59AF">
      <w:pPr>
        <w:spacing w:after="160" w:line="259" w:lineRule="auto"/>
        <w:rPr>
          <w:rFonts w:eastAsia="Calibri"/>
          <w:szCs w:val="18"/>
          <w:lang w:eastAsia="en-US"/>
        </w:rPr>
      </w:pPr>
      <w:r w:rsidRPr="00CD02A6">
        <w:rPr>
          <w:rFonts w:eastAsia="Calibri"/>
          <w:szCs w:val="18"/>
          <w:lang w:eastAsia="en-US"/>
        </w:rPr>
        <w:t>Wat gaat u doen om non-consensuele en niet-noodzakelijke medische handelingen bij intersekse kinderen wettelijk te verbieden en kunt u ook een helder tijdsplan leveren voor de uitvoering van deze motie? 1) </w:t>
      </w:r>
    </w:p>
    <w:p w:rsidRPr="003268AD" w:rsidR="00DB78B6" w:rsidP="00DB78B6" w:rsidRDefault="00DB78B6" w14:paraId="770A1AD3" w14:textId="27581CF6">
      <w:pPr>
        <w:spacing w:after="160" w:line="259" w:lineRule="auto"/>
        <w:rPr>
          <w:rFonts w:eastAsia="Calibri"/>
          <w:b/>
          <w:bCs/>
          <w:szCs w:val="18"/>
          <w:lang w:eastAsia="en-US"/>
        </w:rPr>
      </w:pPr>
      <w:r w:rsidRPr="003268AD">
        <w:rPr>
          <w:rFonts w:eastAsia="Calibri"/>
          <w:b/>
          <w:bCs/>
          <w:szCs w:val="18"/>
          <w:lang w:eastAsia="en-US"/>
        </w:rPr>
        <w:t>Antwoord 7</w:t>
      </w:r>
    </w:p>
    <w:p w:rsidR="000C39C7" w:rsidP="000C39C7" w:rsidRDefault="000C39C7" w14:paraId="36475649" w14:textId="62BCBF69">
      <w:pPr>
        <w:spacing w:after="160" w:line="259" w:lineRule="auto"/>
        <w:rPr>
          <w:rFonts w:eastAsia="Calibri"/>
          <w:szCs w:val="18"/>
          <w:lang w:eastAsia="en-US"/>
        </w:rPr>
      </w:pPr>
      <w:r>
        <w:rPr>
          <w:rFonts w:eastAsia="Calibri"/>
          <w:szCs w:val="18"/>
          <w:lang w:eastAsia="en-US"/>
        </w:rPr>
        <w:t>De</w:t>
      </w:r>
      <w:r w:rsidRPr="00935A0D">
        <w:rPr>
          <w:rFonts w:eastAsia="Calibri"/>
          <w:szCs w:val="18"/>
          <w:lang w:eastAsia="en-US"/>
        </w:rPr>
        <w:t xml:space="preserve"> regulering van non-consensuele en niet-noodzakelijke medische behandelingen bij intersekse kinderen </w:t>
      </w:r>
      <w:r>
        <w:rPr>
          <w:rFonts w:eastAsia="Calibri"/>
          <w:szCs w:val="18"/>
          <w:lang w:eastAsia="en-US"/>
        </w:rPr>
        <w:t>is een complex en gevoelig onderwerp. Ik hecht dan ook veel waarde aan een zorgvuldig proces waarbij belanghebbenden en specialisten goed worden betrokken. Onderdeel hiervan was het rondetafelgesprek, waarvan ik het verslag op 14 november 2024 met uw Kamer heb gedeeld.</w:t>
      </w:r>
      <w:r>
        <w:rPr>
          <w:rStyle w:val="Voetnootmarkering"/>
          <w:rFonts w:eastAsia="Calibri"/>
          <w:szCs w:val="18"/>
          <w:lang w:eastAsia="en-US"/>
        </w:rPr>
        <w:footnoteReference w:id="6"/>
      </w:r>
      <w:r>
        <w:rPr>
          <w:rFonts w:eastAsia="Calibri"/>
          <w:szCs w:val="18"/>
          <w:lang w:eastAsia="en-US"/>
        </w:rPr>
        <w:t xml:space="preserve"> </w:t>
      </w:r>
      <w:r w:rsidRPr="00935A0D">
        <w:rPr>
          <w:rFonts w:eastAsia="Calibri"/>
          <w:szCs w:val="18"/>
          <w:lang w:eastAsia="en-US"/>
        </w:rPr>
        <w:t>Ik zal op korte termijn</w:t>
      </w:r>
      <w:r>
        <w:rPr>
          <w:rFonts w:eastAsia="Calibri"/>
          <w:szCs w:val="18"/>
          <w:lang w:eastAsia="en-US"/>
        </w:rPr>
        <w:t xml:space="preserve"> </w:t>
      </w:r>
      <w:r w:rsidRPr="00935A0D">
        <w:rPr>
          <w:rFonts w:eastAsia="Calibri"/>
          <w:szCs w:val="18"/>
          <w:lang w:eastAsia="en-US"/>
        </w:rPr>
        <w:t xml:space="preserve">een brief aan </w:t>
      </w:r>
      <w:r>
        <w:rPr>
          <w:rFonts w:eastAsia="Calibri"/>
          <w:szCs w:val="18"/>
          <w:lang w:eastAsia="en-US"/>
        </w:rPr>
        <w:t>uw</w:t>
      </w:r>
      <w:r w:rsidRPr="00935A0D">
        <w:rPr>
          <w:rFonts w:eastAsia="Calibri"/>
          <w:szCs w:val="18"/>
          <w:lang w:eastAsia="en-US"/>
        </w:rPr>
        <w:t xml:space="preserve"> Kamer sturen waarin ik</w:t>
      </w:r>
      <w:r w:rsidR="003F7DFE">
        <w:rPr>
          <w:rFonts w:eastAsia="Calibri"/>
          <w:szCs w:val="18"/>
          <w:lang w:eastAsia="en-US"/>
        </w:rPr>
        <w:t xml:space="preserve"> u</w:t>
      </w:r>
      <w:r w:rsidRPr="00935A0D">
        <w:rPr>
          <w:rFonts w:eastAsia="Calibri"/>
          <w:szCs w:val="18"/>
          <w:lang w:eastAsia="en-US"/>
        </w:rPr>
        <w:t xml:space="preserve"> </w:t>
      </w:r>
      <w:r>
        <w:rPr>
          <w:rFonts w:eastAsia="Calibri"/>
          <w:szCs w:val="18"/>
          <w:lang w:eastAsia="en-US"/>
        </w:rPr>
        <w:t xml:space="preserve">informeer over het vervolgproces en bijbehorend tijdspad. </w:t>
      </w:r>
    </w:p>
    <w:p w:rsidRPr="003268AD" w:rsidR="00DB78B6" w:rsidP="000C39C7" w:rsidRDefault="00DB78B6" w14:paraId="0933F267" w14:textId="2D6DB33C">
      <w:pPr>
        <w:spacing w:after="160" w:line="259" w:lineRule="auto"/>
        <w:rPr>
          <w:rFonts w:eastAsia="Calibri"/>
          <w:b/>
          <w:bCs/>
          <w:szCs w:val="18"/>
          <w:lang w:eastAsia="en-US"/>
        </w:rPr>
      </w:pPr>
      <w:r w:rsidRPr="003268AD">
        <w:rPr>
          <w:rFonts w:eastAsia="Calibri"/>
          <w:b/>
          <w:bCs/>
          <w:szCs w:val="18"/>
          <w:lang w:eastAsia="en-US"/>
        </w:rPr>
        <w:t>Vraag 8</w:t>
      </w:r>
    </w:p>
    <w:p w:rsidR="000C39C7" w:rsidP="00DB78B6" w:rsidRDefault="000C39C7" w14:paraId="69C5F433" w14:textId="77777777">
      <w:pPr>
        <w:spacing w:after="160" w:line="259" w:lineRule="auto"/>
        <w:rPr>
          <w:rFonts w:eastAsia="Calibri"/>
          <w:szCs w:val="18"/>
          <w:lang w:eastAsia="en-US"/>
        </w:rPr>
      </w:pPr>
      <w:r w:rsidRPr="00CD02A6">
        <w:rPr>
          <w:rFonts w:eastAsia="Calibri"/>
          <w:szCs w:val="18"/>
          <w:lang w:eastAsia="en-US"/>
        </w:rPr>
        <w:t xml:space="preserve">Hoe staat het met de wettelijke regeling voor </w:t>
      </w:r>
      <w:proofErr w:type="spellStart"/>
      <w:r w:rsidRPr="00CD02A6">
        <w:rPr>
          <w:rFonts w:eastAsia="Calibri"/>
          <w:szCs w:val="18"/>
          <w:lang w:eastAsia="en-US"/>
        </w:rPr>
        <w:t>meerouderschap</w:t>
      </w:r>
      <w:proofErr w:type="spellEnd"/>
      <w:r w:rsidRPr="00CD02A6">
        <w:rPr>
          <w:rFonts w:eastAsia="Calibri"/>
          <w:szCs w:val="18"/>
          <w:lang w:eastAsia="en-US"/>
        </w:rPr>
        <w:t xml:space="preserve"> en </w:t>
      </w:r>
      <w:proofErr w:type="spellStart"/>
      <w:r w:rsidRPr="00CD02A6">
        <w:rPr>
          <w:rFonts w:eastAsia="Calibri"/>
          <w:szCs w:val="18"/>
          <w:lang w:eastAsia="en-US"/>
        </w:rPr>
        <w:t>meeroudergezag</w:t>
      </w:r>
      <w:proofErr w:type="spellEnd"/>
      <w:r w:rsidRPr="00CD02A6">
        <w:rPr>
          <w:rFonts w:eastAsia="Calibri"/>
          <w:szCs w:val="18"/>
          <w:lang w:eastAsia="en-US"/>
        </w:rPr>
        <w:t>, in lijn met het advies van de staatscommissie Herijking ouderschap?</w:t>
      </w:r>
      <w:r>
        <w:rPr>
          <w:rFonts w:eastAsia="Calibri"/>
          <w:szCs w:val="18"/>
          <w:lang w:eastAsia="en-US"/>
        </w:rPr>
        <w:t xml:space="preserve"> </w:t>
      </w:r>
    </w:p>
    <w:p w:rsidRPr="003268AD" w:rsidR="00E81DB2" w:rsidP="00E81DB2" w:rsidRDefault="00E81DB2" w14:paraId="02AADBBD" w14:textId="77777777">
      <w:pPr>
        <w:spacing w:after="160" w:line="259" w:lineRule="auto"/>
        <w:rPr>
          <w:rFonts w:eastAsia="Calibri"/>
          <w:b/>
          <w:bCs/>
          <w:szCs w:val="18"/>
          <w:lang w:eastAsia="en-US"/>
        </w:rPr>
      </w:pPr>
      <w:r w:rsidRPr="003268AD">
        <w:rPr>
          <w:rFonts w:eastAsia="Calibri"/>
          <w:b/>
          <w:bCs/>
          <w:szCs w:val="18"/>
          <w:lang w:eastAsia="en-US"/>
        </w:rPr>
        <w:t xml:space="preserve">Vraag 9 </w:t>
      </w:r>
    </w:p>
    <w:p w:rsidR="000C39C7" w:rsidP="00E81DB2" w:rsidRDefault="000C39C7" w14:paraId="3F23C485" w14:textId="26E03701">
      <w:pPr>
        <w:spacing w:after="160" w:line="259" w:lineRule="auto"/>
        <w:rPr>
          <w:rFonts w:eastAsia="Calibri"/>
          <w:szCs w:val="18"/>
          <w:lang w:eastAsia="en-US"/>
        </w:rPr>
      </w:pPr>
      <w:r w:rsidRPr="00CD02A6">
        <w:rPr>
          <w:rFonts w:eastAsia="Calibri"/>
          <w:szCs w:val="18"/>
          <w:lang w:eastAsia="en-US"/>
        </w:rPr>
        <w:t>Wat is er gebeurd sinds de kabinetsbrief van oktober 2024 en kunt u nader toelichten welke concrete maatregelen er tot nu toe zijn genomen en kunt u een helder tijdsplan geven met concrete vervolgstappen? 2) </w:t>
      </w:r>
    </w:p>
    <w:p w:rsidR="003E1144" w:rsidP="00E81DB2" w:rsidRDefault="003E1144" w14:paraId="19B1B0C2" w14:textId="77777777">
      <w:pPr>
        <w:spacing w:after="160" w:line="259" w:lineRule="auto"/>
        <w:rPr>
          <w:rFonts w:eastAsia="Calibri"/>
          <w:b/>
          <w:bCs/>
          <w:szCs w:val="18"/>
          <w:lang w:eastAsia="en-US"/>
        </w:rPr>
      </w:pPr>
    </w:p>
    <w:p w:rsidRPr="003268AD" w:rsidR="00E81DB2" w:rsidP="00E81DB2" w:rsidRDefault="00E81DB2" w14:paraId="0F0A7E60" w14:textId="3BCF45B3">
      <w:pPr>
        <w:spacing w:after="160" w:line="259" w:lineRule="auto"/>
        <w:rPr>
          <w:rFonts w:eastAsia="Calibri"/>
          <w:b/>
          <w:bCs/>
          <w:szCs w:val="18"/>
          <w:lang w:eastAsia="en-US"/>
        </w:rPr>
      </w:pPr>
      <w:r w:rsidRPr="003268AD">
        <w:rPr>
          <w:rFonts w:eastAsia="Calibri"/>
          <w:b/>
          <w:bCs/>
          <w:szCs w:val="18"/>
          <w:lang w:eastAsia="en-US"/>
        </w:rPr>
        <w:lastRenderedPageBreak/>
        <w:t>Antwoord 8 en 9</w:t>
      </w:r>
    </w:p>
    <w:p w:rsidRPr="00DB660C" w:rsidR="00E81DB2" w:rsidP="00E81DB2" w:rsidRDefault="00E81DB2" w14:paraId="00319435" w14:textId="417D1EF1">
      <w:pPr>
        <w:spacing w:after="160" w:line="259" w:lineRule="auto"/>
        <w:rPr>
          <w:rFonts w:eastAsia="Calibri"/>
          <w:szCs w:val="18"/>
          <w:lang w:eastAsia="en-US"/>
        </w:rPr>
      </w:pPr>
      <w:r w:rsidRPr="00246AE7">
        <w:rPr>
          <w:rFonts w:eastAsia="Calibri"/>
          <w:szCs w:val="18"/>
          <w:lang w:eastAsia="en-US"/>
        </w:rPr>
        <w:t xml:space="preserve">Voor de laatste stand van zaken en vervolgstappen </w:t>
      </w:r>
      <w:r>
        <w:rPr>
          <w:rFonts w:eastAsia="Calibri"/>
          <w:szCs w:val="18"/>
          <w:lang w:eastAsia="en-US"/>
        </w:rPr>
        <w:t xml:space="preserve">rondom </w:t>
      </w:r>
      <w:proofErr w:type="spellStart"/>
      <w:r>
        <w:rPr>
          <w:rFonts w:eastAsia="Calibri"/>
          <w:szCs w:val="18"/>
          <w:lang w:eastAsia="en-US"/>
        </w:rPr>
        <w:t>meerouderschap</w:t>
      </w:r>
      <w:proofErr w:type="spellEnd"/>
      <w:r>
        <w:rPr>
          <w:rFonts w:eastAsia="Calibri"/>
          <w:szCs w:val="18"/>
          <w:lang w:eastAsia="en-US"/>
        </w:rPr>
        <w:t xml:space="preserve"> en -gezag </w:t>
      </w:r>
      <w:r w:rsidRPr="00246AE7">
        <w:rPr>
          <w:rFonts w:eastAsia="Calibri"/>
          <w:szCs w:val="18"/>
          <w:lang w:eastAsia="en-US"/>
        </w:rPr>
        <w:t>verwijs ik naar de Kamerbrief van 10 maart j</w:t>
      </w:r>
      <w:r w:rsidR="004C2DDE">
        <w:rPr>
          <w:rFonts w:eastAsia="Calibri"/>
          <w:szCs w:val="18"/>
          <w:lang w:eastAsia="en-US"/>
        </w:rPr>
        <w:t>ongstleden</w:t>
      </w:r>
      <w:r w:rsidRPr="00246AE7">
        <w:rPr>
          <w:rFonts w:eastAsia="Calibri"/>
          <w:szCs w:val="18"/>
          <w:lang w:eastAsia="en-US"/>
        </w:rPr>
        <w:t>.</w:t>
      </w:r>
      <w:r w:rsidRPr="00246AE7">
        <w:rPr>
          <w:rStyle w:val="Voetnootmarkering"/>
          <w:rFonts w:eastAsia="Calibri"/>
          <w:szCs w:val="18"/>
          <w:lang w:eastAsia="en-US"/>
        </w:rPr>
        <w:t xml:space="preserve"> </w:t>
      </w:r>
      <w:r>
        <w:rPr>
          <w:rStyle w:val="Voetnootmarkering"/>
          <w:rFonts w:eastAsia="Calibri"/>
          <w:szCs w:val="18"/>
          <w:lang w:eastAsia="en-US"/>
        </w:rPr>
        <w:footnoteReference w:id="7"/>
      </w:r>
    </w:p>
    <w:p w:rsidRPr="003268AD" w:rsidR="00E81DB2" w:rsidP="00E81DB2" w:rsidRDefault="00E81DB2" w14:paraId="4FAF80BB" w14:textId="77777777">
      <w:pPr>
        <w:spacing w:after="160" w:line="259" w:lineRule="auto"/>
        <w:rPr>
          <w:rFonts w:eastAsia="Calibri"/>
          <w:b/>
          <w:bCs/>
          <w:szCs w:val="18"/>
          <w:lang w:eastAsia="en-US"/>
        </w:rPr>
      </w:pPr>
      <w:r w:rsidRPr="003268AD">
        <w:rPr>
          <w:rFonts w:eastAsia="Calibri"/>
          <w:b/>
          <w:bCs/>
          <w:szCs w:val="18"/>
          <w:lang w:eastAsia="en-US"/>
        </w:rPr>
        <w:t>Vraag 10</w:t>
      </w:r>
    </w:p>
    <w:p w:rsidRPr="0014477D" w:rsidR="000C39C7" w:rsidP="00E81DB2" w:rsidRDefault="000C39C7" w14:paraId="0ADBD78D" w14:textId="6C59E4E8">
      <w:pPr>
        <w:spacing w:after="160" w:line="259" w:lineRule="auto"/>
        <w:rPr>
          <w:rFonts w:eastAsia="Calibri"/>
          <w:szCs w:val="18"/>
          <w:lang w:eastAsia="en-US"/>
        </w:rPr>
      </w:pPr>
      <w:r w:rsidRPr="00CD02A6">
        <w:rPr>
          <w:rFonts w:eastAsia="Calibri"/>
          <w:szCs w:val="18"/>
          <w:lang w:eastAsia="en-US"/>
        </w:rPr>
        <w:t xml:space="preserve">Welke concrete maatregelen neemt u om de (sociale) veiligheid van </w:t>
      </w:r>
      <w:proofErr w:type="spellStart"/>
      <w:r w:rsidRPr="00CD02A6">
        <w:rPr>
          <w:rFonts w:eastAsia="Calibri"/>
          <w:szCs w:val="18"/>
          <w:lang w:eastAsia="en-US"/>
        </w:rPr>
        <w:t>lhbtqia</w:t>
      </w:r>
      <w:proofErr w:type="spellEnd"/>
      <w:r w:rsidRPr="00CD02A6">
        <w:rPr>
          <w:rFonts w:eastAsia="Calibri"/>
          <w:szCs w:val="18"/>
          <w:lang w:eastAsia="en-US"/>
        </w:rPr>
        <w:t>+ vluchtelingen te verbeteren en op welke termijn, gelet op de signalen over discriminatie en onveilige situaties in opvangcentra? 3)</w:t>
      </w:r>
      <w:r>
        <w:rPr>
          <w:rFonts w:eastAsia="Calibri"/>
          <w:szCs w:val="18"/>
          <w:lang w:eastAsia="en-US"/>
        </w:rPr>
        <w:t xml:space="preserve"> </w:t>
      </w:r>
    </w:p>
    <w:p w:rsidRPr="003268AD" w:rsidR="00E81DB2" w:rsidP="000C39C7" w:rsidRDefault="00E81DB2" w14:paraId="7009FBB3" w14:textId="77777777">
      <w:pPr>
        <w:spacing w:after="160" w:line="259" w:lineRule="auto"/>
        <w:rPr>
          <w:rFonts w:eastAsia="Calibri"/>
          <w:b/>
          <w:bCs/>
          <w:szCs w:val="18"/>
          <w:lang w:eastAsia="en-US"/>
        </w:rPr>
      </w:pPr>
      <w:r w:rsidRPr="003268AD">
        <w:rPr>
          <w:rFonts w:eastAsia="Calibri"/>
          <w:b/>
          <w:bCs/>
          <w:szCs w:val="18"/>
          <w:lang w:eastAsia="en-US"/>
        </w:rPr>
        <w:t>Antwoord 10</w:t>
      </w:r>
    </w:p>
    <w:p w:rsidR="000C39C7" w:rsidP="000C39C7" w:rsidRDefault="000C39C7" w14:paraId="2EE8F458" w14:textId="469091D3">
      <w:pPr>
        <w:spacing w:after="160" w:line="259" w:lineRule="auto"/>
        <w:rPr>
          <w:rFonts w:eastAsia="Calibri"/>
          <w:szCs w:val="18"/>
          <w:lang w:eastAsia="en-US"/>
        </w:rPr>
      </w:pPr>
      <w:r>
        <w:rPr>
          <w:rFonts w:eastAsia="Calibri"/>
          <w:szCs w:val="18"/>
          <w:lang w:eastAsia="en-US"/>
        </w:rPr>
        <w:t xml:space="preserve">Signalen van discriminatie en onveilige situaties van </w:t>
      </w:r>
      <w:proofErr w:type="spellStart"/>
      <w:r>
        <w:rPr>
          <w:rFonts w:eastAsia="Calibri"/>
          <w:szCs w:val="18"/>
          <w:lang w:eastAsia="en-US"/>
        </w:rPr>
        <w:t>lhbtiq+</w:t>
      </w:r>
      <w:proofErr w:type="spellEnd"/>
      <w:r>
        <w:rPr>
          <w:rFonts w:eastAsia="Calibri"/>
          <w:szCs w:val="18"/>
          <w:lang w:eastAsia="en-US"/>
        </w:rPr>
        <w:t xml:space="preserve"> personen neemt het kabinet heel serieus</w:t>
      </w:r>
      <w:r w:rsidR="00F10DBB">
        <w:rPr>
          <w:rFonts w:eastAsia="Calibri"/>
          <w:szCs w:val="18"/>
          <w:lang w:eastAsia="en-US"/>
        </w:rPr>
        <w:t>. W</w:t>
      </w:r>
      <w:r>
        <w:rPr>
          <w:rFonts w:eastAsia="Calibri"/>
          <w:szCs w:val="18"/>
          <w:lang w:eastAsia="en-US"/>
        </w:rPr>
        <w:t xml:space="preserve">aar nodig neemt het </w:t>
      </w:r>
      <w:r w:rsidR="00F10DBB">
        <w:rPr>
          <w:rFonts w:eastAsia="Calibri"/>
          <w:szCs w:val="18"/>
          <w:lang w:eastAsia="en-US"/>
        </w:rPr>
        <w:t xml:space="preserve">kabinet </w:t>
      </w:r>
      <w:r>
        <w:rPr>
          <w:rFonts w:eastAsia="Calibri"/>
          <w:szCs w:val="18"/>
          <w:lang w:eastAsia="en-US"/>
        </w:rPr>
        <w:t>maatregelen. Samen met h</w:t>
      </w:r>
      <w:r w:rsidRPr="0014477D">
        <w:rPr>
          <w:rFonts w:eastAsia="Calibri"/>
          <w:szCs w:val="18"/>
          <w:lang w:eastAsia="en-US"/>
        </w:rPr>
        <w:t>et COA zet</w:t>
      </w:r>
      <w:r>
        <w:rPr>
          <w:rFonts w:eastAsia="Calibri"/>
          <w:szCs w:val="18"/>
          <w:lang w:eastAsia="en-US"/>
        </w:rPr>
        <w:t xml:space="preserve"> het kabinet zich in</w:t>
      </w:r>
      <w:r w:rsidRPr="0014477D">
        <w:rPr>
          <w:rFonts w:eastAsia="Calibri"/>
          <w:szCs w:val="18"/>
          <w:lang w:eastAsia="en-US"/>
        </w:rPr>
        <w:t xml:space="preserve"> voor de veiligheid van </w:t>
      </w:r>
      <w:proofErr w:type="spellStart"/>
      <w:r w:rsidRPr="0014477D">
        <w:rPr>
          <w:rFonts w:eastAsia="Calibri"/>
          <w:szCs w:val="18"/>
          <w:lang w:eastAsia="en-US"/>
        </w:rPr>
        <w:t>lhbtiq+</w:t>
      </w:r>
      <w:proofErr w:type="spellEnd"/>
      <w:r w:rsidRPr="0014477D">
        <w:rPr>
          <w:rFonts w:eastAsia="Calibri"/>
          <w:szCs w:val="18"/>
          <w:lang w:eastAsia="en-US"/>
        </w:rPr>
        <w:t xml:space="preserve"> asielzoekers</w:t>
      </w:r>
      <w:r>
        <w:rPr>
          <w:rFonts w:eastAsia="Calibri"/>
          <w:szCs w:val="18"/>
          <w:lang w:eastAsia="en-US"/>
        </w:rPr>
        <w:t xml:space="preserve"> middels preventie, begeleiding en het aanpakken van incidenten. Hierbij twee voorbeelden:</w:t>
      </w:r>
    </w:p>
    <w:p w:rsidRPr="001B693C" w:rsidR="000C39C7" w:rsidP="000C39C7" w:rsidRDefault="000C39C7" w14:paraId="39F2AFAF" w14:textId="77777777">
      <w:pPr>
        <w:pStyle w:val="Lijstalinea"/>
        <w:numPr>
          <w:ilvl w:val="0"/>
          <w:numId w:val="16"/>
        </w:numPr>
        <w:spacing w:after="160" w:line="259" w:lineRule="auto"/>
        <w:rPr>
          <w:rFonts w:eastAsia="Calibri"/>
          <w:kern w:val="0"/>
          <w:szCs w:val="18"/>
          <w:lang w:eastAsia="en-US"/>
          <w14:ligatures w14:val="none"/>
        </w:rPr>
      </w:pPr>
      <w:r w:rsidRPr="001B693C">
        <w:rPr>
          <w:rFonts w:eastAsia="Calibri"/>
          <w:kern w:val="0"/>
          <w:szCs w:val="18"/>
          <w:lang w:eastAsia="en-US"/>
          <w14:ligatures w14:val="none"/>
        </w:rPr>
        <w:t xml:space="preserve">Alle asielzoekers die in Nederland </w:t>
      </w:r>
      <w:r>
        <w:rPr>
          <w:rFonts w:eastAsia="Calibri"/>
          <w:kern w:val="0"/>
          <w:szCs w:val="18"/>
          <w:lang w:eastAsia="en-US"/>
          <w14:ligatures w14:val="none"/>
        </w:rPr>
        <w:t>worden opgevangen</w:t>
      </w:r>
      <w:r w:rsidRPr="001B693C">
        <w:rPr>
          <w:rFonts w:eastAsia="Calibri"/>
          <w:kern w:val="0"/>
          <w:szCs w:val="18"/>
          <w:lang w:eastAsia="en-US"/>
          <w14:ligatures w14:val="none"/>
        </w:rPr>
        <w:t xml:space="preserve">, worden gewezen op het gelijkheidsbeginsel in de Nederlandse Grondwet. Zij worden geacht elkaars cultuur, religie en seksuele geaardheid te respecteren. Dit staat in de huisregels en wordt uitgelegd in het rechten- en plichtengesprek. Bij (gewelds)incidenten moedigt het COA </w:t>
      </w:r>
      <w:proofErr w:type="spellStart"/>
      <w:r w:rsidRPr="001B693C">
        <w:rPr>
          <w:rFonts w:eastAsia="Calibri"/>
          <w:kern w:val="0"/>
          <w:szCs w:val="18"/>
          <w:lang w:eastAsia="en-US"/>
          <w14:ligatures w14:val="none"/>
        </w:rPr>
        <w:t>lhbtiq+</w:t>
      </w:r>
      <w:proofErr w:type="spellEnd"/>
      <w:r w:rsidRPr="001B693C">
        <w:rPr>
          <w:rFonts w:eastAsia="Calibri"/>
          <w:kern w:val="0"/>
          <w:szCs w:val="18"/>
          <w:lang w:eastAsia="en-US"/>
          <w14:ligatures w14:val="none"/>
        </w:rPr>
        <w:t xml:space="preserve"> asielzoekers aan dit te melden en eventueel ook aangifte te doen bij de politie. De politieorganisatie 'Roze in Blauw' heeft veel expertise op dit gebied. </w:t>
      </w:r>
    </w:p>
    <w:p w:rsidRPr="0014477D" w:rsidR="000C39C7" w:rsidP="000C39C7" w:rsidRDefault="000C39C7" w14:paraId="2E4A8CA4" w14:textId="77777777">
      <w:pPr>
        <w:pStyle w:val="Lijstalinea"/>
        <w:numPr>
          <w:ilvl w:val="0"/>
          <w:numId w:val="16"/>
        </w:numPr>
        <w:spacing w:after="160" w:line="259" w:lineRule="auto"/>
        <w:rPr>
          <w:rFonts w:eastAsia="Calibri"/>
          <w:kern w:val="0"/>
          <w:szCs w:val="18"/>
          <w:lang w:eastAsia="en-US"/>
          <w14:ligatures w14:val="none"/>
        </w:rPr>
      </w:pPr>
      <w:r>
        <w:rPr>
          <w:rFonts w:eastAsia="Calibri"/>
          <w:kern w:val="0"/>
          <w:szCs w:val="18"/>
          <w:lang w:eastAsia="en-US"/>
          <w14:ligatures w14:val="none"/>
        </w:rPr>
        <w:t xml:space="preserve">Het kabinet faciliteert weerbaarheidstrainingen voor </w:t>
      </w:r>
      <w:proofErr w:type="spellStart"/>
      <w:r>
        <w:rPr>
          <w:rFonts w:eastAsia="Calibri"/>
          <w:kern w:val="0"/>
          <w:szCs w:val="18"/>
          <w:lang w:eastAsia="en-US"/>
          <w14:ligatures w14:val="none"/>
        </w:rPr>
        <w:t>lhbtiq+</w:t>
      </w:r>
      <w:proofErr w:type="spellEnd"/>
      <w:r>
        <w:rPr>
          <w:rFonts w:eastAsia="Calibri"/>
          <w:kern w:val="0"/>
          <w:szCs w:val="18"/>
          <w:lang w:eastAsia="en-US"/>
          <w14:ligatures w14:val="none"/>
        </w:rPr>
        <w:t xml:space="preserve"> asielzoekers en het COC biedt trainingen, contactpersonen en begeleiding aan.</w:t>
      </w:r>
    </w:p>
    <w:p w:rsidRPr="00CD02A6" w:rsidR="000C39C7" w:rsidP="000C39C7" w:rsidRDefault="000C39C7" w14:paraId="7D022EAA" w14:textId="1BAAFF96">
      <w:pPr>
        <w:spacing w:after="160" w:line="259" w:lineRule="auto"/>
        <w:rPr>
          <w:rFonts w:eastAsia="Calibri"/>
          <w:szCs w:val="18"/>
          <w:lang w:eastAsia="en-US"/>
        </w:rPr>
      </w:pPr>
      <w:r w:rsidRPr="0014477D">
        <w:rPr>
          <w:rFonts w:eastAsia="Calibri"/>
          <w:szCs w:val="18"/>
          <w:lang w:eastAsia="en-US"/>
        </w:rPr>
        <w:t xml:space="preserve">Samen met de minister van </w:t>
      </w:r>
      <w:r w:rsidRPr="00CD02A6" w:rsidR="003A3348">
        <w:rPr>
          <w:rFonts w:eastAsia="Calibri"/>
          <w:szCs w:val="18"/>
          <w:lang w:eastAsia="en-US"/>
        </w:rPr>
        <w:t>Justitie en Veiligheid</w:t>
      </w:r>
      <w:r w:rsidRPr="0014477D">
        <w:rPr>
          <w:rFonts w:eastAsia="Calibri"/>
          <w:szCs w:val="18"/>
          <w:lang w:eastAsia="en-US"/>
        </w:rPr>
        <w:t xml:space="preserve"> inventariseer ik</w:t>
      </w:r>
      <w:r>
        <w:rPr>
          <w:rFonts w:eastAsia="Calibri"/>
          <w:szCs w:val="18"/>
          <w:lang w:eastAsia="en-US"/>
        </w:rPr>
        <w:t xml:space="preserve"> momenteel</w:t>
      </w:r>
      <w:r w:rsidRPr="0014477D">
        <w:rPr>
          <w:rFonts w:eastAsia="Calibri"/>
          <w:szCs w:val="18"/>
          <w:lang w:eastAsia="en-US"/>
        </w:rPr>
        <w:t xml:space="preserve"> wat werkt om de veiligheid van </w:t>
      </w:r>
      <w:proofErr w:type="spellStart"/>
      <w:r w:rsidRPr="0014477D">
        <w:rPr>
          <w:rFonts w:eastAsia="Calibri"/>
          <w:szCs w:val="18"/>
          <w:lang w:eastAsia="en-US"/>
        </w:rPr>
        <w:t>lhbtiq+</w:t>
      </w:r>
      <w:proofErr w:type="spellEnd"/>
      <w:r w:rsidRPr="0014477D">
        <w:rPr>
          <w:rFonts w:eastAsia="Calibri"/>
          <w:szCs w:val="18"/>
          <w:lang w:eastAsia="en-US"/>
        </w:rPr>
        <w:t xml:space="preserve"> personen </w:t>
      </w:r>
      <w:r>
        <w:rPr>
          <w:rFonts w:eastAsia="Calibri"/>
          <w:szCs w:val="18"/>
          <w:lang w:eastAsia="en-US"/>
        </w:rPr>
        <w:t xml:space="preserve">verder </w:t>
      </w:r>
      <w:r w:rsidRPr="0014477D">
        <w:rPr>
          <w:rFonts w:eastAsia="Calibri"/>
          <w:szCs w:val="18"/>
          <w:lang w:eastAsia="en-US"/>
        </w:rPr>
        <w:t xml:space="preserve">te bevorderen. Daarbij is ook </w:t>
      </w:r>
      <w:r>
        <w:rPr>
          <w:rFonts w:eastAsia="Calibri"/>
          <w:szCs w:val="18"/>
          <w:lang w:eastAsia="en-US"/>
        </w:rPr>
        <w:t xml:space="preserve">specifiek </w:t>
      </w:r>
      <w:r w:rsidRPr="0014477D">
        <w:rPr>
          <w:rFonts w:eastAsia="Calibri"/>
          <w:szCs w:val="18"/>
          <w:lang w:eastAsia="en-US"/>
        </w:rPr>
        <w:t xml:space="preserve">aandacht voor de positie van </w:t>
      </w:r>
      <w:proofErr w:type="spellStart"/>
      <w:r w:rsidRPr="0014477D">
        <w:rPr>
          <w:rFonts w:eastAsia="Calibri"/>
          <w:szCs w:val="18"/>
          <w:lang w:eastAsia="en-US"/>
        </w:rPr>
        <w:t>lhbtiq+</w:t>
      </w:r>
      <w:proofErr w:type="spellEnd"/>
      <w:r w:rsidRPr="0014477D">
        <w:rPr>
          <w:rFonts w:eastAsia="Calibri"/>
          <w:szCs w:val="18"/>
          <w:lang w:eastAsia="en-US"/>
        </w:rPr>
        <w:t xml:space="preserve"> asielzoekers en situaties in opvanglocaties. De uitkomsten van de inventarisatie</w:t>
      </w:r>
      <w:r w:rsidR="004C2DDE">
        <w:rPr>
          <w:rFonts w:eastAsia="Calibri"/>
          <w:szCs w:val="18"/>
          <w:lang w:eastAsia="en-US"/>
        </w:rPr>
        <w:t xml:space="preserve"> </w:t>
      </w:r>
      <w:r>
        <w:rPr>
          <w:rFonts w:eastAsia="Calibri"/>
          <w:szCs w:val="18"/>
          <w:lang w:eastAsia="en-US"/>
        </w:rPr>
        <w:t>verwachten wij</w:t>
      </w:r>
      <w:r w:rsidRPr="0014477D">
        <w:rPr>
          <w:rFonts w:eastAsia="Calibri"/>
          <w:szCs w:val="18"/>
          <w:lang w:eastAsia="en-US"/>
        </w:rPr>
        <w:t xml:space="preserve"> </w:t>
      </w:r>
      <w:r>
        <w:rPr>
          <w:rFonts w:eastAsia="Calibri"/>
          <w:szCs w:val="18"/>
          <w:lang w:eastAsia="en-US"/>
        </w:rPr>
        <w:t>voor het eind van 2025 met uw Kamer te kunnen delen</w:t>
      </w:r>
      <w:r w:rsidRPr="0014477D">
        <w:rPr>
          <w:rFonts w:eastAsia="Calibri"/>
          <w:szCs w:val="18"/>
          <w:lang w:eastAsia="en-US"/>
        </w:rPr>
        <w:t>.</w:t>
      </w:r>
      <w:r w:rsidR="004C2DDE">
        <w:rPr>
          <w:rFonts w:eastAsia="Calibri"/>
          <w:szCs w:val="18"/>
          <w:lang w:eastAsia="en-US"/>
        </w:rPr>
        <w:t xml:space="preserve"> Mede op basis van deze uitkomsten zullen wij onze vervolginzet bepalen. </w:t>
      </w:r>
    </w:p>
    <w:p w:rsidRPr="003268AD" w:rsidR="00E81DB2" w:rsidP="00E81DB2" w:rsidRDefault="00E81DB2" w14:paraId="4BC6F0F8" w14:textId="77777777">
      <w:pPr>
        <w:spacing w:after="160" w:line="259" w:lineRule="auto"/>
        <w:rPr>
          <w:rFonts w:eastAsia="Calibri"/>
          <w:b/>
          <w:bCs/>
          <w:szCs w:val="18"/>
          <w:lang w:eastAsia="en-US"/>
        </w:rPr>
      </w:pPr>
      <w:r w:rsidRPr="003268AD">
        <w:rPr>
          <w:rFonts w:eastAsia="Calibri"/>
          <w:b/>
          <w:bCs/>
          <w:szCs w:val="18"/>
          <w:lang w:eastAsia="en-US"/>
        </w:rPr>
        <w:t>Vraag 11</w:t>
      </w:r>
    </w:p>
    <w:p w:rsidR="000C39C7" w:rsidP="00E81DB2" w:rsidRDefault="000C39C7" w14:paraId="57C52DB6" w14:textId="2223A03C">
      <w:pPr>
        <w:spacing w:after="160" w:line="259" w:lineRule="auto"/>
        <w:rPr>
          <w:rFonts w:eastAsia="Calibri"/>
          <w:szCs w:val="18"/>
          <w:lang w:eastAsia="en-US"/>
        </w:rPr>
      </w:pPr>
      <w:r w:rsidRPr="00CD02A6">
        <w:rPr>
          <w:rFonts w:eastAsia="Calibri"/>
          <w:szCs w:val="18"/>
          <w:lang w:eastAsia="en-US"/>
        </w:rPr>
        <w:t xml:space="preserve">Bent u het ermee eens dat het wenselijk is om, mede in lijn met het advies van de </w:t>
      </w:r>
      <w:proofErr w:type="spellStart"/>
      <w:r w:rsidRPr="00CD02A6">
        <w:rPr>
          <w:rFonts w:eastAsia="Calibri"/>
          <w:szCs w:val="18"/>
          <w:lang w:eastAsia="en-US"/>
        </w:rPr>
        <w:t>Sociaal-Economische</w:t>
      </w:r>
      <w:proofErr w:type="spellEnd"/>
      <w:r w:rsidRPr="00CD02A6">
        <w:rPr>
          <w:rFonts w:eastAsia="Calibri"/>
          <w:szCs w:val="18"/>
          <w:lang w:eastAsia="en-US"/>
        </w:rPr>
        <w:t xml:space="preserve"> Raad (SER) om het verlofstelsel te transformeren, ook transitieverlof voor transgenderpersonen wettelijk te verankeren? Zo ja, wordt dit meegenomen in het traject naar een beter verlofstelsel? 4)</w:t>
      </w:r>
    </w:p>
    <w:p w:rsidRPr="003268AD" w:rsidR="00E81DB2" w:rsidP="00E81DB2" w:rsidRDefault="00E81DB2" w14:paraId="00BBF9E6" w14:textId="2D04E358">
      <w:pPr>
        <w:spacing w:after="160" w:line="259" w:lineRule="auto"/>
        <w:rPr>
          <w:rFonts w:eastAsia="Calibri"/>
          <w:b/>
          <w:bCs/>
          <w:szCs w:val="18"/>
          <w:lang w:eastAsia="en-US"/>
        </w:rPr>
      </w:pPr>
      <w:r w:rsidRPr="003268AD">
        <w:rPr>
          <w:rFonts w:eastAsia="Calibri"/>
          <w:b/>
          <w:bCs/>
          <w:szCs w:val="18"/>
          <w:lang w:eastAsia="en-US"/>
        </w:rPr>
        <w:t>Antwoord 11</w:t>
      </w:r>
    </w:p>
    <w:p w:rsidR="000C39C7" w:rsidP="003268AD" w:rsidRDefault="000C39C7" w14:paraId="7E5C4A2B" w14:textId="38959585">
      <w:pPr>
        <w:rPr>
          <w:rFonts w:eastAsia="Calibri"/>
          <w:szCs w:val="18"/>
          <w:lang w:eastAsia="en-US"/>
        </w:rPr>
      </w:pPr>
      <w:r w:rsidRPr="001B693C">
        <w:rPr>
          <w:rFonts w:eastAsia="Calibri"/>
          <w:szCs w:val="18"/>
          <w:lang w:eastAsia="en-US"/>
        </w:rPr>
        <w:t xml:space="preserve">Het kabinet werkt aan de vereenvoudiging van het verlofstelsel, zoals ook is aangekondigd in het regeerprogramma. Het verlofstelsel wordt ingedeeld in drie clusters, namelijk: 1) verlof rond de zorg voor kinderen; 2) verlof rond de zorg voor naasten en; 3) persoonlijk verlof. Dit is in lijn met de indeling die de SER voorstelt in het advies </w:t>
      </w:r>
      <w:r w:rsidRPr="001B693C">
        <w:rPr>
          <w:rFonts w:eastAsia="Calibri"/>
          <w:i/>
          <w:iCs/>
          <w:szCs w:val="18"/>
          <w:lang w:eastAsia="en-US"/>
        </w:rPr>
        <w:t>Balans in maatschappelijk verlof</w:t>
      </w:r>
      <w:r w:rsidRPr="001B693C">
        <w:rPr>
          <w:rFonts w:eastAsia="Calibri"/>
          <w:szCs w:val="18"/>
          <w:lang w:eastAsia="en-US"/>
        </w:rPr>
        <w:t>.</w:t>
      </w:r>
      <w:r>
        <w:rPr>
          <w:rStyle w:val="Voetnootmarkering"/>
          <w:rFonts w:eastAsia="Calibri"/>
          <w:szCs w:val="18"/>
          <w:lang w:eastAsia="en-US"/>
        </w:rPr>
        <w:footnoteReference w:id="8"/>
      </w:r>
      <w:r w:rsidRPr="001B693C">
        <w:rPr>
          <w:rFonts w:eastAsia="Calibri"/>
          <w:szCs w:val="18"/>
          <w:lang w:eastAsia="en-US"/>
        </w:rPr>
        <w:t xml:space="preserve"> </w:t>
      </w:r>
    </w:p>
    <w:p w:rsidRPr="00CD02A6" w:rsidR="003268AD" w:rsidP="003268AD" w:rsidRDefault="003268AD" w14:paraId="67704D53" w14:textId="77777777">
      <w:pPr>
        <w:rPr>
          <w:rFonts w:eastAsia="Calibri"/>
          <w:szCs w:val="18"/>
          <w:lang w:eastAsia="en-US"/>
        </w:rPr>
      </w:pPr>
    </w:p>
    <w:p w:rsidRPr="003268AD" w:rsidR="00E81DB2" w:rsidP="00E81DB2" w:rsidRDefault="00E81DB2" w14:paraId="242A784D" w14:textId="77777777">
      <w:pPr>
        <w:spacing w:after="160" w:line="259" w:lineRule="auto"/>
        <w:rPr>
          <w:rFonts w:eastAsia="Calibri"/>
          <w:b/>
          <w:bCs/>
          <w:szCs w:val="18"/>
          <w:lang w:eastAsia="en-US"/>
        </w:rPr>
      </w:pPr>
      <w:r w:rsidRPr="003268AD">
        <w:rPr>
          <w:rFonts w:eastAsia="Calibri"/>
          <w:b/>
          <w:bCs/>
          <w:szCs w:val="18"/>
          <w:lang w:eastAsia="en-US"/>
        </w:rPr>
        <w:t>Vraag 12</w:t>
      </w:r>
    </w:p>
    <w:p w:rsidR="000C39C7" w:rsidP="00E81DB2" w:rsidRDefault="000C39C7" w14:paraId="35965F37" w14:textId="05BFA506">
      <w:pPr>
        <w:spacing w:after="160" w:line="259" w:lineRule="auto"/>
        <w:rPr>
          <w:rFonts w:eastAsia="Calibri"/>
          <w:szCs w:val="18"/>
          <w:lang w:eastAsia="en-US"/>
        </w:rPr>
      </w:pPr>
      <w:r w:rsidRPr="00CD02A6">
        <w:rPr>
          <w:rFonts w:eastAsia="Calibri"/>
          <w:szCs w:val="18"/>
          <w:lang w:eastAsia="en-US"/>
        </w:rPr>
        <w:lastRenderedPageBreak/>
        <w:t>Welke concrete stappen zet u om het verkrijgen van een X in het paspoort toegankelijker te maken en per wanneer verwacht u dat dit proces (financieel) toegankelijk is, ook voor mensen zonder de middelen voor een gang naar de rechter?</w:t>
      </w:r>
      <w:r>
        <w:rPr>
          <w:rFonts w:eastAsia="Calibri"/>
          <w:szCs w:val="18"/>
          <w:lang w:eastAsia="en-US"/>
        </w:rPr>
        <w:t xml:space="preserve"> </w:t>
      </w:r>
    </w:p>
    <w:p w:rsidRPr="003268AD" w:rsidR="00E81DB2" w:rsidP="00E81DB2" w:rsidRDefault="00E81DB2" w14:paraId="6D640EED" w14:textId="29A554D0">
      <w:pPr>
        <w:spacing w:after="160" w:line="259" w:lineRule="auto"/>
        <w:rPr>
          <w:rFonts w:eastAsia="Calibri"/>
          <w:b/>
          <w:bCs/>
          <w:szCs w:val="18"/>
          <w:lang w:eastAsia="en-US"/>
        </w:rPr>
      </w:pPr>
      <w:r w:rsidRPr="003268AD">
        <w:rPr>
          <w:rFonts w:eastAsia="Calibri"/>
          <w:b/>
          <w:bCs/>
          <w:szCs w:val="18"/>
          <w:lang w:eastAsia="en-US"/>
        </w:rPr>
        <w:t>Antwoord 12</w:t>
      </w:r>
    </w:p>
    <w:p w:rsidRPr="006E374A" w:rsidR="000C39C7" w:rsidP="000C39C7" w:rsidRDefault="000C39C7" w14:paraId="64CF83BD" w14:textId="480D1586">
      <w:pPr>
        <w:spacing w:after="160" w:line="259" w:lineRule="auto"/>
        <w:rPr>
          <w:rFonts w:eastAsia="Calibri"/>
          <w:szCs w:val="18"/>
          <w:lang w:eastAsia="en-US"/>
        </w:rPr>
      </w:pPr>
      <w:r>
        <w:rPr>
          <w:rFonts w:eastAsia="Calibri"/>
          <w:szCs w:val="18"/>
          <w:lang w:eastAsia="en-US"/>
        </w:rPr>
        <w:t>Voormalig</w:t>
      </w:r>
      <w:r w:rsidRPr="006E374A">
        <w:rPr>
          <w:rFonts w:eastAsia="Calibri"/>
          <w:szCs w:val="18"/>
          <w:lang w:eastAsia="en-US"/>
        </w:rPr>
        <w:t xml:space="preserve"> Kamerlid Van Ginneken (D66) heeft op 27 oktober 2023 het initiatiefwetsontwerp Wet vereenvoudiging non-binaire geslachtsvermelding in consultatie gebracht. Ter ondersteuning van dit initiatiefvoorstel is op 7 juli 2023 de Kamerbrief inventarisatie geslachtsvermelding ‘X’ naar </w:t>
      </w:r>
      <w:r>
        <w:rPr>
          <w:rFonts w:eastAsia="Calibri"/>
          <w:szCs w:val="18"/>
          <w:lang w:eastAsia="en-US"/>
        </w:rPr>
        <w:t>uw</w:t>
      </w:r>
      <w:r w:rsidRPr="006E374A">
        <w:rPr>
          <w:rFonts w:eastAsia="Calibri"/>
          <w:szCs w:val="18"/>
          <w:lang w:eastAsia="en-US"/>
        </w:rPr>
        <w:t xml:space="preserve"> Kamer verzonden.</w:t>
      </w:r>
      <w:r>
        <w:rPr>
          <w:rStyle w:val="Voetnootmarkering"/>
          <w:rFonts w:eastAsia="Calibri"/>
          <w:szCs w:val="18"/>
          <w:lang w:eastAsia="en-US"/>
        </w:rPr>
        <w:footnoteReference w:id="9"/>
      </w:r>
      <w:r w:rsidRPr="006E374A">
        <w:rPr>
          <w:rFonts w:eastAsia="Calibri"/>
          <w:szCs w:val="18"/>
          <w:lang w:eastAsia="en-US"/>
        </w:rPr>
        <w:t xml:space="preserve"> Het is </w:t>
      </w:r>
      <w:r>
        <w:rPr>
          <w:rFonts w:eastAsia="Calibri"/>
          <w:szCs w:val="18"/>
          <w:lang w:eastAsia="en-US"/>
        </w:rPr>
        <w:t xml:space="preserve">nu </w:t>
      </w:r>
      <w:r w:rsidRPr="006E374A">
        <w:rPr>
          <w:rFonts w:eastAsia="Calibri"/>
          <w:szCs w:val="18"/>
          <w:lang w:eastAsia="en-US"/>
        </w:rPr>
        <w:t xml:space="preserve">aan de initiatiefnemer om </w:t>
      </w:r>
      <w:r>
        <w:rPr>
          <w:rFonts w:eastAsia="Calibri"/>
          <w:szCs w:val="18"/>
          <w:lang w:eastAsia="en-US"/>
        </w:rPr>
        <w:t xml:space="preserve">eventueel </w:t>
      </w:r>
      <w:r w:rsidRPr="006E374A">
        <w:rPr>
          <w:rFonts w:eastAsia="Calibri"/>
          <w:szCs w:val="18"/>
          <w:lang w:eastAsia="en-US"/>
        </w:rPr>
        <w:t xml:space="preserve">vervolgstappen te </w:t>
      </w:r>
      <w:r>
        <w:rPr>
          <w:rFonts w:eastAsia="Calibri"/>
          <w:szCs w:val="18"/>
          <w:lang w:eastAsia="en-US"/>
        </w:rPr>
        <w:t>nemen.</w:t>
      </w:r>
    </w:p>
    <w:p w:rsidRPr="003268AD" w:rsidR="00E81DB2" w:rsidP="00E81DB2" w:rsidRDefault="00E81DB2" w14:paraId="297A07FB" w14:textId="77777777">
      <w:pPr>
        <w:spacing w:after="160" w:line="259" w:lineRule="auto"/>
        <w:rPr>
          <w:rFonts w:eastAsia="Calibri"/>
          <w:b/>
          <w:bCs/>
          <w:szCs w:val="18"/>
          <w:lang w:eastAsia="en-US"/>
        </w:rPr>
      </w:pPr>
      <w:r w:rsidRPr="003268AD">
        <w:rPr>
          <w:rFonts w:eastAsia="Calibri"/>
          <w:b/>
          <w:bCs/>
          <w:szCs w:val="18"/>
          <w:lang w:eastAsia="en-US"/>
        </w:rPr>
        <w:t>Vraag 13</w:t>
      </w:r>
    </w:p>
    <w:p w:rsidR="000C39C7" w:rsidP="00E81DB2" w:rsidRDefault="000C39C7" w14:paraId="3218BF6F" w14:textId="0710C59F">
      <w:pPr>
        <w:spacing w:after="160" w:line="259" w:lineRule="auto"/>
        <w:rPr>
          <w:rFonts w:eastAsia="Calibri"/>
          <w:szCs w:val="18"/>
          <w:lang w:eastAsia="en-US"/>
        </w:rPr>
      </w:pPr>
      <w:r w:rsidRPr="00CD02A6">
        <w:rPr>
          <w:rFonts w:eastAsia="Calibri"/>
          <w:szCs w:val="18"/>
          <w:lang w:eastAsia="en-US"/>
        </w:rPr>
        <w:t>Welke concrete maatregelen neemt u om de rechten van transpersonen en vrouwen beter te beschermen tegen organisaties die deze rechten onder druk zetten en kunt u concreet aangeven wat u heeft geleerd van de situatie in de VS, waarbij deze organisaties de maatschappelijke dialoog en het politiek discours verregaand beïnvloeden?</w:t>
      </w:r>
      <w:r>
        <w:rPr>
          <w:rFonts w:eastAsia="Calibri"/>
          <w:szCs w:val="18"/>
          <w:lang w:eastAsia="en-US"/>
        </w:rPr>
        <w:t xml:space="preserve"> </w:t>
      </w:r>
    </w:p>
    <w:p w:rsidRPr="003268AD" w:rsidR="00E81DB2" w:rsidP="00E81DB2" w:rsidRDefault="00E81DB2" w14:paraId="6CF48BC4" w14:textId="4F671E2F">
      <w:pPr>
        <w:spacing w:after="160" w:line="259" w:lineRule="auto"/>
        <w:rPr>
          <w:rFonts w:eastAsia="Calibri"/>
          <w:b/>
          <w:bCs/>
          <w:szCs w:val="18"/>
          <w:lang w:eastAsia="en-US"/>
        </w:rPr>
      </w:pPr>
      <w:r w:rsidRPr="003268AD">
        <w:rPr>
          <w:rFonts w:eastAsia="Calibri"/>
          <w:b/>
          <w:bCs/>
          <w:szCs w:val="18"/>
          <w:lang w:eastAsia="en-US"/>
        </w:rPr>
        <w:t>Antwoord 13</w:t>
      </w:r>
    </w:p>
    <w:p w:rsidR="000C39C7" w:rsidP="000C39C7" w:rsidRDefault="000C39C7" w14:paraId="7A74D33F" w14:textId="2265F6BB">
      <w:pPr>
        <w:spacing w:after="160" w:line="259" w:lineRule="auto"/>
        <w:rPr>
          <w:rFonts w:eastAsia="Calibri"/>
          <w:szCs w:val="18"/>
          <w:lang w:eastAsia="en-US"/>
        </w:rPr>
      </w:pPr>
      <w:r>
        <w:rPr>
          <w:rFonts w:eastAsia="Calibri"/>
          <w:szCs w:val="18"/>
          <w:lang w:eastAsia="en-US"/>
        </w:rPr>
        <w:t>Rechten voor vrouwen en transpersonen zijn fundamentele mensenrechten. Het kabinet staat pal voor deze rechten. Organisaties en individuen hebben de vrijheid om binnen de kaders van de wet hun mening te uiten. Wel vind ik het van belang dat er wordt opgetreden tegen intimidatie en desinformatie</w:t>
      </w:r>
      <w:r w:rsidR="00F10DBB">
        <w:rPr>
          <w:rFonts w:eastAsia="Calibri"/>
          <w:szCs w:val="18"/>
          <w:lang w:eastAsia="en-US"/>
        </w:rPr>
        <w:t>. D</w:t>
      </w:r>
      <w:r>
        <w:rPr>
          <w:rFonts w:eastAsia="Calibri"/>
          <w:szCs w:val="18"/>
          <w:lang w:eastAsia="en-US"/>
        </w:rPr>
        <w:t>aarom ondersteun ik organisaties om weerbaarder te worden.</w:t>
      </w:r>
      <w:r w:rsidRPr="00CB7E92">
        <w:t xml:space="preserve"> </w:t>
      </w:r>
      <w:r>
        <w:rPr>
          <w:rFonts w:eastAsia="Calibri"/>
          <w:szCs w:val="18"/>
          <w:lang w:eastAsia="en-US"/>
        </w:rPr>
        <w:t>Zo</w:t>
      </w:r>
      <w:r w:rsidRPr="00CB7E92">
        <w:rPr>
          <w:rFonts w:eastAsia="Calibri"/>
          <w:szCs w:val="18"/>
          <w:lang w:eastAsia="en-US"/>
        </w:rPr>
        <w:t xml:space="preserve"> </w:t>
      </w:r>
      <w:r>
        <w:rPr>
          <w:rFonts w:eastAsia="Calibri"/>
          <w:szCs w:val="18"/>
          <w:lang w:eastAsia="en-US"/>
        </w:rPr>
        <w:t xml:space="preserve">leren leerlingen in het onderwijs goed om te gaan met bronnen en informatie en </w:t>
      </w:r>
      <w:r w:rsidRPr="00CB7E92">
        <w:rPr>
          <w:rFonts w:eastAsia="Calibri"/>
          <w:szCs w:val="18"/>
          <w:lang w:eastAsia="en-US"/>
        </w:rPr>
        <w:t>neemt het kabinet</w:t>
      </w:r>
      <w:r>
        <w:rPr>
          <w:rFonts w:eastAsia="Calibri"/>
          <w:szCs w:val="18"/>
          <w:lang w:eastAsia="en-US"/>
        </w:rPr>
        <w:t xml:space="preserve"> maatregelen</w:t>
      </w:r>
      <w:r w:rsidRPr="00CB7E92">
        <w:rPr>
          <w:rFonts w:eastAsia="Calibri"/>
          <w:szCs w:val="18"/>
          <w:lang w:eastAsia="en-US"/>
        </w:rPr>
        <w:t xml:space="preserve"> </w:t>
      </w:r>
      <w:r>
        <w:rPr>
          <w:rFonts w:eastAsia="Calibri"/>
          <w:szCs w:val="18"/>
          <w:lang w:eastAsia="en-US"/>
        </w:rPr>
        <w:t xml:space="preserve">onder coördinatie van het ministerie van BZK </w:t>
      </w:r>
      <w:r w:rsidRPr="00CB7E92">
        <w:rPr>
          <w:rFonts w:eastAsia="Calibri"/>
          <w:szCs w:val="18"/>
          <w:lang w:eastAsia="en-US"/>
        </w:rPr>
        <w:t xml:space="preserve">binnen de </w:t>
      </w:r>
      <w:proofErr w:type="spellStart"/>
      <w:r w:rsidRPr="00CB7E92">
        <w:rPr>
          <w:rFonts w:eastAsia="Calibri"/>
          <w:i/>
          <w:iCs/>
          <w:szCs w:val="18"/>
          <w:lang w:eastAsia="en-US"/>
        </w:rPr>
        <w:t>Rijksbrede</w:t>
      </w:r>
      <w:proofErr w:type="spellEnd"/>
      <w:r w:rsidRPr="00CB7E92">
        <w:rPr>
          <w:rFonts w:eastAsia="Calibri"/>
          <w:i/>
          <w:iCs/>
          <w:szCs w:val="18"/>
          <w:lang w:eastAsia="en-US"/>
        </w:rPr>
        <w:t xml:space="preserve"> strategie effectieve aanpak desinformatie</w:t>
      </w:r>
      <w:r w:rsidRPr="00CB7E92">
        <w:rPr>
          <w:rFonts w:eastAsia="Calibri"/>
          <w:szCs w:val="18"/>
          <w:lang w:eastAsia="en-US"/>
        </w:rPr>
        <w:t xml:space="preserve">. </w:t>
      </w:r>
    </w:p>
    <w:p w:rsidRPr="001F4D87" w:rsidR="00D82797" w:rsidP="000C39C7" w:rsidRDefault="00D82797" w14:paraId="00913BB0" w14:textId="186A5E27">
      <w:pPr>
        <w:spacing w:after="160" w:line="259" w:lineRule="auto"/>
        <w:rPr>
          <w:rFonts w:eastAsia="Calibri"/>
          <w:szCs w:val="18"/>
          <w:lang w:eastAsia="en-US"/>
        </w:rPr>
      </w:pPr>
      <w:r w:rsidRPr="00956B63">
        <w:rPr>
          <w:szCs w:val="18"/>
          <w:lang w:eastAsia="en-US"/>
        </w:rPr>
        <w:t xml:space="preserve">Ook internationaal staat het kabinet voor deze rechten. Samen met MBZ en in samenwerking met gelijkgestemde landen voer ik een proactieve inzet, onder andere in EU- en VN verband, om de rechten van vrouwen en </w:t>
      </w:r>
      <w:proofErr w:type="spellStart"/>
      <w:r w:rsidRPr="00956B63">
        <w:rPr>
          <w:szCs w:val="18"/>
          <w:lang w:eastAsia="en-US"/>
        </w:rPr>
        <w:t>lhbtiq+</w:t>
      </w:r>
      <w:proofErr w:type="spellEnd"/>
      <w:r w:rsidRPr="00956B63">
        <w:rPr>
          <w:szCs w:val="18"/>
          <w:lang w:eastAsia="en-US"/>
        </w:rPr>
        <w:t xml:space="preserve"> personen te beschermen. Zo verdedigen we internationale afspraken op relevante thema’s, ondersteunen we mensenrechtenverdedigers en Europese </w:t>
      </w:r>
      <w:proofErr w:type="spellStart"/>
      <w:r w:rsidRPr="00956B63">
        <w:rPr>
          <w:szCs w:val="18"/>
          <w:lang w:eastAsia="en-US"/>
        </w:rPr>
        <w:t>lhbtiq+</w:t>
      </w:r>
      <w:proofErr w:type="spellEnd"/>
      <w:r w:rsidRPr="00956B63">
        <w:rPr>
          <w:szCs w:val="18"/>
          <w:lang w:eastAsia="en-US"/>
        </w:rPr>
        <w:t xml:space="preserve"> koepelorganisaties en steunen we de Europese Commissie in haar rol als hoedster van de Europese verdragen. Dit vraagt om internationale samenwerking en dialoog en daar zet ik mij voor in. Zo was ik op 10 en 11 maart aanwezig bij de 69</w:t>
      </w:r>
      <w:r w:rsidRPr="00956B63">
        <w:rPr>
          <w:szCs w:val="18"/>
          <w:vertAlign w:val="superscript"/>
          <w:lang w:eastAsia="en-US"/>
        </w:rPr>
        <w:t>e</w:t>
      </w:r>
      <w:r w:rsidRPr="00956B63">
        <w:rPr>
          <w:szCs w:val="18"/>
          <w:lang w:eastAsia="en-US"/>
        </w:rPr>
        <w:t xml:space="preserve"> zitting van de </w:t>
      </w:r>
      <w:proofErr w:type="spellStart"/>
      <w:r w:rsidRPr="00956B63">
        <w:rPr>
          <w:szCs w:val="18"/>
          <w:lang w:eastAsia="en-US"/>
        </w:rPr>
        <w:t>Commission</w:t>
      </w:r>
      <w:proofErr w:type="spellEnd"/>
      <w:r w:rsidRPr="00956B63">
        <w:rPr>
          <w:szCs w:val="18"/>
          <w:lang w:eastAsia="en-US"/>
        </w:rPr>
        <w:t xml:space="preserve"> of </w:t>
      </w:r>
      <w:proofErr w:type="spellStart"/>
      <w:r w:rsidRPr="00956B63">
        <w:rPr>
          <w:szCs w:val="18"/>
          <w:lang w:eastAsia="en-US"/>
        </w:rPr>
        <w:t>the</w:t>
      </w:r>
      <w:proofErr w:type="spellEnd"/>
      <w:r w:rsidRPr="00956B63">
        <w:rPr>
          <w:szCs w:val="18"/>
          <w:lang w:eastAsia="en-US"/>
        </w:rPr>
        <w:t xml:space="preserve"> Status of </w:t>
      </w:r>
      <w:proofErr w:type="spellStart"/>
      <w:r w:rsidRPr="00956B63">
        <w:rPr>
          <w:szCs w:val="18"/>
          <w:lang w:eastAsia="en-US"/>
        </w:rPr>
        <w:t>Women</w:t>
      </w:r>
      <w:proofErr w:type="spellEnd"/>
      <w:r w:rsidRPr="00956B63">
        <w:rPr>
          <w:szCs w:val="18"/>
          <w:lang w:eastAsia="en-US"/>
        </w:rPr>
        <w:t xml:space="preserve"> bij de Verenigde Naties in New York. Daar sprak ik met collega-bewindspersonen over mogelijkheden voor verdere samenwerking op het gebied van vrouwenrechten en gender- en </w:t>
      </w:r>
      <w:proofErr w:type="spellStart"/>
      <w:r w:rsidRPr="00956B63">
        <w:rPr>
          <w:szCs w:val="18"/>
          <w:lang w:eastAsia="en-US"/>
        </w:rPr>
        <w:t>lhbtiq+</w:t>
      </w:r>
      <w:proofErr w:type="spellEnd"/>
      <w:r w:rsidRPr="00956B63">
        <w:rPr>
          <w:szCs w:val="18"/>
          <w:lang w:eastAsia="en-US"/>
        </w:rPr>
        <w:t xml:space="preserve"> gelijkheid. Op 16 april neem ik deel aan de Informele EU-Raad voor Gelijkheid, waarbij ik ook specifiek met EU-collega’s deze thema’s zal bespreken.</w:t>
      </w:r>
    </w:p>
    <w:p w:rsidRPr="003268AD" w:rsidR="00E81DB2" w:rsidP="000C39C7" w:rsidRDefault="00E81DB2" w14:paraId="6A4D199A" w14:textId="05DEF3D9">
      <w:pPr>
        <w:spacing w:after="160" w:line="259" w:lineRule="auto"/>
        <w:rPr>
          <w:rFonts w:eastAsia="Calibri"/>
          <w:b/>
          <w:bCs/>
          <w:szCs w:val="18"/>
          <w:lang w:eastAsia="en-US"/>
        </w:rPr>
      </w:pPr>
      <w:r w:rsidRPr="003268AD">
        <w:rPr>
          <w:rFonts w:eastAsia="Calibri"/>
          <w:b/>
          <w:bCs/>
          <w:szCs w:val="18"/>
          <w:lang w:eastAsia="en-US"/>
        </w:rPr>
        <w:t>Vraag 14</w:t>
      </w:r>
    </w:p>
    <w:p w:rsidR="000C39C7" w:rsidP="00E81DB2" w:rsidRDefault="000C39C7" w14:paraId="6ED9147D" w14:textId="77777777">
      <w:pPr>
        <w:spacing w:after="160" w:line="259" w:lineRule="auto"/>
        <w:rPr>
          <w:rFonts w:eastAsia="Calibri"/>
          <w:color w:val="FF0000"/>
          <w:szCs w:val="18"/>
          <w:lang w:eastAsia="en-US"/>
        </w:rPr>
      </w:pPr>
      <w:r w:rsidRPr="00CD02A6">
        <w:rPr>
          <w:rFonts w:eastAsia="Calibri"/>
          <w:szCs w:val="18"/>
          <w:lang w:eastAsia="en-US"/>
        </w:rPr>
        <w:t xml:space="preserve">Bent u het ermee eens dat Regenboogsteden en -provincies een essentiële rol spelen in de bevordering van het </w:t>
      </w:r>
      <w:proofErr w:type="spellStart"/>
      <w:r w:rsidRPr="00CD02A6">
        <w:rPr>
          <w:rFonts w:eastAsia="Calibri"/>
          <w:szCs w:val="18"/>
          <w:lang w:eastAsia="en-US"/>
        </w:rPr>
        <w:t>lhbtqia</w:t>
      </w:r>
      <w:proofErr w:type="spellEnd"/>
      <w:r w:rsidRPr="00CD02A6">
        <w:rPr>
          <w:rFonts w:eastAsia="Calibri"/>
          <w:szCs w:val="18"/>
          <w:lang w:eastAsia="en-US"/>
        </w:rPr>
        <w:t>+ emancipatie en dat u er alles aan doet om ervoor te zorgen dat de financiële middelen hiervoor niet sneuvelen bij bezuinigingen?</w:t>
      </w:r>
      <w:r w:rsidRPr="00721E22">
        <w:rPr>
          <w:rFonts w:eastAsia="Calibri"/>
          <w:color w:val="FF0000"/>
          <w:szCs w:val="18"/>
          <w:lang w:eastAsia="en-US"/>
        </w:rPr>
        <w:t xml:space="preserve"> </w:t>
      </w:r>
    </w:p>
    <w:p w:rsidRPr="003268AD" w:rsidR="00E81DB2" w:rsidP="00E81DB2" w:rsidRDefault="00E81DB2" w14:paraId="473EB24E" w14:textId="1FCF18F0">
      <w:pPr>
        <w:spacing w:after="160" w:line="259" w:lineRule="auto"/>
        <w:rPr>
          <w:rFonts w:eastAsia="Calibri"/>
          <w:b/>
          <w:bCs/>
          <w:szCs w:val="18"/>
          <w:lang w:eastAsia="en-US"/>
        </w:rPr>
      </w:pPr>
      <w:r w:rsidRPr="003268AD">
        <w:rPr>
          <w:rFonts w:eastAsia="Calibri"/>
          <w:b/>
          <w:bCs/>
          <w:szCs w:val="18"/>
          <w:lang w:eastAsia="en-US"/>
        </w:rPr>
        <w:lastRenderedPageBreak/>
        <w:t>Antwoord 14</w:t>
      </w:r>
    </w:p>
    <w:p w:rsidR="000C39C7" w:rsidP="000C39C7" w:rsidRDefault="000C39C7" w14:paraId="18F40250" w14:textId="2FFB80DD">
      <w:pPr>
        <w:spacing w:after="160" w:line="259" w:lineRule="auto"/>
        <w:rPr>
          <w:rFonts w:eastAsia="Calibri"/>
          <w:szCs w:val="18"/>
          <w:lang w:eastAsia="en-US"/>
        </w:rPr>
      </w:pPr>
      <w:r>
        <w:rPr>
          <w:rFonts w:eastAsia="Calibri"/>
          <w:szCs w:val="18"/>
          <w:lang w:eastAsia="en-US"/>
        </w:rPr>
        <w:t xml:space="preserve">Ja, Regenboogsteden en -provincies leveren een belangrijke bijdrage aan de veiligheid en emancipatie van </w:t>
      </w:r>
      <w:proofErr w:type="spellStart"/>
      <w:r>
        <w:rPr>
          <w:rFonts w:eastAsia="Calibri"/>
          <w:szCs w:val="18"/>
          <w:lang w:eastAsia="en-US"/>
        </w:rPr>
        <w:t>lhbtiq+</w:t>
      </w:r>
      <w:proofErr w:type="spellEnd"/>
      <w:r>
        <w:rPr>
          <w:rFonts w:eastAsia="Calibri"/>
          <w:szCs w:val="18"/>
          <w:lang w:eastAsia="en-US"/>
        </w:rPr>
        <w:t xml:space="preserve"> personen.</w:t>
      </w:r>
      <w:r w:rsidRPr="006B7669">
        <w:rPr>
          <w:rFonts w:eastAsia="Calibri"/>
          <w:szCs w:val="18"/>
          <w:lang w:eastAsia="en-US"/>
        </w:rPr>
        <w:t xml:space="preserve"> Het huidige programma met 56 Regenboogsteden en met de Regenboogprovincies loopt van 2023 tot en met 2026. Om de opbrengsten van het huidige programma in beeld te brengen, start ik nog dit jaar met een evaluatie naar de opbrengsten van deze samenwerking. </w:t>
      </w:r>
    </w:p>
    <w:p w:rsidRPr="003268AD" w:rsidR="00E81DB2" w:rsidP="000C39C7" w:rsidRDefault="00E81DB2" w14:paraId="43B95FFF" w14:textId="1859BC21">
      <w:pPr>
        <w:spacing w:after="160" w:line="259" w:lineRule="auto"/>
        <w:rPr>
          <w:rFonts w:eastAsia="Calibri"/>
          <w:b/>
          <w:bCs/>
          <w:szCs w:val="18"/>
          <w:lang w:eastAsia="en-US"/>
        </w:rPr>
      </w:pPr>
      <w:r w:rsidRPr="003268AD">
        <w:rPr>
          <w:rFonts w:eastAsia="Calibri"/>
          <w:b/>
          <w:bCs/>
          <w:szCs w:val="18"/>
          <w:lang w:eastAsia="en-US"/>
        </w:rPr>
        <w:t>Vraag 15</w:t>
      </w:r>
    </w:p>
    <w:p w:rsidR="000C39C7" w:rsidP="00E81DB2" w:rsidRDefault="000C39C7" w14:paraId="64097720" w14:textId="77777777">
      <w:pPr>
        <w:spacing w:after="160" w:line="259" w:lineRule="auto"/>
        <w:rPr>
          <w:rFonts w:eastAsia="Calibri"/>
          <w:szCs w:val="18"/>
          <w:lang w:eastAsia="en-US"/>
        </w:rPr>
      </w:pPr>
      <w:r w:rsidRPr="00CD02A6">
        <w:rPr>
          <w:rFonts w:eastAsia="Calibri"/>
          <w:szCs w:val="18"/>
          <w:lang w:eastAsia="en-US"/>
        </w:rPr>
        <w:t>Klopt het dat de minister van Justitie en Veiligheid niet van plan is de evaluatie van de pilot voor discriminatierechercheurs met de Kamer te delen en is het kabinet bereid de bevindingen alsnog met de Kamer te delen, zodat de Kamer geïnformeerd en weloverwogen kan beslissen over de uitbreiding van het aantal discriminatierechercheurs?</w:t>
      </w:r>
      <w:r>
        <w:rPr>
          <w:rFonts w:eastAsia="Calibri"/>
          <w:szCs w:val="18"/>
          <w:lang w:eastAsia="en-US"/>
        </w:rPr>
        <w:t xml:space="preserve"> </w:t>
      </w:r>
    </w:p>
    <w:p w:rsidRPr="003268AD" w:rsidR="00E81DB2" w:rsidP="00E81DB2" w:rsidRDefault="00E81DB2" w14:paraId="00A0CBE7" w14:textId="265D7620">
      <w:pPr>
        <w:spacing w:after="160" w:line="259" w:lineRule="auto"/>
        <w:rPr>
          <w:rFonts w:eastAsia="Calibri"/>
          <w:b/>
          <w:bCs/>
          <w:szCs w:val="18"/>
          <w:lang w:eastAsia="en-US"/>
        </w:rPr>
      </w:pPr>
      <w:r w:rsidRPr="003268AD">
        <w:rPr>
          <w:rFonts w:eastAsia="Calibri"/>
          <w:b/>
          <w:bCs/>
          <w:szCs w:val="18"/>
          <w:lang w:eastAsia="en-US"/>
        </w:rPr>
        <w:t>Antwoord 15</w:t>
      </w:r>
    </w:p>
    <w:p w:rsidR="000C39C7" w:rsidP="000C39C7" w:rsidRDefault="000C39C7" w14:paraId="5A2BEC14" w14:textId="77777777">
      <w:pPr>
        <w:spacing w:after="160" w:line="259" w:lineRule="auto"/>
        <w:rPr>
          <w:rFonts w:eastAsia="Calibri"/>
          <w:szCs w:val="18"/>
          <w:lang w:eastAsia="en-US"/>
        </w:rPr>
      </w:pPr>
      <w:r>
        <w:rPr>
          <w:rFonts w:eastAsia="Calibri"/>
          <w:szCs w:val="18"/>
          <w:lang w:eastAsia="en-US"/>
        </w:rPr>
        <w:t xml:space="preserve">Het kabinet zal deze evaluatie met uw Kamer delen. De minister van Justitie en Veiligheid zal dit meenemen in de brief </w:t>
      </w:r>
      <w:r w:rsidRPr="00935A0D">
        <w:rPr>
          <w:rFonts w:eastAsia="Calibri"/>
          <w:i/>
          <w:iCs/>
          <w:szCs w:val="18"/>
          <w:lang w:eastAsia="en-US"/>
        </w:rPr>
        <w:t>Halfjaarbericht politie 2025</w:t>
      </w:r>
      <w:r>
        <w:rPr>
          <w:rFonts w:eastAsia="Calibri"/>
          <w:szCs w:val="18"/>
          <w:lang w:eastAsia="en-US"/>
        </w:rPr>
        <w:t xml:space="preserve">, die is voorzien voor juni 2025.  </w:t>
      </w:r>
      <w:r w:rsidRPr="00CD02A6">
        <w:rPr>
          <w:rFonts w:eastAsia="Calibri"/>
          <w:szCs w:val="18"/>
          <w:lang w:eastAsia="en-US"/>
        </w:rPr>
        <w:br/>
      </w:r>
    </w:p>
    <w:p w:rsidR="003268AD" w:rsidP="000C39C7" w:rsidRDefault="003268AD" w14:paraId="582FB35B" w14:textId="77777777">
      <w:pPr>
        <w:spacing w:after="160" w:line="259" w:lineRule="auto"/>
        <w:rPr>
          <w:rFonts w:eastAsia="Calibri"/>
          <w:szCs w:val="18"/>
          <w:lang w:eastAsia="en-US"/>
        </w:rPr>
      </w:pPr>
    </w:p>
    <w:p w:rsidRPr="00CD02A6" w:rsidR="003268AD" w:rsidP="000C39C7" w:rsidRDefault="003268AD" w14:paraId="7E088634" w14:textId="77777777">
      <w:pPr>
        <w:spacing w:after="160" w:line="259" w:lineRule="auto"/>
        <w:rPr>
          <w:rFonts w:eastAsia="Calibri"/>
          <w:szCs w:val="18"/>
          <w:lang w:eastAsia="en-US"/>
        </w:rPr>
      </w:pPr>
    </w:p>
    <w:p w:rsidRPr="003268AD" w:rsidR="000C39C7" w:rsidP="000C39C7" w:rsidRDefault="000C39C7" w14:paraId="620C92DB" w14:textId="77777777">
      <w:pPr>
        <w:spacing w:after="160" w:line="259" w:lineRule="auto"/>
        <w:rPr>
          <w:rFonts w:eastAsia="Calibri"/>
          <w:sz w:val="14"/>
          <w:szCs w:val="14"/>
          <w:lang w:eastAsia="en-US"/>
        </w:rPr>
      </w:pPr>
      <w:r w:rsidRPr="003268AD">
        <w:rPr>
          <w:rFonts w:eastAsia="Calibri"/>
          <w:sz w:val="14"/>
          <w:szCs w:val="14"/>
          <w:lang w:eastAsia="en-US"/>
        </w:rPr>
        <w:t>1) Kamerstuk 36 600 VIII, nr. 38 </w:t>
      </w:r>
      <w:r w:rsidRPr="003268AD">
        <w:rPr>
          <w:rFonts w:eastAsia="Calibri"/>
          <w:sz w:val="14"/>
          <w:szCs w:val="14"/>
          <w:lang w:eastAsia="en-US"/>
        </w:rPr>
        <w:br/>
      </w:r>
    </w:p>
    <w:p w:rsidRPr="003268AD" w:rsidR="000C39C7" w:rsidP="000C39C7" w:rsidRDefault="000C39C7" w14:paraId="176AC25D" w14:textId="77777777">
      <w:pPr>
        <w:spacing w:after="160" w:line="259" w:lineRule="auto"/>
        <w:rPr>
          <w:rFonts w:eastAsia="Calibri"/>
          <w:sz w:val="14"/>
          <w:szCs w:val="14"/>
          <w:lang w:eastAsia="en-US"/>
        </w:rPr>
      </w:pPr>
      <w:r w:rsidRPr="003268AD">
        <w:rPr>
          <w:rFonts w:eastAsia="Calibri"/>
          <w:sz w:val="14"/>
          <w:szCs w:val="14"/>
          <w:lang w:eastAsia="en-US"/>
        </w:rPr>
        <w:t>2) Kamerstuk 33 836, nr. 99</w:t>
      </w:r>
      <w:r w:rsidRPr="003268AD">
        <w:rPr>
          <w:rFonts w:eastAsia="Calibri"/>
          <w:sz w:val="14"/>
          <w:szCs w:val="14"/>
          <w:lang w:eastAsia="en-US"/>
        </w:rPr>
        <w:br/>
      </w:r>
    </w:p>
    <w:p w:rsidRPr="003268AD" w:rsidR="000C39C7" w:rsidP="000C39C7" w:rsidRDefault="000C39C7" w14:paraId="75AF255A" w14:textId="77777777">
      <w:pPr>
        <w:spacing w:after="160" w:line="259" w:lineRule="auto"/>
        <w:rPr>
          <w:rFonts w:eastAsia="Calibri"/>
          <w:sz w:val="14"/>
          <w:szCs w:val="14"/>
          <w:lang w:eastAsia="en-US"/>
        </w:rPr>
      </w:pPr>
      <w:r w:rsidRPr="003268AD">
        <w:rPr>
          <w:rFonts w:eastAsia="Calibri"/>
          <w:sz w:val="14"/>
          <w:szCs w:val="14"/>
          <w:lang w:eastAsia="en-US"/>
        </w:rPr>
        <w:t>3) NPO Radio 1, 12 december 2024, 'LHBTI-asielzoekers steeds vaker in onveilige situaties in noodopvangen' (https://www.nporadio1.nl/nieuws/binnenland/7727fd27-e1f7-45b6-b2eb-b681f3075600/lhbti-asielzoekers-steeds-vaker-in-onveilige-situaties-in-noodopvangen)</w:t>
      </w:r>
      <w:r w:rsidRPr="003268AD">
        <w:rPr>
          <w:rFonts w:eastAsia="Calibri"/>
          <w:sz w:val="14"/>
          <w:szCs w:val="14"/>
          <w:lang w:eastAsia="en-US"/>
        </w:rPr>
        <w:br/>
      </w:r>
    </w:p>
    <w:p w:rsidRPr="003268AD" w:rsidR="000C39C7" w:rsidP="000C39C7" w:rsidRDefault="000C39C7" w14:paraId="5B38D70B" w14:textId="77777777">
      <w:pPr>
        <w:spacing w:after="160" w:line="259" w:lineRule="auto"/>
        <w:rPr>
          <w:rFonts w:eastAsia="Calibri"/>
          <w:sz w:val="14"/>
          <w:szCs w:val="14"/>
          <w:lang w:eastAsia="en-US"/>
        </w:rPr>
      </w:pPr>
      <w:r w:rsidRPr="003268AD">
        <w:rPr>
          <w:rFonts w:eastAsia="Calibri"/>
          <w:sz w:val="14"/>
          <w:szCs w:val="14"/>
          <w:lang w:eastAsia="en-US"/>
        </w:rPr>
        <w:t xml:space="preserve">4) </w:t>
      </w:r>
      <w:proofErr w:type="spellStart"/>
      <w:r w:rsidRPr="003268AD">
        <w:rPr>
          <w:rFonts w:eastAsia="Calibri"/>
          <w:sz w:val="14"/>
          <w:szCs w:val="14"/>
          <w:lang w:eastAsia="en-US"/>
        </w:rPr>
        <w:t>Sociaal-Economische</w:t>
      </w:r>
      <w:proofErr w:type="spellEnd"/>
      <w:r w:rsidRPr="003268AD">
        <w:rPr>
          <w:rFonts w:eastAsia="Calibri"/>
          <w:sz w:val="14"/>
          <w:szCs w:val="14"/>
          <w:lang w:eastAsia="en-US"/>
        </w:rPr>
        <w:t xml:space="preserve"> Raad, december 2023, 'Balans in maatschappelijk verlof. Naar een nieuw verlofkader: stroomlijnen en vereenvoudigen' (www.ser.nl/-/media/ser/downloads/adviezen/2023/balans-maatschappelijk-verlof.pdf)</w:t>
      </w:r>
    </w:p>
    <w:p w:rsidR="00930C09" w:rsidP="009E4507" w:rsidRDefault="00930C09" w14:paraId="2F594D9B" w14:textId="2E9EA9D2">
      <w:pPr>
        <w:pStyle w:val="pagebreak"/>
        <w:pageBreakBefore w:val="0"/>
      </w:pPr>
    </w:p>
    <w:p w:rsidR="00820DDA" w:rsidP="00820DDA" w:rsidRDefault="00820DDA" w14:paraId="1002F2A0" w14:textId="77777777">
      <w:pPr>
        <w:pStyle w:val="standaard-tekst"/>
      </w:pPr>
    </w:p>
    <w:p w:rsidRPr="00820DDA" w:rsidR="00820DDA" w:rsidP="00820DDA" w:rsidRDefault="00820DDA" w14:paraId="2562A36C" w14:textId="77777777">
      <w:pPr>
        <w:pStyle w:val="standaard-teks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3A76" w14:textId="77777777" w:rsidR="001856ED" w:rsidRDefault="001856ED">
      <w:r>
        <w:separator/>
      </w:r>
    </w:p>
    <w:p w14:paraId="159D8B93" w14:textId="77777777" w:rsidR="001856ED" w:rsidRDefault="001856ED"/>
  </w:endnote>
  <w:endnote w:type="continuationSeparator" w:id="0">
    <w:p w14:paraId="1C461813" w14:textId="77777777" w:rsidR="001856ED" w:rsidRDefault="001856ED">
      <w:r>
        <w:continuationSeparator/>
      </w:r>
    </w:p>
    <w:p w14:paraId="4816602D" w14:textId="77777777" w:rsidR="001856ED" w:rsidRDefault="0018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E0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57FCD" w14:paraId="67904464" w14:textId="77777777" w:rsidTr="004C7E1D">
      <w:trPr>
        <w:trHeight w:hRule="exact" w:val="357"/>
      </w:trPr>
      <w:tc>
        <w:tcPr>
          <w:tcW w:w="7603" w:type="dxa"/>
          <w:shd w:val="clear" w:color="auto" w:fill="auto"/>
        </w:tcPr>
        <w:p w14:paraId="00B1CDC1" w14:textId="77777777" w:rsidR="002F71BB" w:rsidRPr="004C7E1D" w:rsidRDefault="002F71BB" w:rsidP="004C7E1D">
          <w:pPr>
            <w:spacing w:line="180" w:lineRule="exact"/>
            <w:rPr>
              <w:sz w:val="13"/>
              <w:szCs w:val="13"/>
            </w:rPr>
          </w:pPr>
        </w:p>
      </w:tc>
      <w:tc>
        <w:tcPr>
          <w:tcW w:w="2172" w:type="dxa"/>
          <w:shd w:val="clear" w:color="auto" w:fill="auto"/>
        </w:tcPr>
        <w:p w14:paraId="402F099B" w14:textId="4A39C8B5" w:rsidR="002F71BB" w:rsidRPr="004C7E1D" w:rsidRDefault="00A0406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94BBA">
            <w:rPr>
              <w:szCs w:val="13"/>
            </w:rPr>
            <w:t>7</w:t>
          </w:r>
          <w:r w:rsidRPr="004C7E1D">
            <w:rPr>
              <w:szCs w:val="13"/>
            </w:rPr>
            <w:fldChar w:fldCharType="end"/>
          </w:r>
        </w:p>
      </w:tc>
    </w:tr>
  </w:tbl>
  <w:p w14:paraId="249CA7C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57FCD" w14:paraId="0FC69A56" w14:textId="77777777" w:rsidTr="004C7E1D">
      <w:trPr>
        <w:trHeight w:hRule="exact" w:val="357"/>
      </w:trPr>
      <w:tc>
        <w:tcPr>
          <w:tcW w:w="7709" w:type="dxa"/>
          <w:shd w:val="clear" w:color="auto" w:fill="auto"/>
        </w:tcPr>
        <w:p w14:paraId="3CD56C24" w14:textId="77777777" w:rsidR="00D17084" w:rsidRPr="004C7E1D" w:rsidRDefault="00D17084" w:rsidP="004C7E1D">
          <w:pPr>
            <w:spacing w:line="180" w:lineRule="exact"/>
            <w:rPr>
              <w:sz w:val="13"/>
              <w:szCs w:val="13"/>
            </w:rPr>
          </w:pPr>
        </w:p>
      </w:tc>
      <w:tc>
        <w:tcPr>
          <w:tcW w:w="2060" w:type="dxa"/>
          <w:shd w:val="clear" w:color="auto" w:fill="auto"/>
        </w:tcPr>
        <w:p w14:paraId="62A2849E" w14:textId="71872A4A" w:rsidR="00D17084" w:rsidRPr="004C7E1D" w:rsidRDefault="00A0406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94BBA">
            <w:rPr>
              <w:szCs w:val="13"/>
            </w:rPr>
            <w:t>7</w:t>
          </w:r>
          <w:r w:rsidRPr="004C7E1D">
            <w:rPr>
              <w:szCs w:val="13"/>
            </w:rPr>
            <w:fldChar w:fldCharType="end"/>
          </w:r>
        </w:p>
      </w:tc>
    </w:tr>
  </w:tbl>
  <w:p w14:paraId="511B8F2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E4F3" w14:textId="77777777" w:rsidR="001856ED" w:rsidRDefault="001856ED">
      <w:r>
        <w:separator/>
      </w:r>
    </w:p>
    <w:p w14:paraId="3307FD25" w14:textId="77777777" w:rsidR="001856ED" w:rsidRDefault="001856ED"/>
  </w:footnote>
  <w:footnote w:type="continuationSeparator" w:id="0">
    <w:p w14:paraId="625AB9CA" w14:textId="77777777" w:rsidR="001856ED" w:rsidRDefault="001856ED">
      <w:r>
        <w:continuationSeparator/>
      </w:r>
    </w:p>
    <w:p w14:paraId="4D965B31" w14:textId="77777777" w:rsidR="001856ED" w:rsidRDefault="001856ED"/>
  </w:footnote>
  <w:footnote w:id="1">
    <w:p w14:paraId="0CA0FC7B" w14:textId="4BAD1776" w:rsidR="000C39C7" w:rsidRDefault="000C39C7">
      <w:pPr>
        <w:pStyle w:val="Voetnoottekst"/>
      </w:pPr>
      <w:r>
        <w:rPr>
          <w:rStyle w:val="Voetnootmarkering"/>
        </w:rPr>
        <w:footnoteRef/>
      </w:r>
      <w:r>
        <w:t xml:space="preserve"> </w:t>
      </w:r>
      <w:r w:rsidR="00DB78B6" w:rsidRPr="00DB78B6">
        <w:t>https://www.movisie.nl/publicatie/lhbtiqa-monitor-2024</w:t>
      </w:r>
    </w:p>
  </w:footnote>
  <w:footnote w:id="2">
    <w:p w14:paraId="17E5BB8D" w14:textId="77777777" w:rsidR="000C39C7" w:rsidRDefault="000C39C7" w:rsidP="000C39C7">
      <w:pPr>
        <w:pStyle w:val="Voetnoottekst"/>
      </w:pPr>
      <w:r>
        <w:rPr>
          <w:rStyle w:val="Voetnootmarkering"/>
        </w:rPr>
        <w:footnoteRef/>
      </w:r>
      <w:r>
        <w:t xml:space="preserve"> </w:t>
      </w:r>
      <w:r w:rsidRPr="00146147">
        <w:rPr>
          <w:sz w:val="16"/>
          <w:szCs w:val="16"/>
        </w:rPr>
        <w:t>Kamerstuk II, 2023-2024, 30950, nr. 354</w:t>
      </w:r>
      <w:r>
        <w:t xml:space="preserve"> </w:t>
      </w:r>
    </w:p>
  </w:footnote>
  <w:footnote w:id="3">
    <w:p w14:paraId="6358D707" w14:textId="77777777" w:rsidR="000C39C7" w:rsidRPr="00745AA5" w:rsidRDefault="000C39C7" w:rsidP="000C39C7">
      <w:pPr>
        <w:pStyle w:val="Voetnoottekst"/>
        <w:rPr>
          <w:sz w:val="16"/>
          <w:szCs w:val="16"/>
        </w:rPr>
      </w:pPr>
      <w:r>
        <w:rPr>
          <w:rStyle w:val="Voetnootmarkering"/>
        </w:rPr>
        <w:footnoteRef/>
      </w:r>
      <w:r>
        <w:t xml:space="preserve"> </w:t>
      </w:r>
      <w:hyperlink r:id="rId1" w:history="1">
        <w:r w:rsidRPr="00745AA5">
          <w:rPr>
            <w:rStyle w:val="Hyperlink"/>
            <w:sz w:val="16"/>
            <w:szCs w:val="16"/>
          </w:rPr>
          <w:t>https://www.cbs.nl/nl-nl/longread/rapportages/2024/ervaren-discriminatie-in-nederland</w:t>
        </w:r>
      </w:hyperlink>
      <w:r>
        <w:t xml:space="preserve"> </w:t>
      </w:r>
    </w:p>
  </w:footnote>
  <w:footnote w:id="4">
    <w:p w14:paraId="04C7491D" w14:textId="77777777" w:rsidR="006E2E9D" w:rsidRPr="002E5006" w:rsidRDefault="006E2E9D" w:rsidP="006E2E9D">
      <w:pPr>
        <w:pStyle w:val="Voetnoottekst"/>
        <w:rPr>
          <w:sz w:val="16"/>
          <w:szCs w:val="16"/>
        </w:rPr>
      </w:pPr>
      <w:r w:rsidRPr="002E5006">
        <w:rPr>
          <w:rStyle w:val="Voetnootmarkering"/>
          <w:sz w:val="16"/>
          <w:szCs w:val="16"/>
        </w:rPr>
        <w:footnoteRef/>
      </w:r>
      <w:r w:rsidRPr="002E5006">
        <w:rPr>
          <w:sz w:val="16"/>
          <w:szCs w:val="16"/>
        </w:rPr>
        <w:t xml:space="preserve"> Kamerstuk II, 2024-2025, 30420</w:t>
      </w:r>
      <w:r>
        <w:rPr>
          <w:sz w:val="16"/>
          <w:szCs w:val="16"/>
        </w:rPr>
        <w:t>,</w:t>
      </w:r>
      <w:r w:rsidRPr="002E5006">
        <w:rPr>
          <w:sz w:val="16"/>
          <w:szCs w:val="16"/>
        </w:rPr>
        <w:t xml:space="preserve"> nr. 414 </w:t>
      </w:r>
    </w:p>
  </w:footnote>
  <w:footnote w:id="5">
    <w:p w14:paraId="1486D4EC" w14:textId="3D7B3091" w:rsidR="009E41CB" w:rsidRPr="009E41CB" w:rsidRDefault="009E41CB">
      <w:pPr>
        <w:pStyle w:val="Voetnoottekst"/>
        <w:rPr>
          <w:sz w:val="16"/>
          <w:szCs w:val="16"/>
        </w:rPr>
      </w:pPr>
      <w:r w:rsidRPr="009E41CB">
        <w:rPr>
          <w:rStyle w:val="Voetnootmarkering"/>
          <w:sz w:val="16"/>
          <w:szCs w:val="24"/>
        </w:rPr>
        <w:footnoteRef/>
      </w:r>
      <w:r w:rsidRPr="009E41CB">
        <w:rPr>
          <w:sz w:val="11"/>
          <w:szCs w:val="18"/>
        </w:rPr>
        <w:t xml:space="preserve"> </w:t>
      </w:r>
      <w:r w:rsidRPr="009E41CB">
        <w:rPr>
          <w:sz w:val="16"/>
          <w:szCs w:val="16"/>
        </w:rPr>
        <w:t>Kamerstuk II, 2024-2025, 30420-414</w:t>
      </w:r>
    </w:p>
  </w:footnote>
  <w:footnote w:id="6">
    <w:p w14:paraId="03851336" w14:textId="77777777" w:rsidR="000C39C7" w:rsidRPr="002E5006" w:rsidRDefault="000C39C7" w:rsidP="000C39C7">
      <w:pPr>
        <w:pStyle w:val="Voetnoottekst"/>
        <w:rPr>
          <w:sz w:val="16"/>
          <w:szCs w:val="16"/>
        </w:rPr>
      </w:pPr>
      <w:r w:rsidRPr="002E5006">
        <w:rPr>
          <w:rStyle w:val="Voetnootmarkering"/>
          <w:sz w:val="16"/>
          <w:szCs w:val="16"/>
        </w:rPr>
        <w:footnoteRef/>
      </w:r>
      <w:r w:rsidRPr="002E5006">
        <w:rPr>
          <w:sz w:val="16"/>
          <w:szCs w:val="16"/>
        </w:rPr>
        <w:t xml:space="preserve"> Kamerstuk II, 2024-2025, 44254</w:t>
      </w:r>
    </w:p>
  </w:footnote>
  <w:footnote w:id="7">
    <w:p w14:paraId="0CBF949C" w14:textId="77777777" w:rsidR="00E81DB2" w:rsidRDefault="00E81DB2" w:rsidP="00E81DB2">
      <w:pPr>
        <w:pStyle w:val="Voetnoottekst"/>
      </w:pPr>
      <w:r w:rsidRPr="002E5006">
        <w:rPr>
          <w:rStyle w:val="Voetnootmarkering"/>
          <w:sz w:val="16"/>
          <w:szCs w:val="16"/>
        </w:rPr>
        <w:footnoteRef/>
      </w:r>
      <w:r w:rsidRPr="002E5006">
        <w:rPr>
          <w:sz w:val="16"/>
          <w:szCs w:val="16"/>
        </w:rPr>
        <w:t xml:space="preserve"> Kamerstuk II, 2024-2025, 33836 nr. 104</w:t>
      </w:r>
    </w:p>
  </w:footnote>
  <w:footnote w:id="8">
    <w:p w14:paraId="38822609" w14:textId="77777777" w:rsidR="000C39C7" w:rsidRPr="002E5006" w:rsidRDefault="000C39C7" w:rsidP="000C39C7">
      <w:pPr>
        <w:pStyle w:val="Voetnoottekst"/>
        <w:rPr>
          <w:sz w:val="16"/>
          <w:szCs w:val="16"/>
        </w:rPr>
      </w:pPr>
      <w:r w:rsidRPr="002E5006">
        <w:rPr>
          <w:rStyle w:val="Voetnootmarkering"/>
          <w:sz w:val="16"/>
          <w:szCs w:val="16"/>
        </w:rPr>
        <w:footnoteRef/>
      </w:r>
      <w:r w:rsidRPr="002E5006">
        <w:rPr>
          <w:sz w:val="16"/>
          <w:szCs w:val="16"/>
        </w:rPr>
        <w:t xml:space="preserve"> </w:t>
      </w:r>
      <w:hyperlink r:id="rId2" w:history="1">
        <w:r w:rsidRPr="002E5006">
          <w:rPr>
            <w:rStyle w:val="Hyperlink"/>
            <w:sz w:val="16"/>
            <w:szCs w:val="16"/>
          </w:rPr>
          <w:t>https://www.ser.nl/nl/Publicaties/balans-maatschappelijk-verlof</w:t>
        </w:r>
      </w:hyperlink>
      <w:r w:rsidRPr="002E5006">
        <w:rPr>
          <w:sz w:val="16"/>
          <w:szCs w:val="16"/>
        </w:rPr>
        <w:t xml:space="preserve"> </w:t>
      </w:r>
    </w:p>
  </w:footnote>
  <w:footnote w:id="9">
    <w:p w14:paraId="73FA0394" w14:textId="77777777" w:rsidR="000C39C7" w:rsidRDefault="000C39C7" w:rsidP="000C39C7">
      <w:pPr>
        <w:pStyle w:val="Voetnoottekst"/>
      </w:pPr>
      <w:r w:rsidRPr="002E5006">
        <w:rPr>
          <w:rStyle w:val="Voetnootmarkering"/>
          <w:sz w:val="16"/>
          <w:szCs w:val="16"/>
        </w:rPr>
        <w:footnoteRef/>
      </w:r>
      <w:r w:rsidRPr="002E5006">
        <w:rPr>
          <w:sz w:val="16"/>
          <w:szCs w:val="16"/>
        </w:rPr>
        <w:t xml:space="preserve"> Kamerstuk II, 2023-2024, 35825-19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57FCD" w14:paraId="16961B12" w14:textId="77777777" w:rsidTr="006D2D53">
      <w:trPr>
        <w:trHeight w:hRule="exact" w:val="400"/>
      </w:trPr>
      <w:tc>
        <w:tcPr>
          <w:tcW w:w="7518" w:type="dxa"/>
          <w:shd w:val="clear" w:color="auto" w:fill="auto"/>
        </w:tcPr>
        <w:p w14:paraId="4169E57F" w14:textId="77777777" w:rsidR="00527BD4" w:rsidRPr="00275984" w:rsidRDefault="00527BD4" w:rsidP="00BF4427">
          <w:pPr>
            <w:pStyle w:val="Huisstijl-Rubricering"/>
          </w:pPr>
        </w:p>
      </w:tc>
    </w:tr>
  </w:tbl>
  <w:p w14:paraId="1799448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57FCD" w14:paraId="462EC062" w14:textId="77777777" w:rsidTr="003B528D">
      <w:tc>
        <w:tcPr>
          <w:tcW w:w="2160" w:type="dxa"/>
          <w:shd w:val="clear" w:color="auto" w:fill="auto"/>
        </w:tcPr>
        <w:p w14:paraId="6DE6B15A" w14:textId="77777777" w:rsidR="002F71BB" w:rsidRPr="000407BB" w:rsidRDefault="00A04061" w:rsidP="005D283A">
          <w:pPr>
            <w:pStyle w:val="Colofonkop"/>
            <w:framePr w:hSpace="0" w:wrap="auto" w:vAnchor="margin" w:hAnchor="text" w:xAlign="left" w:yAlign="inline"/>
          </w:pPr>
          <w:r>
            <w:t>Onze referentie</w:t>
          </w:r>
        </w:p>
      </w:tc>
    </w:tr>
    <w:tr w:rsidR="00857FCD" w14:paraId="674B5858" w14:textId="77777777" w:rsidTr="002F71BB">
      <w:trPr>
        <w:trHeight w:val="259"/>
      </w:trPr>
      <w:tc>
        <w:tcPr>
          <w:tcW w:w="2160" w:type="dxa"/>
          <w:shd w:val="clear" w:color="auto" w:fill="auto"/>
        </w:tcPr>
        <w:p w14:paraId="0A973EA8" w14:textId="32CDEE9F" w:rsidR="00E35CF4" w:rsidRPr="005D283A" w:rsidRDefault="003268AD" w:rsidP="0049501A">
          <w:pPr>
            <w:spacing w:line="180" w:lineRule="exact"/>
            <w:rPr>
              <w:sz w:val="13"/>
              <w:szCs w:val="13"/>
            </w:rPr>
          </w:pPr>
          <w:r>
            <w:rPr>
              <w:sz w:val="13"/>
              <w:szCs w:val="13"/>
            </w:rPr>
            <w:t>51</w:t>
          </w:r>
          <w:r w:rsidR="003E1144">
            <w:rPr>
              <w:sz w:val="13"/>
              <w:szCs w:val="13"/>
            </w:rPr>
            <w:t>535355</w:t>
          </w:r>
        </w:p>
      </w:tc>
    </w:tr>
  </w:tbl>
  <w:p w14:paraId="5089135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57FCD" w14:paraId="41C2AEDC" w14:textId="77777777" w:rsidTr="001377D4">
      <w:trPr>
        <w:trHeight w:val="2636"/>
      </w:trPr>
      <w:tc>
        <w:tcPr>
          <w:tcW w:w="737" w:type="dxa"/>
          <w:shd w:val="clear" w:color="auto" w:fill="auto"/>
        </w:tcPr>
        <w:p w14:paraId="3A792A7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55E4688" w14:textId="77777777" w:rsidR="00704845" w:rsidRDefault="00A04061" w:rsidP="0047126E">
          <w:pPr>
            <w:framePr w:w="3873" w:h="2625" w:hRule="exact" w:wrap="around" w:vAnchor="page" w:hAnchor="page" w:x="6323" w:y="1"/>
          </w:pPr>
          <w:r>
            <w:rPr>
              <w:noProof/>
              <w:lang w:val="en-US" w:eastAsia="en-US"/>
            </w:rPr>
            <w:drawing>
              <wp:inline distT="0" distB="0" distL="0" distR="0" wp14:anchorId="59D198A1" wp14:editId="58D94EC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C4B78F" w14:textId="77777777" w:rsidR="00483ECA" w:rsidRDefault="00483ECA" w:rsidP="00D037A9"/>
      </w:tc>
    </w:tr>
  </w:tbl>
  <w:p w14:paraId="64BAF37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57FCD" w14:paraId="5E5B839C" w14:textId="77777777" w:rsidTr="0008539E">
      <w:trPr>
        <w:trHeight w:hRule="exact" w:val="572"/>
      </w:trPr>
      <w:tc>
        <w:tcPr>
          <w:tcW w:w="7520" w:type="dxa"/>
          <w:shd w:val="clear" w:color="auto" w:fill="auto"/>
        </w:tcPr>
        <w:p w14:paraId="731A988E" w14:textId="77777777" w:rsidR="00527BD4" w:rsidRPr="00963440" w:rsidRDefault="00A04061" w:rsidP="00210BA3">
          <w:pPr>
            <w:pStyle w:val="Huisstijl-Adres"/>
            <w:spacing w:after="0"/>
          </w:pPr>
          <w:r w:rsidRPr="009E3B07">
            <w:t>&gt;Retouradres </w:t>
          </w:r>
          <w:r>
            <w:t>Postbus 16375 2500 BJ Den Haag</w:t>
          </w:r>
          <w:r w:rsidRPr="009E3B07">
            <w:t xml:space="preserve"> </w:t>
          </w:r>
        </w:p>
      </w:tc>
    </w:tr>
    <w:tr w:rsidR="00857FCD" w14:paraId="3AC6DCA4" w14:textId="77777777" w:rsidTr="00E776C6">
      <w:trPr>
        <w:cantSplit/>
        <w:trHeight w:hRule="exact" w:val="238"/>
      </w:trPr>
      <w:tc>
        <w:tcPr>
          <w:tcW w:w="7520" w:type="dxa"/>
          <w:shd w:val="clear" w:color="auto" w:fill="auto"/>
        </w:tcPr>
        <w:p w14:paraId="77D4D39B" w14:textId="77777777" w:rsidR="00093ABC" w:rsidRPr="00963440" w:rsidRDefault="00093ABC" w:rsidP="00963440"/>
      </w:tc>
    </w:tr>
    <w:tr w:rsidR="00857FCD" w14:paraId="205B3094" w14:textId="77777777" w:rsidTr="00E776C6">
      <w:trPr>
        <w:cantSplit/>
        <w:trHeight w:hRule="exact" w:val="1520"/>
      </w:trPr>
      <w:tc>
        <w:tcPr>
          <w:tcW w:w="7520" w:type="dxa"/>
          <w:shd w:val="clear" w:color="auto" w:fill="auto"/>
        </w:tcPr>
        <w:p w14:paraId="7A0B58D1" w14:textId="77777777" w:rsidR="00A604D3" w:rsidRPr="00963440" w:rsidRDefault="00A604D3" w:rsidP="00963440"/>
      </w:tc>
    </w:tr>
    <w:tr w:rsidR="00857FCD" w14:paraId="3315D0CF" w14:textId="77777777" w:rsidTr="00E776C6">
      <w:trPr>
        <w:trHeight w:hRule="exact" w:val="1077"/>
      </w:trPr>
      <w:tc>
        <w:tcPr>
          <w:tcW w:w="7520" w:type="dxa"/>
          <w:shd w:val="clear" w:color="auto" w:fill="auto"/>
        </w:tcPr>
        <w:p w14:paraId="656371E8" w14:textId="77777777" w:rsidR="00892BA5" w:rsidRPr="00035E67" w:rsidRDefault="00892BA5" w:rsidP="00892BA5">
          <w:pPr>
            <w:tabs>
              <w:tab w:val="left" w:pos="740"/>
            </w:tabs>
            <w:autoSpaceDE w:val="0"/>
            <w:autoSpaceDN w:val="0"/>
            <w:adjustRightInd w:val="0"/>
            <w:rPr>
              <w:rFonts w:cs="Verdana"/>
              <w:szCs w:val="18"/>
            </w:rPr>
          </w:pPr>
        </w:p>
      </w:tc>
    </w:tr>
  </w:tbl>
  <w:p w14:paraId="66F874E1" w14:textId="77777777" w:rsidR="006F273B" w:rsidRDefault="006F273B" w:rsidP="00BC4AE3">
    <w:pPr>
      <w:pStyle w:val="Koptekst"/>
    </w:pPr>
  </w:p>
  <w:p w14:paraId="64A8DA37" w14:textId="77777777" w:rsidR="00153BD0" w:rsidRDefault="00153BD0" w:rsidP="00BC4AE3">
    <w:pPr>
      <w:pStyle w:val="Koptekst"/>
    </w:pPr>
  </w:p>
  <w:p w14:paraId="3CC86133" w14:textId="77777777" w:rsidR="0044605E" w:rsidRDefault="0044605E" w:rsidP="00BC4AE3">
    <w:pPr>
      <w:pStyle w:val="Koptekst"/>
    </w:pPr>
  </w:p>
  <w:p w14:paraId="6E45A69C" w14:textId="77777777" w:rsidR="0044605E" w:rsidRDefault="0044605E" w:rsidP="00BC4AE3">
    <w:pPr>
      <w:pStyle w:val="Koptekst"/>
    </w:pPr>
  </w:p>
  <w:p w14:paraId="01159AA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FE79D2"/>
    <w:multiLevelType w:val="hybridMultilevel"/>
    <w:tmpl w:val="D644A8C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83E28AA">
      <w:start w:val="1"/>
      <w:numFmt w:val="bullet"/>
      <w:pStyle w:val="Lijstopsomteken"/>
      <w:lvlText w:val="•"/>
      <w:lvlJc w:val="left"/>
      <w:pPr>
        <w:tabs>
          <w:tab w:val="num" w:pos="227"/>
        </w:tabs>
        <w:ind w:left="227" w:hanging="227"/>
      </w:pPr>
      <w:rPr>
        <w:rFonts w:ascii="Verdana" w:hAnsi="Verdana" w:hint="default"/>
        <w:sz w:val="18"/>
        <w:szCs w:val="18"/>
      </w:rPr>
    </w:lvl>
    <w:lvl w:ilvl="1" w:tplc="81F4DE5E" w:tentative="1">
      <w:start w:val="1"/>
      <w:numFmt w:val="bullet"/>
      <w:lvlText w:val="o"/>
      <w:lvlJc w:val="left"/>
      <w:pPr>
        <w:tabs>
          <w:tab w:val="num" w:pos="1440"/>
        </w:tabs>
        <w:ind w:left="1440" w:hanging="360"/>
      </w:pPr>
      <w:rPr>
        <w:rFonts w:ascii="Courier New" w:hAnsi="Courier New" w:cs="Courier New" w:hint="default"/>
      </w:rPr>
    </w:lvl>
    <w:lvl w:ilvl="2" w:tplc="4EA695DC" w:tentative="1">
      <w:start w:val="1"/>
      <w:numFmt w:val="bullet"/>
      <w:lvlText w:val=""/>
      <w:lvlJc w:val="left"/>
      <w:pPr>
        <w:tabs>
          <w:tab w:val="num" w:pos="2160"/>
        </w:tabs>
        <w:ind w:left="2160" w:hanging="360"/>
      </w:pPr>
      <w:rPr>
        <w:rFonts w:ascii="Wingdings" w:hAnsi="Wingdings" w:hint="default"/>
      </w:rPr>
    </w:lvl>
    <w:lvl w:ilvl="3" w:tplc="B55AF4A6" w:tentative="1">
      <w:start w:val="1"/>
      <w:numFmt w:val="bullet"/>
      <w:lvlText w:val=""/>
      <w:lvlJc w:val="left"/>
      <w:pPr>
        <w:tabs>
          <w:tab w:val="num" w:pos="2880"/>
        </w:tabs>
        <w:ind w:left="2880" w:hanging="360"/>
      </w:pPr>
      <w:rPr>
        <w:rFonts w:ascii="Symbol" w:hAnsi="Symbol" w:hint="default"/>
      </w:rPr>
    </w:lvl>
    <w:lvl w:ilvl="4" w:tplc="40DA6DD4" w:tentative="1">
      <w:start w:val="1"/>
      <w:numFmt w:val="bullet"/>
      <w:lvlText w:val="o"/>
      <w:lvlJc w:val="left"/>
      <w:pPr>
        <w:tabs>
          <w:tab w:val="num" w:pos="3600"/>
        </w:tabs>
        <w:ind w:left="3600" w:hanging="360"/>
      </w:pPr>
      <w:rPr>
        <w:rFonts w:ascii="Courier New" w:hAnsi="Courier New" w:cs="Courier New" w:hint="default"/>
      </w:rPr>
    </w:lvl>
    <w:lvl w:ilvl="5" w:tplc="E97AB0C4" w:tentative="1">
      <w:start w:val="1"/>
      <w:numFmt w:val="bullet"/>
      <w:lvlText w:val=""/>
      <w:lvlJc w:val="left"/>
      <w:pPr>
        <w:tabs>
          <w:tab w:val="num" w:pos="4320"/>
        </w:tabs>
        <w:ind w:left="4320" w:hanging="360"/>
      </w:pPr>
      <w:rPr>
        <w:rFonts w:ascii="Wingdings" w:hAnsi="Wingdings" w:hint="default"/>
      </w:rPr>
    </w:lvl>
    <w:lvl w:ilvl="6" w:tplc="C53C2250" w:tentative="1">
      <w:start w:val="1"/>
      <w:numFmt w:val="bullet"/>
      <w:lvlText w:val=""/>
      <w:lvlJc w:val="left"/>
      <w:pPr>
        <w:tabs>
          <w:tab w:val="num" w:pos="5040"/>
        </w:tabs>
        <w:ind w:left="5040" w:hanging="360"/>
      </w:pPr>
      <w:rPr>
        <w:rFonts w:ascii="Symbol" w:hAnsi="Symbol" w:hint="default"/>
      </w:rPr>
    </w:lvl>
    <w:lvl w:ilvl="7" w:tplc="D5688414" w:tentative="1">
      <w:start w:val="1"/>
      <w:numFmt w:val="bullet"/>
      <w:lvlText w:val="o"/>
      <w:lvlJc w:val="left"/>
      <w:pPr>
        <w:tabs>
          <w:tab w:val="num" w:pos="5760"/>
        </w:tabs>
        <w:ind w:left="5760" w:hanging="360"/>
      </w:pPr>
      <w:rPr>
        <w:rFonts w:ascii="Courier New" w:hAnsi="Courier New" w:cs="Courier New" w:hint="default"/>
      </w:rPr>
    </w:lvl>
    <w:lvl w:ilvl="8" w:tplc="92AA09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7B6B962">
      <w:start w:val="1"/>
      <w:numFmt w:val="bullet"/>
      <w:pStyle w:val="Lijstopsomteken2"/>
      <w:lvlText w:val="–"/>
      <w:lvlJc w:val="left"/>
      <w:pPr>
        <w:tabs>
          <w:tab w:val="num" w:pos="227"/>
        </w:tabs>
        <w:ind w:left="227" w:firstLine="0"/>
      </w:pPr>
      <w:rPr>
        <w:rFonts w:ascii="Verdana" w:hAnsi="Verdana" w:hint="default"/>
      </w:rPr>
    </w:lvl>
    <w:lvl w:ilvl="1" w:tplc="74AA2AEA" w:tentative="1">
      <w:start w:val="1"/>
      <w:numFmt w:val="bullet"/>
      <w:lvlText w:val="o"/>
      <w:lvlJc w:val="left"/>
      <w:pPr>
        <w:tabs>
          <w:tab w:val="num" w:pos="1440"/>
        </w:tabs>
        <w:ind w:left="1440" w:hanging="360"/>
      </w:pPr>
      <w:rPr>
        <w:rFonts w:ascii="Courier New" w:hAnsi="Courier New" w:cs="Courier New" w:hint="default"/>
      </w:rPr>
    </w:lvl>
    <w:lvl w:ilvl="2" w:tplc="AB20608A" w:tentative="1">
      <w:start w:val="1"/>
      <w:numFmt w:val="bullet"/>
      <w:lvlText w:val=""/>
      <w:lvlJc w:val="left"/>
      <w:pPr>
        <w:tabs>
          <w:tab w:val="num" w:pos="2160"/>
        </w:tabs>
        <w:ind w:left="2160" w:hanging="360"/>
      </w:pPr>
      <w:rPr>
        <w:rFonts w:ascii="Wingdings" w:hAnsi="Wingdings" w:hint="default"/>
      </w:rPr>
    </w:lvl>
    <w:lvl w:ilvl="3" w:tplc="EFDC5D36" w:tentative="1">
      <w:start w:val="1"/>
      <w:numFmt w:val="bullet"/>
      <w:lvlText w:val=""/>
      <w:lvlJc w:val="left"/>
      <w:pPr>
        <w:tabs>
          <w:tab w:val="num" w:pos="2880"/>
        </w:tabs>
        <w:ind w:left="2880" w:hanging="360"/>
      </w:pPr>
      <w:rPr>
        <w:rFonts w:ascii="Symbol" w:hAnsi="Symbol" w:hint="default"/>
      </w:rPr>
    </w:lvl>
    <w:lvl w:ilvl="4" w:tplc="4CE441F4" w:tentative="1">
      <w:start w:val="1"/>
      <w:numFmt w:val="bullet"/>
      <w:lvlText w:val="o"/>
      <w:lvlJc w:val="left"/>
      <w:pPr>
        <w:tabs>
          <w:tab w:val="num" w:pos="3600"/>
        </w:tabs>
        <w:ind w:left="3600" w:hanging="360"/>
      </w:pPr>
      <w:rPr>
        <w:rFonts w:ascii="Courier New" w:hAnsi="Courier New" w:cs="Courier New" w:hint="default"/>
      </w:rPr>
    </w:lvl>
    <w:lvl w:ilvl="5" w:tplc="9DEE5D6A" w:tentative="1">
      <w:start w:val="1"/>
      <w:numFmt w:val="bullet"/>
      <w:lvlText w:val=""/>
      <w:lvlJc w:val="left"/>
      <w:pPr>
        <w:tabs>
          <w:tab w:val="num" w:pos="4320"/>
        </w:tabs>
        <w:ind w:left="4320" w:hanging="360"/>
      </w:pPr>
      <w:rPr>
        <w:rFonts w:ascii="Wingdings" w:hAnsi="Wingdings" w:hint="default"/>
      </w:rPr>
    </w:lvl>
    <w:lvl w:ilvl="6" w:tplc="44D87FE0" w:tentative="1">
      <w:start w:val="1"/>
      <w:numFmt w:val="bullet"/>
      <w:lvlText w:val=""/>
      <w:lvlJc w:val="left"/>
      <w:pPr>
        <w:tabs>
          <w:tab w:val="num" w:pos="5040"/>
        </w:tabs>
        <w:ind w:left="5040" w:hanging="360"/>
      </w:pPr>
      <w:rPr>
        <w:rFonts w:ascii="Symbol" w:hAnsi="Symbol" w:hint="default"/>
      </w:rPr>
    </w:lvl>
    <w:lvl w:ilvl="7" w:tplc="3934D45E" w:tentative="1">
      <w:start w:val="1"/>
      <w:numFmt w:val="bullet"/>
      <w:lvlText w:val="o"/>
      <w:lvlJc w:val="left"/>
      <w:pPr>
        <w:tabs>
          <w:tab w:val="num" w:pos="5760"/>
        </w:tabs>
        <w:ind w:left="5760" w:hanging="360"/>
      </w:pPr>
      <w:rPr>
        <w:rFonts w:ascii="Courier New" w:hAnsi="Courier New" w:cs="Courier New" w:hint="default"/>
      </w:rPr>
    </w:lvl>
    <w:lvl w:ilvl="8" w:tplc="A2B2F37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2496F"/>
    <w:multiLevelType w:val="hybridMultilevel"/>
    <w:tmpl w:val="BBC8838C"/>
    <w:lvl w:ilvl="0" w:tplc="F12809FC">
      <w:start w:val="1"/>
      <w:numFmt w:val="decimal"/>
      <w:lvlText w:val="%1."/>
      <w:lvlJc w:val="left"/>
      <w:pPr>
        <w:ind w:left="720" w:hanging="360"/>
      </w:pPr>
    </w:lvl>
    <w:lvl w:ilvl="1" w:tplc="735878A4">
      <w:start w:val="1"/>
      <w:numFmt w:val="lowerLetter"/>
      <w:lvlText w:val="%2."/>
      <w:lvlJc w:val="left"/>
      <w:pPr>
        <w:ind w:left="1440" w:hanging="360"/>
      </w:pPr>
    </w:lvl>
    <w:lvl w:ilvl="2" w:tplc="8DBE43B6">
      <w:start w:val="1"/>
      <w:numFmt w:val="lowerRoman"/>
      <w:lvlText w:val="%3."/>
      <w:lvlJc w:val="right"/>
      <w:pPr>
        <w:ind w:left="2160" w:hanging="180"/>
      </w:pPr>
    </w:lvl>
    <w:lvl w:ilvl="3" w:tplc="2E6E958C">
      <w:start w:val="1"/>
      <w:numFmt w:val="decimal"/>
      <w:lvlText w:val="%4."/>
      <w:lvlJc w:val="left"/>
      <w:pPr>
        <w:ind w:left="2880" w:hanging="360"/>
      </w:pPr>
    </w:lvl>
    <w:lvl w:ilvl="4" w:tplc="7F8CC48A">
      <w:start w:val="1"/>
      <w:numFmt w:val="lowerLetter"/>
      <w:lvlText w:val="%5."/>
      <w:lvlJc w:val="left"/>
      <w:pPr>
        <w:ind w:left="3600" w:hanging="360"/>
      </w:pPr>
    </w:lvl>
    <w:lvl w:ilvl="5" w:tplc="96A0254C">
      <w:start w:val="1"/>
      <w:numFmt w:val="lowerRoman"/>
      <w:lvlText w:val="%6."/>
      <w:lvlJc w:val="right"/>
      <w:pPr>
        <w:ind w:left="4320" w:hanging="180"/>
      </w:pPr>
    </w:lvl>
    <w:lvl w:ilvl="6" w:tplc="205A6E22">
      <w:start w:val="1"/>
      <w:numFmt w:val="decimal"/>
      <w:lvlText w:val="%7."/>
      <w:lvlJc w:val="left"/>
      <w:pPr>
        <w:ind w:left="5040" w:hanging="360"/>
      </w:pPr>
    </w:lvl>
    <w:lvl w:ilvl="7" w:tplc="A3A45436">
      <w:start w:val="1"/>
      <w:numFmt w:val="lowerLetter"/>
      <w:lvlText w:val="%8."/>
      <w:lvlJc w:val="left"/>
      <w:pPr>
        <w:ind w:left="5760" w:hanging="360"/>
      </w:pPr>
    </w:lvl>
    <w:lvl w:ilvl="8" w:tplc="2E4C8E1A">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1848387">
    <w:abstractNumId w:val="11"/>
  </w:num>
  <w:num w:numId="2" w16cid:durableId="712772596">
    <w:abstractNumId w:val="7"/>
  </w:num>
  <w:num w:numId="3" w16cid:durableId="1922181103">
    <w:abstractNumId w:val="6"/>
  </w:num>
  <w:num w:numId="4" w16cid:durableId="1223099651">
    <w:abstractNumId w:val="5"/>
  </w:num>
  <w:num w:numId="5" w16cid:durableId="654533713">
    <w:abstractNumId w:val="4"/>
  </w:num>
  <w:num w:numId="6" w16cid:durableId="424502773">
    <w:abstractNumId w:val="8"/>
  </w:num>
  <w:num w:numId="7" w16cid:durableId="1736390554">
    <w:abstractNumId w:val="3"/>
  </w:num>
  <w:num w:numId="8" w16cid:durableId="2076197401">
    <w:abstractNumId w:val="2"/>
  </w:num>
  <w:num w:numId="9" w16cid:durableId="774324131">
    <w:abstractNumId w:val="1"/>
  </w:num>
  <w:num w:numId="10" w16cid:durableId="348145256">
    <w:abstractNumId w:val="0"/>
  </w:num>
  <w:num w:numId="11" w16cid:durableId="1221281686">
    <w:abstractNumId w:val="10"/>
  </w:num>
  <w:num w:numId="12" w16cid:durableId="528223012">
    <w:abstractNumId w:val="12"/>
  </w:num>
  <w:num w:numId="13" w16cid:durableId="1640450393">
    <w:abstractNumId w:val="15"/>
  </w:num>
  <w:num w:numId="14" w16cid:durableId="2009165393">
    <w:abstractNumId w:val="13"/>
  </w:num>
  <w:num w:numId="15" w16cid:durableId="1405101726">
    <w:abstractNumId w:val="14"/>
  </w:num>
  <w:num w:numId="16" w16cid:durableId="97826976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2FE1"/>
    <w:rsid w:val="00065462"/>
    <w:rsid w:val="00071F28"/>
    <w:rsid w:val="00074079"/>
    <w:rsid w:val="000765B6"/>
    <w:rsid w:val="0008289C"/>
    <w:rsid w:val="00083A48"/>
    <w:rsid w:val="0008539E"/>
    <w:rsid w:val="00092799"/>
    <w:rsid w:val="00092A99"/>
    <w:rsid w:val="00092C5F"/>
    <w:rsid w:val="00093ABC"/>
    <w:rsid w:val="00096680"/>
    <w:rsid w:val="000A0F36"/>
    <w:rsid w:val="000A174A"/>
    <w:rsid w:val="000A3E0A"/>
    <w:rsid w:val="000A65AC"/>
    <w:rsid w:val="000B7281"/>
    <w:rsid w:val="000B7FAB"/>
    <w:rsid w:val="000C1BA1"/>
    <w:rsid w:val="000C39C7"/>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057B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6ED"/>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4D87"/>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68AD"/>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3348"/>
    <w:rsid w:val="003A7160"/>
    <w:rsid w:val="003B0155"/>
    <w:rsid w:val="003B09DB"/>
    <w:rsid w:val="003B4551"/>
    <w:rsid w:val="003B528D"/>
    <w:rsid w:val="003B7EE7"/>
    <w:rsid w:val="003C2CCB"/>
    <w:rsid w:val="003C4A1C"/>
    <w:rsid w:val="003C5BCB"/>
    <w:rsid w:val="003D18C2"/>
    <w:rsid w:val="003D39EC"/>
    <w:rsid w:val="003D40EA"/>
    <w:rsid w:val="003D6CC7"/>
    <w:rsid w:val="003E1144"/>
    <w:rsid w:val="003E3DD5"/>
    <w:rsid w:val="003F07C6"/>
    <w:rsid w:val="003F1F6B"/>
    <w:rsid w:val="003F3757"/>
    <w:rsid w:val="003F44B7"/>
    <w:rsid w:val="003F7DFE"/>
    <w:rsid w:val="004008E9"/>
    <w:rsid w:val="00403DFD"/>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2DDE"/>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4BBA"/>
    <w:rsid w:val="00595231"/>
    <w:rsid w:val="00595CBB"/>
    <w:rsid w:val="00596166"/>
    <w:rsid w:val="00597F64"/>
    <w:rsid w:val="005A1AF5"/>
    <w:rsid w:val="005A207F"/>
    <w:rsid w:val="005A2F35"/>
    <w:rsid w:val="005A7512"/>
    <w:rsid w:val="005B3441"/>
    <w:rsid w:val="005B463E"/>
    <w:rsid w:val="005B4642"/>
    <w:rsid w:val="005B4FAC"/>
    <w:rsid w:val="005B5D8B"/>
    <w:rsid w:val="005C34E1"/>
    <w:rsid w:val="005C3FE0"/>
    <w:rsid w:val="005C4C82"/>
    <w:rsid w:val="005C740C"/>
    <w:rsid w:val="005D283A"/>
    <w:rsid w:val="005D42B3"/>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2781B"/>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2E9D"/>
    <w:rsid w:val="006E3546"/>
    <w:rsid w:val="006E3FA9"/>
    <w:rsid w:val="006E7D82"/>
    <w:rsid w:val="006F038F"/>
    <w:rsid w:val="006F0F93"/>
    <w:rsid w:val="006F273B"/>
    <w:rsid w:val="006F31F2"/>
    <w:rsid w:val="00704845"/>
    <w:rsid w:val="00706AB3"/>
    <w:rsid w:val="007077E9"/>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D5D"/>
    <w:rsid w:val="0084255A"/>
    <w:rsid w:val="00842CD8"/>
    <w:rsid w:val="008431FA"/>
    <w:rsid w:val="008547BA"/>
    <w:rsid w:val="008553C7"/>
    <w:rsid w:val="00857FCD"/>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D5F"/>
    <w:rsid w:val="008D1583"/>
    <w:rsid w:val="008D67C0"/>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56B63"/>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1CB"/>
    <w:rsid w:val="009E4507"/>
    <w:rsid w:val="009F3259"/>
    <w:rsid w:val="009F541F"/>
    <w:rsid w:val="00A04061"/>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674C0"/>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6B8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0D78"/>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2797"/>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B78B6"/>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D05"/>
    <w:rsid w:val="00E35710"/>
    <w:rsid w:val="00E35CF4"/>
    <w:rsid w:val="00E3731D"/>
    <w:rsid w:val="00E37811"/>
    <w:rsid w:val="00E45978"/>
    <w:rsid w:val="00E468E4"/>
    <w:rsid w:val="00E51469"/>
    <w:rsid w:val="00E54114"/>
    <w:rsid w:val="00E62709"/>
    <w:rsid w:val="00E634E3"/>
    <w:rsid w:val="00E71108"/>
    <w:rsid w:val="00E717C4"/>
    <w:rsid w:val="00E71D4F"/>
    <w:rsid w:val="00E74D10"/>
    <w:rsid w:val="00E776C6"/>
    <w:rsid w:val="00E77F89"/>
    <w:rsid w:val="00E80E71"/>
    <w:rsid w:val="00E81589"/>
    <w:rsid w:val="00E81DB2"/>
    <w:rsid w:val="00E82C38"/>
    <w:rsid w:val="00E850D3"/>
    <w:rsid w:val="00E853D6"/>
    <w:rsid w:val="00E8544F"/>
    <w:rsid w:val="00E85E2E"/>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C549C"/>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0DBB"/>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64347"/>
  <w15:docId w15:val="{F0AF1085-7D47-4527-83E3-EC7EC1F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0C39C7"/>
    <w:pPr>
      <w:ind w:left="720"/>
      <w:contextualSpacing/>
    </w:pPr>
    <w:rPr>
      <w:kern w:val="2"/>
      <w14:ligatures w14:val="standardContextual"/>
    </w:rPr>
  </w:style>
  <w:style w:type="character" w:customStyle="1" w:styleId="VoetnoottekstChar">
    <w:name w:val="Voetnoottekst Char"/>
    <w:basedOn w:val="Standaardalinea-lettertype"/>
    <w:link w:val="Voetnoottekst"/>
    <w:uiPriority w:val="99"/>
    <w:semiHidden/>
    <w:rsid w:val="000C39C7"/>
    <w:rPr>
      <w:rFonts w:ascii="Verdana" w:hAnsi="Verdana"/>
      <w:sz w:val="13"/>
      <w:lang w:val="nl-NL" w:eastAsia="nl-NL"/>
    </w:rPr>
  </w:style>
  <w:style w:type="character" w:styleId="Voetnootmarkering">
    <w:name w:val="footnote reference"/>
    <w:basedOn w:val="Standaardalinea-lettertype"/>
    <w:uiPriority w:val="99"/>
    <w:unhideWhenUsed/>
    <w:rsid w:val="000C39C7"/>
    <w:rPr>
      <w:vertAlign w:val="superscript"/>
    </w:rPr>
  </w:style>
  <w:style w:type="paragraph" w:styleId="Revisie">
    <w:name w:val="Revision"/>
    <w:hidden/>
    <w:uiPriority w:val="99"/>
    <w:semiHidden/>
    <w:rsid w:val="00F10DBB"/>
    <w:rPr>
      <w:rFonts w:ascii="Verdana" w:hAnsi="Verdana"/>
      <w:sz w:val="18"/>
      <w:szCs w:val="24"/>
      <w:lang w:val="nl-NL" w:eastAsia="nl-NL"/>
    </w:rPr>
  </w:style>
  <w:style w:type="character" w:styleId="Verwijzingopmerking">
    <w:name w:val="annotation reference"/>
    <w:basedOn w:val="Standaardalinea-lettertype"/>
    <w:rsid w:val="00F10DBB"/>
    <w:rPr>
      <w:sz w:val="16"/>
      <w:szCs w:val="16"/>
    </w:rPr>
  </w:style>
  <w:style w:type="paragraph" w:styleId="Tekstopmerking">
    <w:name w:val="annotation text"/>
    <w:basedOn w:val="Standaard"/>
    <w:link w:val="TekstopmerkingChar"/>
    <w:rsid w:val="00F10DBB"/>
    <w:pPr>
      <w:spacing w:line="240" w:lineRule="auto"/>
    </w:pPr>
    <w:rPr>
      <w:sz w:val="20"/>
      <w:szCs w:val="20"/>
    </w:rPr>
  </w:style>
  <w:style w:type="character" w:customStyle="1" w:styleId="TekstopmerkingChar">
    <w:name w:val="Tekst opmerking Char"/>
    <w:basedOn w:val="Standaardalinea-lettertype"/>
    <w:link w:val="Tekstopmerking"/>
    <w:rsid w:val="00F10DBB"/>
    <w:rPr>
      <w:rFonts w:ascii="Verdana" w:hAnsi="Verdana"/>
      <w:lang w:val="nl-NL" w:eastAsia="nl-NL"/>
    </w:rPr>
  </w:style>
  <w:style w:type="paragraph" w:styleId="Onderwerpvanopmerking">
    <w:name w:val="annotation subject"/>
    <w:basedOn w:val="Tekstopmerking"/>
    <w:next w:val="Tekstopmerking"/>
    <w:link w:val="OnderwerpvanopmerkingChar"/>
    <w:rsid w:val="00F10DBB"/>
    <w:rPr>
      <w:b/>
      <w:bCs/>
    </w:rPr>
  </w:style>
  <w:style w:type="character" w:customStyle="1" w:styleId="OnderwerpvanopmerkingChar">
    <w:name w:val="Onderwerp van opmerking Char"/>
    <w:basedOn w:val="TekstopmerkingChar"/>
    <w:link w:val="Onderwerpvanopmerking"/>
    <w:rsid w:val="00F10DB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0382">
      <w:bodyDiv w:val="1"/>
      <w:marLeft w:val="0"/>
      <w:marRight w:val="0"/>
      <w:marTop w:val="0"/>
      <w:marBottom w:val="0"/>
      <w:divBdr>
        <w:top w:val="none" w:sz="0" w:space="0" w:color="auto"/>
        <w:left w:val="none" w:sz="0" w:space="0" w:color="auto"/>
        <w:bottom w:val="none" w:sz="0" w:space="0" w:color="auto"/>
        <w:right w:val="none" w:sz="0" w:space="0" w:color="auto"/>
      </w:divBdr>
      <w:divsChild>
        <w:div w:id="1906068682">
          <w:marLeft w:val="0"/>
          <w:marRight w:val="0"/>
          <w:marTop w:val="0"/>
          <w:marBottom w:val="0"/>
          <w:divBdr>
            <w:top w:val="none" w:sz="0" w:space="0" w:color="auto"/>
            <w:left w:val="none" w:sz="0" w:space="0" w:color="auto"/>
            <w:bottom w:val="none" w:sz="0" w:space="0" w:color="auto"/>
            <w:right w:val="none" w:sz="0" w:space="0" w:color="auto"/>
          </w:divBdr>
        </w:div>
        <w:div w:id="296108758">
          <w:marLeft w:val="0"/>
          <w:marRight w:val="0"/>
          <w:marTop w:val="0"/>
          <w:marBottom w:val="0"/>
          <w:divBdr>
            <w:top w:val="none" w:sz="0" w:space="0" w:color="auto"/>
            <w:left w:val="none" w:sz="0" w:space="0" w:color="auto"/>
            <w:bottom w:val="none" w:sz="0" w:space="0" w:color="auto"/>
            <w:right w:val="none" w:sz="0" w:space="0" w:color="auto"/>
          </w:divBdr>
        </w:div>
        <w:div w:id="355424923">
          <w:marLeft w:val="0"/>
          <w:marRight w:val="0"/>
          <w:marTop w:val="0"/>
          <w:marBottom w:val="0"/>
          <w:divBdr>
            <w:top w:val="none" w:sz="0" w:space="0" w:color="auto"/>
            <w:left w:val="none" w:sz="0" w:space="0" w:color="auto"/>
            <w:bottom w:val="none" w:sz="0" w:space="0" w:color="auto"/>
            <w:right w:val="none" w:sz="0" w:space="0" w:color="auto"/>
          </w:divBdr>
        </w:div>
        <w:div w:id="299312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ser.nl/nl/Publicaties/balans-maatschappelijk-verlof" TargetMode="External"/><Relationship Id="rId1" Type="http://schemas.openxmlformats.org/officeDocument/2006/relationships/hyperlink" Target="https://www.cbs.nl/nl-nl/longread/rapportages/2024/ervaren-discriminatie-in-nederl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2229</ap:Words>
  <ap:Characters>12828</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2025-03-26T11:48:00.0000000Z</lastPrinted>
  <dcterms:created xsi:type="dcterms:W3CDTF">2025-03-28T15:57:00.0000000Z</dcterms:created>
  <dcterms:modified xsi:type="dcterms:W3CDTF">2025-03-28T15:57:00.0000000Z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o230jan</vt:lpwstr>
  </property>
  <property fmtid="{D5CDD505-2E9C-101B-9397-08002B2CF9AE}" pid="3" name="Author">
    <vt:lpwstr>o230jan</vt:lpwstr>
  </property>
  <property fmtid="{D5CDD505-2E9C-101B-9397-08002B2CF9AE}" pid="4" name="cs_objectid">
    <vt:lpwstr>51535355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DE/2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o230jan</vt:lpwstr>
  </property>
</Properties>
</file>