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B71217" w14:paraId="2EC92DF8" w14:textId="40F84AB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C74453" w14:paraId="70127839" w14:textId="6A243903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28</w:t>
            </w:r>
            <w:r w:rsidR="00324D45">
              <w:t xml:space="preserve"> maart 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0AAC0D8C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C74453" w:rsidR="00C74453">
              <w:t>het bericht dat de Nationale Politie en het ministerie van SZW en VWS iftars organiseren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6E09C4" w:rsidP="00133AE9" w:rsidRDefault="00C74453" w14:paraId="1487E9D9" w14:textId="410F6393">
            <w:pPr>
              <w:pStyle w:val="referentiegegevens"/>
            </w:pPr>
            <w:r w:rsidRPr="00C74453">
              <w:t>6238258</w:t>
            </w:r>
          </w:p>
          <w:p w:rsidR="00C74453" w:rsidP="00133AE9" w:rsidRDefault="00C74453" w14:paraId="5F3649E4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324D45" w:rsidR="004B6482" w:rsidP="004B6482" w:rsidRDefault="00C74453" w14:paraId="6F08C6C1" w14:textId="67F5010C">
            <w:pPr>
              <w:pStyle w:val="referentiegegevens"/>
              <w:rPr>
                <w:sz w:val="18"/>
                <w:szCs w:val="24"/>
              </w:rPr>
            </w:pPr>
            <w:r w:rsidRPr="00C74453">
              <w:t>2025Z04179</w:t>
            </w:r>
          </w:p>
          <w:p w:rsidR="00A23AE6" w:rsidP="00180C36" w:rsidRDefault="00A23AE6" w14:paraId="59A56DD4" w14:textId="77777777">
            <w:pPr>
              <w:pStyle w:val="clausule"/>
              <w:rPr>
                <w:i w:val="0"/>
                <w:iCs/>
              </w:rPr>
            </w:pP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4E5D53DD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="00C74453">
        <w:rPr>
          <w:rFonts w:cs="Utopia"/>
          <w:color w:val="000000"/>
        </w:rPr>
        <w:t>Minister</w:t>
      </w:r>
      <w:r w:rsidR="00324D45">
        <w:rPr>
          <w:rFonts w:cs="Utopia"/>
          <w:color w:val="000000"/>
        </w:rPr>
        <w:t xml:space="preserve"> </w:t>
      </w:r>
      <w:r w:rsidRPr="00C74453" w:rsidR="00C74453">
        <w:rPr>
          <w:rFonts w:cs="Utopia"/>
          <w:color w:val="000000"/>
        </w:rPr>
        <w:t>van Binnenlandse Zaken en Koninkrijksrelaties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C74453">
        <w:rPr>
          <w:rFonts w:cs="Utopia"/>
          <w:color w:val="000000"/>
        </w:rPr>
        <w:t xml:space="preserve">de leden </w:t>
      </w:r>
      <w:r w:rsidRPr="00C74453" w:rsidR="00C74453">
        <w:rPr>
          <w:rFonts w:cs="Utopia"/>
          <w:color w:val="000000"/>
        </w:rPr>
        <w:t>Diederik van Dijk en Flach (beiden SGP)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C74453">
        <w:rPr>
          <w:rFonts w:cs="Utopia"/>
          <w:color w:val="000000"/>
        </w:rPr>
        <w:t xml:space="preserve">minister </w:t>
      </w:r>
      <w:r w:rsidR="00324D45">
        <w:rPr>
          <w:rFonts w:cs="Utopia"/>
          <w:color w:val="000000"/>
        </w:rPr>
        <w:t>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Pr="00324D45" w:rsidR="00324D45">
        <w:rPr>
          <w:rFonts w:cs="Utopia"/>
          <w:color w:val="000000"/>
        </w:rPr>
        <w:t>het</w:t>
      </w:r>
      <w:r w:rsidR="00C74453">
        <w:rPr>
          <w:rFonts w:cs="Utopia"/>
          <w:color w:val="000000"/>
        </w:rPr>
        <w:t xml:space="preserve"> </w:t>
      </w:r>
      <w:r w:rsidRPr="00C74453" w:rsidR="00C74453">
        <w:rPr>
          <w:rFonts w:cs="Utopia"/>
          <w:color w:val="000000"/>
        </w:rPr>
        <w:t>bericht dat de Nationale Politie en het ministerie van SZW en VWS iftars organiseren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C74453">
        <w:t>7</w:t>
      </w:r>
      <w:r w:rsidRPr="00324D45" w:rsidR="00324D45">
        <w:t xml:space="preserve"> maart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03F49A1B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C74453">
        <w:t xml:space="preserve">Minister </w:t>
      </w:r>
      <w:r w:rsidR="00324D45">
        <w:t>van Justitie en Veiligheid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C74453" w:rsidP="00395531" w:rsidRDefault="00C74453" w14:paraId="34610B8C" w14:textId="77777777">
      <w:pPr>
        <w:pStyle w:val="broodtekst"/>
      </w:pPr>
    </w:p>
    <w:p w:rsidR="00F95777" w:rsidP="00C6487D" w:rsidRDefault="00C74453" w14:paraId="198E1DD5" w14:textId="30422239">
      <w:pPr>
        <w:pStyle w:val="broodtekst"/>
      </w:pPr>
      <w:r>
        <w:t>D.M. van Weel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8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C74453">
            <w:fldChar w:fldCharType="begin"/>
          </w:r>
          <w:r w:rsidR="00C74453">
            <w:instrText xml:space="preserve"> NUMPAGES   \* MERGEFORMAT </w:instrText>
          </w:r>
          <w:r w:rsidR="00C74453">
            <w:fldChar w:fldCharType="separate"/>
          </w:r>
          <w:r w:rsidR="00FC0F20">
            <w:t>1</w:t>
          </w:r>
          <w:r w:rsidR="00C74453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74453">
            <w:fldChar w:fldCharType="begin"/>
          </w:r>
          <w:r w:rsidR="00C74453">
            <w:instrText xml:space="preserve"> SECTIONPAGES   \* MERGEFORMAT </w:instrText>
          </w:r>
          <w:r w:rsidR="00C74453">
            <w:fldChar w:fldCharType="separate"/>
          </w:r>
          <w:r>
            <w:t>1</w:t>
          </w:r>
          <w:r w:rsidR="00C74453">
            <w:fldChar w:fldCharType="end"/>
          </w:r>
        </w:p>
      </w:tc>
    </w:tr>
    <w:bookmarkEnd w:id="4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74453">
            <w:fldChar w:fldCharType="begin"/>
          </w:r>
          <w:r w:rsidR="00C74453">
            <w:instrText xml:space="preserve"> SECTIONPAGES   \* MERGEFORMAT </w:instrText>
          </w:r>
          <w:r w:rsidR="00C74453">
            <w:fldChar w:fldCharType="separate"/>
          </w:r>
          <w:r w:rsidR="00597CEE">
            <w:t>2</w:t>
          </w:r>
          <w:r w:rsidR="00C74453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C20E" w14:textId="5F812CE2" w:rsidR="005A55B8" w:rsidRDefault="00597CEE">
    <w:pPr>
      <w:pStyle w:val="Koptekst"/>
      <w:rPr>
        <w:color w:val="FFFFFF"/>
      </w:rPr>
    </w:pPr>
    <w:bookmarkStart w:id="5" w:name="woordmerk_bk"/>
    <w:bookmarkStart w:id="6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D663FA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53249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74936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24D45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1C5A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182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4453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663FA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224</ap:Words>
  <ap:Characters>1232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2025-03-28T16:25:00.0000000Z</dcterms:created>
  <dcterms:modified xsi:type="dcterms:W3CDTF">2025-03-28T16:25:00.0000000Z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