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61DF6" w:rsidTr="00D9561B" w14:paraId="240E3846" w14:textId="77777777">
        <w:trPr>
          <w:trHeight w:val="1514"/>
        </w:trPr>
        <w:tc>
          <w:tcPr>
            <w:tcW w:w="7522" w:type="dxa"/>
            <w:tcBorders>
              <w:top w:val="nil"/>
              <w:left w:val="nil"/>
              <w:bottom w:val="nil"/>
              <w:right w:val="nil"/>
            </w:tcBorders>
            <w:tcMar>
              <w:left w:w="0" w:type="dxa"/>
              <w:right w:w="0" w:type="dxa"/>
            </w:tcMar>
          </w:tcPr>
          <w:p w:rsidR="00374412" w:rsidP="00D9561B" w:rsidRDefault="0083216B" w14:paraId="710855A6" w14:textId="77777777">
            <w:r>
              <w:t>De v</w:t>
            </w:r>
            <w:r w:rsidR="008E3932">
              <w:t>oorzitter van de Tweede Kamer der Staten-Generaal</w:t>
            </w:r>
          </w:p>
          <w:p w:rsidR="00374412" w:rsidP="00D9561B" w:rsidRDefault="0083216B" w14:paraId="67CAC148" w14:textId="77777777">
            <w:r>
              <w:t>Postbus 20018</w:t>
            </w:r>
          </w:p>
          <w:p w:rsidR="008E3932" w:rsidP="00D9561B" w:rsidRDefault="0083216B" w14:paraId="6865CA4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61DF6" w:rsidTr="00BA2544" w14:paraId="0955C9A4" w14:textId="77777777">
        <w:trPr>
          <w:trHeight w:val="289" w:hRule="exact"/>
        </w:trPr>
        <w:tc>
          <w:tcPr>
            <w:tcW w:w="928" w:type="dxa"/>
          </w:tcPr>
          <w:p w:rsidRPr="00434042" w:rsidR="0005404B" w:rsidP="00FF66F9" w:rsidRDefault="0083216B" w14:paraId="5091A288" w14:textId="77777777">
            <w:pPr>
              <w:rPr>
                <w:lang w:eastAsia="en-US"/>
              </w:rPr>
            </w:pPr>
            <w:r>
              <w:rPr>
                <w:lang w:eastAsia="en-US"/>
              </w:rPr>
              <w:t>Datum</w:t>
            </w:r>
          </w:p>
        </w:tc>
        <w:tc>
          <w:tcPr>
            <w:tcW w:w="6572" w:type="dxa"/>
          </w:tcPr>
          <w:p w:rsidRPr="00434042" w:rsidR="0005404B" w:rsidP="00FF66F9" w:rsidRDefault="000C1600" w14:paraId="7E1511B8" w14:textId="7052A35E">
            <w:pPr>
              <w:rPr>
                <w:lang w:eastAsia="en-US"/>
              </w:rPr>
            </w:pPr>
            <w:r>
              <w:rPr>
                <w:lang w:eastAsia="en-US"/>
              </w:rPr>
              <w:t>28 maart 2025</w:t>
            </w:r>
          </w:p>
        </w:tc>
      </w:tr>
      <w:tr w:rsidR="00A61DF6" w:rsidTr="00BA2544" w14:paraId="7135DFAD" w14:textId="77777777">
        <w:trPr>
          <w:trHeight w:val="368"/>
        </w:trPr>
        <w:tc>
          <w:tcPr>
            <w:tcW w:w="928" w:type="dxa"/>
          </w:tcPr>
          <w:p w:rsidR="0005404B" w:rsidP="00FF66F9" w:rsidRDefault="0083216B" w14:paraId="3B254D8E" w14:textId="77777777">
            <w:pPr>
              <w:rPr>
                <w:lang w:eastAsia="en-US"/>
              </w:rPr>
            </w:pPr>
            <w:r>
              <w:rPr>
                <w:lang w:eastAsia="en-US"/>
              </w:rPr>
              <w:t>Betreft</w:t>
            </w:r>
          </w:p>
        </w:tc>
        <w:tc>
          <w:tcPr>
            <w:tcW w:w="6572" w:type="dxa"/>
          </w:tcPr>
          <w:p w:rsidR="0005404B" w:rsidP="00FF66F9" w:rsidRDefault="0083216B" w14:paraId="211D042C" w14:textId="2CA2F58D">
            <w:pPr>
              <w:rPr>
                <w:lang w:eastAsia="en-US"/>
              </w:rPr>
            </w:pPr>
            <w:r>
              <w:rPr>
                <w:lang w:eastAsia="en-US"/>
              </w:rPr>
              <w:t xml:space="preserve">Kamerbrief Prijsontwikkeling </w:t>
            </w:r>
            <w:r w:rsidR="00186024">
              <w:rPr>
                <w:lang w:eastAsia="en-US"/>
              </w:rPr>
              <w:t xml:space="preserve">leermiddelen </w:t>
            </w:r>
            <w:r>
              <w:rPr>
                <w:lang w:eastAsia="en-US"/>
              </w:rPr>
              <w:t xml:space="preserve">en </w:t>
            </w:r>
            <w:proofErr w:type="spellStart"/>
            <w:r>
              <w:rPr>
                <w:lang w:eastAsia="en-US"/>
              </w:rPr>
              <w:t>devices</w:t>
            </w:r>
            <w:proofErr w:type="spellEnd"/>
          </w:p>
        </w:tc>
      </w:tr>
    </w:tbl>
    <w:p w:rsidR="009C01DD" w:rsidP="00BA2544" w:rsidRDefault="00BA2544" w14:paraId="75F2FA9B" w14:textId="20FAA6A3">
      <w:pPr>
        <w:spacing w:line="240" w:lineRule="auto"/>
        <w:rPr>
          <w:szCs w:val="18"/>
        </w:rPr>
      </w:pPr>
      <w:r w:rsidRPr="00504B20">
        <w:rPr>
          <w:szCs w:val="18"/>
        </w:rPr>
        <w:t xml:space="preserve">Met deze brief informeer </w:t>
      </w:r>
      <w:r w:rsidR="00776ADF">
        <w:rPr>
          <w:szCs w:val="18"/>
        </w:rPr>
        <w:t xml:space="preserve">ik </w:t>
      </w:r>
      <w:r w:rsidR="00F47536">
        <w:rPr>
          <w:szCs w:val="18"/>
        </w:rPr>
        <w:t xml:space="preserve">uw Kamer </w:t>
      </w:r>
      <w:r w:rsidR="00065948">
        <w:rPr>
          <w:szCs w:val="18"/>
        </w:rPr>
        <w:t xml:space="preserve">met oog op het debat met </w:t>
      </w:r>
      <w:r w:rsidR="00F47536">
        <w:rPr>
          <w:szCs w:val="18"/>
        </w:rPr>
        <w:t>over</w:t>
      </w:r>
      <w:r>
        <w:rPr>
          <w:szCs w:val="18"/>
        </w:rPr>
        <w:t xml:space="preserve"> leermiddelen</w:t>
      </w:r>
      <w:r w:rsidR="00F47536">
        <w:rPr>
          <w:szCs w:val="18"/>
        </w:rPr>
        <w:t xml:space="preserve"> en digitalisering</w:t>
      </w:r>
      <w:r>
        <w:rPr>
          <w:szCs w:val="18"/>
        </w:rPr>
        <w:t xml:space="preserve"> in het funderend onderwijs</w:t>
      </w:r>
      <w:r w:rsidR="00F47536">
        <w:rPr>
          <w:szCs w:val="18"/>
        </w:rPr>
        <w:t xml:space="preserve"> van 3 april</w:t>
      </w:r>
      <w:r w:rsidRPr="00504B20">
        <w:rPr>
          <w:szCs w:val="18"/>
        </w:rPr>
        <w:t>.</w:t>
      </w:r>
      <w:r w:rsidR="0021326C">
        <w:rPr>
          <w:rStyle w:val="Voetnootmarkering"/>
          <w:szCs w:val="18"/>
        </w:rPr>
        <w:footnoteReference w:id="1"/>
      </w:r>
      <w:r>
        <w:rPr>
          <w:szCs w:val="18"/>
        </w:rPr>
        <w:t xml:space="preserve"> U</w:t>
      </w:r>
      <w:r w:rsidR="00031F79">
        <w:rPr>
          <w:szCs w:val="18"/>
        </w:rPr>
        <w:t>w Kamer</w:t>
      </w:r>
      <w:r>
        <w:rPr>
          <w:szCs w:val="18"/>
        </w:rPr>
        <w:t xml:space="preserve"> ontvangt de resultaten van het onderzoek door KPMG naar de prijsontwikkeling van leermiddelen in het voortgezet onderwijs</w:t>
      </w:r>
      <w:r w:rsidR="00065948">
        <w:rPr>
          <w:szCs w:val="18"/>
        </w:rPr>
        <w:t xml:space="preserve"> (vo)</w:t>
      </w:r>
      <w:r>
        <w:rPr>
          <w:szCs w:val="18"/>
        </w:rPr>
        <w:t xml:space="preserve">. </w:t>
      </w:r>
      <w:r w:rsidR="00F47536">
        <w:rPr>
          <w:szCs w:val="18"/>
        </w:rPr>
        <w:t xml:space="preserve">Ook </w:t>
      </w:r>
      <w:r>
        <w:rPr>
          <w:szCs w:val="18"/>
        </w:rPr>
        <w:t xml:space="preserve">informeer </w:t>
      </w:r>
      <w:r w:rsidR="00F47536">
        <w:rPr>
          <w:szCs w:val="18"/>
        </w:rPr>
        <w:t xml:space="preserve">ik </w:t>
      </w:r>
      <w:r>
        <w:rPr>
          <w:szCs w:val="18"/>
        </w:rPr>
        <w:t>u</w:t>
      </w:r>
      <w:r w:rsidR="00031F79">
        <w:rPr>
          <w:szCs w:val="18"/>
        </w:rPr>
        <w:t>w Ka</w:t>
      </w:r>
      <w:r w:rsidR="00776ADF">
        <w:rPr>
          <w:szCs w:val="18"/>
        </w:rPr>
        <w:t>mer</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C01DD" w:rsidTr="00A729D6" w14:paraId="3E96ED1F" w14:textId="77777777">
        <w:tc>
          <w:tcPr>
            <w:tcW w:w="2160" w:type="dxa"/>
          </w:tcPr>
          <w:p w:rsidRPr="00F53C9D" w:rsidR="009C01DD" w:rsidP="00A729D6" w:rsidRDefault="009C01DD" w14:paraId="0584FB6E" w14:textId="77777777">
            <w:pPr>
              <w:pStyle w:val="Colofonkop"/>
              <w:framePr w:hSpace="0" w:wrap="auto" w:hAnchor="text" w:vAnchor="margin" w:xAlign="left" w:yAlign="inline"/>
            </w:pPr>
            <w:r>
              <w:t>Onderwijspersoneel en Primair Onderwijs</w:t>
            </w:r>
          </w:p>
          <w:p w:rsidR="009C01DD" w:rsidP="00A729D6" w:rsidRDefault="009C01DD" w14:paraId="59AE6CD2" w14:textId="77777777">
            <w:pPr>
              <w:pStyle w:val="Huisstijl-Gegeven"/>
              <w:spacing w:after="0"/>
            </w:pPr>
            <w:r>
              <w:t xml:space="preserve">Rijnstraat 50 </w:t>
            </w:r>
          </w:p>
          <w:p w:rsidR="009C01DD" w:rsidP="00A729D6" w:rsidRDefault="009C01DD" w14:paraId="1391A788" w14:textId="77777777">
            <w:pPr>
              <w:pStyle w:val="Huisstijl-Gegeven"/>
              <w:spacing w:after="0"/>
            </w:pPr>
            <w:r>
              <w:t>Den Haag</w:t>
            </w:r>
          </w:p>
          <w:p w:rsidR="009C01DD" w:rsidP="00A729D6" w:rsidRDefault="009C01DD" w14:paraId="55D4CDD1" w14:textId="77777777">
            <w:pPr>
              <w:pStyle w:val="Huisstijl-Gegeven"/>
              <w:spacing w:after="0"/>
            </w:pPr>
            <w:r>
              <w:t>Postbus 16375</w:t>
            </w:r>
          </w:p>
          <w:p w:rsidR="009C01DD" w:rsidP="00A729D6" w:rsidRDefault="009C01DD" w14:paraId="5FE8BAB8" w14:textId="77777777">
            <w:pPr>
              <w:pStyle w:val="Huisstijl-Gegeven"/>
              <w:spacing w:after="0"/>
            </w:pPr>
            <w:r>
              <w:t>2500 BJ Den Haag</w:t>
            </w:r>
          </w:p>
          <w:p w:rsidR="009C01DD" w:rsidP="00A729D6" w:rsidRDefault="009C01DD" w14:paraId="7E4FFEFB" w14:textId="77777777">
            <w:pPr>
              <w:pStyle w:val="Huisstijl-Gegeven"/>
              <w:spacing w:after="90"/>
            </w:pPr>
            <w:r>
              <w:t>www.rijksoverheid.nl</w:t>
            </w:r>
          </w:p>
          <w:p w:rsidRPr="00D86CC6" w:rsidR="009C01DD" w:rsidP="00A729D6" w:rsidRDefault="009C01DD" w14:paraId="5DF5D0BA" w14:textId="77777777">
            <w:pPr>
              <w:spacing w:line="180" w:lineRule="exact"/>
              <w:rPr>
                <w:b/>
                <w:sz w:val="13"/>
                <w:szCs w:val="13"/>
              </w:rPr>
            </w:pPr>
            <w:r>
              <w:rPr>
                <w:b/>
                <w:sz w:val="13"/>
                <w:szCs w:val="13"/>
              </w:rPr>
              <w:t>Contactpersoon</w:t>
            </w:r>
          </w:p>
          <w:p w:rsidR="009C01DD" w:rsidP="00A729D6" w:rsidRDefault="009C01DD" w14:paraId="658E0EED" w14:textId="77777777">
            <w:pPr>
              <w:spacing w:line="180" w:lineRule="exact"/>
              <w:rPr>
                <w:sz w:val="13"/>
                <w:szCs w:val="13"/>
              </w:rPr>
            </w:pPr>
          </w:p>
          <w:p w:rsidRPr="00A32073" w:rsidR="000C1600" w:rsidP="00A729D6" w:rsidRDefault="000C1600" w14:paraId="7B8BD5D3" w14:textId="244295F9">
            <w:pPr>
              <w:spacing w:line="180" w:lineRule="exact"/>
              <w:rPr>
                <w:sz w:val="13"/>
                <w:szCs w:val="13"/>
              </w:rPr>
            </w:pPr>
          </w:p>
        </w:tc>
      </w:tr>
      <w:tr w:rsidR="009C01DD" w:rsidTr="00A729D6" w14:paraId="6FEC9606" w14:textId="77777777">
        <w:trPr>
          <w:trHeight w:val="200" w:hRule="exact"/>
        </w:trPr>
        <w:tc>
          <w:tcPr>
            <w:tcW w:w="2160" w:type="dxa"/>
          </w:tcPr>
          <w:p w:rsidRPr="00356D2B" w:rsidR="009C01DD" w:rsidP="00A729D6" w:rsidRDefault="009C01DD" w14:paraId="3F13A6A3" w14:textId="77777777">
            <w:pPr>
              <w:spacing w:after="90" w:line="180" w:lineRule="exact"/>
              <w:rPr>
                <w:sz w:val="13"/>
                <w:szCs w:val="13"/>
              </w:rPr>
            </w:pPr>
          </w:p>
        </w:tc>
      </w:tr>
      <w:tr w:rsidR="009C01DD" w:rsidTr="00A729D6" w14:paraId="07AC0762" w14:textId="77777777">
        <w:trPr>
          <w:trHeight w:val="450"/>
        </w:trPr>
        <w:tc>
          <w:tcPr>
            <w:tcW w:w="2160" w:type="dxa"/>
          </w:tcPr>
          <w:p w:rsidR="009C01DD" w:rsidP="00A729D6" w:rsidRDefault="009C01DD" w14:paraId="62446A13" w14:textId="77777777">
            <w:pPr>
              <w:spacing w:line="180" w:lineRule="exact"/>
              <w:rPr>
                <w:b/>
                <w:sz w:val="13"/>
                <w:szCs w:val="13"/>
              </w:rPr>
            </w:pPr>
            <w:r>
              <w:rPr>
                <w:b/>
                <w:sz w:val="13"/>
                <w:szCs w:val="13"/>
              </w:rPr>
              <w:t>Onze referentie</w:t>
            </w:r>
          </w:p>
          <w:p w:rsidR="009C01DD" w:rsidP="00A729D6" w:rsidRDefault="009C01DD" w14:paraId="1F9AA0B6" w14:textId="77777777">
            <w:pPr>
              <w:spacing w:line="180" w:lineRule="exact"/>
              <w:rPr>
                <w:sz w:val="13"/>
                <w:szCs w:val="13"/>
              </w:rPr>
            </w:pPr>
            <w:r>
              <w:rPr>
                <w:sz w:val="13"/>
                <w:szCs w:val="13"/>
              </w:rPr>
              <w:t>51462646</w:t>
            </w:r>
          </w:p>
          <w:p w:rsidR="00F06AC4" w:rsidP="00A729D6" w:rsidRDefault="00F06AC4" w14:paraId="2CDFC303" w14:textId="77777777">
            <w:pPr>
              <w:spacing w:line="180" w:lineRule="exact"/>
              <w:rPr>
                <w:sz w:val="13"/>
                <w:szCs w:val="13"/>
              </w:rPr>
            </w:pPr>
          </w:p>
          <w:p w:rsidRPr="004302E9" w:rsidR="00F06AC4" w:rsidP="00F06AC4" w:rsidRDefault="00F06AC4" w14:paraId="167DB79C" w14:textId="77777777">
            <w:pPr>
              <w:spacing w:line="180" w:lineRule="exact"/>
              <w:rPr>
                <w:b/>
                <w:sz w:val="13"/>
                <w:szCs w:val="13"/>
              </w:rPr>
            </w:pPr>
            <w:r w:rsidRPr="004302E9">
              <w:rPr>
                <w:b/>
                <w:sz w:val="13"/>
                <w:szCs w:val="13"/>
              </w:rPr>
              <w:t>Bijlagen</w:t>
            </w:r>
          </w:p>
          <w:p w:rsidRPr="00FA7882" w:rsidR="00F06AC4" w:rsidP="00A729D6" w:rsidRDefault="00F06AC4" w14:paraId="75A64B84" w14:textId="563C80FC">
            <w:pPr>
              <w:spacing w:line="180" w:lineRule="exact"/>
              <w:rPr>
                <w:sz w:val="13"/>
                <w:szCs w:val="13"/>
              </w:rPr>
            </w:pPr>
            <w:r>
              <w:rPr>
                <w:sz w:val="13"/>
                <w:szCs w:val="13"/>
              </w:rPr>
              <w:t>3</w:t>
            </w:r>
          </w:p>
        </w:tc>
      </w:tr>
      <w:tr w:rsidR="009C01DD" w:rsidTr="00A729D6" w14:paraId="0E8A63ED" w14:textId="77777777">
        <w:trPr>
          <w:trHeight w:val="136"/>
        </w:trPr>
        <w:tc>
          <w:tcPr>
            <w:tcW w:w="2160" w:type="dxa"/>
          </w:tcPr>
          <w:p w:rsidRPr="00E06CD4" w:rsidR="009C01DD" w:rsidP="00F06AC4" w:rsidRDefault="009C01DD" w14:paraId="46DFB0B1" w14:textId="19BE323E">
            <w:pPr>
              <w:tabs>
                <w:tab w:val="left" w:pos="1890"/>
              </w:tabs>
              <w:spacing w:line="180" w:lineRule="exact"/>
              <w:rPr>
                <w:sz w:val="13"/>
                <w:szCs w:val="13"/>
              </w:rPr>
            </w:pPr>
          </w:p>
        </w:tc>
      </w:tr>
      <w:tr w:rsidR="009C01DD" w:rsidTr="00A729D6" w14:paraId="51DBA1E8" w14:textId="77777777">
        <w:trPr>
          <w:trHeight w:val="227"/>
        </w:trPr>
        <w:tc>
          <w:tcPr>
            <w:tcW w:w="2160" w:type="dxa"/>
          </w:tcPr>
          <w:p w:rsidRPr="00D74F66" w:rsidR="009C01DD" w:rsidP="00F06AC4" w:rsidRDefault="009C01DD" w14:paraId="15114047" w14:textId="77777777">
            <w:pPr>
              <w:spacing w:line="180" w:lineRule="exact"/>
              <w:rPr>
                <w:sz w:val="13"/>
              </w:rPr>
            </w:pPr>
          </w:p>
        </w:tc>
      </w:tr>
      <w:tr w:rsidR="009C01DD" w:rsidTr="00A729D6" w14:paraId="3BD894D1" w14:textId="77777777">
        <w:trPr>
          <w:trHeight w:val="113"/>
        </w:trPr>
        <w:tc>
          <w:tcPr>
            <w:tcW w:w="2160" w:type="dxa"/>
          </w:tcPr>
          <w:p w:rsidRPr="004302E9" w:rsidR="009C01DD" w:rsidP="00A729D6" w:rsidRDefault="009C01DD" w14:paraId="1A75FF87" w14:textId="2C80DBB1">
            <w:pPr>
              <w:spacing w:after="90" w:line="180" w:lineRule="exact"/>
              <w:rPr>
                <w:sz w:val="13"/>
                <w:szCs w:val="13"/>
              </w:rPr>
            </w:pPr>
          </w:p>
        </w:tc>
      </w:tr>
    </w:tbl>
    <w:p w:rsidR="00BA2544" w:rsidP="00BA2544" w:rsidRDefault="00BA2544" w14:paraId="79C8235A" w14:textId="0A3DAE55">
      <w:pPr>
        <w:spacing w:line="240" w:lineRule="auto"/>
        <w:rPr>
          <w:szCs w:val="18"/>
        </w:rPr>
      </w:pPr>
      <w:r>
        <w:rPr>
          <w:szCs w:val="18"/>
        </w:rPr>
        <w:t xml:space="preserve">over de uitkomsten van mijn gesprekken met het ministerie van </w:t>
      </w:r>
      <w:r w:rsidRPr="00435273">
        <w:rPr>
          <w:szCs w:val="18"/>
        </w:rPr>
        <w:t xml:space="preserve">Sociale Zaken en Werkgelegenheid </w:t>
      </w:r>
      <w:r>
        <w:rPr>
          <w:szCs w:val="18"/>
        </w:rPr>
        <w:t>(SZW) en Leergeld</w:t>
      </w:r>
      <w:r w:rsidR="00346AA9">
        <w:rPr>
          <w:szCs w:val="18"/>
        </w:rPr>
        <w:t xml:space="preserve"> Nederland</w:t>
      </w:r>
      <w:r>
        <w:rPr>
          <w:szCs w:val="18"/>
        </w:rPr>
        <w:t xml:space="preserve"> over </w:t>
      </w:r>
      <w:proofErr w:type="spellStart"/>
      <w:r>
        <w:rPr>
          <w:szCs w:val="18"/>
        </w:rPr>
        <w:t>devices</w:t>
      </w:r>
      <w:proofErr w:type="spellEnd"/>
      <w:r>
        <w:rPr>
          <w:szCs w:val="18"/>
        </w:rPr>
        <w:t>. Tot slot ontvangt u</w:t>
      </w:r>
      <w:r w:rsidR="00031F79">
        <w:rPr>
          <w:szCs w:val="18"/>
        </w:rPr>
        <w:t>w Kamer</w:t>
      </w:r>
      <w:r>
        <w:rPr>
          <w:szCs w:val="18"/>
        </w:rPr>
        <w:t xml:space="preserve"> </w:t>
      </w:r>
      <w:r w:rsidR="00483437">
        <w:rPr>
          <w:szCs w:val="18"/>
        </w:rPr>
        <w:t>twee feitelijke correcties op eerder verzonden stukken</w:t>
      </w:r>
      <w:r w:rsidR="003D3758">
        <w:rPr>
          <w:szCs w:val="18"/>
        </w:rPr>
        <w:t xml:space="preserve">. </w:t>
      </w:r>
    </w:p>
    <w:p w:rsidRPr="00504B20" w:rsidR="000B6691" w:rsidP="00BA2544" w:rsidRDefault="000B6691" w14:paraId="6A509836" w14:textId="77777777">
      <w:pPr>
        <w:spacing w:line="240" w:lineRule="auto"/>
        <w:rPr>
          <w:szCs w:val="18"/>
        </w:rPr>
      </w:pPr>
    </w:p>
    <w:p w:rsidRPr="00504B20" w:rsidR="00BA2544" w:rsidP="00BA2544" w:rsidRDefault="00BA2544" w14:paraId="0E013F71" w14:textId="77777777">
      <w:pPr>
        <w:pStyle w:val="Lijstalinea"/>
        <w:numPr>
          <w:ilvl w:val="0"/>
          <w:numId w:val="15"/>
        </w:numPr>
        <w:spacing w:after="0" w:line="240" w:lineRule="auto"/>
        <w:rPr>
          <w:rFonts w:ascii="Verdana" w:hAnsi="Verdana"/>
          <w:b/>
          <w:bCs/>
          <w:sz w:val="18"/>
          <w:szCs w:val="18"/>
        </w:rPr>
      </w:pPr>
      <w:r w:rsidRPr="00504B20">
        <w:rPr>
          <w:rFonts w:ascii="Verdana" w:hAnsi="Verdana"/>
          <w:b/>
          <w:bCs/>
          <w:sz w:val="18"/>
          <w:szCs w:val="18"/>
        </w:rPr>
        <w:t>Prijsontwikkeling leermiddelen</w:t>
      </w:r>
      <w:r>
        <w:rPr>
          <w:rFonts w:ascii="Verdana" w:hAnsi="Verdana"/>
          <w:b/>
          <w:bCs/>
          <w:sz w:val="18"/>
          <w:szCs w:val="18"/>
        </w:rPr>
        <w:t xml:space="preserve"> voortgezet onderwijs</w:t>
      </w:r>
    </w:p>
    <w:p w:rsidR="00BA2544" w:rsidP="00BA2544" w:rsidRDefault="00BA2544" w14:paraId="60EB7C62" w14:textId="77777777">
      <w:pPr>
        <w:spacing w:line="240" w:lineRule="auto"/>
        <w:rPr>
          <w:szCs w:val="18"/>
        </w:rPr>
      </w:pPr>
    </w:p>
    <w:p w:rsidRPr="00504B20" w:rsidR="005D4054" w:rsidP="005D4054" w:rsidRDefault="005D4054" w14:paraId="3E589EE4" w14:textId="3BC71B95">
      <w:pPr>
        <w:spacing w:line="240" w:lineRule="auto"/>
        <w:rPr>
          <w:szCs w:val="18"/>
        </w:rPr>
      </w:pPr>
      <w:bookmarkStart w:name="_Hlk193807911" w:id="0"/>
      <w:r>
        <w:rPr>
          <w:szCs w:val="18"/>
        </w:rPr>
        <w:t>KPMG heeft onderzoek verricht naar het gebruik en de prijsontwikkeling van leermiddelen in het vo in de periode 2017 tot en met 2024.</w:t>
      </w:r>
      <w:r>
        <w:rPr>
          <w:rStyle w:val="Voetnootmarkering"/>
          <w:szCs w:val="18"/>
        </w:rPr>
        <w:footnoteReference w:id="2"/>
      </w:r>
      <w:r>
        <w:rPr>
          <w:szCs w:val="18"/>
        </w:rPr>
        <w:t xml:space="preserve"> Dit onderzoek is eind maart afgerond en de onderzoeksresultaten bied ik u</w:t>
      </w:r>
      <w:r w:rsidR="00031F79">
        <w:rPr>
          <w:szCs w:val="18"/>
        </w:rPr>
        <w:t>w Kamer</w:t>
      </w:r>
      <w:r>
        <w:rPr>
          <w:szCs w:val="18"/>
        </w:rPr>
        <w:t xml:space="preserve"> hierbij aan. </w:t>
      </w:r>
    </w:p>
    <w:p w:rsidR="005D4054" w:rsidP="005D4054" w:rsidRDefault="005D4054" w14:paraId="68D46DD0" w14:textId="77777777">
      <w:pPr>
        <w:spacing w:line="240" w:lineRule="auto"/>
        <w:rPr>
          <w:szCs w:val="18"/>
        </w:rPr>
      </w:pPr>
    </w:p>
    <w:p w:rsidR="005D4054" w:rsidP="005D4054" w:rsidRDefault="005D4054" w14:paraId="3885AE5D" w14:textId="7FFC33FA">
      <w:pPr>
        <w:spacing w:line="240" w:lineRule="auto"/>
        <w:rPr>
          <w:szCs w:val="18"/>
        </w:rPr>
      </w:pPr>
      <w:r>
        <w:rPr>
          <w:szCs w:val="18"/>
        </w:rPr>
        <w:t>Het onderzoek laat zien dat het Licentie-Foliomodel (</w:t>
      </w:r>
      <w:proofErr w:type="spellStart"/>
      <w:r>
        <w:rPr>
          <w:szCs w:val="18"/>
        </w:rPr>
        <w:t>LiFo</w:t>
      </w:r>
      <w:proofErr w:type="spellEnd"/>
      <w:r>
        <w:rPr>
          <w:rStyle w:val="Voetnootmarkering"/>
          <w:szCs w:val="18"/>
        </w:rPr>
        <w:footnoteReference w:id="3"/>
      </w:r>
      <w:r>
        <w:rPr>
          <w:szCs w:val="18"/>
        </w:rPr>
        <w:t xml:space="preserve">) in korte tijd het meest </w:t>
      </w:r>
      <w:r w:rsidR="00483437">
        <w:rPr>
          <w:szCs w:val="18"/>
        </w:rPr>
        <w:t xml:space="preserve">aangeboden en </w:t>
      </w:r>
      <w:r>
        <w:rPr>
          <w:szCs w:val="18"/>
        </w:rPr>
        <w:t>gebruikte product is</w:t>
      </w:r>
      <w:r w:rsidR="00D0402E">
        <w:rPr>
          <w:szCs w:val="18"/>
        </w:rPr>
        <w:t xml:space="preserve"> geworden in het vo</w:t>
      </w:r>
      <w:r>
        <w:rPr>
          <w:szCs w:val="18"/>
        </w:rPr>
        <w:t>. Hiermee kopen scholen jaarlijks een digitale licentie</w:t>
      </w:r>
      <w:r w:rsidR="00502004">
        <w:rPr>
          <w:szCs w:val="18"/>
        </w:rPr>
        <w:t xml:space="preserve"> voor een methode</w:t>
      </w:r>
      <w:r>
        <w:rPr>
          <w:szCs w:val="18"/>
        </w:rPr>
        <w:t xml:space="preserve"> en kunnen ze optioneel een papieren (folio) leerwerkboek aanschaffen. Waar </w:t>
      </w:r>
      <w:proofErr w:type="spellStart"/>
      <w:r>
        <w:rPr>
          <w:szCs w:val="18"/>
        </w:rPr>
        <w:t>LiFo</w:t>
      </w:r>
      <w:proofErr w:type="spellEnd"/>
      <w:r>
        <w:rPr>
          <w:szCs w:val="18"/>
        </w:rPr>
        <w:t xml:space="preserve"> in 2017 nog goed was voor ca 4- 5</w:t>
      </w:r>
      <w:r w:rsidR="00346AA9">
        <w:rPr>
          <w:szCs w:val="18"/>
        </w:rPr>
        <w:t xml:space="preserve"> procent</w:t>
      </w:r>
      <w:r>
        <w:rPr>
          <w:szCs w:val="18"/>
        </w:rPr>
        <w:t xml:space="preserve"> van de omzet van</w:t>
      </w:r>
      <w:r w:rsidR="00502004">
        <w:rPr>
          <w:szCs w:val="18"/>
        </w:rPr>
        <w:t xml:space="preserve"> educatieve</w:t>
      </w:r>
      <w:r>
        <w:rPr>
          <w:szCs w:val="18"/>
        </w:rPr>
        <w:t xml:space="preserve"> distributeurs en uitgevers, is dat in 2024 opgelopen tot respectievelijk 61</w:t>
      </w:r>
      <w:r w:rsidR="00346AA9">
        <w:rPr>
          <w:szCs w:val="18"/>
        </w:rPr>
        <w:t xml:space="preserve"> procent</w:t>
      </w:r>
      <w:r w:rsidR="00D0402E">
        <w:rPr>
          <w:szCs w:val="18"/>
        </w:rPr>
        <w:t xml:space="preserve"> (distributeurs)</w:t>
      </w:r>
      <w:r>
        <w:rPr>
          <w:szCs w:val="18"/>
        </w:rPr>
        <w:t xml:space="preserve"> en 86</w:t>
      </w:r>
      <w:r w:rsidR="00346AA9">
        <w:rPr>
          <w:szCs w:val="18"/>
        </w:rPr>
        <w:t xml:space="preserve"> procent</w:t>
      </w:r>
      <w:r w:rsidR="00D0402E">
        <w:rPr>
          <w:szCs w:val="18"/>
        </w:rPr>
        <w:t xml:space="preserve"> (uitgevers)</w:t>
      </w:r>
      <w:r>
        <w:rPr>
          <w:szCs w:val="18"/>
        </w:rPr>
        <w:t>. De</w:t>
      </w:r>
      <w:r w:rsidR="00D0402E">
        <w:rPr>
          <w:szCs w:val="18"/>
        </w:rPr>
        <w:t>ze</w:t>
      </w:r>
      <w:r>
        <w:rPr>
          <w:szCs w:val="18"/>
        </w:rPr>
        <w:t xml:space="preserve"> stijging </w:t>
      </w:r>
      <w:r w:rsidR="00514DEA">
        <w:rPr>
          <w:szCs w:val="18"/>
        </w:rPr>
        <w:t xml:space="preserve">in het aanbod </w:t>
      </w:r>
      <w:r>
        <w:rPr>
          <w:szCs w:val="18"/>
        </w:rPr>
        <w:t xml:space="preserve">geldt voor </w:t>
      </w:r>
      <w:r w:rsidR="00031F79">
        <w:rPr>
          <w:szCs w:val="18"/>
        </w:rPr>
        <w:t xml:space="preserve">leermiddelen voor </w:t>
      </w:r>
      <w:r>
        <w:rPr>
          <w:szCs w:val="18"/>
        </w:rPr>
        <w:t xml:space="preserve">alle vakken in het vo.   </w:t>
      </w:r>
    </w:p>
    <w:p w:rsidR="005D4054" w:rsidP="005D4054" w:rsidRDefault="005D4054" w14:paraId="7B7EEB8A" w14:textId="77777777">
      <w:pPr>
        <w:spacing w:line="240" w:lineRule="auto"/>
        <w:rPr>
          <w:szCs w:val="18"/>
        </w:rPr>
      </w:pPr>
    </w:p>
    <w:p w:rsidR="005D4054" w:rsidP="005D4054" w:rsidRDefault="005D4054" w14:paraId="4F1F1175" w14:textId="7347F613">
      <w:pPr>
        <w:spacing w:line="240" w:lineRule="auto"/>
        <w:rPr>
          <w:szCs w:val="18"/>
        </w:rPr>
      </w:pPr>
      <w:r>
        <w:rPr>
          <w:szCs w:val="18"/>
        </w:rPr>
        <w:t xml:space="preserve">De sterke opkomst van </w:t>
      </w:r>
      <w:proofErr w:type="spellStart"/>
      <w:r>
        <w:rPr>
          <w:szCs w:val="18"/>
        </w:rPr>
        <w:t>LiFo</w:t>
      </w:r>
      <w:proofErr w:type="spellEnd"/>
      <w:r>
        <w:rPr>
          <w:szCs w:val="18"/>
        </w:rPr>
        <w:t xml:space="preserve"> heeft verschillende gevolgen. Scholen krijgen via </w:t>
      </w:r>
      <w:proofErr w:type="spellStart"/>
      <w:r>
        <w:rPr>
          <w:szCs w:val="18"/>
        </w:rPr>
        <w:t>LiFo</w:t>
      </w:r>
      <w:proofErr w:type="spellEnd"/>
      <w:r>
        <w:rPr>
          <w:szCs w:val="18"/>
        </w:rPr>
        <w:t xml:space="preserve"> meer lesmateriaal tot hun beschikking op verschillende niveaus. Leraren kunnen zo variëren binnen een methode. Als een leerling in havo 3 bijvoorbeeld goed is in </w:t>
      </w:r>
      <w:r w:rsidR="00D0402E">
        <w:rPr>
          <w:szCs w:val="18"/>
        </w:rPr>
        <w:t>w</w:t>
      </w:r>
      <w:r>
        <w:rPr>
          <w:szCs w:val="18"/>
        </w:rPr>
        <w:t xml:space="preserve">iskunde, kan een leraar ook de stof van havo 4, of vwo </w:t>
      </w:r>
      <w:r w:rsidR="00D0402E">
        <w:rPr>
          <w:szCs w:val="18"/>
        </w:rPr>
        <w:t xml:space="preserve">3 </w:t>
      </w:r>
      <w:r>
        <w:rPr>
          <w:szCs w:val="18"/>
        </w:rPr>
        <w:t xml:space="preserve">aanbieden. </w:t>
      </w:r>
      <w:proofErr w:type="spellStart"/>
      <w:r>
        <w:rPr>
          <w:szCs w:val="18"/>
        </w:rPr>
        <w:t>LiFo</w:t>
      </w:r>
      <w:proofErr w:type="spellEnd"/>
      <w:r>
        <w:rPr>
          <w:szCs w:val="18"/>
        </w:rPr>
        <w:t xml:space="preserve"> biedt daarmee voordelen voor scholen die </w:t>
      </w:r>
      <w:r w:rsidR="00D0402E">
        <w:rPr>
          <w:szCs w:val="18"/>
        </w:rPr>
        <w:t>maatwerk</w:t>
      </w:r>
      <w:r>
        <w:rPr>
          <w:szCs w:val="18"/>
        </w:rPr>
        <w:t xml:space="preserve"> willen aanbieden </w:t>
      </w:r>
      <w:r w:rsidR="00D0402E">
        <w:rPr>
          <w:szCs w:val="18"/>
        </w:rPr>
        <w:t>aan leerlingen</w:t>
      </w:r>
      <w:r>
        <w:rPr>
          <w:szCs w:val="18"/>
        </w:rPr>
        <w:t xml:space="preserve">. Deze scholen waarderen het uitgebreide aanbod van </w:t>
      </w:r>
      <w:proofErr w:type="spellStart"/>
      <w:r>
        <w:rPr>
          <w:szCs w:val="18"/>
        </w:rPr>
        <w:t>LiFo</w:t>
      </w:r>
      <w:proofErr w:type="spellEnd"/>
      <w:r>
        <w:rPr>
          <w:szCs w:val="18"/>
        </w:rPr>
        <w:t xml:space="preserve"> en</w:t>
      </w:r>
      <w:r w:rsidR="00D0402E">
        <w:rPr>
          <w:szCs w:val="18"/>
        </w:rPr>
        <w:t xml:space="preserve"> zijn tevreden met</w:t>
      </w:r>
      <w:r>
        <w:rPr>
          <w:szCs w:val="18"/>
        </w:rPr>
        <w:t xml:space="preserve"> de prijs</w:t>
      </w:r>
      <w:r w:rsidR="00D0402E">
        <w:rPr>
          <w:szCs w:val="18"/>
        </w:rPr>
        <w:t>-kwaliteitverhouding</w:t>
      </w:r>
      <w:r>
        <w:rPr>
          <w:szCs w:val="18"/>
        </w:rPr>
        <w:t>.</w:t>
      </w:r>
    </w:p>
    <w:p w:rsidR="005D4054" w:rsidP="005D4054" w:rsidRDefault="005D4054" w14:paraId="75ED86F3" w14:textId="77777777">
      <w:pPr>
        <w:spacing w:line="240" w:lineRule="auto"/>
        <w:rPr>
          <w:szCs w:val="18"/>
        </w:rPr>
      </w:pPr>
    </w:p>
    <w:p w:rsidR="005D4054" w:rsidP="005D4054" w:rsidRDefault="005D4054" w14:paraId="345F0320" w14:textId="7F260D81">
      <w:pPr>
        <w:spacing w:line="240" w:lineRule="auto"/>
        <w:rPr>
          <w:szCs w:val="18"/>
        </w:rPr>
      </w:pPr>
      <w:r>
        <w:rPr>
          <w:szCs w:val="18"/>
        </w:rPr>
        <w:lastRenderedPageBreak/>
        <w:t>Tegelijkertijd zijn er scholen die methode</w:t>
      </w:r>
      <w:r w:rsidR="00D0402E">
        <w:rPr>
          <w:szCs w:val="18"/>
        </w:rPr>
        <w:t>n</w:t>
      </w:r>
      <w:r>
        <w:rPr>
          <w:szCs w:val="18"/>
        </w:rPr>
        <w:t xml:space="preserve"> beperkt volgen en </w:t>
      </w:r>
      <w:r w:rsidR="00D0402E">
        <w:rPr>
          <w:szCs w:val="18"/>
        </w:rPr>
        <w:t xml:space="preserve">meer </w:t>
      </w:r>
      <w:r>
        <w:rPr>
          <w:szCs w:val="18"/>
        </w:rPr>
        <w:t xml:space="preserve">willen variëren </w:t>
      </w:r>
      <w:r w:rsidR="00D0402E">
        <w:rPr>
          <w:szCs w:val="18"/>
        </w:rPr>
        <w:t xml:space="preserve">tussen methodes of </w:t>
      </w:r>
      <w:r>
        <w:rPr>
          <w:szCs w:val="18"/>
        </w:rPr>
        <w:t xml:space="preserve">met lesmaterialen van verschillende bronnen. </w:t>
      </w:r>
      <w:r w:rsidR="00D0402E">
        <w:rPr>
          <w:szCs w:val="18"/>
        </w:rPr>
        <w:t xml:space="preserve">Ook </w:t>
      </w:r>
      <w:r w:rsidR="00031F79">
        <w:rPr>
          <w:szCs w:val="18"/>
        </w:rPr>
        <w:t xml:space="preserve">zijn </w:t>
      </w:r>
      <w:r w:rsidR="008F6F1A">
        <w:rPr>
          <w:szCs w:val="18"/>
        </w:rPr>
        <w:t xml:space="preserve">er </w:t>
      </w:r>
      <w:r>
        <w:rPr>
          <w:szCs w:val="18"/>
        </w:rPr>
        <w:t>scholen die</w:t>
      </w:r>
      <w:r w:rsidR="00D0402E">
        <w:rPr>
          <w:szCs w:val="18"/>
        </w:rPr>
        <w:t xml:space="preserve"> voorheen</w:t>
      </w:r>
      <w:r>
        <w:rPr>
          <w:szCs w:val="18"/>
        </w:rPr>
        <w:t xml:space="preserve"> papieren boeken huurden of kochten met optioneel een digitale variant en zelf konden besluiten hoe lang ze daarmee wilden werken. </w:t>
      </w:r>
      <w:r w:rsidR="00502004">
        <w:rPr>
          <w:szCs w:val="18"/>
        </w:rPr>
        <w:t xml:space="preserve">Ook zij zijn steeds meer aangewezen op </w:t>
      </w:r>
      <w:proofErr w:type="spellStart"/>
      <w:r w:rsidR="00502004">
        <w:rPr>
          <w:szCs w:val="18"/>
        </w:rPr>
        <w:t>LiFo</w:t>
      </w:r>
      <w:proofErr w:type="spellEnd"/>
      <w:r w:rsidR="00502004">
        <w:rPr>
          <w:szCs w:val="18"/>
        </w:rPr>
        <w:t xml:space="preserve">. </w:t>
      </w:r>
      <w:r>
        <w:rPr>
          <w:szCs w:val="18"/>
        </w:rPr>
        <w:t xml:space="preserve">Voor deze scholen pakt </w:t>
      </w:r>
      <w:proofErr w:type="spellStart"/>
      <w:r>
        <w:rPr>
          <w:szCs w:val="18"/>
        </w:rPr>
        <w:t>LiFo</w:t>
      </w:r>
      <w:proofErr w:type="spellEnd"/>
      <w:r>
        <w:rPr>
          <w:szCs w:val="18"/>
        </w:rPr>
        <w:t xml:space="preserve"> duurder uit en </w:t>
      </w:r>
      <w:r w:rsidR="00D0402E">
        <w:rPr>
          <w:szCs w:val="18"/>
        </w:rPr>
        <w:t xml:space="preserve">wordt </w:t>
      </w:r>
      <w:r>
        <w:rPr>
          <w:szCs w:val="18"/>
        </w:rPr>
        <w:t>niet alle leerstof gebruikt.</w:t>
      </w:r>
      <w:r w:rsidR="0010228F">
        <w:rPr>
          <w:szCs w:val="18"/>
        </w:rPr>
        <w:t xml:space="preserve"> </w:t>
      </w:r>
      <w:r w:rsidR="0010228F">
        <w:rPr>
          <w:szCs w:val="18"/>
        </w:rPr>
        <w:br/>
        <w:t xml:space="preserve">Het onderzoek geeft geen inzicht in het afzonderlijke gebruik van de digitale en folio leerstof binnen </w:t>
      </w:r>
      <w:proofErr w:type="spellStart"/>
      <w:r w:rsidR="0010228F">
        <w:rPr>
          <w:szCs w:val="18"/>
        </w:rPr>
        <w:t>LiFo</w:t>
      </w:r>
      <w:proofErr w:type="spellEnd"/>
      <w:r w:rsidR="0010228F">
        <w:rPr>
          <w:szCs w:val="18"/>
        </w:rPr>
        <w:t xml:space="preserve"> door scholen.</w:t>
      </w:r>
      <w:r>
        <w:rPr>
          <w:szCs w:val="18"/>
        </w:rPr>
        <w:t xml:space="preserve"> </w:t>
      </w:r>
      <w:r w:rsidR="0010228F">
        <w:rPr>
          <w:szCs w:val="18"/>
        </w:rPr>
        <w:t xml:space="preserve">Scholen die slechts een deel van de leerstof willen gebruiken, maar genoodzaakt zijn om het uitgebreide </w:t>
      </w:r>
      <w:proofErr w:type="spellStart"/>
      <w:r w:rsidR="0010228F">
        <w:rPr>
          <w:szCs w:val="18"/>
        </w:rPr>
        <w:t>LiFo</w:t>
      </w:r>
      <w:proofErr w:type="spellEnd"/>
      <w:r w:rsidR="0010228F">
        <w:rPr>
          <w:szCs w:val="18"/>
        </w:rPr>
        <w:t xml:space="preserve"> pakket af te nemen, </w:t>
      </w:r>
      <w:r>
        <w:rPr>
          <w:szCs w:val="18"/>
        </w:rPr>
        <w:t xml:space="preserve">zijn minder te spreken over </w:t>
      </w:r>
      <w:r w:rsidR="00D0402E">
        <w:rPr>
          <w:szCs w:val="18"/>
        </w:rPr>
        <w:t xml:space="preserve">de prijs-kwaliteitverhouding van </w:t>
      </w:r>
      <w:proofErr w:type="spellStart"/>
      <w:r w:rsidR="00D0402E">
        <w:rPr>
          <w:szCs w:val="18"/>
        </w:rPr>
        <w:t>LiFo</w:t>
      </w:r>
      <w:proofErr w:type="spellEnd"/>
      <w:r w:rsidR="0010228F">
        <w:rPr>
          <w:szCs w:val="18"/>
        </w:rPr>
        <w:t>. Ze</w:t>
      </w:r>
      <w:r w:rsidR="00D0402E">
        <w:rPr>
          <w:szCs w:val="18"/>
        </w:rPr>
        <w:t xml:space="preserve"> komen voor de vraag te staan of ze over willen stappen op een andere methode.</w:t>
      </w:r>
    </w:p>
    <w:p w:rsidR="005D4054" w:rsidP="005D4054" w:rsidRDefault="005D4054" w14:paraId="3C07BD5D" w14:textId="77777777">
      <w:pPr>
        <w:spacing w:line="240" w:lineRule="auto"/>
        <w:rPr>
          <w:szCs w:val="18"/>
        </w:rPr>
      </w:pPr>
    </w:p>
    <w:p w:rsidR="005D4054" w:rsidP="005D4054" w:rsidRDefault="005D4054" w14:paraId="0FF8715B" w14:textId="23F07A38">
      <w:pPr>
        <w:spacing w:line="240" w:lineRule="auto"/>
        <w:rPr>
          <w:szCs w:val="18"/>
        </w:rPr>
      </w:pPr>
      <w:r>
        <w:rPr>
          <w:szCs w:val="18"/>
        </w:rPr>
        <w:t xml:space="preserve">Dat laatste blijkt niet zo eenvoudig voor scholen, laat </w:t>
      </w:r>
      <w:r w:rsidR="00EE68A7">
        <w:rPr>
          <w:szCs w:val="18"/>
        </w:rPr>
        <w:t xml:space="preserve">het onderzoek </w:t>
      </w:r>
      <w:r>
        <w:rPr>
          <w:szCs w:val="18"/>
        </w:rPr>
        <w:t>zien. Al zijn er voor ieder vak meerdere aanbieders, de aanbodzijde is sterk geconcentreerd en de drie grootste uitgevers hebben ca. 73</w:t>
      </w:r>
      <w:r w:rsidR="00346AA9">
        <w:rPr>
          <w:szCs w:val="18"/>
        </w:rPr>
        <w:t xml:space="preserve"> procent</w:t>
      </w:r>
      <w:r>
        <w:rPr>
          <w:szCs w:val="18"/>
        </w:rPr>
        <w:t xml:space="preserve"> marktaandeel. Voorheen zelfstandige distributeurs en uitgevers zijn de afgelopen jaren onderdeel geworden van grote</w:t>
      </w:r>
      <w:r w:rsidR="00D0402E">
        <w:rPr>
          <w:szCs w:val="18"/>
        </w:rPr>
        <w:t>re</w:t>
      </w:r>
      <w:r>
        <w:rPr>
          <w:szCs w:val="18"/>
        </w:rPr>
        <w:t xml:space="preserve">, veelal internationale moederbedrijven. De schaalvergroting in de markt kan voordelen hebben, maar </w:t>
      </w:r>
      <w:r w:rsidR="007C1661">
        <w:rPr>
          <w:szCs w:val="18"/>
        </w:rPr>
        <w:t xml:space="preserve">steeds vaker bereiken mij de </w:t>
      </w:r>
      <w:r w:rsidR="00D0402E">
        <w:rPr>
          <w:szCs w:val="18"/>
        </w:rPr>
        <w:t xml:space="preserve">zorgen </w:t>
      </w:r>
      <w:r w:rsidR="007C1661">
        <w:rPr>
          <w:szCs w:val="18"/>
        </w:rPr>
        <w:t xml:space="preserve">van scholen </w:t>
      </w:r>
      <w:r w:rsidR="00D0402E">
        <w:rPr>
          <w:szCs w:val="18"/>
        </w:rPr>
        <w:t xml:space="preserve">over de ontwikkelingen in keuzevrijheid in het aanbod, de prijs </w:t>
      </w:r>
      <w:r w:rsidR="007C1661">
        <w:rPr>
          <w:szCs w:val="18"/>
        </w:rPr>
        <w:t>van leermiddelen</w:t>
      </w:r>
      <w:r w:rsidR="00D0402E">
        <w:rPr>
          <w:szCs w:val="18"/>
        </w:rPr>
        <w:t xml:space="preserve"> en </w:t>
      </w:r>
      <w:r w:rsidR="00346AA9">
        <w:rPr>
          <w:szCs w:val="18"/>
        </w:rPr>
        <w:t xml:space="preserve">de vraag </w:t>
      </w:r>
      <w:r w:rsidR="00D0402E">
        <w:rPr>
          <w:szCs w:val="18"/>
        </w:rPr>
        <w:t>of de rendementen passend zijn in een publiek gefinancierde markt</w:t>
      </w:r>
      <w:r w:rsidR="007C1661">
        <w:rPr>
          <w:szCs w:val="18"/>
        </w:rPr>
        <w:t>.</w:t>
      </w:r>
      <w:r w:rsidR="00D0402E">
        <w:rPr>
          <w:szCs w:val="18"/>
        </w:rPr>
        <w:t xml:space="preserve"> Daarom heb ik KPMG gevraagd</w:t>
      </w:r>
      <w:r>
        <w:rPr>
          <w:szCs w:val="18"/>
        </w:rPr>
        <w:t xml:space="preserve"> een objectief beeld te </w:t>
      </w:r>
      <w:r w:rsidR="00D0402E">
        <w:rPr>
          <w:szCs w:val="18"/>
        </w:rPr>
        <w:t>schetsen</w:t>
      </w:r>
      <w:r>
        <w:rPr>
          <w:szCs w:val="18"/>
        </w:rPr>
        <w:t xml:space="preserve"> van de prijsontwikkeling</w:t>
      </w:r>
      <w:r w:rsidR="00D0402E">
        <w:rPr>
          <w:szCs w:val="18"/>
        </w:rPr>
        <w:t>, kosten en winstmarges van leermiddelen</w:t>
      </w:r>
      <w:r>
        <w:rPr>
          <w:szCs w:val="18"/>
        </w:rPr>
        <w:t xml:space="preserve"> en welke factoren hierop van invloed zijn.</w:t>
      </w:r>
    </w:p>
    <w:p w:rsidR="005D4054" w:rsidP="005D4054" w:rsidRDefault="005D4054" w14:paraId="492157FF" w14:textId="77777777">
      <w:pPr>
        <w:spacing w:line="240" w:lineRule="auto"/>
        <w:rPr>
          <w:szCs w:val="18"/>
        </w:rPr>
      </w:pPr>
    </w:p>
    <w:p w:rsidR="005D4054" w:rsidP="005D4054" w:rsidRDefault="005D4054" w14:paraId="1F39A45C" w14:textId="14629EB6">
      <w:pPr>
        <w:spacing w:line="240" w:lineRule="auto"/>
        <w:rPr>
          <w:szCs w:val="18"/>
        </w:rPr>
      </w:pPr>
      <w:r>
        <w:rPr>
          <w:szCs w:val="18"/>
        </w:rPr>
        <w:t>De onderzoekers van KPMG hebben de</w:t>
      </w:r>
      <w:r w:rsidR="00D0402E">
        <w:rPr>
          <w:szCs w:val="18"/>
        </w:rPr>
        <w:t xml:space="preserve"> algemene</w:t>
      </w:r>
      <w:r>
        <w:rPr>
          <w:szCs w:val="18"/>
        </w:rPr>
        <w:t xml:space="preserve"> prijsontwikkeling van </w:t>
      </w:r>
      <w:proofErr w:type="spellStart"/>
      <w:r>
        <w:rPr>
          <w:szCs w:val="18"/>
        </w:rPr>
        <w:t>LiFo</w:t>
      </w:r>
      <w:proofErr w:type="spellEnd"/>
      <w:r>
        <w:rPr>
          <w:szCs w:val="18"/>
        </w:rPr>
        <w:t xml:space="preserve"> en folio leermiddelen voor de onderzoeksperiode 2018 – 2024 in beeld gebracht. Daar komt uit naar voren dat er geen buitensporige prijsverhogingen van leermiddelen hebben plaatsgevonden en dat de prijzen gemiddeld genomen </w:t>
      </w:r>
      <w:proofErr w:type="spellStart"/>
      <w:r w:rsidR="00346AA9">
        <w:rPr>
          <w:szCs w:val="18"/>
        </w:rPr>
        <w:t>grosso</w:t>
      </w:r>
      <w:proofErr w:type="spellEnd"/>
      <w:r w:rsidR="00346AA9">
        <w:rPr>
          <w:szCs w:val="18"/>
        </w:rPr>
        <w:t xml:space="preserve"> </w:t>
      </w:r>
      <w:proofErr w:type="spellStart"/>
      <w:r w:rsidR="00346AA9">
        <w:rPr>
          <w:szCs w:val="18"/>
        </w:rPr>
        <w:t>modo</w:t>
      </w:r>
      <w:proofErr w:type="spellEnd"/>
      <w:r w:rsidR="00346AA9">
        <w:rPr>
          <w:szCs w:val="18"/>
        </w:rPr>
        <w:t xml:space="preserve"> </w:t>
      </w:r>
      <w:r>
        <w:rPr>
          <w:szCs w:val="18"/>
        </w:rPr>
        <w:t xml:space="preserve">de algemene inflatie volgen. </w:t>
      </w:r>
      <w:r w:rsidRPr="007C4674">
        <w:rPr>
          <w:szCs w:val="18"/>
        </w:rPr>
        <w:t xml:space="preserve">Door vraagbundeling via collectieve aanbestedingen kunnen </w:t>
      </w:r>
      <w:r>
        <w:rPr>
          <w:szCs w:val="18"/>
        </w:rPr>
        <w:t xml:space="preserve">scholen profiteren van scherpe </w:t>
      </w:r>
      <w:r w:rsidRPr="007C4674">
        <w:rPr>
          <w:szCs w:val="18"/>
        </w:rPr>
        <w:t>kortingspercentages op de bruto catalogusprijzen. De opkomst van</w:t>
      </w:r>
      <w:r w:rsidR="00502004">
        <w:rPr>
          <w:szCs w:val="18"/>
        </w:rPr>
        <w:t xml:space="preserve"> </w:t>
      </w:r>
      <w:r w:rsidR="00483437">
        <w:rPr>
          <w:szCs w:val="18"/>
        </w:rPr>
        <w:t xml:space="preserve">directe </w:t>
      </w:r>
      <w:r w:rsidR="00502004">
        <w:rPr>
          <w:szCs w:val="18"/>
        </w:rPr>
        <w:t xml:space="preserve">aanbestedingen </w:t>
      </w:r>
      <w:r w:rsidR="00483437">
        <w:rPr>
          <w:szCs w:val="18"/>
        </w:rPr>
        <w:t>van</w:t>
      </w:r>
      <w:r w:rsidRPr="007C4674">
        <w:rPr>
          <w:szCs w:val="18"/>
        </w:rPr>
        <w:t xml:space="preserve"> </w:t>
      </w:r>
      <w:r w:rsidR="00502004">
        <w:rPr>
          <w:szCs w:val="18"/>
        </w:rPr>
        <w:t>les</w:t>
      </w:r>
      <w:r w:rsidRPr="007C4674">
        <w:rPr>
          <w:szCs w:val="18"/>
        </w:rPr>
        <w:t>methode</w:t>
      </w:r>
      <w:r w:rsidR="00502004">
        <w:rPr>
          <w:szCs w:val="18"/>
        </w:rPr>
        <w:t>s</w:t>
      </w:r>
      <w:r w:rsidRPr="007C4674">
        <w:rPr>
          <w:szCs w:val="18"/>
        </w:rPr>
        <w:t xml:space="preserve"> </w:t>
      </w:r>
      <w:r>
        <w:rPr>
          <w:szCs w:val="18"/>
        </w:rPr>
        <w:t xml:space="preserve">(van ca. </w:t>
      </w:r>
      <w:r w:rsidR="00346AA9">
        <w:rPr>
          <w:szCs w:val="18"/>
        </w:rPr>
        <w:t>5 procent</w:t>
      </w:r>
      <w:r>
        <w:rPr>
          <w:szCs w:val="18"/>
        </w:rPr>
        <w:t xml:space="preserve"> </w:t>
      </w:r>
      <w:r w:rsidR="00346AA9">
        <w:rPr>
          <w:szCs w:val="18"/>
        </w:rPr>
        <w:t xml:space="preserve">in 2017 </w:t>
      </w:r>
      <w:r>
        <w:rPr>
          <w:szCs w:val="18"/>
        </w:rPr>
        <w:t xml:space="preserve">naar </w:t>
      </w:r>
      <w:r w:rsidR="00346AA9">
        <w:rPr>
          <w:szCs w:val="18"/>
        </w:rPr>
        <w:t xml:space="preserve">ca. </w:t>
      </w:r>
      <w:r>
        <w:rPr>
          <w:szCs w:val="18"/>
        </w:rPr>
        <w:t>27</w:t>
      </w:r>
      <w:r w:rsidR="00346AA9">
        <w:rPr>
          <w:szCs w:val="18"/>
        </w:rPr>
        <w:t xml:space="preserve"> procent in 2024</w:t>
      </w:r>
      <w:r>
        <w:rPr>
          <w:szCs w:val="18"/>
        </w:rPr>
        <w:t xml:space="preserve">) </w:t>
      </w:r>
      <w:r w:rsidRPr="007C4674">
        <w:rPr>
          <w:szCs w:val="18"/>
        </w:rPr>
        <w:t>zonder tussenkomst van een distributeur zorgt daarbij voor extra prijsvoordeel voor scholen en maakt de prijzen voor dienstverlening transparanter.</w:t>
      </w:r>
      <w:r>
        <w:rPr>
          <w:szCs w:val="18"/>
        </w:rPr>
        <w:t xml:space="preserve"> De schoolbudgetten en bestaande concurrentie zorgen tevens voor een rem op de prijsstijgingen.</w:t>
      </w:r>
    </w:p>
    <w:p w:rsidR="005D4054" w:rsidP="005D4054" w:rsidRDefault="005D4054" w14:paraId="01632548" w14:textId="77777777">
      <w:pPr>
        <w:spacing w:line="240" w:lineRule="auto"/>
        <w:rPr>
          <w:szCs w:val="18"/>
        </w:rPr>
      </w:pPr>
    </w:p>
    <w:p w:rsidR="005D4054" w:rsidP="005D4054" w:rsidRDefault="005D4054" w14:paraId="5399F60D" w14:textId="1A3FF58E">
      <w:pPr>
        <w:spacing w:line="240" w:lineRule="auto"/>
        <w:rPr>
          <w:szCs w:val="18"/>
        </w:rPr>
      </w:pPr>
      <w:r>
        <w:rPr>
          <w:szCs w:val="18"/>
        </w:rPr>
        <w:t xml:space="preserve">Maar het onderzoek legt ook de risico’s bloot. Scholen ervaren verschillende barrières om van methode of aanbieder te wisselen. Zo is het </w:t>
      </w:r>
      <w:r w:rsidR="00502004">
        <w:rPr>
          <w:szCs w:val="18"/>
        </w:rPr>
        <w:t xml:space="preserve">volledige </w:t>
      </w:r>
      <w:r>
        <w:rPr>
          <w:szCs w:val="18"/>
        </w:rPr>
        <w:t>aanbod niet altijd goed in beeld bij scholen/vaksecties, zijn er vragen over de kwaliteit van lesmateriaal of sluiten concurrerende methodes niet goed aan op ICT toepassingen in de school. Er is hier nog winst te behalen als scholen leermiddelen scherper op prijs en kwaliteit gaan selecteren. Zij kunnen hierdoor de concurrentie en prijsdruk vergroten.</w:t>
      </w:r>
    </w:p>
    <w:p w:rsidR="00D0402E" w:rsidP="005D4054" w:rsidRDefault="00D0402E" w14:paraId="3DA69BA0" w14:textId="77777777">
      <w:pPr>
        <w:spacing w:line="240" w:lineRule="auto"/>
        <w:rPr>
          <w:szCs w:val="18"/>
        </w:rPr>
      </w:pPr>
    </w:p>
    <w:p w:rsidR="005D4054" w:rsidP="005D4054" w:rsidRDefault="005D4054" w14:paraId="548121B8" w14:textId="298DE324">
      <w:pPr>
        <w:spacing w:line="240" w:lineRule="auto"/>
        <w:rPr>
          <w:szCs w:val="18"/>
        </w:rPr>
      </w:pPr>
      <w:r>
        <w:rPr>
          <w:szCs w:val="18"/>
        </w:rPr>
        <w:t xml:space="preserve">Aan de aanbodzijde is het voor nieuwe aanbieders lastig om op de markt te komen door de </w:t>
      </w:r>
      <w:r w:rsidRPr="00D947B6">
        <w:rPr>
          <w:szCs w:val="18"/>
        </w:rPr>
        <w:t>toetredingsdrempels</w:t>
      </w:r>
      <w:r>
        <w:rPr>
          <w:szCs w:val="18"/>
        </w:rPr>
        <w:t xml:space="preserve">, zoals de </w:t>
      </w:r>
      <w:r w:rsidRPr="00D947B6">
        <w:rPr>
          <w:szCs w:val="18"/>
        </w:rPr>
        <w:t>hoge initiële investeringskosten bij de ontwikkeling van nieuwe lesmethoden.</w:t>
      </w:r>
      <w:r>
        <w:rPr>
          <w:szCs w:val="18"/>
        </w:rPr>
        <w:t xml:space="preserve"> De </w:t>
      </w:r>
      <w:r w:rsidR="00502004">
        <w:rPr>
          <w:szCs w:val="18"/>
        </w:rPr>
        <w:t xml:space="preserve">kleiner wordende </w:t>
      </w:r>
      <w:r>
        <w:rPr>
          <w:szCs w:val="18"/>
        </w:rPr>
        <w:t xml:space="preserve">rol van distributeurs </w:t>
      </w:r>
      <w:r w:rsidR="00483437">
        <w:rPr>
          <w:szCs w:val="18"/>
        </w:rPr>
        <w:t>maakt dat</w:t>
      </w:r>
      <w:r>
        <w:rPr>
          <w:szCs w:val="18"/>
        </w:rPr>
        <w:t xml:space="preserve"> het </w:t>
      </w:r>
      <w:r w:rsidR="00483437">
        <w:rPr>
          <w:szCs w:val="18"/>
        </w:rPr>
        <w:t xml:space="preserve">bereik </w:t>
      </w:r>
      <w:r>
        <w:rPr>
          <w:szCs w:val="18"/>
        </w:rPr>
        <w:t>van de kleinere uitgevers voor scholen</w:t>
      </w:r>
      <w:r w:rsidR="00483437">
        <w:rPr>
          <w:szCs w:val="18"/>
        </w:rPr>
        <w:t xml:space="preserve"> afneemt</w:t>
      </w:r>
      <w:r>
        <w:rPr>
          <w:szCs w:val="18"/>
        </w:rPr>
        <w:t>.</w:t>
      </w:r>
      <w:r w:rsidRPr="00D947B6">
        <w:rPr>
          <w:szCs w:val="18"/>
        </w:rPr>
        <w:t xml:space="preserve"> </w:t>
      </w:r>
      <w:r>
        <w:rPr>
          <w:szCs w:val="18"/>
        </w:rPr>
        <w:t xml:space="preserve">Dit kan </w:t>
      </w:r>
      <w:r w:rsidRPr="00D947B6">
        <w:rPr>
          <w:szCs w:val="18"/>
        </w:rPr>
        <w:t>resulte</w:t>
      </w:r>
      <w:r>
        <w:rPr>
          <w:szCs w:val="18"/>
        </w:rPr>
        <w:t xml:space="preserve">ren in </w:t>
      </w:r>
      <w:r w:rsidRPr="00D947B6">
        <w:rPr>
          <w:szCs w:val="18"/>
        </w:rPr>
        <w:t>beperkte</w:t>
      </w:r>
      <w:r w:rsidR="00483437">
        <w:rPr>
          <w:szCs w:val="18"/>
        </w:rPr>
        <w:t>re</w:t>
      </w:r>
      <w:r w:rsidRPr="00D947B6">
        <w:rPr>
          <w:szCs w:val="18"/>
        </w:rPr>
        <w:t xml:space="preserve"> concurrentie op lesmethodes</w:t>
      </w:r>
      <w:r>
        <w:rPr>
          <w:szCs w:val="18"/>
        </w:rPr>
        <w:t xml:space="preserve"> of zelfs tot verschraling van het aanbod voor scholen. </w:t>
      </w:r>
    </w:p>
    <w:p w:rsidR="005D4054" w:rsidP="005D4054" w:rsidRDefault="005D4054" w14:paraId="78F782B5" w14:textId="77777777">
      <w:pPr>
        <w:spacing w:line="240" w:lineRule="auto"/>
        <w:rPr>
          <w:szCs w:val="18"/>
        </w:rPr>
      </w:pPr>
    </w:p>
    <w:p w:rsidR="00237A84" w:rsidP="005D4054" w:rsidRDefault="005D4054" w14:paraId="20B66D1C" w14:textId="33A03A08">
      <w:pPr>
        <w:spacing w:line="240" w:lineRule="auto"/>
        <w:rPr>
          <w:szCs w:val="18"/>
        </w:rPr>
      </w:pPr>
      <w:r>
        <w:rPr>
          <w:szCs w:val="18"/>
        </w:rPr>
        <w:t xml:space="preserve">Op een aantal belangrijke punten geeft het onderzoek geen antwoord. Zo kunnen er geen uitspraken gedaan worden over de winstmarges van uitgevers op lesmethodes. De onderzoekers zijn daarvoor </w:t>
      </w:r>
      <w:r w:rsidRPr="00B32B87">
        <w:rPr>
          <w:szCs w:val="18"/>
        </w:rPr>
        <w:t>afhankelijk van informatie van de uitgevers</w:t>
      </w:r>
      <w:r>
        <w:rPr>
          <w:szCs w:val="18"/>
        </w:rPr>
        <w:t xml:space="preserve"> en hebben ondanks een intensief doorlopen (uitvraag-)proces op </w:t>
      </w:r>
      <w:r w:rsidRPr="00B32B87">
        <w:rPr>
          <w:szCs w:val="18"/>
        </w:rPr>
        <w:t xml:space="preserve">dit niveau geen inzicht gekregen in de informatie. Ook </w:t>
      </w:r>
      <w:r>
        <w:rPr>
          <w:szCs w:val="18"/>
        </w:rPr>
        <w:t xml:space="preserve">is </w:t>
      </w:r>
      <w:r w:rsidRPr="00B32B87">
        <w:rPr>
          <w:szCs w:val="18"/>
        </w:rPr>
        <w:t xml:space="preserve">een goede vergelijking tussen de kostenstructuur van digitaal en papieren (folio) lesmateriaal om </w:t>
      </w:r>
      <w:r w:rsidRPr="00B32B87">
        <w:rPr>
          <w:szCs w:val="18"/>
        </w:rPr>
        <w:lastRenderedPageBreak/>
        <w:t xml:space="preserve">dezelfde reden niet mogelijk. </w:t>
      </w:r>
      <w:r>
        <w:rPr>
          <w:szCs w:val="18"/>
        </w:rPr>
        <w:t>Het onderzoek biedt geen uitputtend inzicht in de balans tussen de kosten en baten.</w:t>
      </w:r>
      <w:r w:rsidRPr="00B32B87">
        <w:rPr>
          <w:szCs w:val="18"/>
        </w:rPr>
        <w:t xml:space="preserve"> </w:t>
      </w:r>
    </w:p>
    <w:p w:rsidR="00237A84" w:rsidP="005D4054" w:rsidRDefault="00237A84" w14:paraId="609932F1" w14:textId="77777777">
      <w:pPr>
        <w:spacing w:line="240" w:lineRule="auto"/>
        <w:rPr>
          <w:szCs w:val="18"/>
        </w:rPr>
      </w:pPr>
    </w:p>
    <w:p w:rsidR="00442D4F" w:rsidP="00442D4F" w:rsidRDefault="005D4054" w14:paraId="59BD9CAB" w14:textId="77777777">
      <w:pPr>
        <w:spacing w:line="240" w:lineRule="auto"/>
        <w:rPr>
          <w:szCs w:val="18"/>
        </w:rPr>
      </w:pPr>
      <w:r>
        <w:rPr>
          <w:szCs w:val="18"/>
        </w:rPr>
        <w:t xml:space="preserve">KPMG doet verschillende aanbevelingen, die gericht zijn op </w:t>
      </w:r>
      <w:r w:rsidR="00346AA9">
        <w:rPr>
          <w:szCs w:val="18"/>
        </w:rPr>
        <w:t>betere</w:t>
      </w:r>
      <w:r>
        <w:rPr>
          <w:szCs w:val="18"/>
        </w:rPr>
        <w:t xml:space="preserve"> marktwerking</w:t>
      </w:r>
      <w:r w:rsidR="00D0402E">
        <w:rPr>
          <w:szCs w:val="18"/>
        </w:rPr>
        <w:t xml:space="preserve">, </w:t>
      </w:r>
      <w:r w:rsidR="00346AA9">
        <w:rPr>
          <w:szCs w:val="18"/>
        </w:rPr>
        <w:t>meer</w:t>
      </w:r>
      <w:r w:rsidR="00D0402E">
        <w:rPr>
          <w:szCs w:val="18"/>
        </w:rPr>
        <w:t xml:space="preserve"> keuzevrijheid voor scholen</w:t>
      </w:r>
      <w:r>
        <w:rPr>
          <w:szCs w:val="18"/>
        </w:rPr>
        <w:t xml:space="preserve"> en een betere prijs-kwaliteitverhouding van leermiddelen. Vanuit die optiek beveelt KPMG aan om meer gezamenlijk regie vanuit het onderwijs te voeren en het inzicht in de prijs, kwaliteit en </w:t>
      </w:r>
      <w:r w:rsidR="00442D4F">
        <w:rPr>
          <w:szCs w:val="18"/>
        </w:rPr>
        <w:t xml:space="preserve">(winst-) </w:t>
      </w:r>
      <w:r>
        <w:rPr>
          <w:szCs w:val="18"/>
        </w:rPr>
        <w:t>marges aan aanbodzijde waar mogelijk te vergroten.</w:t>
      </w:r>
      <w:r w:rsidR="00442D4F">
        <w:rPr>
          <w:szCs w:val="18"/>
        </w:rPr>
        <w:t xml:space="preserve"> </w:t>
      </w:r>
    </w:p>
    <w:p w:rsidR="00442D4F" w:rsidP="00442D4F" w:rsidRDefault="00442D4F" w14:paraId="002FB5BC" w14:textId="77777777">
      <w:pPr>
        <w:spacing w:line="240" w:lineRule="auto"/>
        <w:rPr>
          <w:szCs w:val="18"/>
        </w:rPr>
      </w:pPr>
    </w:p>
    <w:p w:rsidR="00442D4F" w:rsidP="00442D4F" w:rsidRDefault="00442D4F" w14:paraId="0E5414DA" w14:textId="686C0565">
      <w:pPr>
        <w:spacing w:line="240" w:lineRule="auto"/>
        <w:rPr>
          <w:szCs w:val="18"/>
        </w:rPr>
      </w:pPr>
      <w:r>
        <w:rPr>
          <w:szCs w:val="18"/>
        </w:rPr>
        <w:t xml:space="preserve">De zorgen </w:t>
      </w:r>
      <w:r w:rsidR="006E2AB4">
        <w:rPr>
          <w:szCs w:val="18"/>
        </w:rPr>
        <w:t>over private-</w:t>
      </w:r>
      <w:proofErr w:type="spellStart"/>
      <w:r w:rsidR="006E2AB4">
        <w:rPr>
          <w:szCs w:val="18"/>
        </w:rPr>
        <w:t>equity</w:t>
      </w:r>
      <w:proofErr w:type="spellEnd"/>
      <w:r w:rsidR="006E2AB4">
        <w:rPr>
          <w:szCs w:val="18"/>
        </w:rPr>
        <w:t xml:space="preserve"> en (winst-)marges en </w:t>
      </w:r>
      <w:r w:rsidR="00EE68A7">
        <w:rPr>
          <w:szCs w:val="18"/>
        </w:rPr>
        <w:t>welke</w:t>
      </w:r>
      <w:r w:rsidR="000B6691">
        <w:rPr>
          <w:szCs w:val="18"/>
        </w:rPr>
        <w:t xml:space="preserve"> </w:t>
      </w:r>
      <w:r w:rsidR="006E2AB4">
        <w:rPr>
          <w:szCs w:val="18"/>
        </w:rPr>
        <w:t>gevolgen kan hebben voor de kwaliteit van het onderwijs</w:t>
      </w:r>
      <w:r>
        <w:rPr>
          <w:szCs w:val="18"/>
        </w:rPr>
        <w:t xml:space="preserve"> zijn voor mij aanleiding om samen met het ministerie van Economische Zaken</w:t>
      </w:r>
      <w:r w:rsidR="00EE68A7">
        <w:rPr>
          <w:szCs w:val="18"/>
        </w:rPr>
        <w:t xml:space="preserve"> (EZ)</w:t>
      </w:r>
      <w:r>
        <w:rPr>
          <w:szCs w:val="18"/>
        </w:rPr>
        <w:t xml:space="preserve"> in 2025 </w:t>
      </w:r>
      <w:r w:rsidR="00362CA4">
        <w:rPr>
          <w:szCs w:val="18"/>
        </w:rPr>
        <w:t>bij</w:t>
      </w:r>
      <w:r w:rsidR="00186024">
        <w:rPr>
          <w:szCs w:val="18"/>
        </w:rPr>
        <w:t xml:space="preserve"> de evaluatie van de Wet Gratis Schoolboeken </w:t>
      </w:r>
      <w:r w:rsidR="00362CA4">
        <w:rPr>
          <w:szCs w:val="18"/>
        </w:rPr>
        <w:t>vooral in te gaan op</w:t>
      </w:r>
      <w:r w:rsidR="00186024">
        <w:rPr>
          <w:szCs w:val="18"/>
        </w:rPr>
        <w:t xml:space="preserve"> </w:t>
      </w:r>
      <w:r>
        <w:rPr>
          <w:szCs w:val="18"/>
        </w:rPr>
        <w:t xml:space="preserve">een nadere analyse </w:t>
      </w:r>
      <w:r w:rsidR="00186024">
        <w:rPr>
          <w:szCs w:val="18"/>
        </w:rPr>
        <w:t xml:space="preserve">van de </w:t>
      </w:r>
      <w:r>
        <w:rPr>
          <w:szCs w:val="18"/>
        </w:rPr>
        <w:t xml:space="preserve">leermiddelenmarkt. </w:t>
      </w:r>
      <w:r w:rsidRPr="00237A84">
        <w:rPr>
          <w:szCs w:val="18"/>
        </w:rPr>
        <w:t>Ik vraag de onderzoekers in kaart te brengen welke rol de overheid en andere publieke partijen kunnen spelen om structurele knelpunten in samenhang aan te pakken en te komen tot een betere werking van de leermiddelenmarkt in termen van concurrentie, prijsvorming, pluriformiteit van het aanbod en keuzevrijheid. Ook start de A</w:t>
      </w:r>
      <w:r w:rsidR="00EE68A7">
        <w:rPr>
          <w:szCs w:val="18"/>
        </w:rPr>
        <w:t xml:space="preserve">utoriteit </w:t>
      </w:r>
      <w:r w:rsidRPr="00237A84">
        <w:rPr>
          <w:szCs w:val="18"/>
        </w:rPr>
        <w:t>C</w:t>
      </w:r>
      <w:r w:rsidR="00EE68A7">
        <w:rPr>
          <w:szCs w:val="18"/>
        </w:rPr>
        <w:t xml:space="preserve">onsument &amp; </w:t>
      </w:r>
      <w:r w:rsidRPr="00237A84">
        <w:rPr>
          <w:szCs w:val="18"/>
        </w:rPr>
        <w:t>M</w:t>
      </w:r>
      <w:r w:rsidR="00EE68A7">
        <w:rPr>
          <w:szCs w:val="18"/>
        </w:rPr>
        <w:t>arkt (ACM)</w:t>
      </w:r>
      <w:r w:rsidRPr="00237A84">
        <w:rPr>
          <w:szCs w:val="18"/>
        </w:rPr>
        <w:t xml:space="preserve"> in 2025 een marktonderzoek naar </w:t>
      </w:r>
      <w:r>
        <w:rPr>
          <w:szCs w:val="18"/>
        </w:rPr>
        <w:t xml:space="preserve">de werking van de </w:t>
      </w:r>
      <w:r w:rsidRPr="00237A84">
        <w:rPr>
          <w:szCs w:val="18"/>
        </w:rPr>
        <w:t>(digitale) leermiddelenmarkt</w:t>
      </w:r>
      <w:r>
        <w:rPr>
          <w:szCs w:val="18"/>
        </w:rPr>
        <w:t xml:space="preserve">. </w:t>
      </w:r>
      <w:r w:rsidRPr="00237A84">
        <w:rPr>
          <w:szCs w:val="18"/>
        </w:rPr>
        <w:t>Om te borgen dat beide onderzoeken elkaar zo goed mogelijk aanvullen vindt constructief overleg plaats tussen</w:t>
      </w:r>
      <w:r w:rsidR="00EE68A7">
        <w:rPr>
          <w:szCs w:val="18"/>
        </w:rPr>
        <w:t xml:space="preserve"> de ministeries van</w:t>
      </w:r>
      <w:r w:rsidRPr="00237A84">
        <w:rPr>
          <w:szCs w:val="18"/>
        </w:rPr>
        <w:t xml:space="preserve"> OCW, EZ en de ACM, met respect voor de onafhankelijkheid van de ACM.</w:t>
      </w:r>
    </w:p>
    <w:p w:rsidR="00CA66BF" w:rsidP="00BA2544" w:rsidRDefault="00CA66BF" w14:paraId="2FC6AA18" w14:textId="5C8862F6">
      <w:pPr>
        <w:spacing w:line="240" w:lineRule="auto"/>
        <w:rPr>
          <w:szCs w:val="18"/>
        </w:rPr>
      </w:pPr>
    </w:p>
    <w:p w:rsidR="00BA2544" w:rsidP="00BA2544" w:rsidRDefault="005D4054" w14:paraId="3E3992FE" w14:textId="315F9A34">
      <w:pPr>
        <w:spacing w:line="240" w:lineRule="auto"/>
        <w:rPr>
          <w:szCs w:val="18"/>
        </w:rPr>
      </w:pPr>
      <w:r>
        <w:rPr>
          <w:szCs w:val="18"/>
        </w:rPr>
        <w:t xml:space="preserve">Ik vind het belangrijk dat er een goede balans gevonden wordt tussen de kwaliteit en de betaalbaarheid van leermiddelen, zodat scholen hun primaire </w:t>
      </w:r>
      <w:r w:rsidR="00346AA9">
        <w:rPr>
          <w:szCs w:val="18"/>
        </w:rPr>
        <w:t>opdracht</w:t>
      </w:r>
      <w:r>
        <w:rPr>
          <w:szCs w:val="18"/>
        </w:rPr>
        <w:t xml:space="preserve"> – het bieden van goed onderwijs – optimaal kunnen blijven vervullen. Daarom ga ik graag in gesprek over het onderzoek en de aanbevelingen, zowel met het onderwijs, aanbieders, als met uw Kamer</w:t>
      </w:r>
      <w:r w:rsidR="00776ADF">
        <w:rPr>
          <w:szCs w:val="18"/>
        </w:rPr>
        <w:t xml:space="preserve"> bij het commissiedebat Digitalisering en leermiddelen in het funderend onderwijs</w:t>
      </w:r>
      <w:r>
        <w:rPr>
          <w:szCs w:val="18"/>
        </w:rPr>
        <w:t xml:space="preserve"> op 3 april.</w:t>
      </w:r>
      <w:bookmarkEnd w:id="0"/>
      <w:r w:rsidR="00CA66BF">
        <w:rPr>
          <w:szCs w:val="18"/>
        </w:rPr>
        <w:t xml:space="preserve"> </w:t>
      </w:r>
    </w:p>
    <w:p w:rsidR="00BA2544" w:rsidP="00BA2544" w:rsidRDefault="00BA2544" w14:paraId="5464FA40" w14:textId="3190A9A1">
      <w:pPr>
        <w:spacing w:line="240" w:lineRule="auto"/>
        <w:rPr>
          <w:szCs w:val="18"/>
        </w:rPr>
      </w:pPr>
    </w:p>
    <w:p w:rsidR="00BA2544" w:rsidP="00BA2544" w:rsidRDefault="00BA2544" w14:paraId="40E1517A" w14:textId="77777777">
      <w:pPr>
        <w:pStyle w:val="Lijstalinea"/>
        <w:numPr>
          <w:ilvl w:val="0"/>
          <w:numId w:val="15"/>
        </w:numPr>
        <w:spacing w:after="0" w:line="240" w:lineRule="auto"/>
        <w:rPr>
          <w:rFonts w:ascii="Verdana" w:hAnsi="Verdana"/>
          <w:b/>
          <w:bCs/>
          <w:sz w:val="18"/>
          <w:szCs w:val="18"/>
        </w:rPr>
      </w:pPr>
      <w:bookmarkStart w:name="_Hlk193702306" w:id="1"/>
      <w:r w:rsidRPr="00BE5A22">
        <w:rPr>
          <w:rFonts w:ascii="Verdana" w:hAnsi="Verdana"/>
          <w:b/>
          <w:bCs/>
          <w:sz w:val="18"/>
          <w:szCs w:val="18"/>
        </w:rPr>
        <w:t xml:space="preserve">Regeling </w:t>
      </w:r>
      <w:proofErr w:type="spellStart"/>
      <w:r w:rsidRPr="00BE5A22">
        <w:rPr>
          <w:rFonts w:ascii="Verdana" w:hAnsi="Verdana"/>
          <w:b/>
          <w:bCs/>
          <w:sz w:val="18"/>
          <w:szCs w:val="18"/>
        </w:rPr>
        <w:t>devices</w:t>
      </w:r>
      <w:proofErr w:type="spellEnd"/>
      <w:r>
        <w:rPr>
          <w:rFonts w:ascii="Verdana" w:hAnsi="Verdana"/>
          <w:b/>
          <w:bCs/>
          <w:sz w:val="18"/>
          <w:szCs w:val="18"/>
        </w:rPr>
        <w:t xml:space="preserve"> 2025</w:t>
      </w:r>
    </w:p>
    <w:p w:rsidR="00BA2544" w:rsidP="00BA2544" w:rsidRDefault="00BA2544" w14:paraId="1EFF8233" w14:textId="77777777">
      <w:pPr>
        <w:spacing w:line="240" w:lineRule="auto"/>
        <w:rPr>
          <w:szCs w:val="18"/>
        </w:rPr>
      </w:pPr>
    </w:p>
    <w:p w:rsidR="00514DEA" w:rsidP="00BA2544" w:rsidRDefault="00483437" w14:paraId="2EA2B8E2" w14:textId="753D61A3">
      <w:pPr>
        <w:spacing w:line="240" w:lineRule="auto"/>
        <w:rPr>
          <w:szCs w:val="18"/>
        </w:rPr>
      </w:pPr>
      <w:r>
        <w:rPr>
          <w:szCs w:val="18"/>
        </w:rPr>
        <w:t xml:space="preserve">De opkomst van </w:t>
      </w:r>
      <w:proofErr w:type="spellStart"/>
      <w:r>
        <w:rPr>
          <w:szCs w:val="18"/>
        </w:rPr>
        <w:t>LiFo</w:t>
      </w:r>
      <w:proofErr w:type="spellEnd"/>
      <w:r>
        <w:rPr>
          <w:szCs w:val="18"/>
        </w:rPr>
        <w:t xml:space="preserve"> laat ook zien dat scholen en leerlingen voor toegang tot en het gebruik van </w:t>
      </w:r>
      <w:r w:rsidR="000B6691">
        <w:rPr>
          <w:szCs w:val="18"/>
        </w:rPr>
        <w:t xml:space="preserve">(digitaal) </w:t>
      </w:r>
      <w:r>
        <w:rPr>
          <w:szCs w:val="18"/>
        </w:rPr>
        <w:t>lesmateriaal steeds vaker afhankelijk zijn van digitale hulpmiddelen</w:t>
      </w:r>
      <w:r w:rsidR="000B6691">
        <w:rPr>
          <w:szCs w:val="18"/>
        </w:rPr>
        <w:t xml:space="preserve"> (</w:t>
      </w:r>
      <w:proofErr w:type="spellStart"/>
      <w:r w:rsidR="000B6691">
        <w:rPr>
          <w:szCs w:val="18"/>
        </w:rPr>
        <w:t>devices</w:t>
      </w:r>
      <w:proofErr w:type="spellEnd"/>
      <w:r w:rsidR="000B6691">
        <w:rPr>
          <w:szCs w:val="18"/>
        </w:rPr>
        <w:t>)</w:t>
      </w:r>
      <w:r w:rsidR="00514DEA">
        <w:rPr>
          <w:szCs w:val="18"/>
        </w:rPr>
        <w:t xml:space="preserve">. In het voortgezet onderwijs is een device inmiddels essentieel voor leerlingen om onderwijs te kunnen volgen. Wanneer een school digitaal lesmateriaal inzet, is het de verantwoordelijkheid van de school om ervoor te zorgen dat iedere leerling toegang heeft tot het </w:t>
      </w:r>
      <w:r>
        <w:rPr>
          <w:szCs w:val="18"/>
        </w:rPr>
        <w:t>materiaal</w:t>
      </w:r>
      <w:r w:rsidR="00514DEA">
        <w:rPr>
          <w:szCs w:val="18"/>
        </w:rPr>
        <w:t>.</w:t>
      </w:r>
    </w:p>
    <w:p w:rsidRPr="00435273" w:rsidR="00514DEA" w:rsidP="00BA2544" w:rsidRDefault="00514DEA" w14:paraId="1E2BF864" w14:textId="77777777">
      <w:pPr>
        <w:spacing w:line="240" w:lineRule="auto"/>
        <w:rPr>
          <w:szCs w:val="18"/>
        </w:rPr>
      </w:pPr>
    </w:p>
    <w:p w:rsidRPr="00435273" w:rsidR="00BA2544" w:rsidP="00BA2544" w:rsidRDefault="00BA2544" w14:paraId="493BDC52" w14:textId="7B2712B0">
      <w:pPr>
        <w:spacing w:line="240" w:lineRule="auto"/>
        <w:rPr>
          <w:szCs w:val="18"/>
        </w:rPr>
      </w:pPr>
      <w:bookmarkStart w:name="_Hlk193786960" w:id="2"/>
      <w:r w:rsidRPr="00435273">
        <w:rPr>
          <w:szCs w:val="18"/>
        </w:rPr>
        <w:t>Uit onderzoek</w:t>
      </w:r>
      <w:r>
        <w:rPr>
          <w:szCs w:val="18"/>
        </w:rPr>
        <w:t xml:space="preserve"> </w:t>
      </w:r>
      <w:r w:rsidRPr="00435273">
        <w:rPr>
          <w:szCs w:val="18"/>
        </w:rPr>
        <w:t xml:space="preserve">naar regelingen voor </w:t>
      </w:r>
      <w:proofErr w:type="spellStart"/>
      <w:r w:rsidRPr="00435273">
        <w:rPr>
          <w:szCs w:val="18"/>
        </w:rPr>
        <w:t>devices</w:t>
      </w:r>
      <w:proofErr w:type="spellEnd"/>
      <w:r w:rsidRPr="00435273">
        <w:rPr>
          <w:szCs w:val="18"/>
        </w:rPr>
        <w:t xml:space="preserve"> blijkt dat niet alle leerlingen over een bruikbaar en veilig device kunnen beschikken voor het volgen van onderwijs.</w:t>
      </w:r>
      <w:r w:rsidRPr="00435273">
        <w:rPr>
          <w:rStyle w:val="Voetnootmarkering"/>
          <w:szCs w:val="18"/>
        </w:rPr>
        <w:footnoteReference w:id="4"/>
      </w:r>
      <w:r w:rsidR="00787AE7">
        <w:rPr>
          <w:szCs w:val="18"/>
        </w:rPr>
        <w:t xml:space="preserve"> </w:t>
      </w:r>
      <w:r w:rsidRPr="00435273">
        <w:rPr>
          <w:rStyle w:val="Voetnootmarkering"/>
          <w:szCs w:val="18"/>
        </w:rPr>
        <w:footnoteReference w:id="5"/>
      </w:r>
      <w:r w:rsidRPr="00435273">
        <w:rPr>
          <w:szCs w:val="18"/>
        </w:rPr>
        <w:t xml:space="preserve">  </w:t>
      </w:r>
      <w:r w:rsidRPr="00435273">
        <w:rPr>
          <w:rFonts w:cstheme="minorHAnsi"/>
          <w:szCs w:val="18"/>
        </w:rPr>
        <w:t xml:space="preserve">Tegelijkertijd is de financiële ondersteuning via </w:t>
      </w:r>
      <w:r w:rsidR="006A70DF">
        <w:rPr>
          <w:rFonts w:cstheme="minorHAnsi"/>
          <w:szCs w:val="18"/>
        </w:rPr>
        <w:t>maatschappelijke organisaties</w:t>
      </w:r>
      <w:r w:rsidRPr="00435273">
        <w:rPr>
          <w:rFonts w:cstheme="minorHAnsi"/>
          <w:szCs w:val="18"/>
        </w:rPr>
        <w:t xml:space="preserve"> en gemeenten complex georganiseerd.</w:t>
      </w:r>
      <w:r w:rsidRPr="00435273">
        <w:rPr>
          <w:szCs w:val="18"/>
        </w:rPr>
        <w:t xml:space="preserve"> Met name werkende </w:t>
      </w:r>
      <w:r w:rsidR="006A70DF">
        <w:rPr>
          <w:szCs w:val="18"/>
        </w:rPr>
        <w:t>met geldzorgen</w:t>
      </w:r>
      <w:r w:rsidRPr="00435273">
        <w:rPr>
          <w:szCs w:val="18"/>
        </w:rPr>
        <w:t xml:space="preserve"> en gezinnen met meerdere kinderen</w:t>
      </w:r>
      <w:r w:rsidR="006A70DF">
        <w:rPr>
          <w:szCs w:val="18"/>
        </w:rPr>
        <w:t>, die het financieel zwaar hebben,</w:t>
      </w:r>
      <w:r w:rsidRPr="00435273">
        <w:rPr>
          <w:szCs w:val="18"/>
        </w:rPr>
        <w:t xml:space="preserve"> worden niet altijd bereikt door bestaande </w:t>
      </w:r>
      <w:r w:rsidR="00776ADF">
        <w:rPr>
          <w:szCs w:val="18"/>
        </w:rPr>
        <w:t xml:space="preserve">gemeentelijke </w:t>
      </w:r>
      <w:r w:rsidRPr="00435273">
        <w:rPr>
          <w:szCs w:val="18"/>
        </w:rPr>
        <w:t>regelingen</w:t>
      </w:r>
      <w:r w:rsidR="00776ADF">
        <w:rPr>
          <w:szCs w:val="18"/>
        </w:rPr>
        <w:t xml:space="preserve"> en ondersteuning vanuit maatschappelijke organisaties</w:t>
      </w:r>
      <w:r w:rsidRPr="00435273">
        <w:rPr>
          <w:szCs w:val="18"/>
        </w:rPr>
        <w:t>.</w:t>
      </w:r>
      <w:r w:rsidR="005363E2">
        <w:rPr>
          <w:szCs w:val="18"/>
        </w:rPr>
        <w:t xml:space="preserve"> D</w:t>
      </w:r>
      <w:r w:rsidRPr="00435273">
        <w:rPr>
          <w:szCs w:val="18"/>
        </w:rPr>
        <w:t>it is aanleiding geweest om samen met het ministerie van SZW en</w:t>
      </w:r>
      <w:r w:rsidR="00502004">
        <w:rPr>
          <w:szCs w:val="18"/>
        </w:rPr>
        <w:t xml:space="preserve"> de </w:t>
      </w:r>
      <w:r w:rsidR="000E1576">
        <w:rPr>
          <w:szCs w:val="18"/>
        </w:rPr>
        <w:t xml:space="preserve">vereniging van </w:t>
      </w:r>
      <w:r w:rsidR="00502004">
        <w:rPr>
          <w:szCs w:val="18"/>
        </w:rPr>
        <w:t>stichting</w:t>
      </w:r>
      <w:r w:rsidR="000E1576">
        <w:rPr>
          <w:szCs w:val="18"/>
        </w:rPr>
        <w:t>en</w:t>
      </w:r>
      <w:r w:rsidRPr="00435273">
        <w:rPr>
          <w:szCs w:val="18"/>
        </w:rPr>
        <w:t xml:space="preserve"> Leergeld</w:t>
      </w:r>
      <w:r w:rsidR="006A70DF">
        <w:rPr>
          <w:szCs w:val="18"/>
        </w:rPr>
        <w:t xml:space="preserve"> </w:t>
      </w:r>
      <w:r w:rsidRPr="00435273">
        <w:rPr>
          <w:szCs w:val="18"/>
        </w:rPr>
        <w:t xml:space="preserve">oplossingen </w:t>
      </w:r>
      <w:r w:rsidR="005363E2">
        <w:rPr>
          <w:szCs w:val="18"/>
        </w:rPr>
        <w:t>te verkennen.</w:t>
      </w:r>
    </w:p>
    <w:p w:rsidRPr="00435273" w:rsidR="00BA2544" w:rsidP="00BA2544" w:rsidRDefault="00BA2544" w14:paraId="18802369" w14:textId="77777777">
      <w:pPr>
        <w:spacing w:line="240" w:lineRule="auto"/>
        <w:rPr>
          <w:szCs w:val="18"/>
        </w:rPr>
      </w:pPr>
    </w:p>
    <w:p w:rsidRPr="007C1661" w:rsidR="00BA2544" w:rsidP="007C1661" w:rsidRDefault="00483437" w14:paraId="06DB4306" w14:textId="4DF9E7F8">
      <w:pPr>
        <w:rPr>
          <w:rFonts w:cs="Arial"/>
          <w:sz w:val="22"/>
          <w:szCs w:val="22"/>
        </w:rPr>
      </w:pPr>
      <w:r>
        <w:rPr>
          <w:szCs w:val="18"/>
        </w:rPr>
        <w:t>Daarom</w:t>
      </w:r>
      <w:r w:rsidRPr="00435273" w:rsidR="00BA2544">
        <w:rPr>
          <w:szCs w:val="18"/>
        </w:rPr>
        <w:t xml:space="preserve"> stel</w:t>
      </w:r>
      <w:r>
        <w:rPr>
          <w:szCs w:val="18"/>
        </w:rPr>
        <w:t xml:space="preserve"> ik</w:t>
      </w:r>
      <w:r w:rsidRPr="00435273" w:rsidR="00BA2544">
        <w:rPr>
          <w:szCs w:val="18"/>
        </w:rPr>
        <w:t xml:space="preserve"> </w:t>
      </w:r>
      <w:r w:rsidR="00502004">
        <w:rPr>
          <w:szCs w:val="18"/>
        </w:rPr>
        <w:t xml:space="preserve">in 2025 </w:t>
      </w:r>
      <w:r w:rsidRPr="00435273" w:rsidR="00BA2544">
        <w:rPr>
          <w:szCs w:val="18"/>
        </w:rPr>
        <w:t>eenmalig €5 mln. ter beschikking via een projectsubsidie aan Leergeld</w:t>
      </w:r>
      <w:r w:rsidR="006A70DF">
        <w:rPr>
          <w:szCs w:val="18"/>
        </w:rPr>
        <w:t xml:space="preserve"> Nederland</w:t>
      </w:r>
      <w:r w:rsidRPr="00435273" w:rsidR="00BA2544">
        <w:rPr>
          <w:szCs w:val="18"/>
        </w:rPr>
        <w:t>.</w:t>
      </w:r>
      <w:r w:rsidR="00235109">
        <w:rPr>
          <w:szCs w:val="18"/>
        </w:rPr>
        <w:t xml:space="preserve"> </w:t>
      </w:r>
      <w:r w:rsidRPr="00435273" w:rsidR="00BA2544">
        <w:rPr>
          <w:szCs w:val="18"/>
        </w:rPr>
        <w:t xml:space="preserve">Leergeld </w:t>
      </w:r>
      <w:r w:rsidR="006A70DF">
        <w:rPr>
          <w:szCs w:val="18"/>
        </w:rPr>
        <w:t xml:space="preserve">Nederland </w:t>
      </w:r>
      <w:r w:rsidRPr="00435273" w:rsidR="00BA2544">
        <w:rPr>
          <w:szCs w:val="18"/>
        </w:rPr>
        <w:t xml:space="preserve">heeft de doelgroep </w:t>
      </w:r>
      <w:r w:rsidR="006A70DF">
        <w:rPr>
          <w:szCs w:val="18"/>
        </w:rPr>
        <w:t xml:space="preserve">grotendeels </w:t>
      </w:r>
      <w:r w:rsidRPr="00435273" w:rsidR="00BA2544">
        <w:rPr>
          <w:szCs w:val="18"/>
        </w:rPr>
        <w:t xml:space="preserve">in beeld en kan deze het meest effectief bereiken via de lokale </w:t>
      </w:r>
      <w:r w:rsidR="006A70DF">
        <w:rPr>
          <w:szCs w:val="18"/>
        </w:rPr>
        <w:t>Leergeld</w:t>
      </w:r>
      <w:r w:rsidRPr="00435273" w:rsidR="00BA2544">
        <w:rPr>
          <w:szCs w:val="18"/>
        </w:rPr>
        <w:t xml:space="preserve">stichtingen en haar </w:t>
      </w:r>
      <w:r w:rsidR="006A70DF">
        <w:rPr>
          <w:szCs w:val="18"/>
        </w:rPr>
        <w:t>samenwerkingspartners</w:t>
      </w:r>
      <w:r w:rsidRPr="00435273" w:rsidR="00BA2544">
        <w:rPr>
          <w:szCs w:val="18"/>
        </w:rPr>
        <w:t xml:space="preserve"> (om tot een landelijke dekking te komen). Met de </w:t>
      </w:r>
      <w:r w:rsidRPr="00435273" w:rsidR="00BA2544">
        <w:rPr>
          <w:szCs w:val="18"/>
        </w:rPr>
        <w:lastRenderedPageBreak/>
        <w:t xml:space="preserve">€ 5 mln. zullen naar verwachting ca. </w:t>
      </w:r>
      <w:r w:rsidR="006A70DF">
        <w:rPr>
          <w:szCs w:val="18"/>
        </w:rPr>
        <w:t>9</w:t>
      </w:r>
      <w:r w:rsidRPr="00435273" w:rsidR="00BA2544">
        <w:rPr>
          <w:szCs w:val="18"/>
        </w:rPr>
        <w:t xml:space="preserve">.000 leerlingen </w:t>
      </w:r>
      <w:r w:rsidR="00CB0544">
        <w:rPr>
          <w:szCs w:val="18"/>
        </w:rPr>
        <w:t xml:space="preserve">op korte termijn </w:t>
      </w:r>
      <w:r w:rsidRPr="00435273" w:rsidR="00BA2544">
        <w:rPr>
          <w:szCs w:val="18"/>
        </w:rPr>
        <w:t xml:space="preserve">geholpen zijn. </w:t>
      </w:r>
      <w:r w:rsidR="00CB0544">
        <w:rPr>
          <w:szCs w:val="18"/>
        </w:rPr>
        <w:t xml:space="preserve">Een deel van de middelen zal worden aangewend om de </w:t>
      </w:r>
      <w:r w:rsidR="00325ABD">
        <w:rPr>
          <w:szCs w:val="18"/>
        </w:rPr>
        <w:t>bekendheid van de regelingen te vergroten</w:t>
      </w:r>
      <w:r w:rsidR="00CB0544">
        <w:rPr>
          <w:szCs w:val="18"/>
        </w:rPr>
        <w:t xml:space="preserve">, zodat de doelgroep op lange termijn beter weet waar ze terecht kan voor ondersteuning. </w:t>
      </w:r>
      <w:r w:rsidRPr="007C1661" w:rsidR="00D7747D">
        <w:rPr>
          <w:rFonts w:cs="Arial"/>
        </w:rPr>
        <w:t xml:space="preserve">Daarbij zal Leergeld Nederland zich ook inspannen om </w:t>
      </w:r>
      <w:r w:rsidR="00262805">
        <w:rPr>
          <w:rFonts w:cs="Arial"/>
        </w:rPr>
        <w:t xml:space="preserve">werkende </w:t>
      </w:r>
      <w:r w:rsidRPr="007C1661" w:rsidR="00D7747D">
        <w:rPr>
          <w:rFonts w:cs="Arial"/>
        </w:rPr>
        <w:t xml:space="preserve">ouders met geldzorgen (beter) te bereiken en waar mogelijk te ondersteunen. </w:t>
      </w:r>
    </w:p>
    <w:bookmarkEnd w:id="1"/>
    <w:bookmarkEnd w:id="2"/>
    <w:p w:rsidR="00BA2544" w:rsidP="00BA2544" w:rsidRDefault="00BA2544" w14:paraId="24A6E26C" w14:textId="77777777">
      <w:pPr>
        <w:spacing w:line="240" w:lineRule="auto"/>
      </w:pPr>
      <w:r w:rsidRPr="0092191B">
        <w:rPr>
          <w:szCs w:val="18"/>
        </w:rPr>
        <w:t xml:space="preserve"> </w:t>
      </w:r>
    </w:p>
    <w:p w:rsidRPr="007A544A" w:rsidR="00BA2544" w:rsidP="00BA2544" w:rsidRDefault="005570FF" w14:paraId="31490747" w14:textId="0CB021E2">
      <w:pPr>
        <w:pStyle w:val="Lijstalinea"/>
        <w:numPr>
          <w:ilvl w:val="0"/>
          <w:numId w:val="15"/>
        </w:numPr>
        <w:spacing w:after="0" w:line="240" w:lineRule="auto"/>
        <w:rPr>
          <w:rFonts w:ascii="Verdana" w:hAnsi="Verdana"/>
          <w:b/>
          <w:bCs/>
          <w:sz w:val="18"/>
          <w:szCs w:val="18"/>
        </w:rPr>
      </w:pPr>
      <w:r>
        <w:rPr>
          <w:rFonts w:ascii="Verdana" w:hAnsi="Verdana"/>
          <w:b/>
          <w:bCs/>
          <w:sz w:val="18"/>
          <w:szCs w:val="18"/>
        </w:rPr>
        <w:t>Feitelijke correctie</w:t>
      </w:r>
    </w:p>
    <w:p w:rsidR="00BA2544" w:rsidP="00BA2544" w:rsidRDefault="00BA2544" w14:paraId="59A8F18E" w14:textId="77777777">
      <w:pPr>
        <w:spacing w:line="240" w:lineRule="auto"/>
        <w:rPr>
          <w:szCs w:val="18"/>
        </w:rPr>
      </w:pPr>
    </w:p>
    <w:p w:rsidR="00BA2544" w:rsidP="00BA2544" w:rsidRDefault="00BA2544" w14:paraId="4147A85B" w14:textId="77777777">
      <w:pPr>
        <w:spacing w:line="240" w:lineRule="auto"/>
        <w:rPr>
          <w:szCs w:val="18"/>
        </w:rPr>
      </w:pPr>
      <w:r>
        <w:rPr>
          <w:szCs w:val="18"/>
        </w:rPr>
        <w:t xml:space="preserve">Uw Kamer heeft als bijlage bij de brief over digitalisering en leermiddelen in het funderend onderwijs van 22 november 2024 het eindrapport ontvangen van het onderzoek door </w:t>
      </w:r>
      <w:proofErr w:type="spellStart"/>
      <w:r>
        <w:rPr>
          <w:szCs w:val="18"/>
        </w:rPr>
        <w:t>ResearchNed</w:t>
      </w:r>
      <w:proofErr w:type="spellEnd"/>
      <w:r>
        <w:rPr>
          <w:szCs w:val="18"/>
        </w:rPr>
        <w:t xml:space="preserve"> naar ‘ </w:t>
      </w:r>
      <w:r w:rsidRPr="009B2A3E">
        <w:rPr>
          <w:szCs w:val="18"/>
        </w:rPr>
        <w:t>Kwaliteitscriteria voor leermiddelen funderend</w:t>
      </w:r>
      <w:r>
        <w:rPr>
          <w:szCs w:val="18"/>
        </w:rPr>
        <w:t xml:space="preserve"> </w:t>
      </w:r>
      <w:r w:rsidRPr="009B2A3E">
        <w:rPr>
          <w:szCs w:val="18"/>
        </w:rPr>
        <w:t>onderwijs – een literatuurstudie</w:t>
      </w:r>
      <w:r>
        <w:rPr>
          <w:szCs w:val="18"/>
        </w:rPr>
        <w:t>’. Per abuis is de voorlaatste versie van het onderzoek met u gedeeld. U ontvangt hierbij de definitieve versie van het eindrapport van oktober 2024.</w:t>
      </w:r>
    </w:p>
    <w:p w:rsidR="000B6691" w:rsidP="00CA35E4" w:rsidRDefault="000B6691" w14:paraId="71D63932" w14:textId="77777777">
      <w:pPr>
        <w:rPr>
          <w:szCs w:val="18"/>
        </w:rPr>
      </w:pPr>
    </w:p>
    <w:p w:rsidR="003D3758" w:rsidP="00CA35E4" w:rsidRDefault="00483437" w14:paraId="5DA9DF9A" w14:textId="7916916F">
      <w:pPr>
        <w:rPr>
          <w:szCs w:val="18"/>
        </w:rPr>
      </w:pPr>
      <w:r>
        <w:rPr>
          <w:szCs w:val="18"/>
        </w:rPr>
        <w:t>Eveneens</w:t>
      </w:r>
      <w:r w:rsidR="003D3758">
        <w:rPr>
          <w:szCs w:val="18"/>
        </w:rPr>
        <w:t xml:space="preserve"> is</w:t>
      </w:r>
      <w:r>
        <w:rPr>
          <w:szCs w:val="18"/>
        </w:rPr>
        <w:t xml:space="preserve"> abusievelijk</w:t>
      </w:r>
      <w:r w:rsidR="003D3758">
        <w:rPr>
          <w:szCs w:val="18"/>
        </w:rPr>
        <w:t xml:space="preserve"> een antwoord weggevallen in de beantwoording van de feitelijke vragen over de Kamerbrief d.d. 22 november 2024 inzake digitalisering en leermiddelen in het funderend onderwijs (Kamerstuk 32 034, nr. 54). Middels deze Kamerbrief wordt vraag 17</w:t>
      </w:r>
      <w:r>
        <w:rPr>
          <w:szCs w:val="18"/>
        </w:rPr>
        <w:t xml:space="preserve"> alsnog beantwoordt. Het betreft de volgende vraag</w:t>
      </w:r>
      <w:r w:rsidR="003D3758">
        <w:rPr>
          <w:szCs w:val="18"/>
        </w:rPr>
        <w:t>: “</w:t>
      </w:r>
      <w:r w:rsidRPr="000B6691" w:rsidR="003D3758">
        <w:rPr>
          <w:i/>
          <w:iCs/>
          <w:szCs w:val="18"/>
        </w:rPr>
        <w:t>Op welke manier is het budget voor SIVON vastgesteld en is dat bedrag toereikend voor het uitvoeren van activiteiten en het bereiken van de doelen?”</w:t>
      </w:r>
      <w:r w:rsidR="003D3758">
        <w:rPr>
          <w:szCs w:val="18"/>
        </w:rPr>
        <w:t xml:space="preserve"> </w:t>
      </w:r>
    </w:p>
    <w:p w:rsidR="007851C4" w:rsidP="00CA35E4" w:rsidRDefault="003D3758" w14:paraId="088357EF" w14:textId="23A1C20A">
      <w:r>
        <w:rPr>
          <w:szCs w:val="18"/>
        </w:rPr>
        <w:t xml:space="preserve">Het antwoord </w:t>
      </w:r>
      <w:r w:rsidR="00483437">
        <w:rPr>
          <w:szCs w:val="18"/>
        </w:rPr>
        <w:t xml:space="preserve">hierop </w:t>
      </w:r>
      <w:r>
        <w:rPr>
          <w:szCs w:val="18"/>
        </w:rPr>
        <w:t xml:space="preserve">luidt: “Aan SIVON wordt € 8 </w:t>
      </w:r>
      <w:proofErr w:type="spellStart"/>
      <w:r>
        <w:rPr>
          <w:szCs w:val="18"/>
        </w:rPr>
        <w:t>mln</w:t>
      </w:r>
      <w:proofErr w:type="spellEnd"/>
      <w:r>
        <w:rPr>
          <w:szCs w:val="18"/>
        </w:rPr>
        <w:t xml:space="preserve"> beschikbaar gesteld voor de periode 2026-2028 voor het uitvoeren van activiteiten ten behoeve van alle scholen in het funderend onderwijs. Het doel is de keuzevrijheid van scholen voor digitale producten en diensten te bevorderen en de continuïteit van het digitale onderwijs te borgen. Vanuit een sterke positie aan de vraagzijde van de markt kan SIVON een belangrijke bijdrage leveren. Dit gebeurt door schoolbesturen te professionaliseren ten aanzien van marktontwikkelingen. Daarnaast richt SIVON zich op leveranciersmanagement, zoals het maken van afspraken over prijs-kwaliteitverhouding, leveringszekerheid en het oplossen van calamiteiten. Het budget is gebaseerd op een eerste inschatting gemaakt door SIVON, van de kosten van deze activiteiten. We verwachten, met de kennis die er nu is, dat deze inschatting toereikend is voor het uitvoeren van deze activiteiten”</w:t>
      </w:r>
      <w:r w:rsidR="000B6691">
        <w:rPr>
          <w:szCs w:val="18"/>
        </w:rPr>
        <w:t>.</w:t>
      </w:r>
    </w:p>
    <w:p w:rsidR="003D3758" w:rsidP="00CA35E4" w:rsidRDefault="003D3758" w14:paraId="3BFF5B01" w14:textId="77777777"/>
    <w:p w:rsidR="00483437" w:rsidP="00CA35E4" w:rsidRDefault="00483437" w14:paraId="6C8389F4" w14:textId="77777777"/>
    <w:p w:rsidR="00820DDA" w:rsidP="00CA35E4" w:rsidRDefault="0083216B" w14:paraId="31D12465" w14:textId="77777777">
      <w:r>
        <w:t xml:space="preserve">De staatssecretaris </w:t>
      </w:r>
      <w:r w:rsidR="00535573">
        <w:t xml:space="preserve">van Onderwijs, </w:t>
      </w:r>
      <w:r>
        <w:t>Cultuur en</w:t>
      </w:r>
      <w:r w:rsidR="00535573">
        <w:t xml:space="preserve"> Wetenschap</w:t>
      </w:r>
      <w:r>
        <w:t>,</w:t>
      </w:r>
    </w:p>
    <w:p w:rsidR="00745AE0" w:rsidP="003A7160" w:rsidRDefault="00745AE0" w14:paraId="3F6E15DA" w14:textId="77777777"/>
    <w:p w:rsidR="00745AE0" w:rsidP="003A7160" w:rsidRDefault="00745AE0" w14:paraId="7D4919E4" w14:textId="77777777"/>
    <w:p w:rsidR="00745AE0" w:rsidP="003A7160" w:rsidRDefault="00745AE0" w14:paraId="78734DE4" w14:textId="77777777"/>
    <w:p w:rsidR="00745AE0" w:rsidP="003A7160" w:rsidRDefault="00745AE0" w14:paraId="7A800CA6" w14:textId="77777777"/>
    <w:p w:rsidR="00C7013F" w:rsidP="003A7160" w:rsidRDefault="0083216B" w14:paraId="43349137" w14:textId="1B2B25D2">
      <w:r>
        <w:t>Mariëlle Paul</w:t>
      </w:r>
    </w:p>
    <w:p w:rsidR="00C7013F" w:rsidP="003A7160" w:rsidRDefault="00C7013F" w14:paraId="52B3BA41" w14:textId="77777777"/>
    <w:p w:rsidR="00184B30" w:rsidP="00A60B58" w:rsidRDefault="00184B30" w14:paraId="53FD3032" w14:textId="77777777"/>
    <w:p w:rsidRPr="00820DDA" w:rsidR="00820DDA" w:rsidP="00215964" w:rsidRDefault="00820DDA" w14:paraId="2581F71D"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551A" w14:textId="77777777" w:rsidR="00DC691C" w:rsidRDefault="0083216B">
      <w:r>
        <w:separator/>
      </w:r>
    </w:p>
    <w:p w14:paraId="6EBFB1F7" w14:textId="77777777" w:rsidR="00DC691C" w:rsidRDefault="00DC691C"/>
  </w:endnote>
  <w:endnote w:type="continuationSeparator" w:id="0">
    <w:p w14:paraId="6FFFE989" w14:textId="77777777" w:rsidR="00DC691C" w:rsidRDefault="0083216B">
      <w:r>
        <w:continuationSeparator/>
      </w:r>
    </w:p>
    <w:p w14:paraId="47AF149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18E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61DF6" w14:paraId="683B5AAC" w14:textId="77777777" w:rsidTr="004C7E1D">
      <w:trPr>
        <w:trHeight w:hRule="exact" w:val="357"/>
      </w:trPr>
      <w:tc>
        <w:tcPr>
          <w:tcW w:w="7603" w:type="dxa"/>
          <w:shd w:val="clear" w:color="auto" w:fill="auto"/>
        </w:tcPr>
        <w:p w14:paraId="0D94BDF9" w14:textId="77777777" w:rsidR="002F71BB" w:rsidRPr="004C7E1D" w:rsidRDefault="002F71BB" w:rsidP="004C7E1D">
          <w:pPr>
            <w:spacing w:line="180" w:lineRule="exact"/>
            <w:rPr>
              <w:sz w:val="13"/>
              <w:szCs w:val="13"/>
            </w:rPr>
          </w:pPr>
        </w:p>
      </w:tc>
      <w:tc>
        <w:tcPr>
          <w:tcW w:w="2172" w:type="dxa"/>
          <w:shd w:val="clear" w:color="auto" w:fill="auto"/>
        </w:tcPr>
        <w:p w14:paraId="1E48C1B1" w14:textId="4802CE2E" w:rsidR="002F71BB" w:rsidRPr="004C7E1D" w:rsidRDefault="0083216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1600">
            <w:rPr>
              <w:szCs w:val="13"/>
            </w:rPr>
            <w:t>4</w:t>
          </w:r>
          <w:r w:rsidRPr="004C7E1D">
            <w:rPr>
              <w:szCs w:val="13"/>
            </w:rPr>
            <w:fldChar w:fldCharType="end"/>
          </w:r>
        </w:p>
      </w:tc>
    </w:tr>
  </w:tbl>
  <w:p w14:paraId="48125B3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61DF6" w14:paraId="6863C7D9" w14:textId="77777777" w:rsidTr="004C7E1D">
      <w:trPr>
        <w:trHeight w:hRule="exact" w:val="357"/>
      </w:trPr>
      <w:tc>
        <w:tcPr>
          <w:tcW w:w="7709" w:type="dxa"/>
          <w:shd w:val="clear" w:color="auto" w:fill="auto"/>
        </w:tcPr>
        <w:p w14:paraId="4211BD04" w14:textId="77777777" w:rsidR="00D17084" w:rsidRPr="004C7E1D" w:rsidRDefault="00D17084" w:rsidP="004C7E1D">
          <w:pPr>
            <w:spacing w:line="180" w:lineRule="exact"/>
            <w:rPr>
              <w:sz w:val="13"/>
              <w:szCs w:val="13"/>
            </w:rPr>
          </w:pPr>
        </w:p>
      </w:tc>
      <w:tc>
        <w:tcPr>
          <w:tcW w:w="2060" w:type="dxa"/>
          <w:shd w:val="clear" w:color="auto" w:fill="auto"/>
        </w:tcPr>
        <w:p w14:paraId="3D8D14CD" w14:textId="28EB1A44" w:rsidR="00D17084" w:rsidRPr="004C7E1D" w:rsidRDefault="0083216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1600">
            <w:rPr>
              <w:szCs w:val="13"/>
            </w:rPr>
            <w:t>4</w:t>
          </w:r>
          <w:r w:rsidRPr="004C7E1D">
            <w:rPr>
              <w:szCs w:val="13"/>
            </w:rPr>
            <w:fldChar w:fldCharType="end"/>
          </w:r>
        </w:p>
      </w:tc>
    </w:tr>
  </w:tbl>
  <w:p w14:paraId="56F6C5B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DD1E" w14:textId="77777777" w:rsidR="00DC691C" w:rsidRDefault="0083216B">
      <w:r>
        <w:separator/>
      </w:r>
    </w:p>
    <w:p w14:paraId="2ABC899D" w14:textId="77777777" w:rsidR="00DC691C" w:rsidRDefault="00DC691C"/>
  </w:footnote>
  <w:footnote w:type="continuationSeparator" w:id="0">
    <w:p w14:paraId="4FC9E279" w14:textId="77777777" w:rsidR="00DC691C" w:rsidRDefault="0083216B">
      <w:r>
        <w:continuationSeparator/>
      </w:r>
    </w:p>
    <w:p w14:paraId="0F022B01" w14:textId="77777777" w:rsidR="00DC691C" w:rsidRDefault="00DC691C"/>
  </w:footnote>
  <w:footnote w:id="1">
    <w:p w14:paraId="6B32C4C2" w14:textId="0B1B9B0C" w:rsidR="0021326C" w:rsidRDefault="0021326C" w:rsidP="00065948">
      <w:pPr>
        <w:pStyle w:val="Voetnoottekst"/>
        <w:spacing w:line="240" w:lineRule="auto"/>
      </w:pPr>
      <w:r>
        <w:rPr>
          <w:rStyle w:val="Voetnootmarkering"/>
        </w:rPr>
        <w:footnoteRef/>
      </w:r>
      <w:r>
        <w:t xml:space="preserve"> Deze brief is aanvullend op de brief over leermiddelen en digitalisering die uw Kamer </w:t>
      </w:r>
      <w:r w:rsidR="00065948">
        <w:t>22 november 2024</w:t>
      </w:r>
      <w:r>
        <w:t xml:space="preserve"> heeft ontvangen, met kenmerk </w:t>
      </w:r>
      <w:r w:rsidR="00065948" w:rsidRPr="00065948">
        <w:t>48731773</w:t>
      </w:r>
      <w:r>
        <w:t>.</w:t>
      </w:r>
    </w:p>
  </w:footnote>
  <w:footnote w:id="2">
    <w:p w14:paraId="090FFCD1" w14:textId="77777777" w:rsidR="005D4054" w:rsidRDefault="005D4054" w:rsidP="005D4054">
      <w:pPr>
        <w:pStyle w:val="Voetnoottekst"/>
        <w:spacing w:line="240" w:lineRule="auto"/>
      </w:pPr>
      <w:r>
        <w:rPr>
          <w:rStyle w:val="Voetnootmarkering"/>
        </w:rPr>
        <w:footnoteRef/>
      </w:r>
      <w:r>
        <w:t xml:space="preserve"> Conform motie Bisschop, </w:t>
      </w:r>
      <w:r w:rsidRPr="00F47536">
        <w:t>Kamerstuk 32 034, nr. 50</w:t>
      </w:r>
      <w:r>
        <w:t>.</w:t>
      </w:r>
    </w:p>
  </w:footnote>
  <w:footnote w:id="3">
    <w:p w14:paraId="45629AC4" w14:textId="092AA88D" w:rsidR="005D4054" w:rsidRDefault="005D4054" w:rsidP="005D4054">
      <w:pPr>
        <w:pStyle w:val="Voetnoottekst"/>
        <w:spacing w:line="240" w:lineRule="auto"/>
      </w:pPr>
      <w:r>
        <w:rPr>
          <w:rStyle w:val="Voetnootmarkering"/>
        </w:rPr>
        <w:footnoteRef/>
      </w:r>
      <w:r>
        <w:t xml:space="preserve"> Het </w:t>
      </w:r>
      <w:proofErr w:type="spellStart"/>
      <w:r>
        <w:t>LicentieFolio</w:t>
      </w:r>
      <w:proofErr w:type="spellEnd"/>
      <w:r>
        <w:t xml:space="preserve"> </w:t>
      </w:r>
      <w:r w:rsidR="000B6691">
        <w:t>(</w:t>
      </w:r>
      <w:proofErr w:type="spellStart"/>
      <w:r w:rsidR="000B6691">
        <w:t>LiFo</w:t>
      </w:r>
      <w:proofErr w:type="spellEnd"/>
      <w:r w:rsidR="000B6691">
        <w:t xml:space="preserve">) </w:t>
      </w:r>
      <w:r>
        <w:t>product bestaat uit een digitale licentie die jaarlijks wordt aangeschaft en optioneel een papieren leerwerkboek dat in eigendom van de school komt.</w:t>
      </w:r>
    </w:p>
  </w:footnote>
  <w:footnote w:id="4">
    <w:p w14:paraId="66436BCC" w14:textId="77777777" w:rsidR="00BA2544" w:rsidRDefault="00BA2544" w:rsidP="00BA2544">
      <w:pPr>
        <w:pStyle w:val="Voetnoottekst"/>
      </w:pPr>
      <w:r>
        <w:rPr>
          <w:rStyle w:val="Voetnootmarkering"/>
        </w:rPr>
        <w:footnoteRef/>
      </w:r>
      <w:r>
        <w:t xml:space="preserve"> Uitvoering</w:t>
      </w:r>
      <w:r w:rsidRPr="00077D43">
        <w:t xml:space="preserve"> van de motie van het lid De Hoop c.s. (Kamerstukken II, 2022/23, 32 034, nr. 47)</w:t>
      </w:r>
    </w:p>
  </w:footnote>
  <w:footnote w:id="5">
    <w:p w14:paraId="438B50A5" w14:textId="77777777" w:rsidR="00BA2544" w:rsidRDefault="00BA2544" w:rsidP="00BA2544">
      <w:pPr>
        <w:pStyle w:val="Voetnoottekst"/>
      </w:pPr>
      <w:r>
        <w:rPr>
          <w:rStyle w:val="Voetnootmarkering"/>
        </w:rPr>
        <w:footnoteRef/>
      </w:r>
      <w:r>
        <w:t xml:space="preserve"> </w:t>
      </w:r>
      <w:r w:rsidRPr="00AC5A85">
        <w:t>Kamerstukken II 32034, 2024/25, nr. 54, bijlage 1171895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61DF6" w14:paraId="4D3C31AB" w14:textId="77777777" w:rsidTr="006D2D53">
      <w:trPr>
        <w:trHeight w:hRule="exact" w:val="400"/>
      </w:trPr>
      <w:tc>
        <w:tcPr>
          <w:tcW w:w="7518" w:type="dxa"/>
          <w:shd w:val="clear" w:color="auto" w:fill="auto"/>
        </w:tcPr>
        <w:p w14:paraId="31776A77" w14:textId="77777777" w:rsidR="00527BD4" w:rsidRPr="00275984" w:rsidRDefault="00527BD4" w:rsidP="00BF4427">
          <w:pPr>
            <w:pStyle w:val="Huisstijl-Rubricering"/>
          </w:pPr>
        </w:p>
      </w:tc>
    </w:tr>
  </w:tbl>
  <w:p w14:paraId="194A5BA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61DF6" w14:paraId="621FD0DB" w14:textId="77777777" w:rsidTr="003B528D">
      <w:tc>
        <w:tcPr>
          <w:tcW w:w="2160" w:type="dxa"/>
          <w:shd w:val="clear" w:color="auto" w:fill="auto"/>
        </w:tcPr>
        <w:p w14:paraId="54ABE93E" w14:textId="77777777" w:rsidR="002F71BB" w:rsidRPr="000407BB" w:rsidRDefault="0083216B" w:rsidP="005D283A">
          <w:pPr>
            <w:pStyle w:val="Colofonkop"/>
            <w:framePr w:hSpace="0" w:wrap="auto" w:vAnchor="margin" w:hAnchor="text" w:xAlign="left" w:yAlign="inline"/>
          </w:pPr>
          <w:r>
            <w:t>Onze referentie</w:t>
          </w:r>
        </w:p>
      </w:tc>
    </w:tr>
    <w:tr w:rsidR="00A61DF6" w14:paraId="7957ACF5" w14:textId="77777777" w:rsidTr="002F71BB">
      <w:trPr>
        <w:trHeight w:val="259"/>
      </w:trPr>
      <w:tc>
        <w:tcPr>
          <w:tcW w:w="2160" w:type="dxa"/>
          <w:shd w:val="clear" w:color="auto" w:fill="auto"/>
        </w:tcPr>
        <w:p w14:paraId="799C3985" w14:textId="77777777" w:rsidR="00E35CF4" w:rsidRPr="005D283A" w:rsidRDefault="0083216B" w:rsidP="0049501A">
          <w:pPr>
            <w:spacing w:line="180" w:lineRule="exact"/>
            <w:rPr>
              <w:sz w:val="13"/>
              <w:szCs w:val="13"/>
            </w:rPr>
          </w:pPr>
          <w:r>
            <w:rPr>
              <w:sz w:val="13"/>
              <w:szCs w:val="13"/>
            </w:rPr>
            <w:t>51462646</w:t>
          </w:r>
        </w:p>
      </w:tc>
    </w:tr>
  </w:tbl>
  <w:p w14:paraId="339326C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61DF6" w14:paraId="3D2CB202" w14:textId="77777777" w:rsidTr="001377D4">
      <w:trPr>
        <w:trHeight w:val="2636"/>
      </w:trPr>
      <w:tc>
        <w:tcPr>
          <w:tcW w:w="737" w:type="dxa"/>
          <w:shd w:val="clear" w:color="auto" w:fill="auto"/>
        </w:tcPr>
        <w:p w14:paraId="40A6B00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5BBF75A" w14:textId="77777777" w:rsidR="00704845" w:rsidRDefault="0083216B" w:rsidP="0047126E">
          <w:pPr>
            <w:framePr w:w="3873" w:h="2625" w:hRule="exact" w:wrap="around" w:vAnchor="page" w:hAnchor="page" w:x="6323" w:y="1"/>
          </w:pPr>
          <w:r>
            <w:rPr>
              <w:noProof/>
              <w:lang w:val="en-US" w:eastAsia="en-US"/>
            </w:rPr>
            <w:drawing>
              <wp:inline distT="0" distB="0" distL="0" distR="0" wp14:anchorId="77CE17CB" wp14:editId="3873AC2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70D1D60" w14:textId="77777777" w:rsidR="00483ECA" w:rsidRDefault="00483ECA" w:rsidP="00D037A9"/>
      </w:tc>
    </w:tr>
  </w:tbl>
  <w:p w14:paraId="76B5D12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61DF6" w14:paraId="28F2AB00" w14:textId="77777777" w:rsidTr="0008539E">
      <w:trPr>
        <w:trHeight w:hRule="exact" w:val="572"/>
      </w:trPr>
      <w:tc>
        <w:tcPr>
          <w:tcW w:w="7520" w:type="dxa"/>
          <w:shd w:val="clear" w:color="auto" w:fill="auto"/>
        </w:tcPr>
        <w:p w14:paraId="38261B50" w14:textId="77777777" w:rsidR="00527BD4" w:rsidRPr="00963440" w:rsidRDefault="0083216B" w:rsidP="00210BA3">
          <w:pPr>
            <w:pStyle w:val="Huisstijl-Adres"/>
            <w:spacing w:after="0"/>
          </w:pPr>
          <w:r w:rsidRPr="009E3B07">
            <w:t>&gt;Retouradres </w:t>
          </w:r>
          <w:r>
            <w:t>Postbus 16375 2500 BJ Den Haag</w:t>
          </w:r>
          <w:r w:rsidRPr="009E3B07">
            <w:t xml:space="preserve"> </w:t>
          </w:r>
        </w:p>
      </w:tc>
    </w:tr>
    <w:tr w:rsidR="00A61DF6" w14:paraId="35E17AD0" w14:textId="77777777" w:rsidTr="00E776C6">
      <w:trPr>
        <w:cantSplit/>
        <w:trHeight w:hRule="exact" w:val="238"/>
      </w:trPr>
      <w:tc>
        <w:tcPr>
          <w:tcW w:w="7520" w:type="dxa"/>
          <w:shd w:val="clear" w:color="auto" w:fill="auto"/>
        </w:tcPr>
        <w:p w14:paraId="0096D7CD" w14:textId="77777777" w:rsidR="00093ABC" w:rsidRPr="00963440" w:rsidRDefault="00093ABC" w:rsidP="00963440"/>
      </w:tc>
    </w:tr>
    <w:tr w:rsidR="00A61DF6" w14:paraId="4A46F1D8" w14:textId="77777777" w:rsidTr="00E776C6">
      <w:trPr>
        <w:cantSplit/>
        <w:trHeight w:hRule="exact" w:val="1520"/>
      </w:trPr>
      <w:tc>
        <w:tcPr>
          <w:tcW w:w="7520" w:type="dxa"/>
          <w:shd w:val="clear" w:color="auto" w:fill="auto"/>
        </w:tcPr>
        <w:p w14:paraId="26313EE7" w14:textId="77777777" w:rsidR="00A604D3" w:rsidRPr="00963440" w:rsidRDefault="00A604D3" w:rsidP="00963440"/>
      </w:tc>
    </w:tr>
    <w:tr w:rsidR="00A61DF6" w14:paraId="30EC3F94" w14:textId="77777777" w:rsidTr="00E776C6">
      <w:trPr>
        <w:trHeight w:hRule="exact" w:val="1077"/>
      </w:trPr>
      <w:tc>
        <w:tcPr>
          <w:tcW w:w="7520" w:type="dxa"/>
          <w:shd w:val="clear" w:color="auto" w:fill="auto"/>
        </w:tcPr>
        <w:p w14:paraId="1EB8C1B7" w14:textId="77777777" w:rsidR="00892BA5" w:rsidRPr="00035E67" w:rsidRDefault="00892BA5" w:rsidP="00892BA5">
          <w:pPr>
            <w:tabs>
              <w:tab w:val="left" w:pos="740"/>
            </w:tabs>
            <w:autoSpaceDE w:val="0"/>
            <w:autoSpaceDN w:val="0"/>
            <w:adjustRightInd w:val="0"/>
            <w:rPr>
              <w:rFonts w:cs="Verdana"/>
              <w:szCs w:val="18"/>
            </w:rPr>
          </w:pPr>
        </w:p>
      </w:tc>
    </w:tr>
  </w:tbl>
  <w:p w14:paraId="724FF026" w14:textId="77777777" w:rsidR="006F273B" w:rsidRDefault="006F273B" w:rsidP="00BC4AE3">
    <w:pPr>
      <w:pStyle w:val="Koptekst"/>
    </w:pPr>
  </w:p>
  <w:p w14:paraId="7FBCC468" w14:textId="77777777" w:rsidR="00153BD0" w:rsidRDefault="00153BD0" w:rsidP="00BC4AE3">
    <w:pPr>
      <w:pStyle w:val="Koptekst"/>
    </w:pPr>
  </w:p>
  <w:p w14:paraId="07C7CB7C" w14:textId="77777777" w:rsidR="0044605E" w:rsidRDefault="0044605E" w:rsidP="00BC4AE3">
    <w:pPr>
      <w:pStyle w:val="Koptekst"/>
    </w:pPr>
  </w:p>
  <w:p w14:paraId="16D617B6" w14:textId="77777777" w:rsidR="0044605E" w:rsidRDefault="0044605E" w:rsidP="00BC4AE3">
    <w:pPr>
      <w:pStyle w:val="Koptekst"/>
    </w:pPr>
  </w:p>
  <w:p w14:paraId="2E58556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98AC000">
      <w:start w:val="1"/>
      <w:numFmt w:val="bullet"/>
      <w:pStyle w:val="Lijstopsomteken"/>
      <w:lvlText w:val="•"/>
      <w:lvlJc w:val="left"/>
      <w:pPr>
        <w:tabs>
          <w:tab w:val="num" w:pos="227"/>
        </w:tabs>
        <w:ind w:left="227" w:hanging="227"/>
      </w:pPr>
      <w:rPr>
        <w:rFonts w:ascii="Verdana" w:hAnsi="Verdana" w:hint="default"/>
        <w:sz w:val="18"/>
        <w:szCs w:val="18"/>
      </w:rPr>
    </w:lvl>
    <w:lvl w:ilvl="1" w:tplc="4C48C554" w:tentative="1">
      <w:start w:val="1"/>
      <w:numFmt w:val="bullet"/>
      <w:lvlText w:val="o"/>
      <w:lvlJc w:val="left"/>
      <w:pPr>
        <w:tabs>
          <w:tab w:val="num" w:pos="1440"/>
        </w:tabs>
        <w:ind w:left="1440" w:hanging="360"/>
      </w:pPr>
      <w:rPr>
        <w:rFonts w:ascii="Courier New" w:hAnsi="Courier New" w:cs="Courier New" w:hint="default"/>
      </w:rPr>
    </w:lvl>
    <w:lvl w:ilvl="2" w:tplc="B2BC63E8" w:tentative="1">
      <w:start w:val="1"/>
      <w:numFmt w:val="bullet"/>
      <w:lvlText w:val=""/>
      <w:lvlJc w:val="left"/>
      <w:pPr>
        <w:tabs>
          <w:tab w:val="num" w:pos="2160"/>
        </w:tabs>
        <w:ind w:left="2160" w:hanging="360"/>
      </w:pPr>
      <w:rPr>
        <w:rFonts w:ascii="Wingdings" w:hAnsi="Wingdings" w:hint="default"/>
      </w:rPr>
    </w:lvl>
    <w:lvl w:ilvl="3" w:tplc="1B9A4270" w:tentative="1">
      <w:start w:val="1"/>
      <w:numFmt w:val="bullet"/>
      <w:lvlText w:val=""/>
      <w:lvlJc w:val="left"/>
      <w:pPr>
        <w:tabs>
          <w:tab w:val="num" w:pos="2880"/>
        </w:tabs>
        <w:ind w:left="2880" w:hanging="360"/>
      </w:pPr>
      <w:rPr>
        <w:rFonts w:ascii="Symbol" w:hAnsi="Symbol" w:hint="default"/>
      </w:rPr>
    </w:lvl>
    <w:lvl w:ilvl="4" w:tplc="347A84B4" w:tentative="1">
      <w:start w:val="1"/>
      <w:numFmt w:val="bullet"/>
      <w:lvlText w:val="o"/>
      <w:lvlJc w:val="left"/>
      <w:pPr>
        <w:tabs>
          <w:tab w:val="num" w:pos="3600"/>
        </w:tabs>
        <w:ind w:left="3600" w:hanging="360"/>
      </w:pPr>
      <w:rPr>
        <w:rFonts w:ascii="Courier New" w:hAnsi="Courier New" w:cs="Courier New" w:hint="default"/>
      </w:rPr>
    </w:lvl>
    <w:lvl w:ilvl="5" w:tplc="8C029F98" w:tentative="1">
      <w:start w:val="1"/>
      <w:numFmt w:val="bullet"/>
      <w:lvlText w:val=""/>
      <w:lvlJc w:val="left"/>
      <w:pPr>
        <w:tabs>
          <w:tab w:val="num" w:pos="4320"/>
        </w:tabs>
        <w:ind w:left="4320" w:hanging="360"/>
      </w:pPr>
      <w:rPr>
        <w:rFonts w:ascii="Wingdings" w:hAnsi="Wingdings" w:hint="default"/>
      </w:rPr>
    </w:lvl>
    <w:lvl w:ilvl="6" w:tplc="F36029DE" w:tentative="1">
      <w:start w:val="1"/>
      <w:numFmt w:val="bullet"/>
      <w:lvlText w:val=""/>
      <w:lvlJc w:val="left"/>
      <w:pPr>
        <w:tabs>
          <w:tab w:val="num" w:pos="5040"/>
        </w:tabs>
        <w:ind w:left="5040" w:hanging="360"/>
      </w:pPr>
      <w:rPr>
        <w:rFonts w:ascii="Symbol" w:hAnsi="Symbol" w:hint="default"/>
      </w:rPr>
    </w:lvl>
    <w:lvl w:ilvl="7" w:tplc="6ECE35F4" w:tentative="1">
      <w:start w:val="1"/>
      <w:numFmt w:val="bullet"/>
      <w:lvlText w:val="o"/>
      <w:lvlJc w:val="left"/>
      <w:pPr>
        <w:tabs>
          <w:tab w:val="num" w:pos="5760"/>
        </w:tabs>
        <w:ind w:left="5760" w:hanging="360"/>
      </w:pPr>
      <w:rPr>
        <w:rFonts w:ascii="Courier New" w:hAnsi="Courier New" w:cs="Courier New" w:hint="default"/>
      </w:rPr>
    </w:lvl>
    <w:lvl w:ilvl="8" w:tplc="4CF490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CDE9410">
      <w:start w:val="1"/>
      <w:numFmt w:val="bullet"/>
      <w:pStyle w:val="Lijstopsomteken2"/>
      <w:lvlText w:val="–"/>
      <w:lvlJc w:val="left"/>
      <w:pPr>
        <w:tabs>
          <w:tab w:val="num" w:pos="227"/>
        </w:tabs>
        <w:ind w:left="227" w:firstLine="0"/>
      </w:pPr>
      <w:rPr>
        <w:rFonts w:ascii="Verdana" w:hAnsi="Verdana" w:hint="default"/>
      </w:rPr>
    </w:lvl>
    <w:lvl w:ilvl="1" w:tplc="B50617E0" w:tentative="1">
      <w:start w:val="1"/>
      <w:numFmt w:val="bullet"/>
      <w:lvlText w:val="o"/>
      <w:lvlJc w:val="left"/>
      <w:pPr>
        <w:tabs>
          <w:tab w:val="num" w:pos="1440"/>
        </w:tabs>
        <w:ind w:left="1440" w:hanging="360"/>
      </w:pPr>
      <w:rPr>
        <w:rFonts w:ascii="Courier New" w:hAnsi="Courier New" w:cs="Courier New" w:hint="default"/>
      </w:rPr>
    </w:lvl>
    <w:lvl w:ilvl="2" w:tplc="69927968" w:tentative="1">
      <w:start w:val="1"/>
      <w:numFmt w:val="bullet"/>
      <w:lvlText w:val=""/>
      <w:lvlJc w:val="left"/>
      <w:pPr>
        <w:tabs>
          <w:tab w:val="num" w:pos="2160"/>
        </w:tabs>
        <w:ind w:left="2160" w:hanging="360"/>
      </w:pPr>
      <w:rPr>
        <w:rFonts w:ascii="Wingdings" w:hAnsi="Wingdings" w:hint="default"/>
      </w:rPr>
    </w:lvl>
    <w:lvl w:ilvl="3" w:tplc="119AC6F6" w:tentative="1">
      <w:start w:val="1"/>
      <w:numFmt w:val="bullet"/>
      <w:lvlText w:val=""/>
      <w:lvlJc w:val="left"/>
      <w:pPr>
        <w:tabs>
          <w:tab w:val="num" w:pos="2880"/>
        </w:tabs>
        <w:ind w:left="2880" w:hanging="360"/>
      </w:pPr>
      <w:rPr>
        <w:rFonts w:ascii="Symbol" w:hAnsi="Symbol" w:hint="default"/>
      </w:rPr>
    </w:lvl>
    <w:lvl w:ilvl="4" w:tplc="4AD8C3C0" w:tentative="1">
      <w:start w:val="1"/>
      <w:numFmt w:val="bullet"/>
      <w:lvlText w:val="o"/>
      <w:lvlJc w:val="left"/>
      <w:pPr>
        <w:tabs>
          <w:tab w:val="num" w:pos="3600"/>
        </w:tabs>
        <w:ind w:left="3600" w:hanging="360"/>
      </w:pPr>
      <w:rPr>
        <w:rFonts w:ascii="Courier New" w:hAnsi="Courier New" w:cs="Courier New" w:hint="default"/>
      </w:rPr>
    </w:lvl>
    <w:lvl w:ilvl="5" w:tplc="2F309B5E" w:tentative="1">
      <w:start w:val="1"/>
      <w:numFmt w:val="bullet"/>
      <w:lvlText w:val=""/>
      <w:lvlJc w:val="left"/>
      <w:pPr>
        <w:tabs>
          <w:tab w:val="num" w:pos="4320"/>
        </w:tabs>
        <w:ind w:left="4320" w:hanging="360"/>
      </w:pPr>
      <w:rPr>
        <w:rFonts w:ascii="Wingdings" w:hAnsi="Wingdings" w:hint="default"/>
      </w:rPr>
    </w:lvl>
    <w:lvl w:ilvl="6" w:tplc="E4F2A04E" w:tentative="1">
      <w:start w:val="1"/>
      <w:numFmt w:val="bullet"/>
      <w:lvlText w:val=""/>
      <w:lvlJc w:val="left"/>
      <w:pPr>
        <w:tabs>
          <w:tab w:val="num" w:pos="5040"/>
        </w:tabs>
        <w:ind w:left="5040" w:hanging="360"/>
      </w:pPr>
      <w:rPr>
        <w:rFonts w:ascii="Symbol" w:hAnsi="Symbol" w:hint="default"/>
      </w:rPr>
    </w:lvl>
    <w:lvl w:ilvl="7" w:tplc="45901798" w:tentative="1">
      <w:start w:val="1"/>
      <w:numFmt w:val="bullet"/>
      <w:lvlText w:val="o"/>
      <w:lvlJc w:val="left"/>
      <w:pPr>
        <w:tabs>
          <w:tab w:val="num" w:pos="5760"/>
        </w:tabs>
        <w:ind w:left="5760" w:hanging="360"/>
      </w:pPr>
      <w:rPr>
        <w:rFonts w:ascii="Courier New" w:hAnsi="Courier New" w:cs="Courier New" w:hint="default"/>
      </w:rPr>
    </w:lvl>
    <w:lvl w:ilvl="8" w:tplc="68F603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F18BE"/>
    <w:multiLevelType w:val="hybridMultilevel"/>
    <w:tmpl w:val="2BD63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317469">
    <w:abstractNumId w:val="10"/>
  </w:num>
  <w:num w:numId="2" w16cid:durableId="1398868340">
    <w:abstractNumId w:val="7"/>
  </w:num>
  <w:num w:numId="3" w16cid:durableId="654452381">
    <w:abstractNumId w:val="6"/>
  </w:num>
  <w:num w:numId="4" w16cid:durableId="1076630390">
    <w:abstractNumId w:val="5"/>
  </w:num>
  <w:num w:numId="5" w16cid:durableId="1999459262">
    <w:abstractNumId w:val="4"/>
  </w:num>
  <w:num w:numId="6" w16cid:durableId="1849439340">
    <w:abstractNumId w:val="8"/>
  </w:num>
  <w:num w:numId="7" w16cid:durableId="1009915943">
    <w:abstractNumId w:val="3"/>
  </w:num>
  <w:num w:numId="8" w16cid:durableId="669521495">
    <w:abstractNumId w:val="2"/>
  </w:num>
  <w:num w:numId="9" w16cid:durableId="1086996454">
    <w:abstractNumId w:val="1"/>
  </w:num>
  <w:num w:numId="10" w16cid:durableId="2059163244">
    <w:abstractNumId w:val="0"/>
  </w:num>
  <w:num w:numId="11" w16cid:durableId="242489801">
    <w:abstractNumId w:val="9"/>
  </w:num>
  <w:num w:numId="12" w16cid:durableId="119811379">
    <w:abstractNumId w:val="11"/>
  </w:num>
  <w:num w:numId="13" w16cid:durableId="109210750">
    <w:abstractNumId w:val="13"/>
  </w:num>
  <w:num w:numId="14" w16cid:durableId="1238514184">
    <w:abstractNumId w:val="12"/>
  </w:num>
  <w:num w:numId="15" w16cid:durableId="32547504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1F79"/>
    <w:rsid w:val="00033CDD"/>
    <w:rsid w:val="00034A84"/>
    <w:rsid w:val="00034D28"/>
    <w:rsid w:val="00035E67"/>
    <w:rsid w:val="000366F3"/>
    <w:rsid w:val="000407BB"/>
    <w:rsid w:val="0005404B"/>
    <w:rsid w:val="0005447D"/>
    <w:rsid w:val="000546DE"/>
    <w:rsid w:val="0006024D"/>
    <w:rsid w:val="00062055"/>
    <w:rsid w:val="00065462"/>
    <w:rsid w:val="00065948"/>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6691"/>
    <w:rsid w:val="000B7281"/>
    <w:rsid w:val="000B7FAB"/>
    <w:rsid w:val="000C1600"/>
    <w:rsid w:val="000C1BA1"/>
    <w:rsid w:val="000C3EA9"/>
    <w:rsid w:val="000C4A32"/>
    <w:rsid w:val="000C65BB"/>
    <w:rsid w:val="000C7119"/>
    <w:rsid w:val="000D0225"/>
    <w:rsid w:val="000D249E"/>
    <w:rsid w:val="000D6399"/>
    <w:rsid w:val="000E00D0"/>
    <w:rsid w:val="000E1576"/>
    <w:rsid w:val="000E5886"/>
    <w:rsid w:val="000E6621"/>
    <w:rsid w:val="000E7895"/>
    <w:rsid w:val="000F161D"/>
    <w:rsid w:val="000F1B4E"/>
    <w:rsid w:val="000F1FFF"/>
    <w:rsid w:val="00100203"/>
    <w:rsid w:val="0010228F"/>
    <w:rsid w:val="00104B4D"/>
    <w:rsid w:val="00105677"/>
    <w:rsid w:val="001177B4"/>
    <w:rsid w:val="00122CF9"/>
    <w:rsid w:val="00123704"/>
    <w:rsid w:val="001270C7"/>
    <w:rsid w:val="00132540"/>
    <w:rsid w:val="001377D4"/>
    <w:rsid w:val="001428FC"/>
    <w:rsid w:val="00142E41"/>
    <w:rsid w:val="0014786A"/>
    <w:rsid w:val="001512A7"/>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6024"/>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326C"/>
    <w:rsid w:val="00214F2B"/>
    <w:rsid w:val="00215356"/>
    <w:rsid w:val="00215964"/>
    <w:rsid w:val="00215D8B"/>
    <w:rsid w:val="00217880"/>
    <w:rsid w:val="00222D66"/>
    <w:rsid w:val="0022441A"/>
    <w:rsid w:val="00224A8A"/>
    <w:rsid w:val="002309A8"/>
    <w:rsid w:val="00235109"/>
    <w:rsid w:val="00236CFE"/>
    <w:rsid w:val="00237A84"/>
    <w:rsid w:val="002428E3"/>
    <w:rsid w:val="0024430A"/>
    <w:rsid w:val="00245FF7"/>
    <w:rsid w:val="00253B65"/>
    <w:rsid w:val="00256B4E"/>
    <w:rsid w:val="0026060B"/>
    <w:rsid w:val="00260BAF"/>
    <w:rsid w:val="002610A6"/>
    <w:rsid w:val="00261126"/>
    <w:rsid w:val="00262805"/>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96A"/>
    <w:rsid w:val="00307B3C"/>
    <w:rsid w:val="00310EF2"/>
    <w:rsid w:val="003115A6"/>
    <w:rsid w:val="00312597"/>
    <w:rsid w:val="0031702D"/>
    <w:rsid w:val="00322836"/>
    <w:rsid w:val="00325ABD"/>
    <w:rsid w:val="00334154"/>
    <w:rsid w:val="003341D0"/>
    <w:rsid w:val="003372C4"/>
    <w:rsid w:val="00341FA0"/>
    <w:rsid w:val="00342374"/>
    <w:rsid w:val="00344F3D"/>
    <w:rsid w:val="00345299"/>
    <w:rsid w:val="00346AA9"/>
    <w:rsid w:val="00351A8D"/>
    <w:rsid w:val="003526BB"/>
    <w:rsid w:val="00352BCF"/>
    <w:rsid w:val="00353932"/>
    <w:rsid w:val="0035464B"/>
    <w:rsid w:val="00356D2B"/>
    <w:rsid w:val="003601A4"/>
    <w:rsid w:val="00361A56"/>
    <w:rsid w:val="0036252A"/>
    <w:rsid w:val="00362CA4"/>
    <w:rsid w:val="00364D9D"/>
    <w:rsid w:val="00371048"/>
    <w:rsid w:val="0037396C"/>
    <w:rsid w:val="0037421D"/>
    <w:rsid w:val="00374412"/>
    <w:rsid w:val="003744FA"/>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758"/>
    <w:rsid w:val="003D39EC"/>
    <w:rsid w:val="003D40EA"/>
    <w:rsid w:val="003E3DD5"/>
    <w:rsid w:val="003F07C6"/>
    <w:rsid w:val="003F1F6B"/>
    <w:rsid w:val="003F3757"/>
    <w:rsid w:val="003F384F"/>
    <w:rsid w:val="003F44B7"/>
    <w:rsid w:val="004008E9"/>
    <w:rsid w:val="00407991"/>
    <w:rsid w:val="0041019E"/>
    <w:rsid w:val="00413D48"/>
    <w:rsid w:val="00424A60"/>
    <w:rsid w:val="00434042"/>
    <w:rsid w:val="00434500"/>
    <w:rsid w:val="00441AC2"/>
    <w:rsid w:val="0044249B"/>
    <w:rsid w:val="004425A7"/>
    <w:rsid w:val="00442D4F"/>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437"/>
    <w:rsid w:val="00483ECA"/>
    <w:rsid w:val="00483F0B"/>
    <w:rsid w:val="0049501A"/>
    <w:rsid w:val="00496319"/>
    <w:rsid w:val="0049657E"/>
    <w:rsid w:val="00497279"/>
    <w:rsid w:val="004A010B"/>
    <w:rsid w:val="004A3186"/>
    <w:rsid w:val="004A419C"/>
    <w:rsid w:val="004A670A"/>
    <w:rsid w:val="004B077F"/>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2004"/>
    <w:rsid w:val="00505262"/>
    <w:rsid w:val="005107B1"/>
    <w:rsid w:val="00514DEA"/>
    <w:rsid w:val="00516022"/>
    <w:rsid w:val="00521CEE"/>
    <w:rsid w:val="00527BD4"/>
    <w:rsid w:val="00533061"/>
    <w:rsid w:val="00533FA1"/>
    <w:rsid w:val="00534C77"/>
    <w:rsid w:val="00535573"/>
    <w:rsid w:val="005363E2"/>
    <w:rsid w:val="005403C8"/>
    <w:rsid w:val="00540D3A"/>
    <w:rsid w:val="00541AD9"/>
    <w:rsid w:val="005429DC"/>
    <w:rsid w:val="005565F9"/>
    <w:rsid w:val="005570FF"/>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4054"/>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70DF"/>
    <w:rsid w:val="006B0BF3"/>
    <w:rsid w:val="006B1521"/>
    <w:rsid w:val="006B2A77"/>
    <w:rsid w:val="006B421D"/>
    <w:rsid w:val="006B775E"/>
    <w:rsid w:val="006B7B87"/>
    <w:rsid w:val="006B7BC7"/>
    <w:rsid w:val="006C0013"/>
    <w:rsid w:val="006C2093"/>
    <w:rsid w:val="006C2278"/>
    <w:rsid w:val="006C2535"/>
    <w:rsid w:val="006C311B"/>
    <w:rsid w:val="006C3AA5"/>
    <w:rsid w:val="006C441E"/>
    <w:rsid w:val="006C4B90"/>
    <w:rsid w:val="006C54E0"/>
    <w:rsid w:val="006D1016"/>
    <w:rsid w:val="006D17F2"/>
    <w:rsid w:val="006D2D53"/>
    <w:rsid w:val="006E2AB4"/>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31B6"/>
    <w:rsid w:val="00754AD6"/>
    <w:rsid w:val="00754FBF"/>
    <w:rsid w:val="007615AC"/>
    <w:rsid w:val="00764585"/>
    <w:rsid w:val="00767FEF"/>
    <w:rsid w:val="007709EF"/>
    <w:rsid w:val="00776ADF"/>
    <w:rsid w:val="00783559"/>
    <w:rsid w:val="007846ED"/>
    <w:rsid w:val="007851C4"/>
    <w:rsid w:val="00785C3B"/>
    <w:rsid w:val="00787AE7"/>
    <w:rsid w:val="00796509"/>
    <w:rsid w:val="00797AA5"/>
    <w:rsid w:val="007A26BD"/>
    <w:rsid w:val="007A4105"/>
    <w:rsid w:val="007A45C1"/>
    <w:rsid w:val="007A4F0E"/>
    <w:rsid w:val="007A514C"/>
    <w:rsid w:val="007B0D8E"/>
    <w:rsid w:val="007B4503"/>
    <w:rsid w:val="007C03C9"/>
    <w:rsid w:val="007C1661"/>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216B"/>
    <w:rsid w:val="00833695"/>
    <w:rsid w:val="008336B7"/>
    <w:rsid w:val="00833A8E"/>
    <w:rsid w:val="0084255A"/>
    <w:rsid w:val="00842CD8"/>
    <w:rsid w:val="008431FA"/>
    <w:rsid w:val="0085356A"/>
    <w:rsid w:val="008547BA"/>
    <w:rsid w:val="008553C7"/>
    <w:rsid w:val="0085769B"/>
    <w:rsid w:val="00857FEB"/>
    <w:rsid w:val="008601AF"/>
    <w:rsid w:val="008657C3"/>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F1A"/>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742"/>
    <w:rsid w:val="009B0FE9"/>
    <w:rsid w:val="009B173A"/>
    <w:rsid w:val="009B5846"/>
    <w:rsid w:val="009B601B"/>
    <w:rsid w:val="009C01DD"/>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05C"/>
    <w:rsid w:val="00A421A1"/>
    <w:rsid w:val="00A46FEF"/>
    <w:rsid w:val="00A47948"/>
    <w:rsid w:val="00A50CF6"/>
    <w:rsid w:val="00A51C81"/>
    <w:rsid w:val="00A56544"/>
    <w:rsid w:val="00A56850"/>
    <w:rsid w:val="00A56946"/>
    <w:rsid w:val="00A604D3"/>
    <w:rsid w:val="00A60B58"/>
    <w:rsid w:val="00A6170E"/>
    <w:rsid w:val="00A61DF6"/>
    <w:rsid w:val="00A63B8C"/>
    <w:rsid w:val="00A67AC7"/>
    <w:rsid w:val="00A715F8"/>
    <w:rsid w:val="00A741BA"/>
    <w:rsid w:val="00A75455"/>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5007"/>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2544"/>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1794"/>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6BF"/>
    <w:rsid w:val="00CA6A25"/>
    <w:rsid w:val="00CA6A3F"/>
    <w:rsid w:val="00CA7C99"/>
    <w:rsid w:val="00CB0544"/>
    <w:rsid w:val="00CB5D76"/>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402E"/>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47D"/>
    <w:rsid w:val="00D77870"/>
    <w:rsid w:val="00D80977"/>
    <w:rsid w:val="00D80CCE"/>
    <w:rsid w:val="00D847F5"/>
    <w:rsid w:val="00D849AF"/>
    <w:rsid w:val="00D86CC6"/>
    <w:rsid w:val="00D86EEA"/>
    <w:rsid w:val="00D87D03"/>
    <w:rsid w:val="00D93170"/>
    <w:rsid w:val="00D9561B"/>
    <w:rsid w:val="00D95C88"/>
    <w:rsid w:val="00D97B2E"/>
    <w:rsid w:val="00DA1BA1"/>
    <w:rsid w:val="00DA241E"/>
    <w:rsid w:val="00DA51B5"/>
    <w:rsid w:val="00DB36FE"/>
    <w:rsid w:val="00DB3834"/>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2C73"/>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976F6"/>
    <w:rsid w:val="00EA2FDA"/>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68A7"/>
    <w:rsid w:val="00EF0CCB"/>
    <w:rsid w:val="00EF1B5A"/>
    <w:rsid w:val="00EF24FB"/>
    <w:rsid w:val="00EF2CCA"/>
    <w:rsid w:val="00EF4D48"/>
    <w:rsid w:val="00EF60DC"/>
    <w:rsid w:val="00F00CCE"/>
    <w:rsid w:val="00F00F54"/>
    <w:rsid w:val="00F03963"/>
    <w:rsid w:val="00F05507"/>
    <w:rsid w:val="00F06AC4"/>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7536"/>
    <w:rsid w:val="00F50F86"/>
    <w:rsid w:val="00F51A76"/>
    <w:rsid w:val="00F53862"/>
    <w:rsid w:val="00F53C9D"/>
    <w:rsid w:val="00F53F91"/>
    <w:rsid w:val="00F54B9F"/>
    <w:rsid w:val="00F608B4"/>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6B65"/>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74F3AF"/>
  <w15:docId w15:val="{65091FEB-8E2B-4538-B10D-942E00C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BA254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rsid w:val="00BA2544"/>
    <w:rPr>
      <w:rFonts w:ascii="Verdana" w:hAnsi="Verdana"/>
      <w:sz w:val="13"/>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BA2544"/>
    <w:rPr>
      <w:vertAlign w:val="superscript"/>
    </w:rPr>
  </w:style>
  <w:style w:type="paragraph" w:styleId="Revisie">
    <w:name w:val="Revision"/>
    <w:hidden/>
    <w:uiPriority w:val="99"/>
    <w:semiHidden/>
    <w:rsid w:val="00F47536"/>
    <w:rPr>
      <w:rFonts w:ascii="Verdana" w:hAnsi="Verdana"/>
      <w:sz w:val="18"/>
      <w:szCs w:val="24"/>
      <w:lang w:val="nl-NL" w:eastAsia="nl-NL"/>
    </w:rPr>
  </w:style>
  <w:style w:type="character" w:styleId="Verwijzingopmerking">
    <w:name w:val="annotation reference"/>
    <w:basedOn w:val="Standaardalinea-lettertype"/>
    <w:rsid w:val="00DB3834"/>
    <w:rPr>
      <w:sz w:val="16"/>
      <w:szCs w:val="16"/>
    </w:rPr>
  </w:style>
  <w:style w:type="paragraph" w:styleId="Tekstopmerking">
    <w:name w:val="annotation text"/>
    <w:basedOn w:val="Standaard"/>
    <w:link w:val="TekstopmerkingChar"/>
    <w:rsid w:val="00DB3834"/>
    <w:pPr>
      <w:spacing w:line="240" w:lineRule="auto"/>
    </w:pPr>
    <w:rPr>
      <w:sz w:val="20"/>
      <w:szCs w:val="20"/>
    </w:rPr>
  </w:style>
  <w:style w:type="character" w:customStyle="1" w:styleId="TekstopmerkingChar">
    <w:name w:val="Tekst opmerking Char"/>
    <w:basedOn w:val="Standaardalinea-lettertype"/>
    <w:link w:val="Tekstopmerking"/>
    <w:rsid w:val="00DB3834"/>
    <w:rPr>
      <w:rFonts w:ascii="Verdana" w:hAnsi="Verdana"/>
      <w:lang w:val="nl-NL" w:eastAsia="nl-NL"/>
    </w:rPr>
  </w:style>
  <w:style w:type="paragraph" w:styleId="Onderwerpvanopmerking">
    <w:name w:val="annotation subject"/>
    <w:basedOn w:val="Tekstopmerking"/>
    <w:next w:val="Tekstopmerking"/>
    <w:link w:val="OnderwerpvanopmerkingChar"/>
    <w:rsid w:val="00DB3834"/>
    <w:rPr>
      <w:b/>
      <w:bCs/>
    </w:rPr>
  </w:style>
  <w:style w:type="character" w:customStyle="1" w:styleId="OnderwerpvanopmerkingChar">
    <w:name w:val="Onderwerp van opmerking Char"/>
    <w:basedOn w:val="TekstopmerkingChar"/>
    <w:link w:val="Onderwerpvanopmerking"/>
    <w:rsid w:val="00DB383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7749">
      <w:bodyDiv w:val="1"/>
      <w:marLeft w:val="0"/>
      <w:marRight w:val="0"/>
      <w:marTop w:val="0"/>
      <w:marBottom w:val="0"/>
      <w:divBdr>
        <w:top w:val="none" w:sz="0" w:space="0" w:color="auto"/>
        <w:left w:val="none" w:sz="0" w:space="0" w:color="auto"/>
        <w:bottom w:val="none" w:sz="0" w:space="0" w:color="auto"/>
        <w:right w:val="none" w:sz="0" w:space="0" w:color="auto"/>
      </w:divBdr>
    </w:div>
    <w:div w:id="13827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1736</ap:Words>
  <ap:Characters>10001</ap:Characters>
  <ap:DocSecurity>4</ap:DocSecurity>
  <ap:Lines>83</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2025-03-28T16:22:00.0000000Z</dcterms:created>
  <dcterms:modified xsi:type="dcterms:W3CDTF">2025-03-28T16:22:00.0000000Z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O200POT</vt:lpwstr>
  </property>
  <property fmtid="{D5CDD505-2E9C-101B-9397-08002B2CF9AE}" pid="3" name="Author">
    <vt:lpwstr>O200POT</vt:lpwstr>
  </property>
  <property fmtid="{D5CDD505-2E9C-101B-9397-08002B2CF9AE}" pid="4" name="cs_objectid">
    <vt:lpwstr>51618632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Prijsontwikkeling en devices</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O200POT</vt:lpwstr>
  </property>
</Properties>
</file>