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AF3EF7" w:rsidRDefault="00340ECA" w14:paraId="3DC4C0A3" w14:textId="77777777"/>
    <w:p w:rsidR="007F439C" w:rsidP="00AF3EF7" w:rsidRDefault="00627503" w14:paraId="401F1597" w14:textId="02858ECA">
      <w:r>
        <w:t>Geachte Voorzitter,</w:t>
      </w:r>
    </w:p>
    <w:p w:rsidR="00627503" w:rsidP="00AF3EF7" w:rsidRDefault="00627503" w14:paraId="2E5CB54E" w14:textId="77777777"/>
    <w:p w:rsidRPr="00CC0784" w:rsidR="00627503" w:rsidP="00AF3EF7" w:rsidRDefault="00627503" w14:paraId="2E4963B0" w14:textId="77777777">
      <w:r w:rsidRPr="00CC0784">
        <w:t xml:space="preserve">Tijdens het debat van 30 januari jl. heeft u mij gevraagd nader in te gaan op de verschillen tussen de landelijke publieke omroep (hierna ook te noemen: NPO) </w:t>
      </w:r>
    </w:p>
    <w:p w:rsidR="00627503" w:rsidP="00AF3EF7" w:rsidRDefault="00627503" w14:paraId="50821C9F" w14:textId="7C89AACD">
      <w:r w:rsidRPr="00CC0784">
        <w:t>en de commerciële landelijke omroepen daar waar het gaat over het aantal radiovergunningen en de dekking daarvan. Ik heb uw Kamer toegezegd dat ik schriftelijk op uw vraag terug zou komen. Bijgaand doe ik deze toezegging  gestand.</w:t>
      </w:r>
      <w:r>
        <w:t xml:space="preserve"> </w:t>
      </w:r>
    </w:p>
    <w:p w:rsidR="00627503" w:rsidP="00AF3EF7" w:rsidRDefault="00627503" w14:paraId="2A90D6C1" w14:textId="77777777"/>
    <w:p w:rsidR="00285200" w:rsidP="00AF3EF7" w:rsidRDefault="00627503" w14:paraId="3A14BB83" w14:textId="69A157C3">
      <w:r>
        <w:t xml:space="preserve">Eén rechtspersoon (landelijke commerciële radiopartij) mag op basis van de </w:t>
      </w:r>
      <w:r w:rsidR="002718CA">
        <w:t xml:space="preserve">Telecommunicatiewet en de </w:t>
      </w:r>
      <w:r w:rsidR="003A4BA4">
        <w:t>M</w:t>
      </w:r>
      <w:r>
        <w:t xml:space="preserve">ededingingswet ter voorkoming van een economische machtspositie maximaal drie vergunningen bezitten gedurende </w:t>
      </w:r>
      <w:r w:rsidR="003A4BA4">
        <w:t xml:space="preserve">de vergunningsduur van </w:t>
      </w:r>
      <w:r>
        <w:t xml:space="preserve">twaalf jaar. </w:t>
      </w:r>
      <w:r w:rsidR="00196EC5">
        <w:t xml:space="preserve">Mijn voorganger heeft </w:t>
      </w:r>
      <w:r w:rsidR="003A4BA4">
        <w:t xml:space="preserve">dit </w:t>
      </w:r>
      <w:r w:rsidR="00196EC5">
        <w:t xml:space="preserve">in 2023 besloten </w:t>
      </w:r>
      <w:r w:rsidR="006A32C9">
        <w:t xml:space="preserve">in aanloop naar de veiling van de landelijke commerciële radiovergunningen </w:t>
      </w:r>
      <w:r w:rsidR="003A4BA4">
        <w:t>en met uw Kamer gedeeld</w:t>
      </w:r>
      <w:r w:rsidR="006A32C9">
        <w:t>.</w:t>
      </w:r>
      <w:r w:rsidR="00E52F4D">
        <w:rPr>
          <w:rStyle w:val="Voetnootmarkering"/>
        </w:rPr>
        <w:footnoteReference w:id="1"/>
      </w:r>
      <w:r w:rsidR="003A4BA4">
        <w:t xml:space="preserve"> </w:t>
      </w:r>
      <w:r>
        <w:t xml:space="preserve">Voor de landelijke commerciële partijen </w:t>
      </w:r>
      <w:r w:rsidR="00610E2E">
        <w:t>waren bij d</w:t>
      </w:r>
      <w:r w:rsidR="006A32C9">
        <w:t xml:space="preserve">eze </w:t>
      </w:r>
      <w:r w:rsidR="00610E2E">
        <w:t xml:space="preserve">veiling </w:t>
      </w:r>
      <w:r>
        <w:t>in totaal negen vergunninge</w:t>
      </w:r>
      <w:r w:rsidR="003A4BA4">
        <w:t xml:space="preserve">n beschikbaar die zowel het recht geven om </w:t>
      </w:r>
      <w:r w:rsidRPr="003A4BA4" w:rsidR="003A4BA4">
        <w:t>analoog (via FM) als digitaal (via DAB+) uit te zenden</w:t>
      </w:r>
      <w:r>
        <w:t xml:space="preserve">. </w:t>
      </w:r>
      <w:r w:rsidR="00285200">
        <w:t>Daarnaast zijn in 2021 nog twaalf separate landelijke digitale radiovergunningen aan commerciële partijen uitgegeven.</w:t>
      </w:r>
      <w:r w:rsidR="00285200">
        <w:rPr>
          <w:rStyle w:val="Voetnootmarkering"/>
        </w:rPr>
        <w:footnoteReference w:id="2"/>
      </w:r>
    </w:p>
    <w:p w:rsidR="00285200" w:rsidP="00AF3EF7" w:rsidRDefault="00285200" w14:paraId="486A68EE" w14:textId="77777777"/>
    <w:p w:rsidR="00285200" w:rsidP="00AF3EF7" w:rsidRDefault="00285200" w14:paraId="585C65B1" w14:textId="7C00AE95">
      <w:r>
        <w:t xml:space="preserve">De NPO beschikt over </w:t>
      </w:r>
      <w:bookmarkStart w:name="_Hlk190941948" w:id="0"/>
      <w:r>
        <w:t xml:space="preserve">vier landelijke analoge FM-radiovergunningen </w:t>
      </w:r>
      <w:bookmarkEnd w:id="0"/>
      <w:r>
        <w:t>en daarnaast over een vergunning voor landelijke digitale radio (DAB+). Hierover zendt de NPO meerdere radioprogramma´s uit. Dit is vastgelegd in de Mediawet. Ter uitvoering van de bepalingen uit de Mediawet is in de Telecommunicatiewet bepaald dat voor de algemene programmakanalen van de landelijke publieke omroep frequentieruimte beschikbaar wordt gesteld – waarmee een landelijk bereik mogelijk moet zijn, indien dat technisch mogelijk is.</w:t>
      </w:r>
    </w:p>
    <w:p w:rsidR="00285200" w:rsidP="00AF3EF7" w:rsidRDefault="00285200" w14:paraId="3EDC29F9" w14:textId="77777777"/>
    <w:p w:rsidR="00285200" w:rsidP="00AF3EF7" w:rsidRDefault="00285200" w14:paraId="0E2285CD" w14:textId="346DF711">
      <w:r>
        <w:lastRenderedPageBreak/>
        <w:t xml:space="preserve">Dit laatste heeft tot gevolg dat de landelijke dekking van de </w:t>
      </w:r>
      <w:r w:rsidRPr="00285200">
        <w:t>vier landelijke analoge FM-radiovergunningen</w:t>
      </w:r>
      <w:r>
        <w:t xml:space="preserve"> van de NPO beter is dan de dekking van de negen landelijke commerciële FM-radiovergunningen.</w:t>
      </w:r>
    </w:p>
    <w:p w:rsidR="00A50CF6" w:rsidP="00AF3EF7" w:rsidRDefault="00A50CF6" w14:paraId="3134ABA8" w14:textId="77777777"/>
    <w:p w:rsidRPr="00285200" w:rsidR="00285200" w:rsidP="00AF3EF7" w:rsidRDefault="00285200" w14:paraId="2183B6D4" w14:textId="02853DE8">
      <w:r w:rsidRPr="00285200">
        <w:t xml:space="preserve">Om de transitie van analoge naar digitale te bevorderen zijn er bij de veiling van de landelijke commerciële radiovergunningen van 7 juli 2023, gecombineerde pakketten uitgegeven. Zoals hierboven reeds uiteengezet, geeft zo’n frequentiepakket het recht om zowel analoog (via FM) als digitaal (via DAB+) uit te zenden. Daarnaast geldt er een </w:t>
      </w:r>
      <w:proofErr w:type="spellStart"/>
      <w:r w:rsidRPr="00285200">
        <w:t>simulcastverplichting</w:t>
      </w:r>
      <w:proofErr w:type="spellEnd"/>
      <w:r w:rsidRPr="00285200">
        <w:t xml:space="preserve"> inhoudende dat een vergunninghouder – kort gezegd – verplicht is het radioprogramma dat op grond van zijn FM-vergunning wordt uitgezonden, ongewijzigd en gelijktijdig digitaal uit te zenden over de bijbehorende DAB-vergunning. Aangezien de dekkingsgraad van de DAB-vergunningen zeer hoog is, wordt op deze manier verzekerd </w:t>
      </w:r>
      <w:bookmarkStart w:name="_Hlk190945923" w:id="1"/>
      <w:r w:rsidRPr="00285200">
        <w:t xml:space="preserve">dat de programmering van de landelijke commerciële radiopartijen in bijna heel Nederland te beluisteren valt. </w:t>
      </w:r>
    </w:p>
    <w:bookmarkEnd w:id="1"/>
    <w:p w:rsidR="001D1B26" w:rsidP="00AF3EF7" w:rsidRDefault="001D1B26" w14:paraId="7E430D93" w14:textId="77777777"/>
    <w:p w:rsidR="00843356" w:rsidP="00AF3EF7" w:rsidRDefault="00285200" w14:paraId="31BBC0CD" w14:textId="03332277">
      <w:r w:rsidRPr="00285200">
        <w:t xml:space="preserve">Ik vertrouw erop dat </w:t>
      </w:r>
      <w:r w:rsidR="002718CA">
        <w:t xml:space="preserve">ik </w:t>
      </w:r>
      <w:r w:rsidR="00441E2E">
        <w:t>u</w:t>
      </w:r>
      <w:r w:rsidR="001D1B26">
        <w:t xml:space="preserve">w Kamer </w:t>
      </w:r>
      <w:r w:rsidR="002718CA">
        <w:t>hiermee voldoende geïnformeerd heb.</w:t>
      </w:r>
    </w:p>
    <w:p w:rsidR="00D22441" w:rsidP="00AF3EF7" w:rsidRDefault="00D22441" w14:paraId="34DBD618" w14:textId="77777777"/>
    <w:p w:rsidRPr="005C65B5" w:rsidR="00591E4A" w:rsidP="00AF3EF7" w:rsidRDefault="00591E4A" w14:paraId="70B12624" w14:textId="77777777"/>
    <w:p w:rsidRPr="005C65B5" w:rsidR="00C90702" w:rsidP="00AF3EF7" w:rsidRDefault="00C90702" w14:paraId="57112199" w14:textId="77777777"/>
    <w:p w:rsidR="00C90702" w:rsidP="00AF3EF7" w:rsidRDefault="00C90702" w14:paraId="4742C16C" w14:textId="77777777"/>
    <w:p w:rsidRPr="005C65B5" w:rsidR="00B06D6C" w:rsidP="00AF3EF7" w:rsidRDefault="00B06D6C" w14:paraId="53F920DA" w14:textId="77777777"/>
    <w:p w:rsidRPr="00591E4A" w:rsidR="00C90702" w:rsidP="00AF3EF7" w:rsidRDefault="001D1B26" w14:paraId="67033A14" w14:textId="77777777">
      <w:pPr>
        <w:rPr>
          <w:szCs w:val="18"/>
        </w:rPr>
      </w:pPr>
      <w:r>
        <w:rPr>
          <w:szCs w:val="18"/>
        </w:rPr>
        <w:t xml:space="preserve">Dirk </w:t>
      </w:r>
      <w:proofErr w:type="spellStart"/>
      <w:r>
        <w:rPr>
          <w:szCs w:val="18"/>
        </w:rPr>
        <w:t>Beljaarts</w:t>
      </w:r>
      <w:proofErr w:type="spellEnd"/>
    </w:p>
    <w:p w:rsidR="004E505E" w:rsidP="00AF3EF7" w:rsidRDefault="001D1B26" w14:paraId="01D7F60C" w14:textId="77777777">
      <w:r w:rsidRPr="005C65B5">
        <w:t>Minister van Economische Zaken</w:t>
      </w:r>
    </w:p>
    <w:p w:rsidR="004425CC" w:rsidP="00AF3EF7" w:rsidRDefault="004425CC" w14:paraId="5506E999" w14:textId="77777777"/>
    <w:sectPr w:rsidR="004425CC"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00621" w14:textId="77777777" w:rsidR="00DE0631" w:rsidRDefault="00DE0631">
      <w:r>
        <w:separator/>
      </w:r>
    </w:p>
    <w:p w14:paraId="0CD80EF6" w14:textId="77777777" w:rsidR="00DE0631" w:rsidRDefault="00DE0631"/>
  </w:endnote>
  <w:endnote w:type="continuationSeparator" w:id="0">
    <w:p w14:paraId="6195DD7E" w14:textId="77777777" w:rsidR="00DE0631" w:rsidRDefault="00DE0631">
      <w:r>
        <w:continuationSeparator/>
      </w:r>
    </w:p>
    <w:p w14:paraId="4D5F15EC" w14:textId="77777777" w:rsidR="00DE0631" w:rsidRDefault="00DE0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EF25D" w14:textId="77777777" w:rsidR="00AF3EF7" w:rsidRDefault="00AF3E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D73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D64DF" w14:paraId="5F9AD70F" w14:textId="77777777" w:rsidTr="00CA6A25">
      <w:trPr>
        <w:trHeight w:hRule="exact" w:val="240"/>
      </w:trPr>
      <w:tc>
        <w:tcPr>
          <w:tcW w:w="7601" w:type="dxa"/>
          <w:shd w:val="clear" w:color="auto" w:fill="auto"/>
        </w:tcPr>
        <w:p w14:paraId="118C2AC6" w14:textId="77777777" w:rsidR="00527BD4" w:rsidRDefault="00527BD4" w:rsidP="003F1F6B">
          <w:pPr>
            <w:pStyle w:val="Huisstijl-Rubricering"/>
          </w:pPr>
        </w:p>
      </w:tc>
      <w:tc>
        <w:tcPr>
          <w:tcW w:w="2156" w:type="dxa"/>
        </w:tcPr>
        <w:p w14:paraId="4951BBB4" w14:textId="15AD1AF3" w:rsidR="00527BD4" w:rsidRPr="00645414" w:rsidRDefault="001D1B2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AF3EF7">
              <w:t>2</w:t>
            </w:r>
          </w:fldSimple>
        </w:p>
      </w:tc>
    </w:tr>
  </w:tbl>
  <w:p w14:paraId="52393F2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D64DF" w14:paraId="0B778163" w14:textId="77777777" w:rsidTr="00CA6A25">
      <w:trPr>
        <w:trHeight w:hRule="exact" w:val="240"/>
      </w:trPr>
      <w:tc>
        <w:tcPr>
          <w:tcW w:w="7601" w:type="dxa"/>
          <w:shd w:val="clear" w:color="auto" w:fill="auto"/>
        </w:tcPr>
        <w:p w14:paraId="1B76A5B0" w14:textId="77777777" w:rsidR="00527BD4" w:rsidRDefault="00527BD4" w:rsidP="008C356D">
          <w:pPr>
            <w:pStyle w:val="Huisstijl-Rubricering"/>
          </w:pPr>
        </w:p>
      </w:tc>
      <w:tc>
        <w:tcPr>
          <w:tcW w:w="2170" w:type="dxa"/>
        </w:tcPr>
        <w:p w14:paraId="31BF1AE5" w14:textId="6195FA6F" w:rsidR="00527BD4" w:rsidRPr="00ED539E" w:rsidRDefault="001D1B2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AF3EF7">
              <w:t>2</w:t>
            </w:r>
          </w:fldSimple>
        </w:p>
      </w:tc>
    </w:tr>
  </w:tbl>
  <w:p w14:paraId="02AB5D4E" w14:textId="77777777" w:rsidR="00527BD4" w:rsidRPr="00BC3B53" w:rsidRDefault="00527BD4" w:rsidP="008C356D">
    <w:pPr>
      <w:pStyle w:val="Voettekst"/>
      <w:spacing w:line="240" w:lineRule="auto"/>
      <w:rPr>
        <w:sz w:val="2"/>
        <w:szCs w:val="2"/>
      </w:rPr>
    </w:pPr>
  </w:p>
  <w:p w14:paraId="03271E8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913D4" w14:textId="77777777" w:rsidR="00DE0631" w:rsidRDefault="00DE0631">
      <w:r>
        <w:separator/>
      </w:r>
    </w:p>
    <w:p w14:paraId="45BA87F4" w14:textId="77777777" w:rsidR="00DE0631" w:rsidRDefault="00DE0631"/>
  </w:footnote>
  <w:footnote w:type="continuationSeparator" w:id="0">
    <w:p w14:paraId="7F32E9C2" w14:textId="77777777" w:rsidR="00DE0631" w:rsidRDefault="00DE0631">
      <w:r>
        <w:continuationSeparator/>
      </w:r>
    </w:p>
    <w:p w14:paraId="5F3EB68E" w14:textId="77777777" w:rsidR="00DE0631" w:rsidRDefault="00DE0631"/>
  </w:footnote>
  <w:footnote w:id="1">
    <w:p w14:paraId="23AFD701" w14:textId="2C55F641" w:rsidR="00E52F4D" w:rsidRPr="00AF3EF7" w:rsidRDefault="00E52F4D">
      <w:pPr>
        <w:pStyle w:val="Voetnoottekst"/>
        <w:rPr>
          <w:szCs w:val="13"/>
        </w:rPr>
      </w:pPr>
      <w:r w:rsidRPr="00AF3EF7">
        <w:rPr>
          <w:rStyle w:val="Voetnootmarkering"/>
          <w:szCs w:val="13"/>
        </w:rPr>
        <w:footnoteRef/>
      </w:r>
      <w:r w:rsidRPr="00AF3EF7">
        <w:rPr>
          <w:szCs w:val="13"/>
        </w:rPr>
        <w:t xml:space="preserve"> Kamerstuk 24 095, nr. 571.</w:t>
      </w:r>
    </w:p>
  </w:footnote>
  <w:footnote w:id="2">
    <w:p w14:paraId="09515309" w14:textId="74411051" w:rsidR="00285200" w:rsidRPr="00AF3EF7" w:rsidRDefault="00285200">
      <w:pPr>
        <w:pStyle w:val="Voetnoottekst"/>
        <w:rPr>
          <w:szCs w:val="13"/>
        </w:rPr>
      </w:pPr>
      <w:r w:rsidRPr="00AF3EF7">
        <w:rPr>
          <w:rStyle w:val="Voetnootmarkering"/>
          <w:szCs w:val="13"/>
        </w:rPr>
        <w:footnoteRef/>
      </w:r>
      <w:r w:rsidRPr="00AF3EF7">
        <w:rPr>
          <w:szCs w:val="13"/>
        </w:rPr>
        <w:t xml:space="preserve"> Kamerstuk 24 095, nr. 545.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7DA9" w14:textId="77777777" w:rsidR="00AF3EF7" w:rsidRDefault="00AF3E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D64DF" w14:paraId="5B67333C" w14:textId="77777777" w:rsidTr="00A50CF6">
      <w:tc>
        <w:tcPr>
          <w:tcW w:w="2156" w:type="dxa"/>
          <w:shd w:val="clear" w:color="auto" w:fill="auto"/>
        </w:tcPr>
        <w:p w14:paraId="4BDF9515" w14:textId="77777777" w:rsidR="00527BD4" w:rsidRPr="005819CE" w:rsidRDefault="001D1B26" w:rsidP="00A50CF6">
          <w:pPr>
            <w:pStyle w:val="Huisstijl-Adres"/>
            <w:rPr>
              <w:b/>
            </w:rPr>
          </w:pPr>
          <w:r>
            <w:rPr>
              <w:b/>
            </w:rPr>
            <w:t>Directoraat-generaal Economie en Digitalisering</w:t>
          </w:r>
          <w:r w:rsidRPr="005819CE">
            <w:rPr>
              <w:b/>
            </w:rPr>
            <w:br/>
          </w:r>
        </w:p>
      </w:tc>
    </w:tr>
    <w:tr w:rsidR="00CD64DF" w14:paraId="3632D0C5" w14:textId="77777777" w:rsidTr="00A50CF6">
      <w:trPr>
        <w:trHeight w:hRule="exact" w:val="200"/>
      </w:trPr>
      <w:tc>
        <w:tcPr>
          <w:tcW w:w="2156" w:type="dxa"/>
          <w:shd w:val="clear" w:color="auto" w:fill="auto"/>
        </w:tcPr>
        <w:p w14:paraId="21257CD6" w14:textId="77777777" w:rsidR="00527BD4" w:rsidRPr="005819CE" w:rsidRDefault="00527BD4" w:rsidP="00A50CF6"/>
      </w:tc>
    </w:tr>
    <w:tr w:rsidR="00CD64DF" w14:paraId="15FD307B" w14:textId="77777777" w:rsidTr="00502512">
      <w:trPr>
        <w:trHeight w:hRule="exact" w:val="774"/>
      </w:trPr>
      <w:tc>
        <w:tcPr>
          <w:tcW w:w="2156" w:type="dxa"/>
          <w:shd w:val="clear" w:color="auto" w:fill="auto"/>
        </w:tcPr>
        <w:p w14:paraId="567FE3CA" w14:textId="77777777" w:rsidR="00527BD4" w:rsidRDefault="001D1B26" w:rsidP="003A5290">
          <w:pPr>
            <w:pStyle w:val="Huisstijl-Kopje"/>
          </w:pPr>
          <w:r>
            <w:t>Ons kenmerk</w:t>
          </w:r>
        </w:p>
        <w:p w14:paraId="0352AE81" w14:textId="77777777" w:rsidR="00527BD4" w:rsidRPr="005819CE" w:rsidRDefault="001D1B26" w:rsidP="004425CC">
          <w:pPr>
            <w:pStyle w:val="Huisstijl-Kopje"/>
          </w:pPr>
          <w:r>
            <w:rPr>
              <w:b w:val="0"/>
            </w:rPr>
            <w:t>DGED</w:t>
          </w:r>
          <w:r w:rsidRPr="00502512">
            <w:rPr>
              <w:b w:val="0"/>
            </w:rPr>
            <w:t xml:space="preserve"> / </w:t>
          </w:r>
          <w:r>
            <w:rPr>
              <w:b w:val="0"/>
            </w:rPr>
            <w:t>97235566</w:t>
          </w:r>
        </w:p>
      </w:tc>
    </w:tr>
  </w:tbl>
  <w:p w14:paraId="0ABE8DE6" w14:textId="77777777" w:rsidR="00527BD4" w:rsidRDefault="00527BD4" w:rsidP="008C356D">
    <w:pPr>
      <w:spacing w:line="0" w:lineRule="atLeast"/>
      <w:rPr>
        <w:sz w:val="2"/>
        <w:szCs w:val="2"/>
      </w:rPr>
    </w:pPr>
  </w:p>
  <w:p w14:paraId="4B73DC56" w14:textId="77777777" w:rsidR="00AF3EF7" w:rsidRDefault="00AF3EF7" w:rsidP="008C356D">
    <w:pPr>
      <w:spacing w:line="0" w:lineRule="atLeast"/>
      <w:rPr>
        <w:sz w:val="2"/>
        <w:szCs w:val="2"/>
      </w:rPr>
    </w:pPr>
  </w:p>
  <w:p w14:paraId="4D418A4A" w14:textId="77777777" w:rsidR="00AF3EF7" w:rsidRDefault="00AF3EF7" w:rsidP="008C356D">
    <w:pPr>
      <w:spacing w:line="0" w:lineRule="atLeast"/>
      <w:rPr>
        <w:sz w:val="2"/>
        <w:szCs w:val="2"/>
      </w:rPr>
    </w:pPr>
  </w:p>
  <w:p w14:paraId="5000DFF1" w14:textId="77777777" w:rsidR="00AF3EF7" w:rsidRDefault="00AF3EF7" w:rsidP="008C356D">
    <w:pPr>
      <w:spacing w:line="0" w:lineRule="atLeast"/>
      <w:rPr>
        <w:sz w:val="2"/>
        <w:szCs w:val="2"/>
      </w:rPr>
    </w:pPr>
  </w:p>
  <w:p w14:paraId="7790E2F3" w14:textId="77777777" w:rsidR="00AF3EF7" w:rsidRPr="00217880" w:rsidRDefault="00AF3EF7" w:rsidP="008C356D">
    <w:pPr>
      <w:spacing w:line="0" w:lineRule="atLeast"/>
      <w:rPr>
        <w:sz w:val="2"/>
        <w:szCs w:val="2"/>
      </w:rPr>
    </w:pPr>
  </w:p>
  <w:p w14:paraId="4B56641B" w14:textId="77777777" w:rsidR="00527BD4" w:rsidRDefault="00527BD4" w:rsidP="004F44C2">
    <w:pPr>
      <w:pStyle w:val="Koptekst"/>
      <w:rPr>
        <w:rFonts w:cs="Verdana-Bold"/>
        <w:b/>
        <w:bCs/>
        <w:smallCaps/>
        <w:szCs w:val="18"/>
      </w:rPr>
    </w:pPr>
  </w:p>
  <w:p w14:paraId="4C4B3873" w14:textId="77777777" w:rsidR="00527BD4" w:rsidRDefault="00527BD4" w:rsidP="004F44C2"/>
  <w:p w14:paraId="7CC1690B" w14:textId="77777777" w:rsidR="00527BD4" w:rsidRPr="00740712" w:rsidRDefault="00527BD4" w:rsidP="004F44C2"/>
  <w:p w14:paraId="22E7BFF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D64DF" w14:paraId="317C6EBB" w14:textId="77777777" w:rsidTr="00751A6A">
      <w:trPr>
        <w:trHeight w:val="2636"/>
      </w:trPr>
      <w:tc>
        <w:tcPr>
          <w:tcW w:w="737" w:type="dxa"/>
          <w:shd w:val="clear" w:color="auto" w:fill="auto"/>
        </w:tcPr>
        <w:p w14:paraId="0B71372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15C7E9A" w14:textId="77777777" w:rsidR="00527BD4" w:rsidRDefault="001D1B26"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3DE60F3F" wp14:editId="3DE3A8E5">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471815C" w14:textId="77777777" w:rsidR="007269E3" w:rsidRDefault="007269E3" w:rsidP="00651CEE">
          <w:pPr>
            <w:framePr w:w="6340" w:h="2750" w:hRule="exact" w:hSpace="180" w:wrap="around" w:vAnchor="page" w:hAnchor="text" w:x="3873" w:y="-140"/>
            <w:spacing w:line="240" w:lineRule="auto"/>
          </w:pPr>
        </w:p>
      </w:tc>
    </w:tr>
  </w:tbl>
  <w:p w14:paraId="0DB0BA47" w14:textId="77777777" w:rsidR="00527BD4" w:rsidRDefault="00527BD4" w:rsidP="00D0609E">
    <w:pPr>
      <w:framePr w:w="6340" w:h="2750" w:hRule="exact" w:hSpace="180" w:wrap="around" w:vAnchor="page" w:hAnchor="text" w:x="3873" w:y="-140"/>
    </w:pPr>
  </w:p>
  <w:p w14:paraId="4FE6EE1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D64DF" w:rsidRPr="00AF3EF7" w14:paraId="488E3B01" w14:textId="77777777" w:rsidTr="00A50CF6">
      <w:tc>
        <w:tcPr>
          <w:tcW w:w="2160" w:type="dxa"/>
          <w:shd w:val="clear" w:color="auto" w:fill="auto"/>
        </w:tcPr>
        <w:p w14:paraId="6947C576" w14:textId="77777777" w:rsidR="00527BD4" w:rsidRPr="005819CE" w:rsidRDefault="001D1B26" w:rsidP="00A50CF6">
          <w:pPr>
            <w:pStyle w:val="Huisstijl-Adres"/>
            <w:rPr>
              <w:b/>
            </w:rPr>
          </w:pPr>
          <w:r>
            <w:rPr>
              <w:b/>
            </w:rPr>
            <w:t>Directoraat-generaal Economie en Digitalisering</w:t>
          </w:r>
          <w:r w:rsidRPr="005819CE">
            <w:rPr>
              <w:b/>
            </w:rPr>
            <w:br/>
          </w:r>
        </w:p>
        <w:p w14:paraId="016F1E0E" w14:textId="77777777" w:rsidR="00527BD4" w:rsidRPr="00BE5ED9" w:rsidRDefault="001D1B26" w:rsidP="00A50CF6">
          <w:pPr>
            <w:pStyle w:val="Huisstijl-Adres"/>
          </w:pPr>
          <w:r>
            <w:rPr>
              <w:b/>
            </w:rPr>
            <w:t>Bezoekadres</w:t>
          </w:r>
          <w:r>
            <w:rPr>
              <w:b/>
            </w:rPr>
            <w:br/>
          </w:r>
          <w:r>
            <w:t>Bezuidenhoutseweg 73</w:t>
          </w:r>
          <w:r w:rsidRPr="005819CE">
            <w:br/>
          </w:r>
          <w:r>
            <w:t>2594 AC Den Haag</w:t>
          </w:r>
        </w:p>
        <w:p w14:paraId="1EE0BEED" w14:textId="77777777" w:rsidR="00EF495B" w:rsidRDefault="001D1B26" w:rsidP="0098788A">
          <w:pPr>
            <w:pStyle w:val="Huisstijl-Adres"/>
          </w:pPr>
          <w:r>
            <w:rPr>
              <w:b/>
            </w:rPr>
            <w:t>Postadres</w:t>
          </w:r>
          <w:r>
            <w:rPr>
              <w:b/>
            </w:rPr>
            <w:br/>
          </w:r>
          <w:r>
            <w:t>Postbus 20401</w:t>
          </w:r>
          <w:r w:rsidRPr="005819CE">
            <w:br/>
            <w:t>2500 E</w:t>
          </w:r>
          <w:r>
            <w:t>K</w:t>
          </w:r>
          <w:r w:rsidRPr="005819CE">
            <w:t xml:space="preserve"> Den Haag</w:t>
          </w:r>
        </w:p>
        <w:p w14:paraId="2F095AA6" w14:textId="77777777" w:rsidR="00EF495B" w:rsidRPr="005B3814" w:rsidRDefault="001D1B26" w:rsidP="0098788A">
          <w:pPr>
            <w:pStyle w:val="Huisstijl-Adres"/>
          </w:pPr>
          <w:r>
            <w:rPr>
              <w:b/>
            </w:rPr>
            <w:t>Overheidsidentificatienr</w:t>
          </w:r>
          <w:r>
            <w:rPr>
              <w:b/>
            </w:rPr>
            <w:br/>
          </w:r>
          <w:r w:rsidRPr="005B3814">
            <w:t>00000001003214369000</w:t>
          </w:r>
        </w:p>
        <w:p w14:paraId="3C81545D" w14:textId="4B993130" w:rsidR="00527BD4" w:rsidRPr="00AF3EF7" w:rsidRDefault="001D1B26"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CD64DF" w:rsidRPr="00AF3EF7" w14:paraId="5BE6459A" w14:textId="77777777" w:rsidTr="00A50CF6">
      <w:trPr>
        <w:trHeight w:hRule="exact" w:val="200"/>
      </w:trPr>
      <w:tc>
        <w:tcPr>
          <w:tcW w:w="2160" w:type="dxa"/>
          <w:shd w:val="clear" w:color="auto" w:fill="auto"/>
        </w:tcPr>
        <w:p w14:paraId="137A74FA" w14:textId="77777777" w:rsidR="00527BD4" w:rsidRPr="00627503" w:rsidRDefault="00527BD4" w:rsidP="00A50CF6">
          <w:pPr>
            <w:rPr>
              <w:lang w:val="en-US"/>
            </w:rPr>
          </w:pPr>
        </w:p>
      </w:tc>
    </w:tr>
    <w:tr w:rsidR="00CD64DF" w14:paraId="44E3B28F" w14:textId="77777777" w:rsidTr="00A50CF6">
      <w:tc>
        <w:tcPr>
          <w:tcW w:w="2160" w:type="dxa"/>
          <w:shd w:val="clear" w:color="auto" w:fill="auto"/>
        </w:tcPr>
        <w:p w14:paraId="2C091A49" w14:textId="77777777" w:rsidR="000C0163" w:rsidRPr="005819CE" w:rsidRDefault="001D1B26" w:rsidP="000C0163">
          <w:pPr>
            <w:pStyle w:val="Huisstijl-Kopje"/>
          </w:pPr>
          <w:r>
            <w:t>Ons kenmerk</w:t>
          </w:r>
          <w:r w:rsidRPr="005819CE">
            <w:t xml:space="preserve"> </w:t>
          </w:r>
        </w:p>
        <w:p w14:paraId="3D035BC0" w14:textId="21FF364E" w:rsidR="00527BD4" w:rsidRPr="005819CE" w:rsidRDefault="001D1B26" w:rsidP="00AF3EF7">
          <w:pPr>
            <w:pStyle w:val="Huisstijl-Gegeven"/>
          </w:pPr>
          <w:r>
            <w:t>DGED</w:t>
          </w:r>
          <w:r w:rsidR="00926AE2">
            <w:t xml:space="preserve"> / </w:t>
          </w:r>
          <w:r>
            <w:t>97235566</w:t>
          </w:r>
        </w:p>
      </w:tc>
    </w:tr>
  </w:tbl>
  <w:p w14:paraId="6E4601A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D64DF" w14:paraId="38473772" w14:textId="77777777" w:rsidTr="007610AA">
      <w:trPr>
        <w:trHeight w:val="400"/>
      </w:trPr>
      <w:tc>
        <w:tcPr>
          <w:tcW w:w="7520" w:type="dxa"/>
          <w:gridSpan w:val="2"/>
          <w:shd w:val="clear" w:color="auto" w:fill="auto"/>
        </w:tcPr>
        <w:p w14:paraId="0EBB08A4" w14:textId="77777777" w:rsidR="00527BD4" w:rsidRPr="00BC3B53" w:rsidRDefault="001D1B26" w:rsidP="00A50CF6">
          <w:pPr>
            <w:pStyle w:val="Huisstijl-Retouradres"/>
          </w:pPr>
          <w:r>
            <w:t>&gt; Retouradres Postbus 20401 2500 EK Den Haag</w:t>
          </w:r>
        </w:p>
      </w:tc>
    </w:tr>
    <w:tr w:rsidR="00CD64DF" w14:paraId="33B6289F" w14:textId="77777777" w:rsidTr="007610AA">
      <w:tc>
        <w:tcPr>
          <w:tcW w:w="7520" w:type="dxa"/>
          <w:gridSpan w:val="2"/>
          <w:shd w:val="clear" w:color="auto" w:fill="auto"/>
        </w:tcPr>
        <w:p w14:paraId="1F26EF47" w14:textId="77777777" w:rsidR="00527BD4" w:rsidRPr="00983E8F" w:rsidRDefault="00527BD4" w:rsidP="00A50CF6">
          <w:pPr>
            <w:pStyle w:val="Huisstijl-Rubricering"/>
          </w:pPr>
        </w:p>
      </w:tc>
    </w:tr>
    <w:tr w:rsidR="00CD64DF" w14:paraId="7412128F" w14:textId="77777777" w:rsidTr="007610AA">
      <w:trPr>
        <w:trHeight w:hRule="exact" w:val="2440"/>
      </w:trPr>
      <w:tc>
        <w:tcPr>
          <w:tcW w:w="7520" w:type="dxa"/>
          <w:gridSpan w:val="2"/>
          <w:shd w:val="clear" w:color="auto" w:fill="auto"/>
        </w:tcPr>
        <w:p w14:paraId="6E412D95" w14:textId="77777777" w:rsidR="00527BD4" w:rsidRDefault="001D1B26" w:rsidP="00A50CF6">
          <w:pPr>
            <w:pStyle w:val="Huisstijl-NAW"/>
          </w:pPr>
          <w:r>
            <w:t>De Voorzitter van de Tweede Kamer</w:t>
          </w:r>
        </w:p>
        <w:p w14:paraId="66D339C4" w14:textId="77777777" w:rsidR="00CD64DF" w:rsidRDefault="001D1B26">
          <w:pPr>
            <w:pStyle w:val="Huisstijl-NAW"/>
          </w:pPr>
          <w:r>
            <w:t>der Staten-Generaal</w:t>
          </w:r>
        </w:p>
        <w:p w14:paraId="0647E88E" w14:textId="77777777" w:rsidR="00627503" w:rsidRDefault="00627503" w:rsidP="00627503">
          <w:pPr>
            <w:pStyle w:val="Huisstijl-NAW"/>
          </w:pPr>
          <w:r>
            <w:t>Prinses Irenestraat 6</w:t>
          </w:r>
        </w:p>
        <w:p w14:paraId="557E9474" w14:textId="0FB1325B" w:rsidR="00627503" w:rsidRDefault="00627503" w:rsidP="00627503">
          <w:pPr>
            <w:pStyle w:val="Huisstijl-NAW"/>
          </w:pPr>
          <w:r>
            <w:t>2595 BD  DEN HAAG</w:t>
          </w:r>
        </w:p>
      </w:tc>
    </w:tr>
    <w:tr w:rsidR="00CD64DF" w14:paraId="796E6CFB" w14:textId="77777777" w:rsidTr="007610AA">
      <w:trPr>
        <w:trHeight w:hRule="exact" w:val="400"/>
      </w:trPr>
      <w:tc>
        <w:tcPr>
          <w:tcW w:w="7520" w:type="dxa"/>
          <w:gridSpan w:val="2"/>
          <w:shd w:val="clear" w:color="auto" w:fill="auto"/>
        </w:tcPr>
        <w:p w14:paraId="745EF1C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D64DF" w14:paraId="598EFF57" w14:textId="77777777" w:rsidTr="007610AA">
      <w:trPr>
        <w:trHeight w:val="240"/>
      </w:trPr>
      <w:tc>
        <w:tcPr>
          <w:tcW w:w="900" w:type="dxa"/>
          <w:shd w:val="clear" w:color="auto" w:fill="auto"/>
        </w:tcPr>
        <w:p w14:paraId="1C57C59B" w14:textId="77777777" w:rsidR="00527BD4" w:rsidRPr="007709EF" w:rsidRDefault="001D1B26" w:rsidP="00A50CF6">
          <w:pPr>
            <w:rPr>
              <w:szCs w:val="18"/>
            </w:rPr>
          </w:pPr>
          <w:r>
            <w:rPr>
              <w:szCs w:val="18"/>
            </w:rPr>
            <w:t>Datum</w:t>
          </w:r>
        </w:p>
      </w:tc>
      <w:tc>
        <w:tcPr>
          <w:tcW w:w="6620" w:type="dxa"/>
          <w:shd w:val="clear" w:color="auto" w:fill="auto"/>
        </w:tcPr>
        <w:p w14:paraId="6E449EDA" w14:textId="442A0A85" w:rsidR="00527BD4" w:rsidRPr="007709EF" w:rsidRDefault="00AF3EF7" w:rsidP="00A50CF6">
          <w:r>
            <w:t xml:space="preserve">31 maart </w:t>
          </w:r>
          <w:r>
            <w:t>2025</w:t>
          </w:r>
        </w:p>
      </w:tc>
    </w:tr>
    <w:tr w:rsidR="00CD64DF" w14:paraId="3C579582" w14:textId="77777777" w:rsidTr="007610AA">
      <w:trPr>
        <w:trHeight w:val="240"/>
      </w:trPr>
      <w:tc>
        <w:tcPr>
          <w:tcW w:w="900" w:type="dxa"/>
          <w:shd w:val="clear" w:color="auto" w:fill="auto"/>
        </w:tcPr>
        <w:p w14:paraId="5DE6870B" w14:textId="77777777" w:rsidR="00527BD4" w:rsidRPr="007709EF" w:rsidRDefault="001D1B26" w:rsidP="00A50CF6">
          <w:pPr>
            <w:rPr>
              <w:szCs w:val="18"/>
            </w:rPr>
          </w:pPr>
          <w:r>
            <w:rPr>
              <w:szCs w:val="18"/>
            </w:rPr>
            <w:t>Betreft</w:t>
          </w:r>
        </w:p>
      </w:tc>
      <w:tc>
        <w:tcPr>
          <w:tcW w:w="6620" w:type="dxa"/>
          <w:shd w:val="clear" w:color="auto" w:fill="auto"/>
        </w:tcPr>
        <w:p w14:paraId="6D831769" w14:textId="340E1F16" w:rsidR="00627503" w:rsidRDefault="00843356" w:rsidP="00627503">
          <w:r>
            <w:t xml:space="preserve">Commerciële Radio </w:t>
          </w:r>
          <w:r w:rsidR="00627503">
            <w:t>: toezegging gebruiksbeperking</w:t>
          </w:r>
        </w:p>
        <w:p w14:paraId="6FD7940C" w14:textId="4661C47E" w:rsidR="00527BD4" w:rsidRPr="007709EF" w:rsidRDefault="00627503" w:rsidP="00627503">
          <w:r>
            <w:t>(TZ202501-156)</w:t>
          </w:r>
        </w:p>
      </w:tc>
    </w:tr>
  </w:tbl>
  <w:p w14:paraId="070F6D8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12678AE">
      <w:start w:val="1"/>
      <w:numFmt w:val="bullet"/>
      <w:pStyle w:val="Lijstopsomteken"/>
      <w:lvlText w:val="•"/>
      <w:lvlJc w:val="left"/>
      <w:pPr>
        <w:tabs>
          <w:tab w:val="num" w:pos="227"/>
        </w:tabs>
        <w:ind w:left="227" w:hanging="227"/>
      </w:pPr>
      <w:rPr>
        <w:rFonts w:ascii="Verdana" w:hAnsi="Verdana" w:hint="default"/>
        <w:sz w:val="18"/>
        <w:szCs w:val="18"/>
      </w:rPr>
    </w:lvl>
    <w:lvl w:ilvl="1" w:tplc="506EE002" w:tentative="1">
      <w:start w:val="1"/>
      <w:numFmt w:val="bullet"/>
      <w:lvlText w:val="o"/>
      <w:lvlJc w:val="left"/>
      <w:pPr>
        <w:tabs>
          <w:tab w:val="num" w:pos="1440"/>
        </w:tabs>
        <w:ind w:left="1440" w:hanging="360"/>
      </w:pPr>
      <w:rPr>
        <w:rFonts w:ascii="Courier New" w:hAnsi="Courier New" w:cs="Courier New" w:hint="default"/>
      </w:rPr>
    </w:lvl>
    <w:lvl w:ilvl="2" w:tplc="4AFE4768" w:tentative="1">
      <w:start w:val="1"/>
      <w:numFmt w:val="bullet"/>
      <w:lvlText w:val=""/>
      <w:lvlJc w:val="left"/>
      <w:pPr>
        <w:tabs>
          <w:tab w:val="num" w:pos="2160"/>
        </w:tabs>
        <w:ind w:left="2160" w:hanging="360"/>
      </w:pPr>
      <w:rPr>
        <w:rFonts w:ascii="Wingdings" w:hAnsi="Wingdings" w:hint="default"/>
      </w:rPr>
    </w:lvl>
    <w:lvl w:ilvl="3" w:tplc="F46EBE02" w:tentative="1">
      <w:start w:val="1"/>
      <w:numFmt w:val="bullet"/>
      <w:lvlText w:val=""/>
      <w:lvlJc w:val="left"/>
      <w:pPr>
        <w:tabs>
          <w:tab w:val="num" w:pos="2880"/>
        </w:tabs>
        <w:ind w:left="2880" w:hanging="360"/>
      </w:pPr>
      <w:rPr>
        <w:rFonts w:ascii="Symbol" w:hAnsi="Symbol" w:hint="default"/>
      </w:rPr>
    </w:lvl>
    <w:lvl w:ilvl="4" w:tplc="EEFA7ECA" w:tentative="1">
      <w:start w:val="1"/>
      <w:numFmt w:val="bullet"/>
      <w:lvlText w:val="o"/>
      <w:lvlJc w:val="left"/>
      <w:pPr>
        <w:tabs>
          <w:tab w:val="num" w:pos="3600"/>
        </w:tabs>
        <w:ind w:left="3600" w:hanging="360"/>
      </w:pPr>
      <w:rPr>
        <w:rFonts w:ascii="Courier New" w:hAnsi="Courier New" w:cs="Courier New" w:hint="default"/>
      </w:rPr>
    </w:lvl>
    <w:lvl w:ilvl="5" w:tplc="87184884" w:tentative="1">
      <w:start w:val="1"/>
      <w:numFmt w:val="bullet"/>
      <w:lvlText w:val=""/>
      <w:lvlJc w:val="left"/>
      <w:pPr>
        <w:tabs>
          <w:tab w:val="num" w:pos="4320"/>
        </w:tabs>
        <w:ind w:left="4320" w:hanging="360"/>
      </w:pPr>
      <w:rPr>
        <w:rFonts w:ascii="Wingdings" w:hAnsi="Wingdings" w:hint="default"/>
      </w:rPr>
    </w:lvl>
    <w:lvl w:ilvl="6" w:tplc="731A4C2E" w:tentative="1">
      <w:start w:val="1"/>
      <w:numFmt w:val="bullet"/>
      <w:lvlText w:val=""/>
      <w:lvlJc w:val="left"/>
      <w:pPr>
        <w:tabs>
          <w:tab w:val="num" w:pos="5040"/>
        </w:tabs>
        <w:ind w:left="5040" w:hanging="360"/>
      </w:pPr>
      <w:rPr>
        <w:rFonts w:ascii="Symbol" w:hAnsi="Symbol" w:hint="default"/>
      </w:rPr>
    </w:lvl>
    <w:lvl w:ilvl="7" w:tplc="EE1AE2F8" w:tentative="1">
      <w:start w:val="1"/>
      <w:numFmt w:val="bullet"/>
      <w:lvlText w:val="o"/>
      <w:lvlJc w:val="left"/>
      <w:pPr>
        <w:tabs>
          <w:tab w:val="num" w:pos="5760"/>
        </w:tabs>
        <w:ind w:left="5760" w:hanging="360"/>
      </w:pPr>
      <w:rPr>
        <w:rFonts w:ascii="Courier New" w:hAnsi="Courier New" w:cs="Courier New" w:hint="default"/>
      </w:rPr>
    </w:lvl>
    <w:lvl w:ilvl="8" w:tplc="C02E41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0503E9E">
      <w:start w:val="1"/>
      <w:numFmt w:val="bullet"/>
      <w:pStyle w:val="Lijstopsomteken2"/>
      <w:lvlText w:val="–"/>
      <w:lvlJc w:val="left"/>
      <w:pPr>
        <w:tabs>
          <w:tab w:val="num" w:pos="227"/>
        </w:tabs>
        <w:ind w:left="227" w:firstLine="0"/>
      </w:pPr>
      <w:rPr>
        <w:rFonts w:ascii="Verdana" w:hAnsi="Verdana" w:hint="default"/>
      </w:rPr>
    </w:lvl>
    <w:lvl w:ilvl="1" w:tplc="A95CB11A" w:tentative="1">
      <w:start w:val="1"/>
      <w:numFmt w:val="bullet"/>
      <w:lvlText w:val="o"/>
      <w:lvlJc w:val="left"/>
      <w:pPr>
        <w:tabs>
          <w:tab w:val="num" w:pos="1440"/>
        </w:tabs>
        <w:ind w:left="1440" w:hanging="360"/>
      </w:pPr>
      <w:rPr>
        <w:rFonts w:ascii="Courier New" w:hAnsi="Courier New" w:cs="Courier New" w:hint="default"/>
      </w:rPr>
    </w:lvl>
    <w:lvl w:ilvl="2" w:tplc="C6DC6B6E" w:tentative="1">
      <w:start w:val="1"/>
      <w:numFmt w:val="bullet"/>
      <w:lvlText w:val=""/>
      <w:lvlJc w:val="left"/>
      <w:pPr>
        <w:tabs>
          <w:tab w:val="num" w:pos="2160"/>
        </w:tabs>
        <w:ind w:left="2160" w:hanging="360"/>
      </w:pPr>
      <w:rPr>
        <w:rFonts w:ascii="Wingdings" w:hAnsi="Wingdings" w:hint="default"/>
      </w:rPr>
    </w:lvl>
    <w:lvl w:ilvl="3" w:tplc="DCB4867E" w:tentative="1">
      <w:start w:val="1"/>
      <w:numFmt w:val="bullet"/>
      <w:lvlText w:val=""/>
      <w:lvlJc w:val="left"/>
      <w:pPr>
        <w:tabs>
          <w:tab w:val="num" w:pos="2880"/>
        </w:tabs>
        <w:ind w:left="2880" w:hanging="360"/>
      </w:pPr>
      <w:rPr>
        <w:rFonts w:ascii="Symbol" w:hAnsi="Symbol" w:hint="default"/>
      </w:rPr>
    </w:lvl>
    <w:lvl w:ilvl="4" w:tplc="25521608" w:tentative="1">
      <w:start w:val="1"/>
      <w:numFmt w:val="bullet"/>
      <w:lvlText w:val="o"/>
      <w:lvlJc w:val="left"/>
      <w:pPr>
        <w:tabs>
          <w:tab w:val="num" w:pos="3600"/>
        </w:tabs>
        <w:ind w:left="3600" w:hanging="360"/>
      </w:pPr>
      <w:rPr>
        <w:rFonts w:ascii="Courier New" w:hAnsi="Courier New" w:cs="Courier New" w:hint="default"/>
      </w:rPr>
    </w:lvl>
    <w:lvl w:ilvl="5" w:tplc="B6FC558E" w:tentative="1">
      <w:start w:val="1"/>
      <w:numFmt w:val="bullet"/>
      <w:lvlText w:val=""/>
      <w:lvlJc w:val="left"/>
      <w:pPr>
        <w:tabs>
          <w:tab w:val="num" w:pos="4320"/>
        </w:tabs>
        <w:ind w:left="4320" w:hanging="360"/>
      </w:pPr>
      <w:rPr>
        <w:rFonts w:ascii="Wingdings" w:hAnsi="Wingdings" w:hint="default"/>
      </w:rPr>
    </w:lvl>
    <w:lvl w:ilvl="6" w:tplc="94DC2A34" w:tentative="1">
      <w:start w:val="1"/>
      <w:numFmt w:val="bullet"/>
      <w:lvlText w:val=""/>
      <w:lvlJc w:val="left"/>
      <w:pPr>
        <w:tabs>
          <w:tab w:val="num" w:pos="5040"/>
        </w:tabs>
        <w:ind w:left="5040" w:hanging="360"/>
      </w:pPr>
      <w:rPr>
        <w:rFonts w:ascii="Symbol" w:hAnsi="Symbol" w:hint="default"/>
      </w:rPr>
    </w:lvl>
    <w:lvl w:ilvl="7" w:tplc="6CFEC83C" w:tentative="1">
      <w:start w:val="1"/>
      <w:numFmt w:val="bullet"/>
      <w:lvlText w:val="o"/>
      <w:lvlJc w:val="left"/>
      <w:pPr>
        <w:tabs>
          <w:tab w:val="num" w:pos="5760"/>
        </w:tabs>
        <w:ind w:left="5760" w:hanging="360"/>
      </w:pPr>
      <w:rPr>
        <w:rFonts w:ascii="Courier New" w:hAnsi="Courier New" w:cs="Courier New" w:hint="default"/>
      </w:rPr>
    </w:lvl>
    <w:lvl w:ilvl="8" w:tplc="2F8EB7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92815627">
    <w:abstractNumId w:val="10"/>
  </w:num>
  <w:num w:numId="2" w16cid:durableId="94634713">
    <w:abstractNumId w:val="7"/>
  </w:num>
  <w:num w:numId="3" w16cid:durableId="358432534">
    <w:abstractNumId w:val="6"/>
  </w:num>
  <w:num w:numId="4" w16cid:durableId="1599026638">
    <w:abstractNumId w:val="5"/>
  </w:num>
  <w:num w:numId="5" w16cid:durableId="24869539">
    <w:abstractNumId w:val="4"/>
  </w:num>
  <w:num w:numId="6" w16cid:durableId="2006276185">
    <w:abstractNumId w:val="8"/>
  </w:num>
  <w:num w:numId="7" w16cid:durableId="1138494974">
    <w:abstractNumId w:val="3"/>
  </w:num>
  <w:num w:numId="8" w16cid:durableId="1864172866">
    <w:abstractNumId w:val="2"/>
  </w:num>
  <w:num w:numId="9" w16cid:durableId="1019162838">
    <w:abstractNumId w:val="1"/>
  </w:num>
  <w:num w:numId="10" w16cid:durableId="349992724">
    <w:abstractNumId w:val="0"/>
  </w:num>
  <w:num w:numId="11" w16cid:durableId="331758650">
    <w:abstractNumId w:val="9"/>
  </w:num>
  <w:num w:numId="12" w16cid:durableId="1534347376">
    <w:abstractNumId w:val="11"/>
  </w:num>
  <w:num w:numId="13" w16cid:durableId="615481192">
    <w:abstractNumId w:val="13"/>
  </w:num>
  <w:num w:numId="14" w16cid:durableId="207955550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96EC5"/>
    <w:rsid w:val="001A2BEA"/>
    <w:rsid w:val="001A6D93"/>
    <w:rsid w:val="001C071E"/>
    <w:rsid w:val="001C32EC"/>
    <w:rsid w:val="001C38BD"/>
    <w:rsid w:val="001C4D5A"/>
    <w:rsid w:val="001D1B26"/>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18CA"/>
    <w:rsid w:val="00273F3B"/>
    <w:rsid w:val="00274DB7"/>
    <w:rsid w:val="00275984"/>
    <w:rsid w:val="00280F74"/>
    <w:rsid w:val="002822CA"/>
    <w:rsid w:val="00285200"/>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051C"/>
    <w:rsid w:val="00371048"/>
    <w:rsid w:val="0037396C"/>
    <w:rsid w:val="0037421D"/>
    <w:rsid w:val="00376093"/>
    <w:rsid w:val="003779BE"/>
    <w:rsid w:val="00383DA1"/>
    <w:rsid w:val="00385F30"/>
    <w:rsid w:val="00393696"/>
    <w:rsid w:val="00393963"/>
    <w:rsid w:val="00395575"/>
    <w:rsid w:val="00395672"/>
    <w:rsid w:val="003A06C8"/>
    <w:rsid w:val="003A0D7C"/>
    <w:rsid w:val="003A4BA4"/>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1E2E"/>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0E2E"/>
    <w:rsid w:val="00613B1D"/>
    <w:rsid w:val="00617A44"/>
    <w:rsid w:val="006202B6"/>
    <w:rsid w:val="00625CD0"/>
    <w:rsid w:val="0062627D"/>
    <w:rsid w:val="00627432"/>
    <w:rsid w:val="00627503"/>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32C9"/>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72167"/>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3356"/>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4DB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47C4A"/>
    <w:rsid w:val="00A50CF6"/>
    <w:rsid w:val="00A56946"/>
    <w:rsid w:val="00A6170E"/>
    <w:rsid w:val="00A63B8C"/>
    <w:rsid w:val="00A715F8"/>
    <w:rsid w:val="00A77F6F"/>
    <w:rsid w:val="00A831FD"/>
    <w:rsid w:val="00A83352"/>
    <w:rsid w:val="00A850A2"/>
    <w:rsid w:val="00A91FA3"/>
    <w:rsid w:val="00A92638"/>
    <w:rsid w:val="00A927D3"/>
    <w:rsid w:val="00AA7FC9"/>
    <w:rsid w:val="00AB237D"/>
    <w:rsid w:val="00AB5933"/>
    <w:rsid w:val="00AE013D"/>
    <w:rsid w:val="00AE11B7"/>
    <w:rsid w:val="00AE7F68"/>
    <w:rsid w:val="00AF2321"/>
    <w:rsid w:val="00AF3EF7"/>
    <w:rsid w:val="00AF52F6"/>
    <w:rsid w:val="00AF52FD"/>
    <w:rsid w:val="00AF54A8"/>
    <w:rsid w:val="00AF7237"/>
    <w:rsid w:val="00B0043A"/>
    <w:rsid w:val="00B00D75"/>
    <w:rsid w:val="00B06D6C"/>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0EFD"/>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36EB8"/>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0784"/>
    <w:rsid w:val="00CC6290"/>
    <w:rsid w:val="00CC6947"/>
    <w:rsid w:val="00CD233D"/>
    <w:rsid w:val="00CD3499"/>
    <w:rsid w:val="00CD362D"/>
    <w:rsid w:val="00CD64DF"/>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0631"/>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2F4D"/>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5D850"/>
  <w15:docId w15:val="{B68BF594-8902-40C7-85FC-CC3693E0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E52F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389</ap:Words>
  <ap:Characters>2358</ap:Characters>
  <ap:DocSecurity>4</ap:DocSecurity>
  <ap:Lines>19</ap:Lines>
  <ap:Paragraphs>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2025-03-31T06:18:00.0000000Z</dcterms:created>
  <dcterms:modified xsi:type="dcterms:W3CDTF">2025-03-31T06:18:00.0000000Z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TheuerzeitM</vt:lpwstr>
  </property>
  <property fmtid="{D5CDD505-2E9C-101B-9397-08002B2CF9AE}" pid="3" name="AUTHOR_ID">
    <vt:lpwstr>TheuerzeitM</vt:lpwstr>
  </property>
  <property fmtid="{D5CDD505-2E9C-101B-9397-08002B2CF9AE}" pid="4" name="A_ADRES">
    <vt:lpwstr>De Voorzitter van de Tweede Kamer
der Staten-Generaal</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Commerciele Radio Toezegging</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TheuerzeitM</vt:lpwstr>
  </property>
</Properties>
</file>