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A87" w:rsidP="00274A87" w:rsidRDefault="00274A87" w14:paraId="54E13EAC" w14:textId="218F7544">
      <w:pPr>
        <w:autoSpaceDE w:val="0"/>
        <w:autoSpaceDN w:val="0"/>
        <w:adjustRightInd w:val="0"/>
      </w:pPr>
      <w:r>
        <w:t xml:space="preserve">Geachte </w:t>
      </w:r>
      <w:r w:rsidR="00DE2594">
        <w:t>v</w:t>
      </w:r>
      <w:r>
        <w:t>oorzitter,</w:t>
      </w:r>
    </w:p>
    <w:p w:rsidR="00274A87" w:rsidP="00274A87" w:rsidRDefault="00274A87" w14:paraId="6780B8CD" w14:textId="77777777">
      <w:pPr>
        <w:autoSpaceDE w:val="0"/>
        <w:autoSpaceDN w:val="0"/>
        <w:adjustRightInd w:val="0"/>
      </w:pPr>
    </w:p>
    <w:p w:rsidRPr="00E14617" w:rsidR="00274A87" w:rsidP="00274A87" w:rsidRDefault="00274A87" w14:paraId="1865F632" w14:textId="39543954">
      <w:pPr>
        <w:autoSpaceDE w:val="0"/>
        <w:autoSpaceDN w:val="0"/>
        <w:adjustRightInd w:val="0"/>
      </w:pPr>
      <w:r w:rsidRPr="00E14617">
        <w:t>Overeenkomstig het bepaalde in artikel 13, eerste lid, van de Rijkswet</w:t>
      </w:r>
      <w:r w:rsidR="00FA7469">
        <w:t xml:space="preserve"> </w:t>
      </w:r>
      <w:r w:rsidRPr="00E14617">
        <w:t xml:space="preserve">goedkeuring en bekendmaking verdragen moge ik u hierbij ter kennis brengen de op </w:t>
      </w:r>
      <w:r w:rsidR="002F7618">
        <w:t>6 december</w:t>
      </w:r>
      <w:r w:rsidR="00B10725">
        <w:t xml:space="preserve"> 2024</w:t>
      </w:r>
      <w:r w:rsidR="00443F58">
        <w:t xml:space="preserve"> </w:t>
      </w:r>
      <w:r w:rsidR="00C56F18">
        <w:t>t</w:t>
      </w:r>
      <w:r w:rsidR="00FA7469">
        <w:t xml:space="preserve">e </w:t>
      </w:r>
      <w:r w:rsidR="002F7618">
        <w:t>Straatsburg</w:t>
      </w:r>
      <w:r w:rsidR="00FA7469">
        <w:t xml:space="preserve"> </w:t>
      </w:r>
      <w:r w:rsidR="00443F58">
        <w:t xml:space="preserve">tot stand gekomen </w:t>
      </w:r>
      <w:r w:rsidR="002F7618">
        <w:t>w</w:t>
      </w:r>
      <w:r w:rsidRPr="00E14617" w:rsidR="002F7618">
        <w:rPr>
          <w:szCs w:val="18"/>
        </w:rPr>
        <w:t>ijziging</w:t>
      </w:r>
      <w:r w:rsidR="002F7618">
        <w:rPr>
          <w:szCs w:val="18"/>
        </w:rPr>
        <w:t>en</w:t>
      </w:r>
      <w:r w:rsidRPr="00E14617" w:rsidR="002F7618">
        <w:rPr>
          <w:szCs w:val="18"/>
        </w:rPr>
        <w:t xml:space="preserve"> van </w:t>
      </w:r>
      <w:r w:rsidR="002F7618">
        <w:rPr>
          <w:szCs w:val="18"/>
        </w:rPr>
        <w:t xml:space="preserve">de </w:t>
      </w:r>
      <w:r w:rsidRPr="00E14617" w:rsidR="002F7618">
        <w:rPr>
          <w:szCs w:val="18"/>
        </w:rPr>
        <w:t>Bijlage</w:t>
      </w:r>
      <w:r w:rsidR="002F7618">
        <w:rPr>
          <w:szCs w:val="18"/>
        </w:rPr>
        <w:t xml:space="preserve">n II en III bij het op 19 september 1979 te Bern </w:t>
      </w:r>
      <w:proofErr w:type="spellStart"/>
      <w:r w:rsidR="002F7618">
        <w:rPr>
          <w:szCs w:val="18"/>
        </w:rPr>
        <w:t>totstandgekomen</w:t>
      </w:r>
      <w:proofErr w:type="spellEnd"/>
      <w:r w:rsidR="002F7618">
        <w:rPr>
          <w:szCs w:val="18"/>
        </w:rPr>
        <w:t xml:space="preserve"> Verdrag inzake het behoud van wilde dieren en planten en hun natuurlijk leefmilieu in Europa </w:t>
      </w:r>
      <w:r w:rsidRPr="00E14617">
        <w:t>(</w:t>
      </w:r>
      <w:proofErr w:type="spellStart"/>
      <w:r w:rsidRPr="00E101C6">
        <w:rPr>
          <w:i/>
          <w:iCs/>
        </w:rPr>
        <w:t>Trb</w:t>
      </w:r>
      <w:proofErr w:type="spellEnd"/>
      <w:r w:rsidRPr="00E14617">
        <w:t>.</w:t>
      </w:r>
      <w:r w:rsidR="00FA7469">
        <w:t xml:space="preserve"> </w:t>
      </w:r>
      <w:r>
        <w:t>202</w:t>
      </w:r>
      <w:r w:rsidR="00B10725">
        <w:t>5</w:t>
      </w:r>
      <w:r>
        <w:t xml:space="preserve">, </w:t>
      </w:r>
      <w:r w:rsidR="002F7618">
        <w:t>33</w:t>
      </w:r>
      <w:r w:rsidRPr="00E14617">
        <w:t>).</w:t>
      </w:r>
    </w:p>
    <w:p w:rsidRPr="00E14617" w:rsidR="00274A87" w:rsidP="00274A87" w:rsidRDefault="00274A87" w14:paraId="1AA29C4E" w14:textId="77777777"/>
    <w:p w:rsidRPr="00E14617" w:rsidR="00274A87" w:rsidP="00274A87" w:rsidRDefault="006F3EE9" w14:paraId="6B532264" w14:textId="5E75348E">
      <w:pPr>
        <w:tabs>
          <w:tab w:val="left" w:pos="284"/>
        </w:tabs>
      </w:pPr>
      <w:r>
        <w:t>De wijzigingen van 6 december 2024 van Bijlage II en Bijlage III bij het Verdrag be</w:t>
      </w:r>
      <w:r w:rsidR="00765586">
        <w:t>hoe</w:t>
      </w:r>
      <w:r>
        <w:t>ven</w:t>
      </w:r>
      <w:r w:rsidR="00765586">
        <w:t xml:space="preserve"> in</w:t>
      </w:r>
      <w:r w:rsidRPr="00E14617" w:rsidR="00274A87">
        <w:t xml:space="preserve">gevolge artikel 7, </w:t>
      </w:r>
      <w:r w:rsidR="00B10725">
        <w:t>aanhef</w:t>
      </w:r>
      <w:r>
        <w:t xml:space="preserve"> en</w:t>
      </w:r>
      <w:r w:rsidR="00B10725">
        <w:t xml:space="preserve"> </w:t>
      </w:r>
      <w:r w:rsidRPr="00E14617" w:rsidR="00274A87">
        <w:t xml:space="preserve">onderdeel f, van </w:t>
      </w:r>
      <w:r w:rsidR="00765586">
        <w:t>de</w:t>
      </w:r>
      <w:r w:rsidRPr="00E14617" w:rsidR="00274A87">
        <w:t xml:space="preserve"> Rijkswet </w:t>
      </w:r>
      <w:r w:rsidR="00765586">
        <w:t>goedkeuring en bekendmaking verdragen niet d</w:t>
      </w:r>
      <w:r w:rsidRPr="00E14617" w:rsidR="00274A87">
        <w:t>e goedkeuring van de Staten-Generaal.</w:t>
      </w:r>
    </w:p>
    <w:p w:rsidR="00B32B35" w:rsidP="004E4396" w:rsidRDefault="00B32B35" w14:paraId="32533BCD" w14:textId="0DB26F60"/>
    <w:p w:rsidR="00F9665A" w:rsidP="004E4396" w:rsidRDefault="00F9665A" w14:paraId="3BDC0494" w14:textId="77777777"/>
    <w:p w:rsidR="00B32B35" w:rsidP="004E4396" w:rsidRDefault="00B32B35" w14:paraId="3E2A06EF" w14:textId="77777777">
      <w:r>
        <w:t>De Minister van Buitenlandse Zaken,</w:t>
      </w:r>
    </w:p>
    <w:p w:rsidR="00B32B35" w:rsidP="004E4396" w:rsidRDefault="00B32B35" w14:paraId="6D58C208" w14:textId="77777777"/>
    <w:p w:rsidR="00B32B35" w:rsidP="004E4396" w:rsidRDefault="00B32B35" w14:paraId="0118AA7D" w14:textId="2CD311C9"/>
    <w:p w:rsidR="0044306E" w:rsidP="004E4396" w:rsidRDefault="0044306E" w14:paraId="385E1BBE" w14:textId="77777777"/>
    <w:p w:rsidR="00B32B35" w:rsidP="004E4396" w:rsidRDefault="00EB7187" w14:paraId="2A51415F" w14:textId="77777777">
      <w:pPr>
        <w:tabs>
          <w:tab w:val="left" w:pos="4559"/>
        </w:tabs>
      </w:pPr>
      <w:r>
        <w:tab/>
      </w:r>
    </w:p>
    <w:p w:rsidRPr="00E52A3F" w:rsidR="00B32B35" w:rsidP="004E4396" w:rsidRDefault="00B10725" w14:paraId="2D8B918E" w14:textId="78AE4D85">
      <w:pPr>
        <w:rPr>
          <w:lang w:val="en-US"/>
        </w:rPr>
      </w:pPr>
      <w:r>
        <w:t>Caspar Veldkamp</w:t>
      </w:r>
    </w:p>
    <w:p w:rsidR="00B32B35" w:rsidP="00C37FE1" w:rsidRDefault="00B32B35" w14:paraId="5E5BB0CA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38A8" w14:textId="77777777" w:rsidR="006E750A" w:rsidRDefault="006E750A">
      <w:r>
        <w:separator/>
      </w:r>
    </w:p>
    <w:p w14:paraId="644B4731" w14:textId="77777777" w:rsidR="006E750A" w:rsidRDefault="006E750A"/>
  </w:endnote>
  <w:endnote w:type="continuationSeparator" w:id="0">
    <w:p w14:paraId="3E82F784" w14:textId="77777777" w:rsidR="006E750A" w:rsidRDefault="006E750A">
      <w:r>
        <w:continuationSeparator/>
      </w:r>
    </w:p>
    <w:p w14:paraId="415E4DE2" w14:textId="77777777" w:rsidR="006E750A" w:rsidRDefault="006E7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A78E" w14:textId="77777777" w:rsidR="004E0ED2" w:rsidRDefault="004E0ED2">
    <w:pPr>
      <w:pStyle w:val="Footer"/>
    </w:pPr>
  </w:p>
  <w:p w14:paraId="670EC6E1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EF432B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CF08CD7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7357EB8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5ECD397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BBAA94" w14:textId="77777777" w:rsidR="004E0ED2" w:rsidRDefault="004E0ED2" w:rsidP="002B153C">
          <w:bookmarkStart w:id="3" w:name="bmVoettekst1"/>
        </w:p>
      </w:tc>
      <w:tc>
        <w:tcPr>
          <w:tcW w:w="2148" w:type="dxa"/>
        </w:tcPr>
        <w:p w14:paraId="1B8BD73F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3"/>
  </w:tbl>
  <w:p w14:paraId="02218EAE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7D59159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3A6E409" w14:textId="77777777" w:rsidR="004E0ED2" w:rsidRDefault="004E0ED2" w:rsidP="00023E9A"/>
      </w:tc>
      <w:tc>
        <w:tcPr>
          <w:tcW w:w="2148" w:type="dxa"/>
        </w:tcPr>
        <w:p w14:paraId="748715B7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6B3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D6B3B">
              <w:t>1</w:t>
            </w:r>
          </w:fldSimple>
        </w:p>
      </w:tc>
    </w:tr>
  </w:tbl>
  <w:p w14:paraId="5D9F769C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206A" w14:textId="77777777" w:rsidR="006E750A" w:rsidRDefault="006E750A">
      <w:r>
        <w:separator/>
      </w:r>
    </w:p>
    <w:p w14:paraId="79DA81BC" w14:textId="77777777" w:rsidR="006E750A" w:rsidRDefault="006E750A"/>
  </w:footnote>
  <w:footnote w:type="continuationSeparator" w:id="0">
    <w:p w14:paraId="4F21EB02" w14:textId="77777777" w:rsidR="006E750A" w:rsidRDefault="006E750A">
      <w:r>
        <w:continuationSeparator/>
      </w:r>
    </w:p>
    <w:p w14:paraId="63419A2B" w14:textId="77777777" w:rsidR="006E750A" w:rsidRDefault="006E7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F705" w14:textId="77777777" w:rsidR="004E0ED2" w:rsidRDefault="004E0ED2">
    <w:pPr>
      <w:pStyle w:val="Header"/>
    </w:pPr>
  </w:p>
  <w:p w14:paraId="44824B37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EE90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5CAC6" wp14:editId="0F10FFA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0B9972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0AF658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273DDB8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D10F1F" w14:textId="77777777" w:rsidR="004E0ED2" w:rsidRPr="00DF54D9" w:rsidRDefault="004E0ED2" w:rsidP="004F44C2"/>
                            </w:tc>
                          </w:tr>
                          <w:tr w:rsidR="004E0ED2" w:rsidRPr="00496319" w14:paraId="254CBD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1C680C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BD05432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623AF913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0B7231DC" w14:textId="77777777" w:rsidR="004E0ED2" w:rsidRDefault="00DE2594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36EF843D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1DB0DE4C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3A4B904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15C5A2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A9EA6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5CA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0B9972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C0AF658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273DDB8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D10F1F" w14:textId="77777777" w:rsidR="004E0ED2" w:rsidRPr="00DF54D9" w:rsidRDefault="004E0ED2" w:rsidP="004F44C2"/>
                      </w:tc>
                    </w:tr>
                    <w:tr w:rsidR="004E0ED2" w:rsidRPr="00496319" w14:paraId="254CBD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1C680C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BD05432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623AF913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0B7231DC" w14:textId="77777777" w:rsidR="004E0ED2" w:rsidRDefault="00DE2594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C533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6EF843D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1DB0DE4C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3A4B904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15C5A2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A9EA6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64A1035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5C4A956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00AC654" w14:textId="77777777" w:rsidR="004E0ED2" w:rsidRPr="00740712" w:rsidRDefault="004E0ED2" w:rsidP="004F44C2"/>
  <w:p w14:paraId="08673932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6067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2D3923" wp14:editId="53F5AA69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013A149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6941B3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470A4080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4" w:name="bm_homeaddress"/>
                              </w:p>
                              <w:bookmarkEnd w:id="4"/>
                              <w:p w14:paraId="6F594B7C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4FB1BDD8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0CCF396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01A9C5D2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6916B45F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27128B5D" w14:textId="77777777" w:rsidR="00952A76" w:rsidRPr="00637410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0D792E7A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637410">
                                  <w:rPr>
                                    <w:lang w:val="de-DE"/>
                                  </w:rPr>
                                  <w:t>www.nederlandwereldwijd.nl</w:t>
                                </w:r>
                              </w:p>
                              <w:p w14:paraId="7CF8C0EE" w14:textId="77777777" w:rsidR="00952A76" w:rsidRPr="00637410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  <w:lang w:val="de-DE"/>
                                  </w:rPr>
                                </w:pPr>
                                <w:bookmarkStart w:id="5" w:name="bm_ministerie"/>
                                <w:bookmarkStart w:id="6" w:name="bm_aministerie"/>
                              </w:p>
                              <w:bookmarkEnd w:id="5"/>
                              <w:bookmarkEnd w:id="6"/>
                              <w:p w14:paraId="65C993DB" w14:textId="53D6532B" w:rsidR="00952A76" w:rsidRPr="00BD077F" w:rsidRDefault="00952A76" w:rsidP="00952A76">
                                <w:pPr>
                                  <w:pStyle w:val="Referentiegegevens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952A76" w:rsidRPr="00A62C44" w14:paraId="62164BC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3400FA" w14:textId="77777777" w:rsidR="00952A76" w:rsidRPr="00BD077F" w:rsidRDefault="00952A76" w:rsidP="00952A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952A76" w:rsidRPr="00153EEE" w14:paraId="5057C4B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6668FA" w14:textId="77777777" w:rsidR="00952A76" w:rsidRPr="00153EEE" w:rsidRDefault="00DE2594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4FD5FFDC" w14:textId="5951974E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B10725">
                                  <w:t>5</w:t>
                                </w:r>
                                <w:r>
                                  <w:t>.</w:t>
                                </w:r>
                                <w:r w:rsidR="00074B49">
                                  <w:t>708929</w:t>
                                </w:r>
                              </w:p>
                              <w:p w14:paraId="5FC567DF" w14:textId="0BCA4B9F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D50F35">
                                  <w:t>I</w:t>
                                </w:r>
                              </w:p>
                              <w:p w14:paraId="332EC4C2" w14:textId="549A9E38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243F0BCA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1B3F889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1052636F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7" w:name="bm_enclosures"/>
                                <w:bookmarkEnd w:id="7"/>
                              </w:p>
                              <w:p w14:paraId="43BD4DA0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A1E55D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222BFA1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8CFBE1F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D392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013A149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E6941B3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470A4080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8" w:name="bm_homeaddress"/>
                        </w:p>
                        <w:bookmarkEnd w:id="8"/>
                        <w:p w14:paraId="6F594B7C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4FB1BDD8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0CCF396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01A9C5D2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6916B45F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27128B5D" w14:textId="77777777" w:rsidR="00952A76" w:rsidRPr="00637410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0D792E7A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37410">
                            <w:rPr>
                              <w:lang w:val="de-DE"/>
                            </w:rPr>
                            <w:t>www.nederlandwereldwijd.nl</w:t>
                          </w:r>
                        </w:p>
                        <w:p w14:paraId="7CF8C0EE" w14:textId="77777777" w:rsidR="00952A76" w:rsidRPr="00637410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  <w:lang w:val="de-DE"/>
                            </w:rPr>
                          </w:pPr>
                          <w:bookmarkStart w:id="9" w:name="bm_ministerie"/>
                          <w:bookmarkStart w:id="10" w:name="bm_aministerie"/>
                        </w:p>
                        <w:bookmarkEnd w:id="9"/>
                        <w:bookmarkEnd w:id="10"/>
                        <w:p w14:paraId="65C993DB" w14:textId="53D6532B" w:rsidR="00952A76" w:rsidRPr="00BD077F" w:rsidRDefault="00952A76" w:rsidP="00952A76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952A76" w:rsidRPr="00A62C44" w14:paraId="62164BC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C3400FA" w14:textId="77777777" w:rsidR="00952A76" w:rsidRPr="00BD077F" w:rsidRDefault="00952A76" w:rsidP="00952A76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952A76" w:rsidRPr="00153EEE" w14:paraId="5057C4B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6668FA" w14:textId="77777777" w:rsidR="00952A76" w:rsidRPr="00153EEE" w:rsidRDefault="00DE2594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4FD5FFDC" w14:textId="5951974E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B10725">
                            <w:t>5</w:t>
                          </w:r>
                          <w:r>
                            <w:t>.</w:t>
                          </w:r>
                          <w:r w:rsidR="00074B49">
                            <w:t>708929</w:t>
                          </w:r>
                        </w:p>
                        <w:p w14:paraId="5FC567DF" w14:textId="0BCA4B9F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D50F35">
                            <w:t>I</w:t>
                          </w:r>
                        </w:p>
                        <w:p w14:paraId="332EC4C2" w14:textId="549A9E38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243F0BCA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1B3F889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1052636F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1" w:name="bm_enclosures"/>
                          <w:bookmarkEnd w:id="11"/>
                        </w:p>
                        <w:p w14:paraId="43BD4DA0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A1E55D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222BFA1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8CFBE1F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6EEA" wp14:editId="5686C8A5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59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76EEA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241B59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CC4048" wp14:editId="35CAB19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291B34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27E920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6D188C4" wp14:editId="1F7895A8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275601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120853" wp14:editId="7ED63E20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3CC9279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C4048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291B34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27E920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188C4" wp14:editId="1F7895A8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275601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20853" wp14:editId="7ED63E20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3CC9279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3601BCCB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60E11579" w14:textId="77777777" w:rsidR="004E0ED2" w:rsidRPr="00BC3B53" w:rsidRDefault="004E0ED2" w:rsidP="00717318">
          <w:pPr>
            <w:pStyle w:val="Huisstijl-NAW"/>
          </w:pPr>
        </w:p>
      </w:tc>
    </w:tr>
    <w:tr w:rsidR="004E0ED2" w:rsidRPr="00D50F35" w14:paraId="69A061FB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7BB4788E" w14:textId="11E8E523" w:rsidR="00D30F1F" w:rsidRDefault="00D30F1F" w:rsidP="00D30F1F">
          <w:pPr>
            <w:pStyle w:val="Rubricering"/>
          </w:pPr>
        </w:p>
        <w:p w14:paraId="5581E45C" w14:textId="361269C4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DE2594">
            <w:t>v</w:t>
          </w:r>
          <w:r w:rsidRPr="006B35AE">
            <w:t xml:space="preserve">oorzitter van de </w:t>
          </w:r>
          <w:r w:rsidR="00D50F35">
            <w:t>Tweede</w:t>
          </w:r>
          <w:r w:rsidRPr="006B35AE">
            <w:t xml:space="preserve"> Kamer</w:t>
          </w:r>
        </w:p>
        <w:p w14:paraId="6018FDE3" w14:textId="77777777" w:rsidR="00D13578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594C8599" w14:textId="48C06041" w:rsidR="00D13578" w:rsidRPr="00D50F35" w:rsidRDefault="00D50F35" w:rsidP="007C1E9D">
          <w:pPr>
            <w:pStyle w:val="Huisstijl-NAW"/>
            <w:rPr>
              <w:lang w:val="de-DE"/>
            </w:rPr>
          </w:pPr>
          <w:r w:rsidRPr="00D50F35">
            <w:rPr>
              <w:lang w:val="de-DE"/>
            </w:rPr>
            <w:t>Prinses Iren</w:t>
          </w:r>
          <w:r>
            <w:rPr>
              <w:lang w:val="de-DE"/>
            </w:rPr>
            <w:t>estraat 6</w:t>
          </w:r>
        </w:p>
        <w:p w14:paraId="7322722A" w14:textId="32FC154F" w:rsidR="007C1E9D" w:rsidRPr="00D50F35" w:rsidRDefault="00D13578" w:rsidP="007C1E9D">
          <w:pPr>
            <w:pStyle w:val="Huisstijl-NAW"/>
            <w:rPr>
              <w:lang w:val="de-DE"/>
            </w:rPr>
          </w:pPr>
          <w:r w:rsidRPr="00D50F35">
            <w:rPr>
              <w:lang w:val="de-DE"/>
            </w:rPr>
            <w:t>25</w:t>
          </w:r>
          <w:r w:rsidR="00D50F35">
            <w:rPr>
              <w:lang w:val="de-DE"/>
            </w:rPr>
            <w:t>95</w:t>
          </w:r>
          <w:r w:rsidRPr="00D50F35">
            <w:rPr>
              <w:lang w:val="de-DE"/>
            </w:rPr>
            <w:t xml:space="preserve"> </w:t>
          </w:r>
          <w:r w:rsidR="00D50F35">
            <w:rPr>
              <w:lang w:val="de-DE"/>
            </w:rPr>
            <w:t>BD</w:t>
          </w:r>
          <w:r w:rsidR="007C1E9D" w:rsidRPr="00D50F35">
            <w:rPr>
              <w:lang w:val="de-DE"/>
            </w:rPr>
            <w:t xml:space="preserve"> Den Haag</w:t>
          </w:r>
        </w:p>
        <w:p w14:paraId="20A4C207" w14:textId="77777777" w:rsidR="004E0ED2" w:rsidRPr="00D50F35" w:rsidRDefault="004E0ED2" w:rsidP="004A066F">
          <w:pPr>
            <w:rPr>
              <w:lang w:val="de-DE"/>
            </w:rPr>
          </w:pPr>
        </w:p>
        <w:p w14:paraId="6BB439F1" w14:textId="77777777" w:rsidR="004E0ED2" w:rsidRPr="00D50F35" w:rsidRDefault="004E0ED2" w:rsidP="004A066F">
          <w:pPr>
            <w:rPr>
              <w:lang w:val="de-DE"/>
            </w:rPr>
          </w:pPr>
        </w:p>
        <w:p w14:paraId="7C1FC39D" w14:textId="77777777" w:rsidR="004E0ED2" w:rsidRPr="00D50F35" w:rsidRDefault="004E0ED2" w:rsidP="004A066F">
          <w:pPr>
            <w:tabs>
              <w:tab w:val="left" w:pos="5495"/>
            </w:tabs>
            <w:rPr>
              <w:lang w:val="de-DE"/>
            </w:rPr>
          </w:pPr>
          <w:r w:rsidRPr="00D50F35">
            <w:rPr>
              <w:lang w:val="de-DE"/>
            </w:rPr>
            <w:tab/>
          </w:r>
        </w:p>
      </w:tc>
    </w:tr>
    <w:tr w:rsidR="004E0ED2" w:rsidRPr="00D50F35" w14:paraId="3498222C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48DBD571" w14:textId="77777777" w:rsidR="004E0ED2" w:rsidRPr="00D50F35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4E0ED2" w14:paraId="4F022A2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B63CED2" w14:textId="0BF75D6D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6B35AE">
            <w:rPr>
              <w:rFonts w:cs="Verdana"/>
              <w:szCs w:val="18"/>
            </w:rPr>
            <w:t xml:space="preserve"> </w:t>
          </w:r>
          <w:r w:rsidR="005A4C1E">
            <w:rPr>
              <w:rFonts w:cs="Verdana"/>
              <w:szCs w:val="18"/>
            </w:rPr>
            <w:t xml:space="preserve">28 </w:t>
          </w:r>
          <w:r w:rsidR="00074B49">
            <w:rPr>
              <w:rFonts w:cs="Verdana"/>
              <w:szCs w:val="18"/>
            </w:rPr>
            <w:t>maart</w:t>
          </w:r>
          <w:r w:rsidR="00443F58">
            <w:rPr>
              <w:rFonts w:cs="Verdana"/>
              <w:szCs w:val="18"/>
            </w:rPr>
            <w:t xml:space="preserve"> 202</w:t>
          </w:r>
          <w:r w:rsidR="00B10725">
            <w:rPr>
              <w:rFonts w:cs="Verdana"/>
              <w:szCs w:val="18"/>
            </w:rPr>
            <w:t>5</w:t>
          </w:r>
        </w:p>
      </w:tc>
    </w:tr>
    <w:tr w:rsidR="004E0ED2" w:rsidRPr="00FF0445" w14:paraId="2D3296D5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117E82C" w14:textId="2011954F" w:rsidR="0050567F" w:rsidRPr="00F42507" w:rsidRDefault="00676655" w:rsidP="00274A87">
          <w:pPr>
            <w:shd w:val="clear" w:color="auto" w:fill="FFFFFF"/>
            <w:spacing w:after="240"/>
            <w:outlineLvl w:val="2"/>
          </w:pPr>
          <w:r>
            <w:rPr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274A87">
            <w:rPr>
              <w:szCs w:val="18"/>
            </w:rPr>
            <w:t xml:space="preserve">   </w:t>
          </w:r>
          <w:r w:rsidR="00274A87" w:rsidRPr="00E14617">
            <w:rPr>
              <w:szCs w:val="18"/>
            </w:rPr>
            <w:t>Wijziging</w:t>
          </w:r>
          <w:r w:rsidR="00FA7469">
            <w:rPr>
              <w:szCs w:val="18"/>
            </w:rPr>
            <w:t>en</w:t>
          </w:r>
          <w:r w:rsidR="00274A87" w:rsidRPr="00E14617">
            <w:rPr>
              <w:szCs w:val="18"/>
            </w:rPr>
            <w:t xml:space="preserve"> van </w:t>
          </w:r>
          <w:r w:rsidR="00443F58">
            <w:rPr>
              <w:szCs w:val="18"/>
            </w:rPr>
            <w:t xml:space="preserve">de </w:t>
          </w:r>
          <w:r w:rsidR="00274A87" w:rsidRPr="00E14617">
            <w:rPr>
              <w:szCs w:val="18"/>
            </w:rPr>
            <w:t>Bijlage</w:t>
          </w:r>
          <w:r w:rsidR="005F553E">
            <w:rPr>
              <w:szCs w:val="18"/>
            </w:rPr>
            <w:t xml:space="preserve">n II en III bij het op 19 september 1979 te Bern </w:t>
          </w:r>
          <w:proofErr w:type="spellStart"/>
          <w:r w:rsidR="005F553E">
            <w:rPr>
              <w:szCs w:val="18"/>
            </w:rPr>
            <w:t>totstandgekomen</w:t>
          </w:r>
          <w:proofErr w:type="spellEnd"/>
          <w:r w:rsidR="005F553E">
            <w:rPr>
              <w:szCs w:val="18"/>
            </w:rPr>
            <w:t xml:space="preserve"> Verdrag inzake het behoud van wilde dieren en planten en hun natuurlijk leefmilieu in Europa</w:t>
          </w:r>
          <w:r w:rsidR="004E4396">
            <w:rPr>
              <w:szCs w:val="18"/>
            </w:rPr>
            <w:t>;</w:t>
          </w:r>
          <w:r w:rsidR="000D39BA">
            <w:rPr>
              <w:szCs w:val="18"/>
            </w:rPr>
            <w:t xml:space="preserve"> </w:t>
          </w:r>
          <w:r w:rsidR="005F553E">
            <w:rPr>
              <w:szCs w:val="18"/>
            </w:rPr>
            <w:t>Straatsburg</w:t>
          </w:r>
          <w:r w:rsidR="00CC6CB3">
            <w:rPr>
              <w:szCs w:val="18"/>
            </w:rPr>
            <w:t xml:space="preserve">, </w:t>
          </w:r>
          <w:r w:rsidR="005F553E">
            <w:rPr>
              <w:szCs w:val="18"/>
            </w:rPr>
            <w:t xml:space="preserve">6 december </w:t>
          </w:r>
          <w:r w:rsidR="00B10725">
            <w:rPr>
              <w:szCs w:val="18"/>
            </w:rPr>
            <w:t>2024</w:t>
          </w:r>
        </w:p>
      </w:tc>
    </w:tr>
    <w:tr w:rsidR="00A51BC1" w:rsidRPr="00FF0445" w14:paraId="5ED30F9A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8D141B9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20A6607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419521226">
    <w:abstractNumId w:val="12"/>
  </w:num>
  <w:num w:numId="2" w16cid:durableId="1680692999">
    <w:abstractNumId w:val="7"/>
  </w:num>
  <w:num w:numId="3" w16cid:durableId="131676103">
    <w:abstractNumId w:val="6"/>
  </w:num>
  <w:num w:numId="4" w16cid:durableId="1083528876">
    <w:abstractNumId w:val="5"/>
  </w:num>
  <w:num w:numId="5" w16cid:durableId="1830100476">
    <w:abstractNumId w:val="4"/>
  </w:num>
  <w:num w:numId="6" w16cid:durableId="1657298055">
    <w:abstractNumId w:val="8"/>
  </w:num>
  <w:num w:numId="7" w16cid:durableId="711150515">
    <w:abstractNumId w:val="3"/>
  </w:num>
  <w:num w:numId="8" w16cid:durableId="1735466928">
    <w:abstractNumId w:val="2"/>
  </w:num>
  <w:num w:numId="9" w16cid:durableId="1019626129">
    <w:abstractNumId w:val="1"/>
  </w:num>
  <w:num w:numId="10" w16cid:durableId="2022663836">
    <w:abstractNumId w:val="0"/>
  </w:num>
  <w:num w:numId="11" w16cid:durableId="822350661">
    <w:abstractNumId w:val="10"/>
  </w:num>
  <w:num w:numId="12" w16cid:durableId="1532065753">
    <w:abstractNumId w:val="15"/>
  </w:num>
  <w:num w:numId="13" w16cid:durableId="1078013406">
    <w:abstractNumId w:val="19"/>
  </w:num>
  <w:num w:numId="14" w16cid:durableId="1590313863">
    <w:abstractNumId w:val="16"/>
  </w:num>
  <w:num w:numId="15" w16cid:durableId="2092071541">
    <w:abstractNumId w:val="11"/>
  </w:num>
  <w:num w:numId="16" w16cid:durableId="1665432119">
    <w:abstractNumId w:val="11"/>
  </w:num>
  <w:num w:numId="17" w16cid:durableId="1028022101">
    <w:abstractNumId w:val="11"/>
  </w:num>
  <w:num w:numId="18" w16cid:durableId="457531469">
    <w:abstractNumId w:val="11"/>
  </w:num>
  <w:num w:numId="19" w16cid:durableId="2074086479">
    <w:abstractNumId w:val="11"/>
  </w:num>
  <w:num w:numId="20" w16cid:durableId="581523794">
    <w:abstractNumId w:val="22"/>
  </w:num>
  <w:num w:numId="21" w16cid:durableId="2057335">
    <w:abstractNumId w:val="22"/>
  </w:num>
  <w:num w:numId="22" w16cid:durableId="1798185225">
    <w:abstractNumId w:val="22"/>
  </w:num>
  <w:num w:numId="23" w16cid:durableId="434330043">
    <w:abstractNumId w:val="22"/>
  </w:num>
  <w:num w:numId="24" w16cid:durableId="613828937">
    <w:abstractNumId w:val="11"/>
  </w:num>
  <w:num w:numId="25" w16cid:durableId="1190948825">
    <w:abstractNumId w:val="11"/>
  </w:num>
  <w:num w:numId="26" w16cid:durableId="779841170">
    <w:abstractNumId w:val="11"/>
  </w:num>
  <w:num w:numId="27" w16cid:durableId="722757559">
    <w:abstractNumId w:val="11"/>
  </w:num>
  <w:num w:numId="28" w16cid:durableId="1796827317">
    <w:abstractNumId w:val="11"/>
  </w:num>
  <w:num w:numId="29" w16cid:durableId="1282879692">
    <w:abstractNumId w:val="22"/>
  </w:num>
  <w:num w:numId="30" w16cid:durableId="37239337">
    <w:abstractNumId w:val="22"/>
  </w:num>
  <w:num w:numId="31" w16cid:durableId="206375900">
    <w:abstractNumId w:val="22"/>
  </w:num>
  <w:num w:numId="32" w16cid:durableId="650789893">
    <w:abstractNumId w:val="22"/>
  </w:num>
  <w:num w:numId="33" w16cid:durableId="1963026089">
    <w:abstractNumId w:val="12"/>
  </w:num>
  <w:num w:numId="34" w16cid:durableId="2068920426">
    <w:abstractNumId w:val="7"/>
  </w:num>
  <w:num w:numId="35" w16cid:durableId="1488327616">
    <w:abstractNumId w:val="8"/>
  </w:num>
  <w:num w:numId="36" w16cid:durableId="1078593381">
    <w:abstractNumId w:val="3"/>
  </w:num>
  <w:num w:numId="37" w16cid:durableId="1773932487">
    <w:abstractNumId w:val="24"/>
  </w:num>
  <w:num w:numId="38" w16cid:durableId="1066297734">
    <w:abstractNumId w:val="9"/>
  </w:num>
  <w:num w:numId="39" w16cid:durableId="350883128">
    <w:abstractNumId w:val="24"/>
  </w:num>
  <w:num w:numId="40" w16cid:durableId="2120099847">
    <w:abstractNumId w:val="9"/>
  </w:num>
  <w:num w:numId="41" w16cid:durableId="1950624570">
    <w:abstractNumId w:val="23"/>
  </w:num>
  <w:num w:numId="42" w16cid:durableId="137693800">
    <w:abstractNumId w:val="20"/>
  </w:num>
  <w:num w:numId="43" w16cid:durableId="1076243700">
    <w:abstractNumId w:val="14"/>
  </w:num>
  <w:num w:numId="44" w16cid:durableId="1612470202">
    <w:abstractNumId w:val="13"/>
  </w:num>
  <w:num w:numId="45" w16cid:durableId="1656226353">
    <w:abstractNumId w:val="25"/>
  </w:num>
  <w:num w:numId="46" w16cid:durableId="1679769563">
    <w:abstractNumId w:val="17"/>
  </w:num>
  <w:num w:numId="47" w16cid:durableId="136186805">
    <w:abstractNumId w:val="21"/>
  </w:num>
  <w:num w:numId="48" w16cid:durableId="164030115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69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67F4B"/>
    <w:rsid w:val="00070C74"/>
    <w:rsid w:val="00071F28"/>
    <w:rsid w:val="00074B49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D0134"/>
    <w:rsid w:val="000D05C2"/>
    <w:rsid w:val="000D1B10"/>
    <w:rsid w:val="000D39BA"/>
    <w:rsid w:val="000D595D"/>
    <w:rsid w:val="000D6858"/>
    <w:rsid w:val="000E0FEC"/>
    <w:rsid w:val="000E74F8"/>
    <w:rsid w:val="000F0550"/>
    <w:rsid w:val="000F16CF"/>
    <w:rsid w:val="000F30B4"/>
    <w:rsid w:val="000F5BE0"/>
    <w:rsid w:val="000F7B96"/>
    <w:rsid w:val="001065C1"/>
    <w:rsid w:val="001075CB"/>
    <w:rsid w:val="00114E9E"/>
    <w:rsid w:val="00123704"/>
    <w:rsid w:val="001270C7"/>
    <w:rsid w:val="00127C7F"/>
    <w:rsid w:val="00127FB2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A2BEA"/>
    <w:rsid w:val="001A4F3A"/>
    <w:rsid w:val="001A6D93"/>
    <w:rsid w:val="001B0A48"/>
    <w:rsid w:val="001C1B2A"/>
    <w:rsid w:val="001C31C6"/>
    <w:rsid w:val="001D00F4"/>
    <w:rsid w:val="001D162C"/>
    <w:rsid w:val="001D3A99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C70"/>
    <w:rsid w:val="001F4D76"/>
    <w:rsid w:val="0021119B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4A87"/>
    <w:rsid w:val="0027594D"/>
    <w:rsid w:val="00275984"/>
    <w:rsid w:val="00276814"/>
    <w:rsid w:val="00277523"/>
    <w:rsid w:val="00280F74"/>
    <w:rsid w:val="00281752"/>
    <w:rsid w:val="0028393E"/>
    <w:rsid w:val="00284795"/>
    <w:rsid w:val="00286998"/>
    <w:rsid w:val="00291AB7"/>
    <w:rsid w:val="002A5CF6"/>
    <w:rsid w:val="002B0D94"/>
    <w:rsid w:val="002B153C"/>
    <w:rsid w:val="002B2EFB"/>
    <w:rsid w:val="002B4F71"/>
    <w:rsid w:val="002B6286"/>
    <w:rsid w:val="002C2F95"/>
    <w:rsid w:val="002C3AB3"/>
    <w:rsid w:val="002C40C9"/>
    <w:rsid w:val="002D317B"/>
    <w:rsid w:val="002D4824"/>
    <w:rsid w:val="002D502D"/>
    <w:rsid w:val="002E0F69"/>
    <w:rsid w:val="002E1E40"/>
    <w:rsid w:val="002F6C89"/>
    <w:rsid w:val="002F7618"/>
    <w:rsid w:val="0030780E"/>
    <w:rsid w:val="0031167D"/>
    <w:rsid w:val="00312597"/>
    <w:rsid w:val="00313685"/>
    <w:rsid w:val="00314773"/>
    <w:rsid w:val="0032499F"/>
    <w:rsid w:val="003267A2"/>
    <w:rsid w:val="00330C60"/>
    <w:rsid w:val="00341D25"/>
    <w:rsid w:val="00341FA0"/>
    <w:rsid w:val="00344E82"/>
    <w:rsid w:val="00350A5C"/>
    <w:rsid w:val="00352F25"/>
    <w:rsid w:val="00353932"/>
    <w:rsid w:val="0036252A"/>
    <w:rsid w:val="00364D9D"/>
    <w:rsid w:val="0036742F"/>
    <w:rsid w:val="00367F57"/>
    <w:rsid w:val="0037421D"/>
    <w:rsid w:val="00377E12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6144"/>
    <w:rsid w:val="003D735C"/>
    <w:rsid w:val="003D74D6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99"/>
    <w:rsid w:val="00441AC2"/>
    <w:rsid w:val="0044249B"/>
    <w:rsid w:val="0044306E"/>
    <w:rsid w:val="00443F58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971"/>
    <w:rsid w:val="00597C63"/>
    <w:rsid w:val="005A4C1E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53E"/>
    <w:rsid w:val="005F5DBA"/>
    <w:rsid w:val="005F61DC"/>
    <w:rsid w:val="00600C5C"/>
    <w:rsid w:val="00600CF0"/>
    <w:rsid w:val="006022D8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410"/>
    <w:rsid w:val="006375DE"/>
    <w:rsid w:val="0064373D"/>
    <w:rsid w:val="00647E2F"/>
    <w:rsid w:val="006502B8"/>
    <w:rsid w:val="00653606"/>
    <w:rsid w:val="0065381A"/>
    <w:rsid w:val="00655C72"/>
    <w:rsid w:val="00661591"/>
    <w:rsid w:val="00661EE6"/>
    <w:rsid w:val="0066221A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A30BE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EE9"/>
    <w:rsid w:val="006F3F1A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812"/>
    <w:rsid w:val="0075599C"/>
    <w:rsid w:val="00763E95"/>
    <w:rsid w:val="00765586"/>
    <w:rsid w:val="00767AC5"/>
    <w:rsid w:val="00767DE0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45CF"/>
    <w:rsid w:val="007C5183"/>
    <w:rsid w:val="007D1DAB"/>
    <w:rsid w:val="007D42C4"/>
    <w:rsid w:val="007D5DCF"/>
    <w:rsid w:val="007D756E"/>
    <w:rsid w:val="007E0E4C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159"/>
    <w:rsid w:val="00827E58"/>
    <w:rsid w:val="0083178B"/>
    <w:rsid w:val="00833695"/>
    <w:rsid w:val="008336B7"/>
    <w:rsid w:val="008347EF"/>
    <w:rsid w:val="008370BD"/>
    <w:rsid w:val="0084117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7380A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49AD"/>
    <w:rsid w:val="008E7811"/>
    <w:rsid w:val="008F0929"/>
    <w:rsid w:val="008F216B"/>
    <w:rsid w:val="008F3246"/>
    <w:rsid w:val="008F508C"/>
    <w:rsid w:val="008F63D6"/>
    <w:rsid w:val="008F6503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5DA0"/>
    <w:rsid w:val="00A7726B"/>
    <w:rsid w:val="00A81C52"/>
    <w:rsid w:val="00A82E86"/>
    <w:rsid w:val="00A831FD"/>
    <w:rsid w:val="00A87199"/>
    <w:rsid w:val="00A877D4"/>
    <w:rsid w:val="00A951B7"/>
    <w:rsid w:val="00AA6C0E"/>
    <w:rsid w:val="00AB523F"/>
    <w:rsid w:val="00AB5933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725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AE9"/>
    <w:rsid w:val="00BC3B53"/>
    <w:rsid w:val="00BC3B96"/>
    <w:rsid w:val="00BC4AE3"/>
    <w:rsid w:val="00BD4563"/>
    <w:rsid w:val="00BD6B3B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FE1"/>
    <w:rsid w:val="00C40C60"/>
    <w:rsid w:val="00C47DF9"/>
    <w:rsid w:val="00C50859"/>
    <w:rsid w:val="00C5258E"/>
    <w:rsid w:val="00C53302"/>
    <w:rsid w:val="00C56F18"/>
    <w:rsid w:val="00C570F2"/>
    <w:rsid w:val="00C6025F"/>
    <w:rsid w:val="00C6593A"/>
    <w:rsid w:val="00C756F4"/>
    <w:rsid w:val="00C97C80"/>
    <w:rsid w:val="00CA075D"/>
    <w:rsid w:val="00CA47D3"/>
    <w:rsid w:val="00CA4D38"/>
    <w:rsid w:val="00CB165D"/>
    <w:rsid w:val="00CC3B34"/>
    <w:rsid w:val="00CC6CB3"/>
    <w:rsid w:val="00CD0951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3578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0F35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04B0"/>
    <w:rsid w:val="00D95C88"/>
    <w:rsid w:val="00D97B2E"/>
    <w:rsid w:val="00DA1050"/>
    <w:rsid w:val="00DA2A9B"/>
    <w:rsid w:val="00DB36FE"/>
    <w:rsid w:val="00DB7806"/>
    <w:rsid w:val="00DC5E4D"/>
    <w:rsid w:val="00DD2AB8"/>
    <w:rsid w:val="00DE2594"/>
    <w:rsid w:val="00DE578A"/>
    <w:rsid w:val="00DF2583"/>
    <w:rsid w:val="00DF4718"/>
    <w:rsid w:val="00DF54D9"/>
    <w:rsid w:val="00E101C6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497A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476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650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65A"/>
    <w:rsid w:val="00F96CE7"/>
    <w:rsid w:val="00FA2485"/>
    <w:rsid w:val="00FA7469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FE358A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605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2025-03-27T12:04:00.0000000Z</dcterms:created>
  <dcterms:modified xsi:type="dcterms:W3CDTF">2025-03-31T08:41:00.0000000Z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0x0101009C7CE436063D44E9BE7DC0259EF7C32F006EB9F9836A634AE58B6169785FD3936F002EB9636DE40BD8488793D48CC527EF85</vt:lpwstr>
  </property>
  <property fmtid="{D5CDD505-2E9C-101B-9397-08002B2CF9AE}" pid="48" name="BZ_Country">
    <vt:lpwstr>2;#Not applicable|ec01d90b-9d0f-4785-8785-e1ea615196bf</vt:lpwstr>
  </property>
  <property fmtid="{D5CDD505-2E9C-101B-9397-08002B2CF9AE}" pid="49" name="ga509c7afcac4f5cb939db754ffece25">
    <vt:lpwstr>UNCLASSIFIED|d92c6340-bc14-4cb2-a9a6-6deda93c493b;No marking|879e64ec-6597-483b-94db-f5f70afd7299</vt:lpwstr>
  </property>
  <property fmtid="{D5CDD505-2E9C-101B-9397-08002B2CF9AE}" pid="50" name="BZ_Forum">
    <vt:lpwstr>3;#Not applicable|0049e722-bfb1-4a3f-9d08-af7366a9af40</vt:lpwstr>
  </property>
  <property fmtid="{D5CDD505-2E9C-101B-9397-08002B2CF9AE}" pid="51" name="BZ_Theme">
    <vt:lpwstr>1;#Treaties|952106fb-fa1b-4f7a-98a1-f49b2db56f27</vt:lpwstr>
  </property>
  <property fmtid="{D5CDD505-2E9C-101B-9397-08002B2CF9AE}" pid="52" name="BZ_Classification">
    <vt:lpwstr>5;#UNCLASSIFIED|d92c6340-bc14-4cb2-a9a6-6deda93c493b;#54;#No marking|879e64ec-6597-483b-94db-f5f70afd7299</vt:lpwstr>
  </property>
</Properties>
</file>