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822CA" w:rsidRDefault="00340ECA" w14:paraId="780E47A1" w14:textId="77777777"/>
    <w:p w:rsidR="002B42DC" w:rsidP="002822CA" w:rsidRDefault="002B42DC" w14:paraId="27239AE2" w14:textId="5C19CFA9">
      <w:r>
        <w:t xml:space="preserve">Geachte </w:t>
      </w:r>
      <w:r w:rsidR="00EE0013">
        <w:t>V</w:t>
      </w:r>
      <w:r>
        <w:t>oorzitter,</w:t>
      </w:r>
    </w:p>
    <w:p w:rsidR="001268C5" w:rsidP="002822CA" w:rsidRDefault="001268C5" w14:paraId="60EB3D06" w14:textId="77777777"/>
    <w:p w:rsidR="00CF5D27" w:rsidP="00CF5D27" w:rsidRDefault="00CF5D27" w14:paraId="7089B17E" w14:textId="4AD6A772">
      <w:r w:rsidRPr="00CF5D27">
        <w:t xml:space="preserve">Met deze brief voldoe ik aan het verzoek van de heer Thijssen om uw Kamer in het eerste kwartaal van 2025 te informeren over de vervolgstappen met betrekking tot </w:t>
      </w:r>
      <w:r>
        <w:t>het 3%</w:t>
      </w:r>
      <w:r w:rsidR="00F746DF">
        <w:t>-</w:t>
      </w:r>
      <w:r>
        <w:t>actieplan</w:t>
      </w:r>
      <w:r w:rsidRPr="00CF5D27">
        <w:t>.</w:t>
      </w:r>
      <w:r w:rsidR="001551B5">
        <w:rPr>
          <w:rStyle w:val="Voetnootmarkering"/>
        </w:rPr>
        <w:footnoteReference w:id="2"/>
      </w:r>
      <w:r w:rsidRPr="00CF5D27">
        <w:t xml:space="preserve"> Dit vooruitlopend op het </w:t>
      </w:r>
      <w:r w:rsidR="00165B34">
        <w:t>uiteindelijke</w:t>
      </w:r>
      <w:r w:rsidR="00937CAF">
        <w:t xml:space="preserve"> plan</w:t>
      </w:r>
      <w:r w:rsidRPr="00CF5D27" w:rsidR="00937CAF">
        <w:t xml:space="preserve"> </w:t>
      </w:r>
      <w:r w:rsidRPr="00CF5D27">
        <w:t>dat in het derde kwartaal zal worden gepresenteerd.</w:t>
      </w:r>
      <w:r w:rsidR="001479C9">
        <w:t xml:space="preserve"> </w:t>
      </w:r>
      <w:r w:rsidR="00F3378C">
        <w:t xml:space="preserve">Met deze brief stuur ik ook een </w:t>
      </w:r>
      <w:r w:rsidR="00331FCD">
        <w:t xml:space="preserve">eerste </w:t>
      </w:r>
      <w:r w:rsidR="00F3378C">
        <w:t xml:space="preserve">reactie op het manifest van de Tech Champions </w:t>
      </w:r>
      <w:r w:rsidR="00052A8F">
        <w:t xml:space="preserve">en </w:t>
      </w:r>
      <w:r w:rsidR="00B436CB">
        <w:t xml:space="preserve">het manifest van de Techtafel zoals verzocht door Kamerlid </w:t>
      </w:r>
      <w:r w:rsidR="00450E79">
        <w:t>Sneller.</w:t>
      </w:r>
      <w:r w:rsidR="004D796A">
        <w:rPr>
          <w:rStyle w:val="Voetnootmarkering"/>
        </w:rPr>
        <w:footnoteReference w:id="3"/>
      </w:r>
      <w:r w:rsidRPr="0067145E" w:rsidR="001551B5">
        <w:rPr>
          <w:vertAlign w:val="superscript"/>
        </w:rPr>
        <w:t xml:space="preserve"> </w:t>
      </w:r>
      <w:r w:rsidR="001551B5">
        <w:rPr>
          <w:rStyle w:val="Voetnootmarkering"/>
        </w:rPr>
        <w:footnoteReference w:id="4"/>
      </w:r>
    </w:p>
    <w:p w:rsidRPr="00CF5D27" w:rsidR="00CF5D27" w:rsidP="00CF5D27" w:rsidRDefault="00CF5D27" w14:paraId="095C6B5B" w14:textId="77777777"/>
    <w:p w:rsidRPr="00CF5D27" w:rsidR="00CF5D27" w:rsidP="00CF5D27" w:rsidRDefault="00CF5D27" w14:paraId="6D6B1C8A" w14:textId="48780F52">
      <w:r>
        <w:t>In deze brief ga ik specifiek in op het belang van de 3%-doelstelling voor R&amp;D</w:t>
      </w:r>
      <w:r w:rsidR="00530DE1">
        <w:t>,</w:t>
      </w:r>
      <w:r>
        <w:t xml:space="preserve"> benoem ik de belangrijkste knelpunten en mogelijke oplossingsrichtingen om investeringen in R&amp;D te stimuleren</w:t>
      </w:r>
      <w:r w:rsidR="00530DE1">
        <w:t xml:space="preserve"> </w:t>
      </w:r>
      <w:r w:rsidR="53DE646F">
        <w:t xml:space="preserve">en </w:t>
      </w:r>
      <w:r w:rsidR="00530DE1">
        <w:t xml:space="preserve">schets ik de vervolgstappen richting </w:t>
      </w:r>
      <w:r w:rsidR="00B326D9">
        <w:t>het</w:t>
      </w:r>
      <w:r w:rsidR="00530DE1">
        <w:t xml:space="preserve"> actieplan</w:t>
      </w:r>
      <w:r>
        <w:t>.</w:t>
      </w:r>
      <w:r w:rsidR="00AE7E37">
        <w:t xml:space="preserve"> </w:t>
      </w:r>
      <w:r>
        <w:t>Tot slot geef ik een update over recente beleidsontwikkelingen waarmee het kabinet R&amp;D-uitgaven bevordert.</w:t>
      </w:r>
    </w:p>
    <w:p w:rsidRPr="002822CA" w:rsidR="00EE0013" w:rsidP="002822CA" w:rsidRDefault="00EE0013" w14:paraId="773377CF" w14:textId="77777777"/>
    <w:p w:rsidR="00C77971" w:rsidP="00C77971" w:rsidRDefault="00045E18" w14:paraId="00A88901" w14:textId="0D8BE642">
      <w:pPr>
        <w:rPr>
          <w:b/>
          <w:bCs/>
        </w:rPr>
      </w:pPr>
      <w:r w:rsidRPr="0D9F44E7">
        <w:rPr>
          <w:b/>
          <w:bCs/>
        </w:rPr>
        <w:t>Belang 3% R&amp;D doelstelling</w:t>
      </w:r>
    </w:p>
    <w:p w:rsidRPr="004615A3" w:rsidR="004615A3" w:rsidRDefault="004615A3" w14:paraId="5791CF3D" w14:textId="19401907">
      <w:r>
        <w:t xml:space="preserve">Het kabinet heeft de </w:t>
      </w:r>
      <w:r w:rsidR="00937CAF">
        <w:t xml:space="preserve">doelstelling om 3% van het </w:t>
      </w:r>
      <w:r w:rsidR="4F49FBCD">
        <w:t>bruto binnenlands</w:t>
      </w:r>
      <w:r w:rsidR="51AD20C0">
        <w:t xml:space="preserve"> </w:t>
      </w:r>
      <w:r w:rsidR="4F49FBCD">
        <w:t>product (</w:t>
      </w:r>
      <w:r w:rsidR="00937CAF">
        <w:t>bbp</w:t>
      </w:r>
      <w:r w:rsidR="1D7C128D">
        <w:t>)</w:t>
      </w:r>
      <w:r w:rsidR="00937CAF">
        <w:t xml:space="preserve"> in 2030 in R&amp;D te investeren</w:t>
      </w:r>
      <w:r>
        <w:t xml:space="preserve"> expliciet opgenomen in het regeerprogramma</w:t>
      </w:r>
      <w:r w:rsidR="00AC6897">
        <w:t xml:space="preserve"> als speerpunt van het innovatiebeleid. D</w:t>
      </w:r>
      <w:r>
        <w:t xml:space="preserve">eze norm </w:t>
      </w:r>
      <w:r w:rsidR="00AC6897">
        <w:t xml:space="preserve">is </w:t>
      </w:r>
      <w:r>
        <w:t>essentieel is voor het concurrentievermogen van de Nederlandse economie</w:t>
      </w:r>
      <w:r w:rsidR="006618E3">
        <w:t xml:space="preserve"> en daarmee de welvaart in ons land</w:t>
      </w:r>
      <w:r>
        <w:t xml:space="preserve"> op de lange termijn. </w:t>
      </w:r>
      <w:r w:rsidR="00524A1F">
        <w:t xml:space="preserve">De 3%-doelstelling, zoals vastgesteld door de </w:t>
      </w:r>
      <w:r w:rsidR="4F406409">
        <w:t>Europese Unie (</w:t>
      </w:r>
      <w:r w:rsidR="00524A1F">
        <w:t>EU</w:t>
      </w:r>
      <w:r w:rsidR="748C4ADB">
        <w:t>)</w:t>
      </w:r>
      <w:r w:rsidR="00524A1F">
        <w:t xml:space="preserve"> en voortkomend uit de Lissabondoelstellingen, beoogt dat lidstaten ten minste 3% van hun bbp investeren in onderzoek en ontwikkeling. </w:t>
      </w:r>
      <w:r>
        <w:t xml:space="preserve">In een wereld waarin technologische ontwikkeling en innovatie steeds bepalender worden voor economische groei, </w:t>
      </w:r>
      <w:r w:rsidR="62326491">
        <w:t xml:space="preserve">zijn </w:t>
      </w:r>
      <w:r>
        <w:t>stabiele en substantiële investering</w:t>
      </w:r>
      <w:r w:rsidR="4296B4AB">
        <w:t>en</w:t>
      </w:r>
      <w:r>
        <w:t xml:space="preserve"> in R&amp;D onmisbaar om Nederland</w:t>
      </w:r>
      <w:r w:rsidR="00B90DA7">
        <w:t xml:space="preserve"> en de EU</w:t>
      </w:r>
      <w:r>
        <w:t xml:space="preserve"> internationaal concurrerend te houden</w:t>
      </w:r>
      <w:r w:rsidR="004909F4">
        <w:t xml:space="preserve"> en oplossingen te vinden voor maatschappelijke uitdagingen</w:t>
      </w:r>
      <w:r>
        <w:t>. Recent</w:t>
      </w:r>
      <w:r w:rsidR="005650B0">
        <w:t>e</w:t>
      </w:r>
      <w:r>
        <w:t xml:space="preserve"> </w:t>
      </w:r>
      <w:r w:rsidR="23962D73">
        <w:t>publicaties</w:t>
      </w:r>
      <w:r>
        <w:t>, zoals het Draghi-rapport en het EU Competitiveness Compass, bevestig</w:t>
      </w:r>
      <w:r w:rsidR="005650B0">
        <w:t>en</w:t>
      </w:r>
      <w:r>
        <w:t xml:space="preserve"> de noodzaak hiervan. Draghi gaat zelfs een stap verder </w:t>
      </w:r>
      <w:r w:rsidR="000E322B">
        <w:t xml:space="preserve">en pleit ervoor om </w:t>
      </w:r>
      <w:r w:rsidR="0074013D">
        <w:t xml:space="preserve">het behalen van de 3%-norm een voorwaarde te maken voor </w:t>
      </w:r>
      <w:r>
        <w:t xml:space="preserve">EU-steun </w:t>
      </w:r>
      <w:r w:rsidR="000E322B">
        <w:t xml:space="preserve">aan </w:t>
      </w:r>
      <w:r>
        <w:t xml:space="preserve">nationale </w:t>
      </w:r>
      <w:r>
        <w:lastRenderedPageBreak/>
        <w:t>innovatieprogramma’s. Dit benadrukt de urgentie voor Nederland om hier actief op in te zetten.</w:t>
      </w:r>
    </w:p>
    <w:p w:rsidRPr="004615A3" w:rsidR="004615A3" w:rsidP="004615A3" w:rsidRDefault="004615A3" w14:paraId="617427A1" w14:textId="77777777"/>
    <w:p w:rsidR="002106FC" w:rsidP="004615A3" w:rsidRDefault="7A172BFC" w14:paraId="301157DC" w14:textId="693613E0">
      <w:r>
        <w:t>I</w:t>
      </w:r>
      <w:r w:rsidRPr="004615A3" w:rsidR="6CDB6E40">
        <w:t>nternationale concurrentie</w:t>
      </w:r>
      <w:r w:rsidR="00AE6024">
        <w:t xml:space="preserve"> </w:t>
      </w:r>
      <w:r w:rsidRPr="004615A3" w:rsidR="6CDB6E40">
        <w:t xml:space="preserve">maakt het realiseren van deze doelstelling des te noodzakelijker. Landen als de </w:t>
      </w:r>
      <w:r w:rsidRPr="00720C1F" w:rsidR="6CDB6E40">
        <w:t xml:space="preserve">Verenigde Staten </w:t>
      </w:r>
      <w:r w:rsidRPr="00720C1F" w:rsidR="072209A1">
        <w:t xml:space="preserve">(VS) </w:t>
      </w:r>
      <w:r w:rsidRPr="00720C1F" w:rsidR="6CDB6E40">
        <w:t>en China</w:t>
      </w:r>
      <w:r w:rsidRPr="004615A3" w:rsidR="6CDB6E40">
        <w:t xml:space="preserve"> hebben hun R&amp;D-uitgaven de afgelopen jaren fors verhoogd en domineren inmiddels </w:t>
      </w:r>
      <w:r w:rsidR="00FE45C3">
        <w:t xml:space="preserve">R&amp;D-intensieve en </w:t>
      </w:r>
      <w:r w:rsidRPr="004615A3" w:rsidR="6CDB6E40">
        <w:t>strategische sectoren</w:t>
      </w:r>
      <w:r w:rsidRPr="004615A3" w:rsidR="4FDBD0CE">
        <w:t>,</w:t>
      </w:r>
      <w:r w:rsidRPr="004615A3" w:rsidR="6CDB6E40">
        <w:t xml:space="preserve"> zoals kunstmatige intelligentie, halfgeleiders en biotechnologie. De VS profiteert bovendien</w:t>
      </w:r>
      <w:r w:rsidR="00626925">
        <w:t xml:space="preserve"> van</w:t>
      </w:r>
      <w:r w:rsidRPr="004615A3" w:rsidR="6CDB6E40">
        <w:t xml:space="preserve"> een krachtig ecosysteem van private investeringen en durfkapitaal, waardoor innovatieve bedrijven sneller kunnen groeien en opschalen</w:t>
      </w:r>
      <w:r w:rsidR="00D6177D">
        <w:t>,</w:t>
      </w:r>
      <w:r w:rsidR="00626925">
        <w:t xml:space="preserve"> en </w:t>
      </w:r>
      <w:r w:rsidR="00D6177D">
        <w:t xml:space="preserve">wat </w:t>
      </w:r>
      <w:r w:rsidR="00626925">
        <w:t xml:space="preserve">vaak ook Nederlandse en Europese </w:t>
      </w:r>
      <w:r w:rsidR="001807FF">
        <w:t>bedrijven</w:t>
      </w:r>
      <w:r w:rsidR="00626925">
        <w:t xml:space="preserve"> aantrekt</w:t>
      </w:r>
      <w:r w:rsidRPr="004615A3" w:rsidR="6CDB6E40">
        <w:t xml:space="preserve">. </w:t>
      </w:r>
    </w:p>
    <w:p w:rsidR="002106FC" w:rsidP="004615A3" w:rsidRDefault="002106FC" w14:paraId="58CA3BCC" w14:textId="77777777"/>
    <w:p w:rsidRPr="004615A3" w:rsidR="004615A3" w:rsidP="004615A3" w:rsidRDefault="3B6991D8" w14:paraId="0FC8483B" w14:textId="6CBD2A91">
      <w:r w:rsidRPr="00937CAF">
        <w:t xml:space="preserve">Tegelijkertijd dwingen geopolitieke ontwikkelingen </w:t>
      </w:r>
      <w:r w:rsidR="001807FF">
        <w:t xml:space="preserve">Nederland en </w:t>
      </w:r>
      <w:r w:rsidRPr="00937CAF">
        <w:t xml:space="preserve">de EU om sneller stappen te zetten richting strategische autonomie op het gebied van technologie en innovatie. De toenemende onzekerheid over internationale samenwerkingen onderstreept </w:t>
      </w:r>
      <w:r w:rsidR="00A85368">
        <w:t xml:space="preserve">daarnaast </w:t>
      </w:r>
      <w:r w:rsidRPr="00937CAF">
        <w:t>niet alleen de noodzaak van een sterke</w:t>
      </w:r>
      <w:r w:rsidR="001807FF">
        <w:t xml:space="preserve"> en innovatieve</w:t>
      </w:r>
      <w:r w:rsidRPr="00937CAF">
        <w:t xml:space="preserve"> defensie</w:t>
      </w:r>
      <w:r w:rsidR="00A85368">
        <w:t xml:space="preserve"> </w:t>
      </w:r>
      <w:r w:rsidRPr="00937CAF">
        <w:t>(</w:t>
      </w:r>
      <w:r w:rsidRPr="00937CAF" w:rsidR="5974B5B0">
        <w:t>-</w:t>
      </w:r>
      <w:r w:rsidRPr="00937CAF">
        <w:t xml:space="preserve">industrie), maar ook van een </w:t>
      </w:r>
      <w:r w:rsidR="005A625A">
        <w:t>weerbare</w:t>
      </w:r>
      <w:r w:rsidRPr="00937CAF" w:rsidR="005A625A">
        <w:t xml:space="preserve"> </w:t>
      </w:r>
      <w:r w:rsidRPr="00937CAF">
        <w:t xml:space="preserve">economie. </w:t>
      </w:r>
      <w:r w:rsidR="002106FC">
        <w:t>Hiervoor is het essentieel om</w:t>
      </w:r>
      <w:r w:rsidRPr="00937CAF">
        <w:t xml:space="preserve"> Europese capaciteiten te versterken en de onafhankelijkheid in cruciale technologieën</w:t>
      </w:r>
      <w:r>
        <w:t xml:space="preserve"> </w:t>
      </w:r>
      <w:r w:rsidRPr="00937CAF">
        <w:t xml:space="preserve"> te waarborgen.</w:t>
      </w:r>
      <w:r w:rsidR="000A3889">
        <w:t xml:space="preserve"> Met</w:t>
      </w:r>
      <w:r w:rsidRPr="00937CAF" w:rsidR="000A3889">
        <w:t xml:space="preserve"> de Nationale Technologie Strategi</w:t>
      </w:r>
      <w:r w:rsidR="000A3889">
        <w:t xml:space="preserve">e </w:t>
      </w:r>
      <w:r w:rsidR="00143771">
        <w:t xml:space="preserve">(NTS) </w:t>
      </w:r>
      <w:r w:rsidR="000A3889">
        <w:t>brengen we</w:t>
      </w:r>
      <w:r w:rsidR="006474DD">
        <w:t xml:space="preserve"> scherpe keuzes in beeld waar we op in moeten zetten.</w:t>
      </w:r>
      <w:r w:rsidR="000A3889">
        <w:t xml:space="preserve"> </w:t>
      </w:r>
      <w:r w:rsidRPr="004615A3" w:rsidR="6CDB6E40">
        <w:t xml:space="preserve">Als Nederland onvoldoende investeert in R&amp;D, dreigt </w:t>
      </w:r>
      <w:r w:rsidR="005A625A">
        <w:t>onze</w:t>
      </w:r>
      <w:r w:rsidRPr="004615A3" w:rsidR="005A625A">
        <w:t xml:space="preserve"> </w:t>
      </w:r>
      <w:r w:rsidRPr="004615A3" w:rsidR="6CDB6E40">
        <w:t xml:space="preserve">achterstand </w:t>
      </w:r>
      <w:r w:rsidR="005A625A">
        <w:t xml:space="preserve">op te lopen </w:t>
      </w:r>
      <w:r w:rsidRPr="004615A3" w:rsidR="6CDB6E40">
        <w:t>met ingrijpende gevolgen voor onze innovatiekracht, werkgelegenheid</w:t>
      </w:r>
      <w:r w:rsidR="008C7A75">
        <w:t xml:space="preserve">, </w:t>
      </w:r>
      <w:r w:rsidRPr="004615A3" w:rsidR="6CDB6E40">
        <w:t>technologische autonomie</w:t>
      </w:r>
      <w:r w:rsidR="008C7A75">
        <w:t xml:space="preserve"> en daarmee </w:t>
      </w:r>
      <w:r w:rsidR="002106FC">
        <w:t xml:space="preserve">voor </w:t>
      </w:r>
      <w:r w:rsidR="008C7A75">
        <w:t xml:space="preserve">onze </w:t>
      </w:r>
      <w:r w:rsidR="00975D5F">
        <w:t xml:space="preserve">toekomstige </w:t>
      </w:r>
      <w:r w:rsidR="008C7A75">
        <w:t>welvaart</w:t>
      </w:r>
      <w:r w:rsidRPr="004615A3" w:rsidR="6CDB6E40">
        <w:t xml:space="preserve">. De </w:t>
      </w:r>
      <w:r w:rsidRPr="00720C1F" w:rsidR="6CDB6E40">
        <w:t>R&amp;D Top 30</w:t>
      </w:r>
      <w:r w:rsidRPr="004615A3" w:rsidR="6CDB6E40">
        <w:t>,</w:t>
      </w:r>
      <w:r w:rsidR="00192903">
        <w:t xml:space="preserve"> een ranglijst van de meest innovatieve bedrijven in Nederland</w:t>
      </w:r>
      <w:r w:rsidRPr="004615A3" w:rsidR="6CDB6E40">
        <w:t xml:space="preserve"> samengesteld door </w:t>
      </w:r>
      <w:r w:rsidR="0012314A">
        <w:t xml:space="preserve">Technisch Weekblad, </w:t>
      </w:r>
      <w:r w:rsidRPr="00720C1F" w:rsidR="6CDB6E40">
        <w:t>VNO-NCW en TNO</w:t>
      </w:r>
      <w:r w:rsidRPr="004615A3" w:rsidR="6CDB6E40">
        <w:t xml:space="preserve">, laat zien hoe afhankelijk </w:t>
      </w:r>
      <w:r w:rsidR="00192903">
        <w:t xml:space="preserve">de </w:t>
      </w:r>
      <w:r w:rsidRPr="004615A3" w:rsidR="6CDB6E40">
        <w:t>Nederland</w:t>
      </w:r>
      <w:r w:rsidR="00192903">
        <w:t>se R&amp;D</w:t>
      </w:r>
      <w:r w:rsidR="78BDD8F5">
        <w:t>-</w:t>
      </w:r>
      <w:r w:rsidR="00192903">
        <w:t>output</w:t>
      </w:r>
      <w:r w:rsidRPr="004615A3" w:rsidR="6CDB6E40">
        <w:t xml:space="preserve"> is van een klein aantal bedrijven.</w:t>
      </w:r>
      <w:r w:rsidR="0071501C">
        <w:rPr>
          <w:rStyle w:val="Voetnootmarkering"/>
        </w:rPr>
        <w:footnoteReference w:id="5"/>
      </w:r>
      <w:r w:rsidRPr="004615A3" w:rsidR="6CDB6E40">
        <w:t xml:space="preserve"> Alleen al </w:t>
      </w:r>
      <w:r w:rsidRPr="00720C1F" w:rsidR="6CDB6E40">
        <w:t>ASML investeerde in 2023 €2,8 miljard</w:t>
      </w:r>
      <w:r w:rsidR="00711A74">
        <w:t xml:space="preserve"> in R&amp;D</w:t>
      </w:r>
      <w:r w:rsidRPr="004615A3" w:rsidR="6CDB6E40">
        <w:t xml:space="preserve">, een bedrag dat </w:t>
      </w:r>
      <w:r w:rsidR="0012314A">
        <w:t xml:space="preserve">ongeveer </w:t>
      </w:r>
      <w:r w:rsidRPr="004615A3" w:rsidR="6CDB6E40">
        <w:t xml:space="preserve">gelijkstaat aan de gezamenlijke investeringen van de </w:t>
      </w:r>
      <w:r w:rsidR="0012314A">
        <w:t xml:space="preserve">volgende </w:t>
      </w:r>
      <w:r w:rsidR="0089513B">
        <w:t xml:space="preserve">elf </w:t>
      </w:r>
      <w:r w:rsidRPr="004615A3" w:rsidR="6CDB6E40">
        <w:t xml:space="preserve">bedrijven uit de lijst. </w:t>
      </w:r>
      <w:r w:rsidR="00F46C0F">
        <w:t>Toch spelen a</w:t>
      </w:r>
      <w:r w:rsidRPr="004615A3" w:rsidR="6CDB6E40">
        <w:t xml:space="preserve">ndere investeerders zoals </w:t>
      </w:r>
      <w:r w:rsidRPr="00720C1F" w:rsidR="6CDB6E40">
        <w:t>Philips, Booking.com en NXP</w:t>
      </w:r>
      <w:r w:rsidRPr="004615A3" w:rsidR="6CDB6E40">
        <w:t xml:space="preserve"> eveneens een cruciale rol in het behalen van de 3%-doelstelling.</w:t>
      </w:r>
    </w:p>
    <w:p w:rsidRPr="004615A3" w:rsidR="004615A3" w:rsidP="004615A3" w:rsidRDefault="004615A3" w14:paraId="38C1BD96" w14:textId="77777777"/>
    <w:p w:rsidR="00A21414" w:rsidP="004615A3" w:rsidRDefault="00C0456E" w14:paraId="51396991" w14:textId="7A228063">
      <w:r>
        <w:t>Deze cijfers</w:t>
      </w:r>
      <w:r w:rsidR="00E07927">
        <w:t xml:space="preserve"> </w:t>
      </w:r>
      <w:r>
        <w:t>laten</w:t>
      </w:r>
      <w:r w:rsidR="00E07927">
        <w:t xml:space="preserve"> </w:t>
      </w:r>
      <w:r w:rsidR="00761255">
        <w:t>zien dat de R&amp;</w:t>
      </w:r>
      <w:r w:rsidR="0094758D">
        <w:t>D</w:t>
      </w:r>
      <w:r w:rsidR="004F38EE">
        <w:t>-</w:t>
      </w:r>
      <w:r w:rsidR="00761255">
        <w:t>intensiteit in Nederland</w:t>
      </w:r>
      <w:r w:rsidR="006F514E">
        <w:t xml:space="preserve"> kwetsbaar is. </w:t>
      </w:r>
      <w:r w:rsidRPr="004615A3" w:rsidR="004615A3">
        <w:t>D</w:t>
      </w:r>
      <w:r>
        <w:t>it</w:t>
      </w:r>
      <w:r w:rsidR="004F38EE">
        <w:t xml:space="preserve"> </w:t>
      </w:r>
      <w:r w:rsidRPr="004615A3" w:rsidR="004615A3">
        <w:t>onderstre</w:t>
      </w:r>
      <w:r>
        <w:t>ept</w:t>
      </w:r>
      <w:r w:rsidRPr="004615A3" w:rsidR="004615A3">
        <w:t xml:space="preserve"> niet alleen het belang van een </w:t>
      </w:r>
      <w:r w:rsidRPr="00720C1F" w:rsidR="004615A3">
        <w:t>sterk vestigingsklimaat</w:t>
      </w:r>
      <w:r w:rsidRPr="004615A3" w:rsidR="004615A3">
        <w:t xml:space="preserve"> voor R&amp;D-intensieve bedrijven, maar ook de noodzaak om </w:t>
      </w:r>
      <w:r w:rsidRPr="00720C1F" w:rsidR="004615A3">
        <w:t>meer startups en scale-ups te laten doorgroeien tot R&amp;D-intensieve spelers</w:t>
      </w:r>
      <w:r w:rsidRPr="004615A3" w:rsidR="004615A3">
        <w:t>.</w:t>
      </w:r>
      <w:r w:rsidRPr="00A21D19" w:rsidR="00A21D19">
        <w:t xml:space="preserve"> </w:t>
      </w:r>
      <w:r w:rsidR="001479C9">
        <w:t>Dit vraagt om effectieve valorisatie van beschikbare kennis en sterke ecosystemen waarin kennisinstellingen en bedrijven samenkomen</w:t>
      </w:r>
      <w:r w:rsidR="005B49C5">
        <w:t xml:space="preserve"> en elkaar versterken</w:t>
      </w:r>
      <w:r w:rsidR="001479C9">
        <w:t xml:space="preserve">. </w:t>
      </w:r>
      <w:r w:rsidR="00A21D19">
        <w:t xml:space="preserve">De lagere R&amp;D-intensiteit </w:t>
      </w:r>
      <w:r w:rsidRPr="00F07F10" w:rsidR="00A21D19">
        <w:t xml:space="preserve">in Nederland hangt </w:t>
      </w:r>
      <w:r w:rsidR="00A21D19">
        <w:t xml:space="preserve">ook </w:t>
      </w:r>
      <w:r w:rsidRPr="00F07F10" w:rsidR="00A21D19">
        <w:t xml:space="preserve">samen met </w:t>
      </w:r>
      <w:r w:rsidR="00A21D19">
        <w:t>onze</w:t>
      </w:r>
      <w:r w:rsidRPr="00F07F10" w:rsidR="00A21D19">
        <w:t xml:space="preserve"> sectorstructuur</w:t>
      </w:r>
      <w:r w:rsidR="00A21D19">
        <w:t>,</w:t>
      </w:r>
      <w:r w:rsidRPr="00F07F10" w:rsidR="00A21D19">
        <w:t xml:space="preserve"> </w:t>
      </w:r>
      <w:r w:rsidR="00A21D19">
        <w:t xml:space="preserve">die gekenmerkt wordt door </w:t>
      </w:r>
      <w:r w:rsidRPr="00F07F10" w:rsidR="00A21D19">
        <w:t xml:space="preserve">een relatief grote dienstensector ten opzichte van de industrie. In de dienstensector vindt gemiddeld minder R&amp;D plaats. Om de 3% te kunnen behalen is het </w:t>
      </w:r>
      <w:r w:rsidR="00A21D19">
        <w:t xml:space="preserve">op peil houden van het </w:t>
      </w:r>
      <w:r w:rsidRPr="00F07F10" w:rsidR="00A21D19">
        <w:t>aandeel industrie dus ook van belang.</w:t>
      </w:r>
      <w:r w:rsidR="003C0980">
        <w:rPr>
          <w:rStyle w:val="Voetnootmarkering"/>
        </w:rPr>
        <w:footnoteReference w:id="6"/>
      </w:r>
      <w:r w:rsidR="009B5A4E">
        <w:t xml:space="preserve"> </w:t>
      </w:r>
      <w:r w:rsidRPr="004615A3" w:rsidR="004615A3">
        <w:t xml:space="preserve">Een robuust innovatie-ecosysteem waarin </w:t>
      </w:r>
      <w:r w:rsidR="00614367">
        <w:t xml:space="preserve">de hele keten van </w:t>
      </w:r>
      <w:r w:rsidR="000B2897">
        <w:t>onderzoek, innovatie</w:t>
      </w:r>
      <w:r w:rsidR="00614367">
        <w:t>, valorisatie en verdienvermogen</w:t>
      </w:r>
      <w:r w:rsidR="007F5E11">
        <w:t xml:space="preserve"> </w:t>
      </w:r>
      <w:r w:rsidR="00CE0FCD">
        <w:t>geborgd worden</w:t>
      </w:r>
      <w:r w:rsidR="00B265F8">
        <w:t xml:space="preserve">, </w:t>
      </w:r>
      <w:r w:rsidRPr="004615A3" w:rsidR="004615A3">
        <w:t xml:space="preserve">is essentieel om </w:t>
      </w:r>
      <w:r w:rsidR="000528F9">
        <w:t>onze</w:t>
      </w:r>
      <w:r w:rsidRPr="004615A3" w:rsidR="004615A3">
        <w:t xml:space="preserve"> R&amp;D-</w:t>
      </w:r>
      <w:r w:rsidR="000C0F14">
        <w:t>intensiteit</w:t>
      </w:r>
      <w:r w:rsidRPr="004615A3" w:rsidR="004615A3">
        <w:t xml:space="preserve"> </w:t>
      </w:r>
      <w:r w:rsidRPr="004615A3" w:rsidR="4B1ED882">
        <w:t>naar</w:t>
      </w:r>
      <w:r w:rsidRPr="004615A3" w:rsidR="004615A3">
        <w:t xml:space="preserve"> een structureel hoger niveau te brengen</w:t>
      </w:r>
      <w:r w:rsidR="00A21D19">
        <w:t>.</w:t>
      </w:r>
      <w:r w:rsidR="00B265F8">
        <w:t xml:space="preserve"> </w:t>
      </w:r>
      <w:r w:rsidR="004D730F">
        <w:t>Daarmee</w:t>
      </w:r>
      <w:r w:rsidR="00A47CE9">
        <w:t xml:space="preserve"> bieden we bedrijven de </w:t>
      </w:r>
      <w:r w:rsidR="00184894">
        <w:t>ruimte</w:t>
      </w:r>
      <w:r w:rsidR="00A47CE9">
        <w:t xml:space="preserve"> </w:t>
      </w:r>
      <w:r w:rsidR="004D730F">
        <w:t xml:space="preserve">en kansen </w:t>
      </w:r>
      <w:r w:rsidR="00A47CE9">
        <w:t xml:space="preserve">om zich te ontwikkelen tot </w:t>
      </w:r>
      <w:r w:rsidR="00184894">
        <w:t xml:space="preserve">wereldspelers en maken we ons </w:t>
      </w:r>
      <w:r w:rsidRPr="004615A3" w:rsidR="004615A3">
        <w:t>minder afhankelijk van een beperkt aantal grote ondernemingen.</w:t>
      </w:r>
      <w:r w:rsidRPr="00E54657" w:rsidR="00E54657">
        <w:t xml:space="preserve"> </w:t>
      </w:r>
    </w:p>
    <w:p w:rsidR="00794792" w:rsidP="004615A3" w:rsidRDefault="00794792" w14:paraId="482321EE" w14:textId="77777777"/>
    <w:p w:rsidR="004615A3" w:rsidP="004615A3" w:rsidRDefault="00A21414" w14:paraId="1187C20C" w14:textId="03FE69C4">
      <w:r>
        <w:t>Hier</w:t>
      </w:r>
      <w:r w:rsidR="004615A3">
        <w:t>naast is een hoger</w:t>
      </w:r>
      <w:r w:rsidR="000C0F14">
        <w:t>e</w:t>
      </w:r>
      <w:r w:rsidR="004615A3">
        <w:t xml:space="preserve"> R&amp;D-</w:t>
      </w:r>
      <w:r w:rsidR="000C0F14">
        <w:t xml:space="preserve">intensiteit </w:t>
      </w:r>
      <w:r w:rsidR="004615A3">
        <w:t>onmisbaar voor het versterken van de arbeidsproductiviteit. Net als in veel andere</w:t>
      </w:r>
      <w:r w:rsidR="006623A3">
        <w:t xml:space="preserve"> ontwikkelde</w:t>
      </w:r>
      <w:r w:rsidR="004615A3">
        <w:t xml:space="preserve"> landen neemt de productiviteitsgroei in Nederland af, terwijl de arbeidsmarkt steeds krapper wordt en de vergrijzing toeneemt. Door te investeren in R&amp;D en innovatie kunnen bedrijven efficiënter werken, waardoor Nederland met minder gewerkte uren meer economische waarde kan creëren. Dit is cruciaal om economische groei te behouden en de Nederlandse welvaart op lange termijn veilig te stellen.</w:t>
      </w:r>
      <w:r w:rsidR="00C7396D">
        <w:t xml:space="preserve"> Voor de zomer </w:t>
      </w:r>
      <w:r>
        <w:t>informeer</w:t>
      </w:r>
      <w:r w:rsidR="00C7396D">
        <w:t xml:space="preserve"> ik de Kamer over de </w:t>
      </w:r>
      <w:r w:rsidR="000528F9">
        <w:t>P</w:t>
      </w:r>
      <w:r w:rsidR="00C7396D">
        <w:t>roductivi</w:t>
      </w:r>
      <w:r w:rsidR="00E2503A">
        <w:t>teitsagenda</w:t>
      </w:r>
      <w:r w:rsidR="007C183B">
        <w:t>, waar</w:t>
      </w:r>
      <w:r w:rsidR="00E76FFF">
        <w:t>in</w:t>
      </w:r>
      <w:r w:rsidR="007C183B">
        <w:t xml:space="preserve"> dit onderwerp centraal staat en ook de link met R&amp;D</w:t>
      </w:r>
      <w:r w:rsidR="4806F3F2">
        <w:t xml:space="preserve">-uitgaven </w:t>
      </w:r>
      <w:r w:rsidR="007C183B">
        <w:t>gelegd zal worden</w:t>
      </w:r>
      <w:r w:rsidR="00E2503A">
        <w:t>.</w:t>
      </w:r>
    </w:p>
    <w:p w:rsidR="003042DB" w:rsidP="004D1D30" w:rsidRDefault="003042DB" w14:paraId="57FAAE0A" w14:textId="27FB9852"/>
    <w:p w:rsidRPr="00B006F7" w:rsidR="002B252E" w:rsidP="004D1D30" w:rsidRDefault="00AA5662" w14:paraId="72C26AAF" w14:textId="052C0453">
      <w:pPr>
        <w:rPr>
          <w:b/>
          <w:bCs/>
        </w:rPr>
      </w:pPr>
      <w:r>
        <w:rPr>
          <w:b/>
          <w:bCs/>
        </w:rPr>
        <w:t>Op weg naar</w:t>
      </w:r>
      <w:r w:rsidR="00045E18">
        <w:rPr>
          <w:b/>
          <w:bCs/>
        </w:rPr>
        <w:t xml:space="preserve"> </w:t>
      </w:r>
      <w:r>
        <w:rPr>
          <w:b/>
          <w:bCs/>
        </w:rPr>
        <w:t xml:space="preserve">een </w:t>
      </w:r>
      <w:r w:rsidR="00045E18">
        <w:rPr>
          <w:b/>
          <w:bCs/>
        </w:rPr>
        <w:t>3 procent actieplan</w:t>
      </w:r>
    </w:p>
    <w:p w:rsidRPr="00A42A49" w:rsidR="00A42A49" w:rsidP="00A42A49" w:rsidRDefault="00A42A49" w14:paraId="064D0FDE" w14:textId="0FC1FA39">
      <w:r w:rsidRPr="00A42A49">
        <w:t xml:space="preserve">Het kabinet werkt aan de totstandkoming van het </w:t>
      </w:r>
      <w:r w:rsidR="003269E3">
        <w:t>uiteindelijke</w:t>
      </w:r>
      <w:r w:rsidRPr="00A42A49">
        <w:t xml:space="preserve"> </w:t>
      </w:r>
      <w:r w:rsidRPr="00720C1F">
        <w:t>3%-actieplan</w:t>
      </w:r>
      <w:r w:rsidRPr="00A42A49">
        <w:t>, waarmee</w:t>
      </w:r>
      <w:r w:rsidR="00724E35">
        <w:t xml:space="preserve"> </w:t>
      </w:r>
      <w:r w:rsidR="003D4B55">
        <w:t xml:space="preserve">zij </w:t>
      </w:r>
      <w:r w:rsidR="40296AAE">
        <w:t>uiteenzet</w:t>
      </w:r>
      <w:r w:rsidR="00724E35">
        <w:t xml:space="preserve"> hoe</w:t>
      </w:r>
      <w:r w:rsidRPr="00A42A49">
        <w:t xml:space="preserve"> een structurele en geloofwaardige invulling </w:t>
      </w:r>
      <w:r w:rsidR="00724E35">
        <w:t>kan worden gegeven aan de</w:t>
      </w:r>
      <w:r w:rsidRPr="00A42A49">
        <w:t xml:space="preserve"> ambitie </w:t>
      </w:r>
      <w:r w:rsidR="00724E35">
        <w:t>van de 3%</w:t>
      </w:r>
      <w:r w:rsidR="009F01B8">
        <w:t xml:space="preserve"> </w:t>
      </w:r>
      <w:r w:rsidR="00724E35">
        <w:t xml:space="preserve">R&amp;D doelstelling uit het regeerprogramma. </w:t>
      </w:r>
      <w:r w:rsidRPr="00A42A49">
        <w:t xml:space="preserve">Een belangrijk onderdeel hiervan is het verkrijgen van </w:t>
      </w:r>
      <w:r w:rsidRPr="00720C1F">
        <w:t>inzicht in de verwachte ontwikkeling van publieke en private R&amp;D-uitgaven</w:t>
      </w:r>
      <w:r w:rsidRPr="00A42A49">
        <w:t xml:space="preserve"> bij ongewijzigd beleid richting 2030. In samenwerking met </w:t>
      </w:r>
      <w:r w:rsidRPr="00A42A49" w:rsidR="3A07F6F2">
        <w:t xml:space="preserve">het </w:t>
      </w:r>
      <w:r w:rsidRPr="00720C1F">
        <w:t>Rathenau Instituut en TNO</w:t>
      </w:r>
      <w:r w:rsidRPr="00A42A49">
        <w:t xml:space="preserve"> worden de verwachte investeringsniveaus geanalyseerd om </w:t>
      </w:r>
      <w:r w:rsidRPr="00A42A49" w:rsidR="1940CCA0">
        <w:t>te verhelderen</w:t>
      </w:r>
      <w:r w:rsidRPr="00A42A49">
        <w:t xml:space="preserve"> welke aanvullende inspanningen nodig zijn om de 3%-doelstelling daadwerkelijk te realiseren. De noodzaak hiervan blijkt ook uit internationale vergelijking. Uit de meest recente cijfers van </w:t>
      </w:r>
      <w:r w:rsidRPr="00720C1F">
        <w:t xml:space="preserve">Eurostat </w:t>
      </w:r>
      <w:r w:rsidRPr="00A42A49">
        <w:t xml:space="preserve">blijkt dat </w:t>
      </w:r>
      <w:r>
        <w:t>Nederland met een</w:t>
      </w:r>
      <w:r w:rsidRPr="00A42A49">
        <w:t xml:space="preserve"> R&amp;D-intensiteit van </w:t>
      </w:r>
      <w:r w:rsidRPr="00720C1F">
        <w:t>2,1% in 2023</w:t>
      </w:r>
      <w:r w:rsidRPr="00A42A49">
        <w:t xml:space="preserve"> onder het EU-gemiddelde </w:t>
      </w:r>
      <w:r w:rsidR="000E03FA">
        <w:t>valt</w:t>
      </w:r>
      <w:r w:rsidRPr="00A42A49" w:rsidR="000E03FA">
        <w:t xml:space="preserve"> </w:t>
      </w:r>
      <w:r w:rsidRPr="00A42A49">
        <w:t xml:space="preserve">en achterblijft bij landen als </w:t>
      </w:r>
      <w:r w:rsidRPr="00720C1F">
        <w:t>Duitsland (3,1%), België (3,3%), Oostenrijk (3,3%) en Zweden (3,6%)</w:t>
      </w:r>
      <w:r w:rsidRPr="00A42A49">
        <w:t>, waar zowel private als publieke investeringen in onderzoek en ontwikkeling aanzienlijk hoger zijn.</w:t>
      </w:r>
      <w:r>
        <w:rPr>
          <w:rStyle w:val="Voetnootmarkering"/>
        </w:rPr>
        <w:footnoteReference w:id="7"/>
      </w:r>
      <w:r w:rsidRPr="00A42A49">
        <w:t xml:space="preserve"> Deze cijfers onderstrepen het belang van een gerichte aanpak om de innovatiekracht te versterken en structurele groei van R&amp;D-investeringen te realiseren.</w:t>
      </w:r>
    </w:p>
    <w:p w:rsidRPr="00A42A49" w:rsidR="00A42A49" w:rsidP="00A42A49" w:rsidRDefault="00A42A49" w14:paraId="708535C8" w14:textId="77777777"/>
    <w:p w:rsidRPr="00A42A49" w:rsidR="00A42A49" w:rsidP="00946FF7" w:rsidRDefault="00A42A49" w14:paraId="7DDA9DCB" w14:textId="6F22E2F1">
      <w:r>
        <w:t xml:space="preserve">Om hier effectief op in te spelen </w:t>
      </w:r>
      <w:r w:rsidR="00AB6534">
        <w:t>bouwt</w:t>
      </w:r>
      <w:r>
        <w:t xml:space="preserve"> het kabinet samen met het bedrijfsleven en andere relevante stakeholders aan een samenhangend pakket van beleidsmaatregelen. Daarbij wordt aangesloten bij lopende initiatieven en trajecten</w:t>
      </w:r>
      <w:r w:rsidR="009A0264">
        <w:t>,</w:t>
      </w:r>
      <w:r>
        <w:t xml:space="preserve"> zoals het Pact voor het Ondernemingsklimaat. Binnen dit pact wordt gewerkt aan maatregelen die niet alleen de R&amp;D-intensiteit in Nederland versterken, maar ook de bredere vestigingsvoorwaarden voor innovatieve bedrijven verbeteren. Door samen</w:t>
      </w:r>
      <w:r w:rsidR="009A0264">
        <w:t xml:space="preserve"> te werken met een bre</w:t>
      </w:r>
      <w:r w:rsidR="00D6177D">
        <w:t xml:space="preserve">de groep </w:t>
      </w:r>
      <w:r w:rsidR="009A0264">
        <w:t>stakeholders</w:t>
      </w:r>
      <w:r w:rsidR="004F38EE">
        <w:t xml:space="preserve"> </w:t>
      </w:r>
      <w:r w:rsidR="009A0264">
        <w:t>en de aansluiting te zoeken bij andere lopende</w:t>
      </w:r>
      <w:r>
        <w:t xml:space="preserve"> </w:t>
      </w:r>
      <w:r w:rsidR="009A0264">
        <w:t xml:space="preserve">trajecten binnen </w:t>
      </w:r>
      <w:r w:rsidR="006F0A37">
        <w:t xml:space="preserve">het ministerie van </w:t>
      </w:r>
      <w:r w:rsidR="009A0264">
        <w:t xml:space="preserve">Economische Zaken, </w:t>
      </w:r>
      <w:r>
        <w:t>ontstaat een goed gefundeerd en breed gedragen actieplan</w:t>
      </w:r>
      <w:r w:rsidR="009A0264">
        <w:t>.</w:t>
      </w:r>
      <w:r>
        <w:t xml:space="preserve"> </w:t>
      </w:r>
      <w:r w:rsidR="009A0264">
        <w:t xml:space="preserve">Een plan dat </w:t>
      </w:r>
      <w:r>
        <w:t xml:space="preserve">niet alleen bijdraagt aan het behalen van de 3%-doelstelling, maar </w:t>
      </w:r>
      <w:r w:rsidR="009A0264">
        <w:t xml:space="preserve">vooral ook </w:t>
      </w:r>
      <w:r>
        <w:t>aan de internationale concurrentiepositie en het lange</w:t>
      </w:r>
      <w:r w:rsidR="000254ED">
        <w:t xml:space="preserve"> </w:t>
      </w:r>
      <w:r>
        <w:t>termijn</w:t>
      </w:r>
      <w:r w:rsidR="000254ED">
        <w:t xml:space="preserve"> </w:t>
      </w:r>
      <w:r>
        <w:t>verdienvermogen van Nederland</w:t>
      </w:r>
      <w:r w:rsidR="00DD21FB">
        <w:t>.</w:t>
      </w:r>
      <w:r w:rsidRPr="7778E3BB">
        <w:rPr>
          <w:rStyle w:val="Voetnootmarkering"/>
        </w:rPr>
        <w:footnoteReference w:id="8"/>
      </w:r>
    </w:p>
    <w:p w:rsidRPr="00A42A49" w:rsidR="004F0BA2" w:rsidP="00946FF7" w:rsidRDefault="004F0BA2" w14:paraId="00BC6309" w14:textId="77777777"/>
    <w:p w:rsidRPr="00B763EE" w:rsidR="00946FF7" w:rsidP="007B352B" w:rsidRDefault="00B763EE" w14:paraId="388CE829" w14:textId="09CE4F96">
      <w:pPr>
        <w:keepNext/>
        <w:keepLines/>
        <w:rPr>
          <w:b/>
          <w:bCs/>
        </w:rPr>
      </w:pPr>
      <w:r w:rsidRPr="00B763EE">
        <w:rPr>
          <w:b/>
          <w:bCs/>
        </w:rPr>
        <w:t>K</w:t>
      </w:r>
      <w:r w:rsidRPr="00B763EE" w:rsidR="00946FF7">
        <w:rPr>
          <w:b/>
          <w:bCs/>
        </w:rPr>
        <w:t>nelpunten en oplossingsrichtingen</w:t>
      </w:r>
    </w:p>
    <w:p w:rsidR="00937CAF" w:rsidP="006261F5" w:rsidRDefault="006261F5" w14:paraId="6D4359D0" w14:textId="3E55A924">
      <w:r w:rsidRPr="006261F5">
        <w:t>Bedrijven</w:t>
      </w:r>
      <w:r w:rsidR="00937CAF">
        <w:t>, financiële instellingen en werkgeversorganisaties</w:t>
      </w:r>
      <w:r w:rsidRPr="006261F5">
        <w:t xml:space="preserve"> signaleren diverse knelpunten die de groei van </w:t>
      </w:r>
      <w:r w:rsidRPr="00720C1F">
        <w:t>R&amp;D-investeringen</w:t>
      </w:r>
      <w:r w:rsidRPr="006261F5">
        <w:t xml:space="preserve"> in Nederland belemmeren. </w:t>
      </w:r>
      <w:r w:rsidR="0008039A">
        <w:t>De Tech Champions</w:t>
      </w:r>
      <w:r w:rsidR="00B41D55">
        <w:t xml:space="preserve"> en </w:t>
      </w:r>
      <w:r w:rsidR="00E05C7D">
        <w:t>Tech</w:t>
      </w:r>
      <w:r w:rsidR="00365802">
        <w:t xml:space="preserve"> </w:t>
      </w:r>
      <w:r w:rsidR="00F26F69">
        <w:t xml:space="preserve">voor Nederland </w:t>
      </w:r>
      <w:r w:rsidR="0008039A">
        <w:t>benoemen ook diverse van deze punten in hun manifest</w:t>
      </w:r>
      <w:r w:rsidR="00F26F69">
        <w:t>en</w:t>
      </w:r>
      <w:r w:rsidR="0008039A">
        <w:t>.</w:t>
      </w:r>
      <w:r w:rsidR="0008039A">
        <w:rPr>
          <w:rStyle w:val="Voetnootmarkering"/>
        </w:rPr>
        <w:footnoteReference w:id="9"/>
      </w:r>
      <w:r w:rsidR="0008039A">
        <w:t xml:space="preserve"> </w:t>
      </w:r>
      <w:r w:rsidRPr="00937CAF" w:rsidR="00937CAF">
        <w:t xml:space="preserve">Uit </w:t>
      </w:r>
      <w:r w:rsidR="002D2D19">
        <w:t xml:space="preserve">deze stukken en </w:t>
      </w:r>
      <w:r w:rsidRPr="00937CAF" w:rsidR="00937CAF">
        <w:t xml:space="preserve">gesprekken met </w:t>
      </w:r>
      <w:r w:rsidR="001D77CE">
        <w:t xml:space="preserve">stakeholders </w:t>
      </w:r>
      <w:r w:rsidRPr="00937CAF" w:rsidR="00937CAF">
        <w:t xml:space="preserve">blijkt dat een gebrek aan durfkapitaal een van de grootste barrières vormt, waardoor innovatieve bedrijven moeite hebben om </w:t>
      </w:r>
      <w:r w:rsidR="00DD21FB">
        <w:t>op te schalen</w:t>
      </w:r>
      <w:r w:rsidRPr="00937CAF" w:rsidR="00937CAF">
        <w:t xml:space="preserve">. Daarnaast wordt een tekort aan technisch talent genoemd als een beperkende factor voor innovatie en groei. Andere structurele uitdagingen die bedrijven ervaren zijn de hoge regeldruk, beperkte toegang tot fysieke ruimte, netcongestie en een gebrek aan testfaciliteiten. Bovendien </w:t>
      </w:r>
      <w:r w:rsidR="00937CAF">
        <w:t>geven bedrijven aan dat</w:t>
      </w:r>
      <w:r w:rsidRPr="00937CAF" w:rsidR="00937CAF">
        <w:t xml:space="preserve"> de verscheidenheid aan verschillende loketten en innovatieregelingen bij de overheid</w:t>
      </w:r>
      <w:r w:rsidR="002106FC">
        <w:t xml:space="preserve"> en de EU</w:t>
      </w:r>
      <w:r w:rsidRPr="00937CAF" w:rsidR="00937CAF">
        <w:t xml:space="preserve"> tot extra administratieve lasten</w:t>
      </w:r>
      <w:r w:rsidR="0008039A">
        <w:t>, lange doorlooptijden</w:t>
      </w:r>
      <w:r w:rsidRPr="00937CAF" w:rsidR="00937CAF">
        <w:t xml:space="preserve"> en regeldruk</w:t>
      </w:r>
      <w:r w:rsidR="00937CAF">
        <w:t xml:space="preserve"> </w:t>
      </w:r>
      <w:r w:rsidR="5D2998D4">
        <w:t>leiden</w:t>
      </w:r>
      <w:r w:rsidRPr="00937CAF" w:rsidR="00937CAF">
        <w:t xml:space="preserve">, wat het voor bedrijven moeilijker maakt om gebruik te maken van beschikbare ondersteuning. </w:t>
      </w:r>
      <w:r w:rsidRPr="00D32935" w:rsidR="00D32935">
        <w:t xml:space="preserve">Nederland laat </w:t>
      </w:r>
      <w:r w:rsidR="00B222EE">
        <w:t xml:space="preserve">hiernaast </w:t>
      </w:r>
      <w:r w:rsidRPr="00D32935" w:rsidR="00D32935">
        <w:t>kansen liggen op het gebied van valorisatie.</w:t>
      </w:r>
      <w:r w:rsidR="00D32935">
        <w:t xml:space="preserve"> </w:t>
      </w:r>
      <w:r w:rsidRPr="009412DD" w:rsidR="009412DD">
        <w:t xml:space="preserve">Hoewel Nederlands </w:t>
      </w:r>
      <w:r w:rsidR="001D77CE">
        <w:t>(</w:t>
      </w:r>
      <w:r w:rsidRPr="009412DD" w:rsidR="009412DD">
        <w:t>wetenschappelijk</w:t>
      </w:r>
      <w:r w:rsidR="001D77CE">
        <w:t>)</w:t>
      </w:r>
      <w:r w:rsidRPr="009412DD" w:rsidR="009412DD">
        <w:t xml:space="preserve"> onderzoek behoort tot de wereldtop, blijven we achter bij het valoriseren van die kennis. Zo genereren onze universiteiten relatief weinig spin-offs</w:t>
      </w:r>
      <w:r w:rsidR="009412DD">
        <w:t>.</w:t>
      </w:r>
      <w:r w:rsidR="00D010DA">
        <w:rPr>
          <w:rStyle w:val="Voetnootmarkering"/>
        </w:rPr>
        <w:footnoteReference w:id="10"/>
      </w:r>
      <w:r w:rsidRPr="00937CAF" w:rsidR="00937CAF">
        <w:t xml:space="preserve"> Deze knelpunten onderstrepen dat het verhogen van R&amp;D-uitgaven niet alleen afhankelijk is van extra publieke financiering, maar vooral vraagt om een brede en structurele aanpak die onderliggende belemmeringen wegneemt en een klimaat creëert waarin private investeringen worden gestimuleerd.</w:t>
      </w:r>
      <w:r w:rsidR="001A3543">
        <w:t xml:space="preserve"> </w:t>
      </w:r>
    </w:p>
    <w:p w:rsidRPr="006261F5" w:rsidR="006261F5" w:rsidP="006261F5" w:rsidRDefault="006261F5" w14:paraId="52187C4F" w14:textId="77777777"/>
    <w:p w:rsidRPr="006261F5" w:rsidR="006261F5" w:rsidP="006261F5" w:rsidRDefault="006261F5" w14:paraId="511E5F5F" w14:textId="3B3D329E">
      <w:r>
        <w:t>Om deze knelpunten gericht aan te pakken is een brede inventarisatie van beleidsopties uitgevoerd. Hieruit zijn drie hoofdlijnen geformuleerd die richting geven aan de verdere ontwikkeling van het 3%-actieplan. De eerste lijn richt zich op het stimuleren van meer en effectievere R&amp;D bij bedrijven, bijvoorbeeld door het verlagen van kosten</w:t>
      </w:r>
      <w:r w:rsidR="00476579">
        <w:t xml:space="preserve"> van onderzoek</w:t>
      </w:r>
      <w:r>
        <w:t>, het verkleinen van risico’s en het vergroten van de potentiële opbrengsten van R&amp;D-investeringen. De tweede lijn richt zich op het bevorderen van R&amp;D-intensieve startups en scale-ups, onder andere door</w:t>
      </w:r>
      <w:r w:rsidR="00044DEC">
        <w:t xml:space="preserve"> </w:t>
      </w:r>
      <w:r>
        <w:t xml:space="preserve">een focus op betere kennisvalorisatie en op </w:t>
      </w:r>
      <w:r w:rsidR="00DF781C">
        <w:t>de randvoorwaarden voor opschaling</w:t>
      </w:r>
      <w:r>
        <w:t xml:space="preserve">. De derde lijn beoogt het versterken van het Nederlandse </w:t>
      </w:r>
      <w:r w:rsidR="384A5B9B">
        <w:t>onderneming</w:t>
      </w:r>
      <w:r>
        <w:t>sklimaat, zodat zowel nationale als internationale bedrijven worden aangemoedigd om R&amp;D-investeringen in Nederland te doen of uit te breiden.</w:t>
      </w:r>
    </w:p>
    <w:p w:rsidRPr="006261F5" w:rsidR="006261F5" w:rsidP="006261F5" w:rsidRDefault="006261F5" w14:paraId="183EF9E3" w14:textId="77777777"/>
    <w:p w:rsidRPr="006261F5" w:rsidR="00E33CE4" w:rsidP="00E33CE4" w:rsidRDefault="006261F5" w14:paraId="2C7E9C02" w14:textId="74A545D5">
      <w:r>
        <w:t xml:space="preserve">Veel beleidsopties dragen bij aan meerdere van deze hoofdlijnen. </w:t>
      </w:r>
      <w:r w:rsidR="004312CC">
        <w:t>M</w:t>
      </w:r>
      <w:r>
        <w:t xml:space="preserve">aatregelen </w:t>
      </w:r>
      <w:r w:rsidR="001478C6">
        <w:t xml:space="preserve">gericht op </w:t>
      </w:r>
      <w:r w:rsidR="6384BABE">
        <w:t>het opleiden en aantrekken van meer</w:t>
      </w:r>
      <w:r w:rsidR="001478C6">
        <w:t xml:space="preserve"> technisch talent </w:t>
      </w:r>
      <w:r w:rsidR="004312CC">
        <w:t xml:space="preserve">helpen </w:t>
      </w:r>
      <w:r w:rsidR="2D0B7314">
        <w:t xml:space="preserve">bedrijven </w:t>
      </w:r>
      <w:r w:rsidR="004312CC">
        <w:t xml:space="preserve">bijvoorbeeld </w:t>
      </w:r>
      <w:r>
        <w:t>niet alleen bij</w:t>
      </w:r>
      <w:r w:rsidR="00112C3F">
        <w:t xml:space="preserve"> het uitvoeren van</w:t>
      </w:r>
      <w:r>
        <w:t xml:space="preserve"> hun R&amp;D-activiteiten, maar versterken ook het </w:t>
      </w:r>
      <w:r w:rsidR="02FB30CD">
        <w:t>onderneming</w:t>
      </w:r>
      <w:r>
        <w:t xml:space="preserve">sklimaat en het innovatie-ecosysteem als geheel. Door beleidsmaatregelen in samenhang te bezien en beschikbare middelen zo effectief mogelijk in te zetten, kunnen </w:t>
      </w:r>
      <w:r w:rsidR="00720C1F">
        <w:t>synergiën</w:t>
      </w:r>
      <w:r>
        <w:t xml:space="preserve"> worden benut en kan effectiever worden gestuurd op het behalen van de 3%-doelstelling. Dit vraagt om een strategische en realistische aanpak, waarin het kabinet samen met bedrijven en kennisinstellingen kijkt naar de meest haalbare en impactvolle instrumenten om de innovatiekracht en concurrentiepositie van Nederland duurzaam te versterken.</w:t>
      </w:r>
      <w:r w:rsidR="000C06FE">
        <w:t xml:space="preserve"> </w:t>
      </w:r>
    </w:p>
    <w:p w:rsidR="006261F5" w:rsidP="00B0161E" w:rsidRDefault="006261F5" w14:paraId="2569BE20" w14:textId="77777777"/>
    <w:p w:rsidRPr="00C47200" w:rsidR="00946FF7" w:rsidP="007B352B" w:rsidRDefault="00946FF7" w14:paraId="4B4CAA5D" w14:textId="60409A70">
      <w:pPr>
        <w:keepNext/>
        <w:keepLines/>
        <w:rPr>
          <w:b/>
          <w:bCs/>
        </w:rPr>
      </w:pPr>
      <w:r w:rsidRPr="7778E3BB">
        <w:rPr>
          <w:b/>
          <w:bCs/>
        </w:rPr>
        <w:t xml:space="preserve">Recente ontwikkelingen </w:t>
      </w:r>
    </w:p>
    <w:p w:rsidRPr="00720C1F" w:rsidR="00323585" w:rsidP="00946FF7" w:rsidRDefault="00873F43" w14:paraId="7FBA315F" w14:textId="1898211B">
      <w:r>
        <w:t>Tijdens</w:t>
      </w:r>
      <w:r w:rsidRPr="00720C1F" w:rsidR="00720C1F">
        <w:t xml:space="preserve"> de verdere uitwerking van het 3%-actieplan wordt niet stilgestaan. Parallel hieraan vinden doorlopend ontwikkelingen plaats die eveneens kunnen bijdragen aan een toename van R&amp;D-investeringen in Nederland, waaronder:</w:t>
      </w:r>
    </w:p>
    <w:p w:rsidRPr="00720C1F" w:rsidR="00723954" w:rsidP="00987B36" w:rsidRDefault="003B1504" w14:paraId="1401CE2B" w14:textId="22950DBF">
      <w:pPr>
        <w:pStyle w:val="Lijstalinea"/>
        <w:numPr>
          <w:ilvl w:val="0"/>
          <w:numId w:val="27"/>
        </w:numPr>
      </w:pPr>
      <w:r>
        <w:t>Mobiliseren institutionele beleggers</w:t>
      </w:r>
      <w:r w:rsidRPr="00720C1F" w:rsidR="00987B36">
        <w:t xml:space="preserve"> en </w:t>
      </w:r>
      <w:r w:rsidRPr="0016454B" w:rsidR="00735C26">
        <w:rPr>
          <w:i/>
          <w:iCs/>
        </w:rPr>
        <w:t>b</w:t>
      </w:r>
      <w:r w:rsidRPr="0016454B" w:rsidR="00946FF7">
        <w:rPr>
          <w:i/>
          <w:iCs/>
        </w:rPr>
        <w:t>lended finance</w:t>
      </w:r>
      <w:r w:rsidR="00080D7C">
        <w:t xml:space="preserve"> met Invest-NL</w:t>
      </w:r>
      <w:r w:rsidRPr="00720C1F" w:rsidR="00720C1F">
        <w:t>:</w:t>
      </w:r>
      <w:r w:rsidRPr="00720C1F" w:rsidR="00D603CE">
        <w:t xml:space="preserve"> </w:t>
      </w:r>
      <w:r w:rsidR="00AA5662">
        <w:t>e</w:t>
      </w:r>
      <w:r w:rsidRPr="00720C1F" w:rsidR="004D0BDC">
        <w:t xml:space="preserve">ind vorig jaar </w:t>
      </w:r>
      <w:r w:rsidRPr="00720C1F" w:rsidR="006245DE">
        <w:t xml:space="preserve">verstuurde </w:t>
      </w:r>
      <w:r w:rsidRPr="00720C1F" w:rsidR="004D0BDC">
        <w:t xml:space="preserve">ik </w:t>
      </w:r>
      <w:r w:rsidRPr="00720C1F" w:rsidR="006245DE">
        <w:t xml:space="preserve">al </w:t>
      </w:r>
      <w:r w:rsidRPr="00720C1F" w:rsidR="00455E08">
        <w:t xml:space="preserve">de kamerbrief </w:t>
      </w:r>
      <w:r w:rsidRPr="00720C1F" w:rsidR="00C5797C">
        <w:t>‘</w:t>
      </w:r>
      <w:r w:rsidRPr="00720C1F" w:rsidR="00DA0CF0">
        <w:t>Investeringen van institutionele beleggers in durfkapitaal</w:t>
      </w:r>
      <w:r w:rsidRPr="00720C1F" w:rsidR="00C5797C">
        <w:t>’</w:t>
      </w:r>
      <w:r w:rsidRPr="00720C1F" w:rsidR="003266D3">
        <w:t>.</w:t>
      </w:r>
      <w:r w:rsidRPr="00720C1F" w:rsidR="00406A5D">
        <w:rPr>
          <w:rStyle w:val="Voetnootmarkering"/>
        </w:rPr>
        <w:footnoteReference w:id="11"/>
      </w:r>
      <w:r w:rsidRPr="00720C1F" w:rsidR="00DA0CF0">
        <w:t xml:space="preserve"> </w:t>
      </w:r>
      <w:r w:rsidRPr="00720C1F" w:rsidR="006245DE">
        <w:t xml:space="preserve">Hierin wordt </w:t>
      </w:r>
      <w:r w:rsidRPr="00720C1F" w:rsidR="00DA0CF0">
        <w:t xml:space="preserve">uiteengezet welke belemmeringen </w:t>
      </w:r>
      <w:r w:rsidRPr="00720C1F" w:rsidR="00C5797C">
        <w:t xml:space="preserve">institutionele beleggers ondervinden </w:t>
      </w:r>
      <w:r w:rsidRPr="00720C1F" w:rsidR="006826AB">
        <w:t xml:space="preserve">om meer te </w:t>
      </w:r>
      <w:r w:rsidRPr="00720C1F" w:rsidR="006245DE">
        <w:t xml:space="preserve">investeren in </w:t>
      </w:r>
      <w:r w:rsidRPr="00720C1F" w:rsidR="006826AB">
        <w:t xml:space="preserve">de Nederlandse </w:t>
      </w:r>
      <w:r w:rsidRPr="00720C1F" w:rsidR="006245DE">
        <w:t>durfkapitaal</w:t>
      </w:r>
      <w:r w:rsidRPr="00720C1F" w:rsidR="006826AB">
        <w:t>markt.</w:t>
      </w:r>
      <w:r w:rsidRPr="00720C1F" w:rsidR="006245DE">
        <w:t xml:space="preserve"> </w:t>
      </w:r>
      <w:r w:rsidRPr="00720C1F" w:rsidR="005D0D2C">
        <w:t xml:space="preserve">Zoals </w:t>
      </w:r>
      <w:r w:rsidRPr="00720C1F" w:rsidR="0020698B">
        <w:t xml:space="preserve">in deze brief </w:t>
      </w:r>
      <w:r w:rsidR="00B362FA">
        <w:t>be</w:t>
      </w:r>
      <w:r w:rsidRPr="00720C1F" w:rsidR="00324748">
        <w:t>schreven</w:t>
      </w:r>
      <w:r w:rsidRPr="00720C1F" w:rsidR="005D0D2C">
        <w:t xml:space="preserve"> blijf </w:t>
      </w:r>
      <w:r w:rsidRPr="00720C1F" w:rsidR="0020698B">
        <w:t xml:space="preserve">ik samen met Invest-NL </w:t>
      </w:r>
      <w:r w:rsidRPr="00720C1F" w:rsidR="005D0D2C">
        <w:t xml:space="preserve">in gesprek met de </w:t>
      </w:r>
      <w:r w:rsidRPr="00720C1F" w:rsidR="0020698B">
        <w:t>pensioenfondsen over investeren in durfkapitaal</w:t>
      </w:r>
      <w:r w:rsidR="0008688E">
        <w:t>.</w:t>
      </w:r>
      <w:r w:rsidRPr="00720C1F" w:rsidR="0020698B">
        <w:t xml:space="preserve"> </w:t>
      </w:r>
      <w:r w:rsidR="0008688E">
        <w:t xml:space="preserve">Een belangrijke actie die hieruit voortvloeit </w:t>
      </w:r>
      <w:r w:rsidR="004D4A42">
        <w:t>voor</w:t>
      </w:r>
      <w:r w:rsidR="0008688E">
        <w:t xml:space="preserve"> Invest-NL is</w:t>
      </w:r>
      <w:r w:rsidRPr="00720C1F" w:rsidR="0020698B">
        <w:t xml:space="preserve"> het verkennen van een</w:t>
      </w:r>
      <w:r w:rsidR="000C175B">
        <w:t xml:space="preserve"> mogelijk</w:t>
      </w:r>
      <w:r w:rsidRPr="00720C1F" w:rsidR="0020698B">
        <w:t xml:space="preserve"> fonds-in-fonds voor </w:t>
      </w:r>
      <w:r w:rsidR="0008688E">
        <w:t>investeringen</w:t>
      </w:r>
      <w:r w:rsidRPr="00720C1F" w:rsidR="0008688E">
        <w:t xml:space="preserve"> </w:t>
      </w:r>
      <w:r w:rsidRPr="00720C1F" w:rsidR="0020698B">
        <w:t>in startups en scale-ups</w:t>
      </w:r>
      <w:r w:rsidR="002F7BF6">
        <w:t>.</w:t>
      </w:r>
      <w:r w:rsidR="0016454B">
        <w:t xml:space="preserve"> </w:t>
      </w:r>
      <w:r w:rsidRPr="00720C1F" w:rsidR="0093067F">
        <w:t xml:space="preserve">Ook </w:t>
      </w:r>
      <w:r w:rsidRPr="00720C1F" w:rsidR="00324748">
        <w:t>werk</w:t>
      </w:r>
      <w:r w:rsidRPr="00720C1F" w:rsidR="000D672C">
        <w:t xml:space="preserve"> </w:t>
      </w:r>
      <w:r w:rsidRPr="00720C1F" w:rsidR="0093067F">
        <w:t>ik m</w:t>
      </w:r>
      <w:r w:rsidRPr="00720C1F" w:rsidR="00D603CE">
        <w:t xml:space="preserve">et Invest-NL </w:t>
      </w:r>
      <w:r w:rsidRPr="00720C1F" w:rsidR="00A8779B">
        <w:t>aan</w:t>
      </w:r>
      <w:r w:rsidR="002F7BF6">
        <w:t xml:space="preserve"> het inrichten van een</w:t>
      </w:r>
      <w:r w:rsidRPr="00720C1F" w:rsidR="00A8779B">
        <w:t xml:space="preserve"> </w:t>
      </w:r>
      <w:r w:rsidRPr="7778E3BB" w:rsidR="009109F1">
        <w:rPr>
          <w:i/>
          <w:iCs/>
        </w:rPr>
        <w:t>blended finance</w:t>
      </w:r>
      <w:r w:rsidR="002F7BF6">
        <w:rPr>
          <w:i/>
          <w:iCs/>
        </w:rPr>
        <w:t xml:space="preserve"> </w:t>
      </w:r>
      <w:r w:rsidR="002F7BF6">
        <w:t>faciliteit</w:t>
      </w:r>
      <w:r w:rsidRPr="00720C1F" w:rsidR="00F22425">
        <w:t xml:space="preserve">, </w:t>
      </w:r>
      <w:r w:rsidRPr="00720C1F" w:rsidR="00DC7378">
        <w:t xml:space="preserve">voor </w:t>
      </w:r>
      <w:r w:rsidRPr="00720C1F" w:rsidR="00F22425">
        <w:t xml:space="preserve">meer </w:t>
      </w:r>
      <w:r w:rsidRPr="00720C1F" w:rsidR="00DC7378">
        <w:t xml:space="preserve">mogelijkheden </w:t>
      </w:r>
      <w:r w:rsidRPr="00720C1F" w:rsidR="00577725">
        <w:t xml:space="preserve">bij de inzet van </w:t>
      </w:r>
      <w:r w:rsidRPr="00720C1F" w:rsidR="00E46C05">
        <w:t xml:space="preserve">de extra middelen </w:t>
      </w:r>
      <w:r w:rsidRPr="00720C1F" w:rsidR="00FD62EC">
        <w:t xml:space="preserve">voor Invest-NL </w:t>
      </w:r>
      <w:r w:rsidRPr="00720C1F" w:rsidR="005D46B8">
        <w:t>uit het regeerakkoord</w:t>
      </w:r>
      <w:r w:rsidRPr="00720C1F" w:rsidR="00E46C05">
        <w:t>.</w:t>
      </w:r>
      <w:r w:rsidR="00B007D6">
        <w:rPr>
          <w:rStyle w:val="Voetnootmarkering"/>
        </w:rPr>
        <w:footnoteReference w:id="12"/>
      </w:r>
    </w:p>
    <w:p w:rsidR="00F51287" w:rsidP="001121F7" w:rsidRDefault="00F51287" w14:paraId="4E8107CF" w14:textId="7DC64B01">
      <w:pPr>
        <w:pStyle w:val="Lijstalinea"/>
        <w:numPr>
          <w:ilvl w:val="0"/>
          <w:numId w:val="27"/>
        </w:numPr>
        <w:rPr>
          <w:szCs w:val="18"/>
        </w:rPr>
      </w:pPr>
      <w:r>
        <w:rPr>
          <w:szCs w:val="18"/>
        </w:rPr>
        <w:t xml:space="preserve">NFIA: </w:t>
      </w:r>
      <w:r w:rsidR="00030DCB">
        <w:rPr>
          <w:szCs w:val="18"/>
        </w:rPr>
        <w:t>d</w:t>
      </w:r>
      <w:r>
        <w:rPr>
          <w:szCs w:val="18"/>
        </w:rPr>
        <w:t>e Invest in Holland Strategie 2025-2030 zet in op het aantrekken van buitenlandse bedrijven, die door middel van innovatie, verduurzaming of digitalisering bijdragen aan duurzame economische groei en het versterken van ecosystemen in Nederland.</w:t>
      </w:r>
      <w:r>
        <w:rPr>
          <w:rStyle w:val="Voetnootmarkering"/>
          <w:szCs w:val="18"/>
        </w:rPr>
        <w:footnoteReference w:id="13"/>
      </w:r>
      <w:r>
        <w:rPr>
          <w:szCs w:val="18"/>
        </w:rPr>
        <w:t> Een deel van deze bedrijven heeft een R&amp;D-</w:t>
      </w:r>
      <w:r w:rsidRPr="001121F7">
        <w:t>component</w:t>
      </w:r>
      <w:r>
        <w:rPr>
          <w:szCs w:val="18"/>
        </w:rPr>
        <w:t>, die bijdragen aan het verhogen van private R&amp;D-uitgaven en het behalen van de 3%-doelstelling. In 2025 wordt een evaluatie uitgevoerd over de werkzaamheden van NFIA in de periode 2019-2023. Hierbij wordt onder meer gekeken naar hoe acquisitiebeleid bijdraagt aan de 3</w:t>
      </w:r>
      <w:r w:rsidR="00FF52E0">
        <w:rPr>
          <w:szCs w:val="18"/>
        </w:rPr>
        <w:t>%</w:t>
      </w:r>
      <w:r w:rsidR="001121F7">
        <w:rPr>
          <w:szCs w:val="18"/>
        </w:rPr>
        <w:t>-</w:t>
      </w:r>
      <w:r>
        <w:rPr>
          <w:szCs w:val="18"/>
        </w:rPr>
        <w:t>doelstelling.</w:t>
      </w:r>
    </w:p>
    <w:p w:rsidRPr="00720C1F" w:rsidR="00946FF7" w:rsidP="00723954" w:rsidRDefault="00946FF7" w14:paraId="33A8B83C" w14:textId="7389DD47">
      <w:pPr>
        <w:pStyle w:val="Lijstalinea"/>
        <w:numPr>
          <w:ilvl w:val="0"/>
          <w:numId w:val="27"/>
        </w:numPr>
      </w:pPr>
      <w:r>
        <w:t>AI-</w:t>
      </w:r>
      <w:r w:rsidR="00164AE7">
        <w:t>faciliteit</w:t>
      </w:r>
      <w:r w:rsidR="00720C1F">
        <w:t xml:space="preserve">: </w:t>
      </w:r>
      <w:r w:rsidR="00BC769D">
        <w:t>ik werk</w:t>
      </w:r>
      <w:r w:rsidR="00A73503">
        <w:t xml:space="preserve"> aan de mogelijkheid </w:t>
      </w:r>
      <w:r w:rsidR="009746BA">
        <w:t>van</w:t>
      </w:r>
      <w:r w:rsidR="00A73503">
        <w:t xml:space="preserve"> het openen van een AI-</w:t>
      </w:r>
      <w:r w:rsidR="00164AE7">
        <w:t xml:space="preserve">faciliteit </w:t>
      </w:r>
      <w:r w:rsidR="008D6139">
        <w:t>in Nederland</w:t>
      </w:r>
      <w:r w:rsidR="3415199B">
        <w:t>, bestaande uit een supercomputer, kenniscentrum en dataopslag</w:t>
      </w:r>
      <w:r w:rsidR="008D6139">
        <w:t xml:space="preserve">. </w:t>
      </w:r>
      <w:r w:rsidR="27E5CCDE">
        <w:t xml:space="preserve">Zo </w:t>
      </w:r>
      <w:r w:rsidR="005D74E6">
        <w:t xml:space="preserve">kunnen we binnen de EU een belangrijke positie </w:t>
      </w:r>
      <w:r w:rsidR="005963B1">
        <w:t>bekleden</w:t>
      </w:r>
      <w:r w:rsidR="005D74E6">
        <w:t xml:space="preserve"> op de</w:t>
      </w:r>
      <w:r w:rsidR="009746BA">
        <w:t>ze</w:t>
      </w:r>
      <w:r w:rsidR="005D74E6">
        <w:t xml:space="preserve"> sleuteltechnologie.</w:t>
      </w:r>
      <w:r w:rsidR="00156CE6">
        <w:t xml:space="preserve"> Hiermee geef ik uitvoering aan de motie van </w:t>
      </w:r>
      <w:r w:rsidR="003D68B7">
        <w:t>Kamerleden</w:t>
      </w:r>
      <w:r w:rsidR="002C6FDA">
        <w:t xml:space="preserve"> </w:t>
      </w:r>
      <w:r w:rsidR="00D52984">
        <w:t>Kathman</w:t>
      </w:r>
      <w:r w:rsidR="00200C14">
        <w:t>n, Vermeer en Koekkoek.</w:t>
      </w:r>
      <w:r w:rsidR="00200C14">
        <w:rPr>
          <w:rStyle w:val="Voetnootmarkering"/>
        </w:rPr>
        <w:footnoteReference w:id="14"/>
      </w:r>
    </w:p>
    <w:p w:rsidR="002A292E" w:rsidP="007A5F3E" w:rsidRDefault="00E06D75" w14:paraId="76225FE0" w14:textId="2692B48B">
      <w:pPr>
        <w:pStyle w:val="Lijstalinea"/>
        <w:numPr>
          <w:ilvl w:val="0"/>
          <w:numId w:val="27"/>
        </w:numPr>
      </w:pPr>
      <w:r w:rsidRPr="00720C1F">
        <w:t>Innovatie</w:t>
      </w:r>
      <w:r w:rsidRPr="00720C1F" w:rsidR="00946FF7">
        <w:t>dekking</w:t>
      </w:r>
      <w:r w:rsidRPr="00720C1F" w:rsidR="00735C26">
        <w:t xml:space="preserve"> exportkredietverzekering</w:t>
      </w:r>
      <w:r w:rsidRPr="00720C1F" w:rsidR="00720C1F">
        <w:t xml:space="preserve">: </w:t>
      </w:r>
      <w:r w:rsidRPr="00720C1F" w:rsidR="003F23BE">
        <w:t xml:space="preserve">recent heeft </w:t>
      </w:r>
      <w:r w:rsidR="00024CA0">
        <w:t xml:space="preserve">de minister van Financiën </w:t>
      </w:r>
      <w:r w:rsidRPr="00720C1F" w:rsidR="003F23BE">
        <w:t xml:space="preserve">bekend gemaakt dat een </w:t>
      </w:r>
      <w:r w:rsidRPr="00720C1F" w:rsidR="001C2382">
        <w:t xml:space="preserve">pilot gestart wordt met </w:t>
      </w:r>
      <w:r w:rsidRPr="00720C1F" w:rsidR="00056D5E">
        <w:t xml:space="preserve">een nieuwe </w:t>
      </w:r>
      <w:r w:rsidRPr="00720C1F" w:rsidR="00646799">
        <w:t>‘</w:t>
      </w:r>
      <w:r w:rsidRPr="00720C1F" w:rsidR="00ED1B3D">
        <w:t>innovatiedekking</w:t>
      </w:r>
      <w:r w:rsidRPr="00720C1F" w:rsidR="00646799">
        <w:t>’</w:t>
      </w:r>
      <w:r w:rsidRPr="00720C1F" w:rsidR="00ED1B3D">
        <w:t xml:space="preserve"> </w:t>
      </w:r>
      <w:r w:rsidRPr="00720C1F" w:rsidR="00056D5E">
        <w:t>binnen</w:t>
      </w:r>
      <w:r w:rsidRPr="00720C1F" w:rsidR="00ED1B3D">
        <w:t xml:space="preserve"> </w:t>
      </w:r>
      <w:r w:rsidRPr="00720C1F" w:rsidR="00BE4100">
        <w:t xml:space="preserve">de exportkredietverzekering. </w:t>
      </w:r>
      <w:r w:rsidRPr="00720C1F" w:rsidR="00056D5E">
        <w:t>Dit houdt in dat</w:t>
      </w:r>
      <w:r w:rsidRPr="00720C1F" w:rsidR="00C74085">
        <w:t xml:space="preserve"> nu</w:t>
      </w:r>
      <w:r w:rsidRPr="00720C1F" w:rsidR="00056D5E">
        <w:t xml:space="preserve"> </w:t>
      </w:r>
      <w:r w:rsidRPr="00720C1F" w:rsidR="00784C3C">
        <w:t>ook</w:t>
      </w:r>
      <w:r w:rsidR="007C7F1D">
        <w:t xml:space="preserve"> </w:t>
      </w:r>
      <w:r w:rsidRPr="00720C1F" w:rsidR="00056D5E">
        <w:t xml:space="preserve">dekking op financiering voor investeringen in </w:t>
      </w:r>
      <w:r w:rsidRPr="00720C1F" w:rsidR="00C74085">
        <w:t xml:space="preserve">de </w:t>
      </w:r>
      <w:r w:rsidRPr="00720C1F" w:rsidR="00784C3C">
        <w:t>tien</w:t>
      </w:r>
      <w:r w:rsidRPr="00720C1F" w:rsidR="00C74085">
        <w:t xml:space="preserve"> NTS-</w:t>
      </w:r>
      <w:r w:rsidRPr="00720C1F" w:rsidR="00056D5E">
        <w:t>sleuteltechnologieën met exportpotentieel mogelijk is</w:t>
      </w:r>
      <w:r w:rsidRPr="00720C1F" w:rsidR="00646799">
        <w:t xml:space="preserve">, zoals voor groene </w:t>
      </w:r>
      <w:r w:rsidRPr="00720C1F" w:rsidR="00681B5B">
        <w:t>technologieën</w:t>
      </w:r>
      <w:r w:rsidRPr="00720C1F" w:rsidR="00646799">
        <w:t xml:space="preserve"> al kan met de ‘groendekking’</w:t>
      </w:r>
      <w:r w:rsidRPr="00720C1F" w:rsidR="00056D5E">
        <w:t>.</w:t>
      </w:r>
      <w:r w:rsidRPr="00720C1F" w:rsidR="001E7752">
        <w:t xml:space="preserve"> De innovatiedekking kan bedrijven helpen met een grote kapitaalbehoefte (scale-ups) en het mkb</w:t>
      </w:r>
      <w:r w:rsidRPr="00720C1F" w:rsidR="00FA725D">
        <w:t>, die</w:t>
      </w:r>
      <w:r w:rsidRPr="00720C1F" w:rsidR="001E7752">
        <w:t xml:space="preserve"> moeilijkheden ondervinden om aan financiering te komen.</w:t>
      </w:r>
      <w:r w:rsidR="004937B9">
        <w:t xml:space="preserve"> Hiermee is ook uitvoering gegeven aan de motie van </w:t>
      </w:r>
      <w:r w:rsidR="00281CCA">
        <w:t>K</w:t>
      </w:r>
      <w:r w:rsidR="004937B9">
        <w:t xml:space="preserve">amerlid Dassen </w:t>
      </w:r>
      <w:r w:rsidRPr="004937B9" w:rsidR="004937B9">
        <w:t xml:space="preserve">over </w:t>
      </w:r>
      <w:r w:rsidR="004937B9">
        <w:t xml:space="preserve">het </w:t>
      </w:r>
      <w:r w:rsidRPr="004937B9" w:rsidR="004937B9">
        <w:t xml:space="preserve">verkennen </w:t>
      </w:r>
      <w:r w:rsidR="004937B9">
        <w:t xml:space="preserve">van </w:t>
      </w:r>
      <w:r w:rsidRPr="004937B9" w:rsidR="004937B9">
        <w:t xml:space="preserve">opties </w:t>
      </w:r>
      <w:r w:rsidR="004937B9">
        <w:t xml:space="preserve">die </w:t>
      </w:r>
      <w:r w:rsidRPr="004937B9" w:rsidR="004937B9">
        <w:t>de overheid heeft om garanties te bieden aan scale-ups</w:t>
      </w:r>
      <w:r w:rsidR="004937B9">
        <w:t>.</w:t>
      </w:r>
      <w:r w:rsidR="004937B9">
        <w:rPr>
          <w:rStyle w:val="Voetnootmarkering"/>
        </w:rPr>
        <w:footnoteReference w:id="15"/>
      </w:r>
    </w:p>
    <w:p w:rsidR="00FB7F35" w:rsidP="00345FD4" w:rsidRDefault="00DD6054" w14:paraId="71C35318" w14:textId="3F90D30C">
      <w:pPr>
        <w:pStyle w:val="Lijstalinea"/>
        <w:numPr>
          <w:ilvl w:val="0"/>
          <w:numId w:val="27"/>
        </w:numPr>
      </w:pPr>
      <w:r>
        <w:t>F</w:t>
      </w:r>
      <w:r w:rsidR="001D5EC3">
        <w:t>aciliteiten</w:t>
      </w:r>
      <w:r>
        <w:t xml:space="preserve"> toegepast onderzoek</w:t>
      </w:r>
      <w:r w:rsidR="001D5EC3">
        <w:t xml:space="preserve">: </w:t>
      </w:r>
      <w:r w:rsidRPr="00620BD2" w:rsidR="001D5EC3">
        <w:t xml:space="preserve">eerder </w:t>
      </w:r>
      <w:r w:rsidR="00684DE5">
        <w:t xml:space="preserve">heeft mijn voorganger </w:t>
      </w:r>
      <w:r w:rsidR="001D5EC3">
        <w:t xml:space="preserve">u </w:t>
      </w:r>
      <w:r w:rsidRPr="00620BD2" w:rsidR="001D5EC3">
        <w:t xml:space="preserve">geïnformeerd over de eerste toekenning </w:t>
      </w:r>
      <w:r w:rsidR="00684DE5">
        <w:t xml:space="preserve">van middelen </w:t>
      </w:r>
      <w:r w:rsidRPr="00620BD2" w:rsidR="001D5EC3">
        <w:t>aan de meeste urgente investeringsprioriteiten</w:t>
      </w:r>
      <w:r w:rsidR="00924A22">
        <w:t xml:space="preserve"> van de</w:t>
      </w:r>
      <w:r w:rsidR="001C2142">
        <w:t xml:space="preserve"> </w:t>
      </w:r>
      <w:r w:rsidRPr="001C2142" w:rsidR="001C2142">
        <w:t>toegepaste onderzoeksorganisaties (TO2) en de Rijkskennisinstellingen (RKI’s)</w:t>
      </w:r>
      <w:r w:rsidRPr="00620BD2" w:rsidR="001D5EC3">
        <w:t>.</w:t>
      </w:r>
      <w:r w:rsidR="001D5EC3">
        <w:rPr>
          <w:rStyle w:val="Voetnootmarkering"/>
        </w:rPr>
        <w:footnoteReference w:id="16"/>
      </w:r>
      <w:r w:rsidRPr="00620BD2" w:rsidR="001D5EC3">
        <w:t xml:space="preserve"> Hierbij informeer ik u dat ik met gebruikmaking van artikel 4, onderdeel b, van de Kaderwet EZK-en LNV-subsidies </w:t>
      </w:r>
      <w:r w:rsidR="001E0A2B">
        <w:t xml:space="preserve">ook </w:t>
      </w:r>
      <w:r w:rsidRPr="00620BD2" w:rsidR="001D5EC3">
        <w:t xml:space="preserve">subsidie </w:t>
      </w:r>
      <w:r w:rsidR="0067145E">
        <w:t xml:space="preserve">zal </w:t>
      </w:r>
      <w:r w:rsidRPr="00620BD2" w:rsidR="001D5EC3">
        <w:t>verlenen aan twee consortia om gezamenlijke faciliteiten te ontwikkelen voor onderzoek op het gebied van Duurzaamheid respectievelijk Digitalisering. Beide programma’s zullen € 50 m</w:t>
      </w:r>
      <w:r w:rsidR="000B7807">
        <w:t>iljoen</w:t>
      </w:r>
      <w:r w:rsidRPr="00620BD2" w:rsidR="001D5EC3">
        <w:t xml:space="preserve"> ontvangen, verspreid over vijf jaar, voor investeringen die het samenwerken op deze thema’s zullen vereenvoudigen.</w:t>
      </w:r>
    </w:p>
    <w:p w:rsidR="005D44EA" w:rsidP="00532E1F" w:rsidRDefault="007F08BD" w14:paraId="04E6B7CB" w14:textId="1068E8E3">
      <w:pPr>
        <w:pStyle w:val="Lijstalinea"/>
        <w:ind w:left="360"/>
      </w:pPr>
      <w:r>
        <w:t>Hiernaast</w:t>
      </w:r>
      <w:r w:rsidR="001D5EC3">
        <w:t xml:space="preserve"> zal ik dit jaar </w:t>
      </w:r>
      <w:r>
        <w:t>voor de tweede keer</w:t>
      </w:r>
      <w:r w:rsidR="001D5EC3">
        <w:t xml:space="preserve"> aan </w:t>
      </w:r>
      <w:r w:rsidR="002C00E0">
        <w:t xml:space="preserve">de </w:t>
      </w:r>
      <w:r w:rsidRPr="00620BD2" w:rsidR="002C00E0">
        <w:t>TO2</w:t>
      </w:r>
      <w:r w:rsidR="00667995">
        <w:t xml:space="preserve"> </w:t>
      </w:r>
      <w:r w:rsidRPr="00620BD2" w:rsidR="002C00E0">
        <w:t>en RKI</w:t>
      </w:r>
      <w:r w:rsidR="00C4576F">
        <w:t>’</w:t>
      </w:r>
      <w:r w:rsidR="002C00E0">
        <w:t xml:space="preserve">s </w:t>
      </w:r>
      <w:r w:rsidR="001D5EC3">
        <w:t xml:space="preserve">vragen om voorstellen aan te leveren voor de versterking en modernisering van hun onderzoeksfaciliteiten. Ik zal wederom op basis van advies van de commissie Jonkman een besluit nemen over de verdeling van de laatste € 100 </w:t>
      </w:r>
      <w:r w:rsidR="000B7807">
        <w:t xml:space="preserve">miljoen </w:t>
      </w:r>
      <w:r w:rsidR="001D5EC3">
        <w:t xml:space="preserve">over </w:t>
      </w:r>
      <w:r w:rsidR="0071776D">
        <w:t>de betreffende</w:t>
      </w:r>
      <w:r w:rsidR="0092614B">
        <w:t xml:space="preserve"> </w:t>
      </w:r>
      <w:r w:rsidR="001D5EC3">
        <w:t xml:space="preserve">voorstellen. </w:t>
      </w:r>
      <w:r w:rsidR="004B6629">
        <w:t>D</w:t>
      </w:r>
      <w:r w:rsidR="0071776D">
        <w:t>e</w:t>
      </w:r>
      <w:r w:rsidR="00E53D30">
        <w:t>ze</w:t>
      </w:r>
      <w:r w:rsidR="00DC6C00">
        <w:t xml:space="preserve"> </w:t>
      </w:r>
      <w:r w:rsidR="004B6629">
        <w:t xml:space="preserve">middelen </w:t>
      </w:r>
      <w:r w:rsidR="00DC6C00">
        <w:t xml:space="preserve">voor onderzoeksfaciliteiten </w:t>
      </w:r>
      <w:r w:rsidR="004133CC">
        <w:t>waren</w:t>
      </w:r>
      <w:r w:rsidR="005777D1">
        <w:t xml:space="preserve"> </w:t>
      </w:r>
      <w:r w:rsidR="004B6629">
        <w:t xml:space="preserve">gereserveerd </w:t>
      </w:r>
      <w:r w:rsidR="005400A3">
        <w:t xml:space="preserve">op basis van </w:t>
      </w:r>
      <w:r w:rsidR="005777D1">
        <w:t>het vorige regeerakkoord</w:t>
      </w:r>
      <w:r w:rsidR="001D5EC3">
        <w:t>. Vanzelfsprekend zal ik u over mijn besluit en de gehonoreerde voorstellen informeren.</w:t>
      </w:r>
    </w:p>
    <w:p w:rsidR="00DE061D" w:rsidP="006F2953" w:rsidRDefault="00DE061D" w14:paraId="195408C9" w14:textId="77777777"/>
    <w:p w:rsidR="008F4EAF" w:rsidP="007B352B" w:rsidRDefault="005D44EA" w14:paraId="395BE46D" w14:textId="6BE9DF54">
      <w:r>
        <w:t xml:space="preserve">De komende maanden wordt gewerkt aan de verdere uitwerking van beleidsopties </w:t>
      </w:r>
      <w:r w:rsidR="003668F4">
        <w:t>die een</w:t>
      </w:r>
      <w:r w:rsidR="007208BB">
        <w:t xml:space="preserve"> wezenlijk</w:t>
      </w:r>
      <w:r w:rsidR="003668F4">
        <w:t xml:space="preserve"> verschil kunnen maken ten aanzien van de uitdagingen waar we </w:t>
      </w:r>
      <w:r w:rsidR="00F505D9">
        <w:t xml:space="preserve">in Nederland </w:t>
      </w:r>
      <w:r w:rsidR="003668F4">
        <w:t>voor staan. Deze worden getoetst op draagvlak</w:t>
      </w:r>
      <w:r w:rsidR="007208BB">
        <w:t>, uitvoerbaarheid</w:t>
      </w:r>
      <w:r w:rsidR="003668F4">
        <w:t xml:space="preserve"> en mogelijke impact </w:t>
      </w:r>
      <w:r w:rsidR="00FA5343">
        <w:t xml:space="preserve">in samenwerking met </w:t>
      </w:r>
      <w:r w:rsidR="00231EEC">
        <w:t>bedrijven, brancheorganisaties, kennisinstellingen</w:t>
      </w:r>
      <w:r w:rsidR="00FA5343">
        <w:t>, uitvoeringsorganisaties</w:t>
      </w:r>
      <w:r w:rsidR="00231EEC">
        <w:t xml:space="preserve"> en </w:t>
      </w:r>
      <w:r w:rsidR="00ED39C2">
        <w:t>(</w:t>
      </w:r>
      <w:r w:rsidR="007208BB">
        <w:t>nationale</w:t>
      </w:r>
      <w:r w:rsidR="00F77734">
        <w:t xml:space="preserve"> en </w:t>
      </w:r>
      <w:r w:rsidR="007208BB">
        <w:t>regional</w:t>
      </w:r>
      <w:r w:rsidR="00F77734">
        <w:t>e</w:t>
      </w:r>
      <w:r w:rsidR="00ED39C2">
        <w:t>)</w:t>
      </w:r>
      <w:r w:rsidR="00F77734">
        <w:t xml:space="preserve"> overheidsinstanties</w:t>
      </w:r>
      <w:r w:rsidR="007208BB">
        <w:t>. Ik kijk ernaar uit u te informeren over de uitkomsten</w:t>
      </w:r>
      <w:r w:rsidR="00F77734">
        <w:t xml:space="preserve"> van dit traject</w:t>
      </w:r>
      <w:r w:rsidR="007208BB">
        <w:t xml:space="preserve"> in Q3 van dit jaar.</w:t>
      </w:r>
      <w:r w:rsidR="00E33CE4">
        <w:t xml:space="preserve"> Ik ben voornemens om hierin ook uitgebreide</w:t>
      </w:r>
      <w:r w:rsidR="00611ACC">
        <w:t>r</w:t>
      </w:r>
      <w:r w:rsidR="00E33CE4">
        <w:t xml:space="preserve"> </w:t>
      </w:r>
      <w:r w:rsidR="00611ACC">
        <w:t xml:space="preserve">in </w:t>
      </w:r>
      <w:r w:rsidR="00E33CE4">
        <w:t xml:space="preserve">te </w:t>
      </w:r>
      <w:r w:rsidR="00611ACC">
        <w:t xml:space="preserve">gaan </w:t>
      </w:r>
      <w:r w:rsidR="00E33CE4">
        <w:t>op het manifest van de Tech Champions en het manifest van de Techtafel zoals verzocht door Kamerlid Sneller.</w:t>
      </w:r>
      <w:r w:rsidR="00E33CE4">
        <w:rPr>
          <w:rStyle w:val="Voetnootmarkering"/>
        </w:rPr>
        <w:footnoteReference w:id="17"/>
      </w:r>
    </w:p>
    <w:p w:rsidR="00A50CF6" w:rsidP="00810C93" w:rsidRDefault="00A50CF6" w14:paraId="7B5A49FE" w14:textId="77777777"/>
    <w:p w:rsidR="00512FF3" w:rsidP="00810C93" w:rsidRDefault="00512FF3" w14:paraId="6B731C6A" w14:textId="77777777"/>
    <w:p w:rsidR="006719BA" w:rsidP="007F510A" w:rsidRDefault="006719BA" w14:paraId="7A633EE5" w14:textId="6CCC02F6"/>
    <w:p w:rsidR="00512FF3" w:rsidP="007F510A" w:rsidRDefault="00512FF3" w14:paraId="6B3BAACE" w14:textId="77777777"/>
    <w:p w:rsidR="00AA7620" w:rsidP="007F510A" w:rsidRDefault="00AA7620" w14:paraId="604F8E5C" w14:textId="77777777"/>
    <w:p w:rsidRPr="00591E4A" w:rsidR="00C90702" w:rsidP="007F510A" w:rsidRDefault="007B2A33" w14:paraId="2F875EAC" w14:textId="77777777">
      <w:pPr>
        <w:rPr>
          <w:szCs w:val="18"/>
        </w:rPr>
      </w:pPr>
      <w:r>
        <w:rPr>
          <w:szCs w:val="18"/>
        </w:rPr>
        <w:t>Dirk Beljaarts</w:t>
      </w:r>
    </w:p>
    <w:p w:rsidR="004425CC" w:rsidP="00810C93" w:rsidRDefault="007B2A33" w14:paraId="12F5A4DA" w14:textId="43C5916A">
      <w:r w:rsidRPr="005C65B5">
        <w:t>Minister van Economische Zaken</w:t>
      </w:r>
    </w:p>
    <w:sectPr w:rsidR="004425CC"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BF82" w14:textId="77777777" w:rsidR="00C7796E" w:rsidRDefault="00C7796E">
      <w:r>
        <w:separator/>
      </w:r>
    </w:p>
    <w:p w14:paraId="09B0DD9C" w14:textId="77777777" w:rsidR="00C7796E" w:rsidRDefault="00C7796E"/>
  </w:endnote>
  <w:endnote w:type="continuationSeparator" w:id="0">
    <w:p w14:paraId="62F5DA71" w14:textId="77777777" w:rsidR="00C7796E" w:rsidRDefault="00C7796E">
      <w:r>
        <w:continuationSeparator/>
      </w:r>
    </w:p>
    <w:p w14:paraId="0CCA1186" w14:textId="77777777" w:rsidR="00C7796E" w:rsidRDefault="00C7796E"/>
  </w:endnote>
  <w:endnote w:type="continuationNotice" w:id="1">
    <w:p w14:paraId="39D1C8DF" w14:textId="77777777" w:rsidR="00C7796E" w:rsidRDefault="00C779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4891" w14:textId="77777777" w:rsidR="00A46F0D" w:rsidRDefault="00A46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B4C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D2DB2" w14:paraId="6041CE3B" w14:textId="77777777" w:rsidTr="00CA6A25">
      <w:trPr>
        <w:trHeight w:hRule="exact" w:val="240"/>
      </w:trPr>
      <w:tc>
        <w:tcPr>
          <w:tcW w:w="7601" w:type="dxa"/>
          <w:shd w:val="clear" w:color="auto" w:fill="auto"/>
        </w:tcPr>
        <w:p w14:paraId="6EE87571" w14:textId="77777777" w:rsidR="00527BD4" w:rsidRDefault="00527BD4" w:rsidP="003F1F6B">
          <w:pPr>
            <w:pStyle w:val="Huisstijl-Rubricering"/>
          </w:pPr>
        </w:p>
      </w:tc>
      <w:tc>
        <w:tcPr>
          <w:tcW w:w="2156" w:type="dxa"/>
        </w:tcPr>
        <w:p w14:paraId="66EE550D" w14:textId="7583BA22" w:rsidR="00527BD4" w:rsidRPr="00645414" w:rsidRDefault="007B2A3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1D6344">
              <w:t>6</w:t>
            </w:r>
          </w:fldSimple>
        </w:p>
      </w:tc>
    </w:tr>
  </w:tbl>
  <w:p w14:paraId="5791869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D2DB2" w14:paraId="15F30458" w14:textId="77777777" w:rsidTr="00CA6A25">
      <w:trPr>
        <w:trHeight w:hRule="exact" w:val="240"/>
      </w:trPr>
      <w:tc>
        <w:tcPr>
          <w:tcW w:w="7601" w:type="dxa"/>
          <w:shd w:val="clear" w:color="auto" w:fill="auto"/>
        </w:tcPr>
        <w:p w14:paraId="5EB9F2B3" w14:textId="77777777" w:rsidR="00527BD4" w:rsidRDefault="00527BD4" w:rsidP="008C356D">
          <w:pPr>
            <w:pStyle w:val="Huisstijl-Rubricering"/>
          </w:pPr>
        </w:p>
      </w:tc>
      <w:tc>
        <w:tcPr>
          <w:tcW w:w="2170" w:type="dxa"/>
        </w:tcPr>
        <w:p w14:paraId="1EA0B2AB" w14:textId="06949E36" w:rsidR="00527BD4" w:rsidRPr="00ED539E" w:rsidRDefault="007B2A3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C7796E">
              <w:t>1</w:t>
            </w:r>
          </w:fldSimple>
        </w:p>
      </w:tc>
    </w:tr>
  </w:tbl>
  <w:p w14:paraId="26FA5C9E" w14:textId="77777777" w:rsidR="00527BD4" w:rsidRPr="00BC3B53" w:rsidRDefault="00527BD4" w:rsidP="008C356D">
    <w:pPr>
      <w:pStyle w:val="Voettekst"/>
      <w:spacing w:line="240" w:lineRule="auto"/>
      <w:rPr>
        <w:sz w:val="2"/>
        <w:szCs w:val="2"/>
      </w:rPr>
    </w:pPr>
  </w:p>
  <w:p w14:paraId="6DBFD92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8696" w14:textId="77777777" w:rsidR="00C7796E" w:rsidRDefault="00C7796E">
      <w:r>
        <w:separator/>
      </w:r>
    </w:p>
    <w:p w14:paraId="04A5F3F3" w14:textId="77777777" w:rsidR="00C7796E" w:rsidRDefault="00C7796E"/>
  </w:footnote>
  <w:footnote w:type="continuationSeparator" w:id="0">
    <w:p w14:paraId="3D80B79B" w14:textId="77777777" w:rsidR="00C7796E" w:rsidRDefault="00C7796E">
      <w:r>
        <w:continuationSeparator/>
      </w:r>
    </w:p>
    <w:p w14:paraId="0E108868" w14:textId="77777777" w:rsidR="00C7796E" w:rsidRDefault="00C7796E"/>
  </w:footnote>
  <w:footnote w:type="continuationNotice" w:id="1">
    <w:p w14:paraId="611CC58C" w14:textId="77777777" w:rsidR="00C7796E" w:rsidRDefault="00C7796E">
      <w:pPr>
        <w:spacing w:line="240" w:lineRule="auto"/>
      </w:pPr>
    </w:p>
  </w:footnote>
  <w:footnote w:id="2">
    <w:p w14:paraId="1C5879FC" w14:textId="5451A54A" w:rsidR="001551B5" w:rsidRDefault="001551B5">
      <w:pPr>
        <w:pStyle w:val="Voetnoottekst"/>
      </w:pPr>
      <w:r>
        <w:rPr>
          <w:rStyle w:val="Voetnootmarkering"/>
        </w:rPr>
        <w:footnoteRef/>
      </w:r>
      <w:r>
        <w:t xml:space="preserve"> Toezegging nr. </w:t>
      </w:r>
      <w:r w:rsidRPr="006015E3">
        <w:t>202412-033</w:t>
      </w:r>
      <w:r>
        <w:t>.</w:t>
      </w:r>
    </w:p>
  </w:footnote>
  <w:footnote w:id="3">
    <w:p w14:paraId="5A0B7C44" w14:textId="625DB71A" w:rsidR="004D796A" w:rsidRDefault="004D796A">
      <w:pPr>
        <w:pStyle w:val="Voetnoottekst"/>
      </w:pPr>
      <w:r>
        <w:rPr>
          <w:rStyle w:val="Voetnootmarkering"/>
        </w:rPr>
        <w:footnoteRef/>
      </w:r>
      <w:r>
        <w:t xml:space="preserve"> </w:t>
      </w:r>
      <w:r w:rsidR="00CD736A">
        <w:t>T</w:t>
      </w:r>
      <w:r w:rsidR="00CD736A" w:rsidRPr="00720C1F">
        <w:t xml:space="preserve">ech </w:t>
      </w:r>
      <w:r w:rsidR="00CD736A">
        <w:t>C</w:t>
      </w:r>
      <w:r w:rsidR="00CD736A" w:rsidRPr="00720C1F">
        <w:t>hampions</w:t>
      </w:r>
      <w:r w:rsidR="00CD736A">
        <w:t xml:space="preserve"> Manifesto (2024), </w:t>
      </w:r>
      <w:hyperlink r:id="rId1" w:history="1">
        <w:r w:rsidR="00CD736A" w:rsidRPr="000E5E5F">
          <w:rPr>
            <w:rStyle w:val="Hyperlink"/>
          </w:rPr>
          <w:t>https://techchampions.nl/</w:t>
        </w:r>
      </w:hyperlink>
      <w:r w:rsidR="00CD736A">
        <w:t xml:space="preserve">, </w:t>
      </w:r>
      <w:r w:rsidR="00AF755C" w:rsidRPr="00AF755C">
        <w:t>Aanpak van Tech ondernemers voor een veerkrachtig en ambitieus Nederlan</w:t>
      </w:r>
      <w:r w:rsidR="00AF755C">
        <w:t>d</w:t>
      </w:r>
      <w:r w:rsidR="00EE5155">
        <w:t xml:space="preserve"> </w:t>
      </w:r>
      <w:r w:rsidR="00EE5155" w:rsidRPr="007B352B">
        <w:t>(202</w:t>
      </w:r>
      <w:r w:rsidR="007B352B" w:rsidRPr="007B352B">
        <w:t>5</w:t>
      </w:r>
      <w:r w:rsidR="00EE5155">
        <w:t>)</w:t>
      </w:r>
      <w:r w:rsidR="00A85B3F">
        <w:t xml:space="preserve">, </w:t>
      </w:r>
      <w:hyperlink r:id="rId2" w:history="1">
        <w:r w:rsidR="00A85B3F" w:rsidRPr="00A85B3F">
          <w:rPr>
            <w:rStyle w:val="Hyperlink"/>
          </w:rPr>
          <w:t>Tech ondernemers voor veerkrachtig en ambitieus Nederland</w:t>
        </w:r>
      </w:hyperlink>
      <w:r w:rsidR="00A85B3F">
        <w:t xml:space="preserve">. </w:t>
      </w:r>
    </w:p>
  </w:footnote>
  <w:footnote w:id="4">
    <w:p w14:paraId="04A61818" w14:textId="6293ACFD" w:rsidR="001551B5" w:rsidRDefault="001551B5">
      <w:pPr>
        <w:pStyle w:val="Voetnoottekst"/>
      </w:pPr>
      <w:r>
        <w:rPr>
          <w:rStyle w:val="Voetnootmarkering"/>
        </w:rPr>
        <w:footnoteRef/>
      </w:r>
      <w:r>
        <w:t xml:space="preserve"> Toezegging nr. </w:t>
      </w:r>
      <w:r w:rsidRPr="0091691A">
        <w:t>202502-14</w:t>
      </w:r>
      <w:r>
        <w:t>.</w:t>
      </w:r>
    </w:p>
  </w:footnote>
  <w:footnote w:id="5">
    <w:p w14:paraId="63076974" w14:textId="61CAB761" w:rsidR="0071501C" w:rsidRDefault="0071501C">
      <w:pPr>
        <w:pStyle w:val="Voetnoottekst"/>
      </w:pPr>
      <w:r>
        <w:rPr>
          <w:rStyle w:val="Voetnootmarkering"/>
        </w:rPr>
        <w:footnoteRef/>
      </w:r>
      <w:r>
        <w:t xml:space="preserve"> </w:t>
      </w:r>
      <w:r w:rsidR="008F025C">
        <w:t xml:space="preserve">VNO-NCW (2024), </w:t>
      </w:r>
      <w:r w:rsidR="008F025C" w:rsidRPr="008F025C">
        <w:t>Nederlandse hightechsector motor private R en D-uitgaven Nederland</w:t>
      </w:r>
      <w:r w:rsidR="008F025C">
        <w:t xml:space="preserve">. </w:t>
      </w:r>
      <w:hyperlink r:id="rId3" w:history="1">
        <w:r w:rsidR="00BC2AD9" w:rsidRPr="00C23DD3">
          <w:rPr>
            <w:rStyle w:val="Hyperlink"/>
          </w:rPr>
          <w:t>https://www.vno-ncw.nl/artikelen/nederlandse-hightechsector-motor-private-rd-uitgaven-nederland</w:t>
        </w:r>
      </w:hyperlink>
      <w:r w:rsidR="00BC2AD9">
        <w:t xml:space="preserve"> </w:t>
      </w:r>
    </w:p>
  </w:footnote>
  <w:footnote w:id="6">
    <w:p w14:paraId="6C8BD504" w14:textId="6FD8A958" w:rsidR="003C0980" w:rsidRPr="007B2F70" w:rsidRDefault="003C0980">
      <w:pPr>
        <w:pStyle w:val="Voetnoottekst"/>
      </w:pPr>
      <w:r>
        <w:rPr>
          <w:rStyle w:val="Voetnootmarkering"/>
        </w:rPr>
        <w:footnoteRef/>
      </w:r>
      <w:r w:rsidRPr="007B2F70">
        <w:t xml:space="preserve"> </w:t>
      </w:r>
      <w:r w:rsidR="007B2F70" w:rsidRPr="008050BE">
        <w:t>Erken, Van Es &amp; Van Harn</w:t>
      </w:r>
      <w:r w:rsidR="007B2F70">
        <w:t xml:space="preserve"> (2021)</w:t>
      </w:r>
      <w:r w:rsidR="00CF184A">
        <w:t>,</w:t>
      </w:r>
      <w:r w:rsidR="007B2F70">
        <w:t xml:space="preserve"> De lage R&amp;D investeringen in Nederland kosten groei</w:t>
      </w:r>
      <w:r w:rsidR="00310FCB">
        <w:t xml:space="preserve">. </w:t>
      </w:r>
      <w:hyperlink r:id="rId4" w:history="1">
        <w:r w:rsidR="008436EA" w:rsidRPr="00471D99">
          <w:rPr>
            <w:rStyle w:val="Hyperlink"/>
          </w:rPr>
          <w:t>https://esb.nu/de-lage-rd-investeringen-in-nederland-kosten-groei/</w:t>
        </w:r>
      </w:hyperlink>
      <w:r w:rsidR="008436EA">
        <w:t xml:space="preserve"> </w:t>
      </w:r>
    </w:p>
  </w:footnote>
  <w:footnote w:id="7">
    <w:p w14:paraId="0EFF3D79" w14:textId="5ECB7C8B" w:rsidR="00A42A49" w:rsidRPr="007B352B" w:rsidRDefault="00A42A49">
      <w:pPr>
        <w:pStyle w:val="Voetnoottekst"/>
      </w:pPr>
      <w:r>
        <w:rPr>
          <w:rStyle w:val="Voetnootmarkering"/>
        </w:rPr>
        <w:footnoteRef/>
      </w:r>
      <w:r w:rsidRPr="008C7B9F">
        <w:rPr>
          <w:lang w:val="en-US"/>
        </w:rPr>
        <w:t xml:space="preserve"> </w:t>
      </w:r>
      <w:r w:rsidR="00904440">
        <w:rPr>
          <w:lang w:val="en-US"/>
        </w:rPr>
        <w:t>Eurostat</w:t>
      </w:r>
      <w:r w:rsidR="00B90716">
        <w:rPr>
          <w:lang w:val="en-US"/>
        </w:rPr>
        <w:t xml:space="preserve"> (2024)</w:t>
      </w:r>
      <w:r w:rsidR="00904440">
        <w:rPr>
          <w:lang w:val="en-US"/>
        </w:rPr>
        <w:t xml:space="preserve">, </w:t>
      </w:r>
      <w:r w:rsidR="00747661" w:rsidRPr="00B90716">
        <w:rPr>
          <w:lang w:val="en-US"/>
        </w:rPr>
        <w:t>EU spent €381.4 billion on R&amp;D in 2023</w:t>
      </w:r>
      <w:r w:rsidR="005133D9">
        <w:rPr>
          <w:lang w:val="en-US"/>
        </w:rPr>
        <w:t>.</w:t>
      </w:r>
      <w:r w:rsidR="00F0066F">
        <w:rPr>
          <w:lang w:val="en-US"/>
        </w:rPr>
        <w:t xml:space="preserve"> </w:t>
      </w:r>
      <w:hyperlink r:id="rId5" w:anchor=":~:text=Business%20sector%3A%2066%25%20of%20the%20R%26D%20spendings&amp;text=In%202023%20it%20represented%2066,%E2%82%AC5.5%20billion%3B%201%25)." w:history="1">
        <w:r w:rsidR="00F0066F" w:rsidRPr="00F0066F">
          <w:rPr>
            <w:rStyle w:val="Hyperlink"/>
          </w:rPr>
          <w:t>EU spent €381.4 billion on R&amp;D in 2023 - News articles - Eurostat</w:t>
        </w:r>
      </w:hyperlink>
    </w:p>
  </w:footnote>
  <w:footnote w:id="8">
    <w:p w14:paraId="4FC717BB" w14:textId="2467175A" w:rsidR="7778E3BB" w:rsidRDefault="7778E3BB" w:rsidP="00DD21FB">
      <w:pPr>
        <w:pStyle w:val="Voetnoottekst"/>
      </w:pPr>
      <w:r w:rsidRPr="7778E3BB">
        <w:rPr>
          <w:rStyle w:val="Voetnootmarkering"/>
        </w:rPr>
        <w:footnoteRef/>
      </w:r>
      <w:r>
        <w:t xml:space="preserve"> </w:t>
      </w:r>
      <w:r w:rsidR="00851D5C">
        <w:t xml:space="preserve">Ridder, de M. (2024), </w:t>
      </w:r>
      <w:r w:rsidR="00571BA4" w:rsidRPr="00571BA4">
        <w:t>R&amp;D-investeringen jagen groei productiviteit niet altijd aan</w:t>
      </w:r>
      <w:r w:rsidR="00571BA4">
        <w:t>, ESB</w:t>
      </w:r>
      <w:r w:rsidR="00CF184A">
        <w:t>.</w:t>
      </w:r>
      <w:r w:rsidR="00851D5C">
        <w:t xml:space="preserve"> </w:t>
      </w:r>
      <w:hyperlink r:id="rId6" w:history="1">
        <w:r w:rsidRPr="7778E3BB">
          <w:rPr>
            <w:rStyle w:val="Hyperlink"/>
          </w:rPr>
          <w:t>R&amp;D-investeringen jagen groei productiviteit niet altijd aan - ESB</w:t>
        </w:r>
      </w:hyperlink>
    </w:p>
  </w:footnote>
  <w:footnote w:id="9">
    <w:p w14:paraId="30D1741D" w14:textId="02EF4B22" w:rsidR="0008039A" w:rsidRPr="006261F5" w:rsidRDefault="0008039A" w:rsidP="0008039A">
      <w:pPr>
        <w:pStyle w:val="Voetnoottekst"/>
      </w:pPr>
      <w:r>
        <w:rPr>
          <w:rStyle w:val="Voetnootmarkering"/>
        </w:rPr>
        <w:footnoteRef/>
      </w:r>
      <w:r w:rsidRPr="00720C1F">
        <w:t xml:space="preserve"> Zie bijvoorbeeld</w:t>
      </w:r>
      <w:r>
        <w:t>:</w:t>
      </w:r>
      <w:r w:rsidRPr="00720C1F">
        <w:t xml:space="preserve"> het </w:t>
      </w:r>
      <w:r>
        <w:t>T</w:t>
      </w:r>
      <w:r w:rsidRPr="00720C1F">
        <w:t xml:space="preserve">ech </w:t>
      </w:r>
      <w:r>
        <w:t>C</w:t>
      </w:r>
      <w:r w:rsidRPr="00720C1F">
        <w:t>hampions</w:t>
      </w:r>
      <w:r>
        <w:t xml:space="preserve"> Manifesto (2024)</w:t>
      </w:r>
      <w:r w:rsidR="00F423D0">
        <w:t>,</w:t>
      </w:r>
      <w:r>
        <w:t xml:space="preserve"> </w:t>
      </w:r>
      <w:hyperlink r:id="rId7" w:history="1">
        <w:r w:rsidRPr="000E5E5F">
          <w:rPr>
            <w:rStyle w:val="Hyperlink"/>
          </w:rPr>
          <w:t>https://techchampions.nl/</w:t>
        </w:r>
      </w:hyperlink>
      <w:r w:rsidR="00F423D0">
        <w:t xml:space="preserve"> en Tech voor Nederland </w:t>
      </w:r>
      <w:r w:rsidR="00F423D0" w:rsidRPr="007B352B">
        <w:t>(</w:t>
      </w:r>
      <w:r w:rsidR="00FC071C" w:rsidRPr="007B352B">
        <w:t>202</w:t>
      </w:r>
      <w:r w:rsidR="007B352B" w:rsidRPr="007B352B">
        <w:t>5</w:t>
      </w:r>
      <w:r w:rsidR="00F423D0">
        <w:t xml:space="preserve">), </w:t>
      </w:r>
      <w:hyperlink r:id="rId8" w:history="1">
        <w:r w:rsidR="00F423D0" w:rsidRPr="00F423D0">
          <w:rPr>
            <w:rStyle w:val="Hyperlink"/>
          </w:rPr>
          <w:t>Tech ondernemers voor veerkrachtig en ambitieus Nederland</w:t>
        </w:r>
      </w:hyperlink>
      <w:r>
        <w:t xml:space="preserve">, TNO (2024), </w:t>
      </w:r>
      <w:hyperlink r:id="rId9" w:history="1">
        <w:r w:rsidRPr="00D32935">
          <w:rPr>
            <w:rStyle w:val="Hyperlink"/>
          </w:rPr>
          <w:t>De lange weg voor Nederland naar de wereldwijde innovatietop</w:t>
        </w:r>
      </w:hyperlink>
      <w:r>
        <w:t xml:space="preserve"> of FME (2025), </w:t>
      </w:r>
      <w:hyperlink r:id="rId10" w:history="1">
        <w:r w:rsidRPr="00404E7E">
          <w:rPr>
            <w:rStyle w:val="Hyperlink"/>
          </w:rPr>
          <w:t>Technologische industrie wil meer investeren in innovatie, maar loopt tegen barrières aan  | FME</w:t>
        </w:r>
      </w:hyperlink>
      <w:r>
        <w:t>.</w:t>
      </w:r>
    </w:p>
  </w:footnote>
  <w:footnote w:id="10">
    <w:p w14:paraId="75431F16" w14:textId="2923F469" w:rsidR="00D010DA" w:rsidRDefault="00D010DA">
      <w:pPr>
        <w:pStyle w:val="Voetnoottekst"/>
      </w:pPr>
      <w:r>
        <w:rPr>
          <w:rStyle w:val="Voetnootmarkering"/>
        </w:rPr>
        <w:footnoteRef/>
      </w:r>
      <w:r>
        <w:t xml:space="preserve"> </w:t>
      </w:r>
      <w:r w:rsidR="00C24119">
        <w:t xml:space="preserve">Zie bijvoorbeeld de Nederlandse scores in </w:t>
      </w:r>
      <w:r w:rsidR="00E84630">
        <w:t>T</w:t>
      </w:r>
      <w:r w:rsidR="003E7508">
        <w:t xml:space="preserve">he European </w:t>
      </w:r>
      <w:r w:rsidR="00C24119">
        <w:t xml:space="preserve">Deep </w:t>
      </w:r>
      <w:r w:rsidR="003E7508">
        <w:t>Tech Report 2023</w:t>
      </w:r>
      <w:r w:rsidR="000A30BF">
        <w:t xml:space="preserve"> via</w:t>
      </w:r>
      <w:r w:rsidR="00A502D2">
        <w:t xml:space="preserve"> </w:t>
      </w:r>
      <w:hyperlink r:id="rId11" w:history="1">
        <w:r w:rsidR="00A502D2" w:rsidRPr="00C23DD3">
          <w:rPr>
            <w:rStyle w:val="Hyperlink"/>
          </w:rPr>
          <w:t>https://dealroom.co/uploaded/2023/09/The-European-Deep-Tech-Report-2023.pdf</w:t>
        </w:r>
      </w:hyperlink>
      <w:r w:rsidR="003E7508">
        <w:t xml:space="preserve">. </w:t>
      </w:r>
    </w:p>
  </w:footnote>
  <w:footnote w:id="11">
    <w:p w14:paraId="3B674052" w14:textId="14E5504D" w:rsidR="00406A5D" w:rsidRDefault="00406A5D">
      <w:pPr>
        <w:pStyle w:val="Voetnoottekst"/>
      </w:pPr>
      <w:r>
        <w:rPr>
          <w:rStyle w:val="Voetnootmarkering"/>
        </w:rPr>
        <w:footnoteRef/>
      </w:r>
      <w:r>
        <w:t xml:space="preserve"> </w:t>
      </w:r>
      <w:r w:rsidR="000B392A">
        <w:t xml:space="preserve">Kamerstukken </w:t>
      </w:r>
      <w:r w:rsidR="009E00A8">
        <w:t xml:space="preserve">II, 2024/25, </w:t>
      </w:r>
      <w:r w:rsidR="0053669B" w:rsidRPr="0053669B">
        <w:t>32637</w:t>
      </w:r>
      <w:r w:rsidR="0053669B">
        <w:t xml:space="preserve">/33009/32043, nr. 657. </w:t>
      </w:r>
    </w:p>
  </w:footnote>
  <w:footnote w:id="12">
    <w:p w14:paraId="4D8A9C97" w14:textId="3773E90F" w:rsidR="00B007D6" w:rsidRDefault="00B007D6">
      <w:pPr>
        <w:pStyle w:val="Voetnoottekst"/>
      </w:pPr>
      <w:r>
        <w:rPr>
          <w:rStyle w:val="Voetnootmarkering"/>
        </w:rPr>
        <w:footnoteRef/>
      </w:r>
      <w:r>
        <w:t xml:space="preserve"> </w:t>
      </w:r>
      <w:r w:rsidR="0074698A">
        <w:t>Kamerstukken II, 2024/25, 32637</w:t>
      </w:r>
      <w:r w:rsidR="00C51E09">
        <w:t>, nr. 658</w:t>
      </w:r>
      <w:r w:rsidR="004C3D51">
        <w:t>.</w:t>
      </w:r>
    </w:p>
  </w:footnote>
  <w:footnote w:id="13">
    <w:p w14:paraId="7A5DEDC2" w14:textId="37122780" w:rsidR="00F51287" w:rsidRDefault="00F51287">
      <w:pPr>
        <w:pStyle w:val="Voetnoottekst"/>
      </w:pPr>
      <w:r>
        <w:rPr>
          <w:rStyle w:val="Voetnootmarkering"/>
        </w:rPr>
        <w:footnoteRef/>
      </w:r>
      <w:r>
        <w:t xml:space="preserve"> </w:t>
      </w:r>
      <w:r w:rsidR="008E56B2">
        <w:t xml:space="preserve">Kamerstukken II </w:t>
      </w:r>
      <w:r w:rsidR="00CE0EB7">
        <w:t xml:space="preserve">2024/25, 32637, nr. 664. </w:t>
      </w:r>
      <w:r w:rsidR="00CF0347">
        <w:t xml:space="preserve"> </w:t>
      </w:r>
    </w:p>
  </w:footnote>
  <w:footnote w:id="14">
    <w:p w14:paraId="493221AA" w14:textId="1EEA83E5" w:rsidR="00200C14" w:rsidRDefault="00200C14">
      <w:pPr>
        <w:pStyle w:val="Voetnoottekst"/>
      </w:pPr>
      <w:r>
        <w:rPr>
          <w:rStyle w:val="Voetnootmarkering"/>
        </w:rPr>
        <w:footnoteRef/>
      </w:r>
      <w:r>
        <w:t xml:space="preserve"> Kamerstukken II, 2024</w:t>
      </w:r>
      <w:r w:rsidR="00651994">
        <w:t>/25, 26643, nr. 1265.</w:t>
      </w:r>
    </w:p>
  </w:footnote>
  <w:footnote w:id="15">
    <w:p w14:paraId="3CF3D7B2" w14:textId="3482D285" w:rsidR="004937B9" w:rsidRDefault="004937B9">
      <w:pPr>
        <w:pStyle w:val="Voetnoottekst"/>
      </w:pPr>
      <w:r>
        <w:rPr>
          <w:rStyle w:val="Voetnootmarkering"/>
        </w:rPr>
        <w:footnoteRef/>
      </w:r>
      <w:r>
        <w:t xml:space="preserve"> </w:t>
      </w:r>
      <w:r w:rsidR="00C449D7">
        <w:t>Kamerstuk</w:t>
      </w:r>
      <w:r w:rsidR="00271F10">
        <w:t>ken II</w:t>
      </w:r>
      <w:r w:rsidR="00C449D7">
        <w:t xml:space="preserve"> </w:t>
      </w:r>
      <w:r w:rsidR="00DF74F8">
        <w:t xml:space="preserve">2024/25, </w:t>
      </w:r>
      <w:r w:rsidR="00C449D7" w:rsidRPr="00C449D7">
        <w:t>33009</w:t>
      </w:r>
      <w:r w:rsidR="00271F10">
        <w:t xml:space="preserve">, nr. </w:t>
      </w:r>
      <w:r w:rsidR="00C449D7" w:rsidRPr="00C449D7">
        <w:t>154</w:t>
      </w:r>
      <w:r w:rsidR="00DF74F8">
        <w:t xml:space="preserve">. </w:t>
      </w:r>
    </w:p>
  </w:footnote>
  <w:footnote w:id="16">
    <w:p w14:paraId="624250E2" w14:textId="6BF97EE7" w:rsidR="001D5EC3" w:rsidRDefault="001D5EC3">
      <w:pPr>
        <w:pStyle w:val="Voetnoottekst"/>
      </w:pPr>
      <w:r>
        <w:rPr>
          <w:rStyle w:val="Voetnootmarkering"/>
        </w:rPr>
        <w:footnoteRef/>
      </w:r>
      <w:r>
        <w:t xml:space="preserve"> </w:t>
      </w:r>
      <w:r w:rsidR="00481C55" w:rsidRPr="00481C55">
        <w:t>Kamerstukken II 2023/24, 27406, nr. 230</w:t>
      </w:r>
      <w:r w:rsidR="00481C55">
        <w:t xml:space="preserve">. </w:t>
      </w:r>
    </w:p>
  </w:footnote>
  <w:footnote w:id="17">
    <w:p w14:paraId="19DB40DB" w14:textId="5D230EAE" w:rsidR="00E33CE4" w:rsidRDefault="00E33CE4" w:rsidP="00E33CE4">
      <w:pPr>
        <w:pStyle w:val="Voetnoottekst"/>
      </w:pPr>
      <w:r>
        <w:rPr>
          <w:rStyle w:val="Voetnootmarkering"/>
        </w:rPr>
        <w:footnoteRef/>
      </w:r>
      <w:r>
        <w:t xml:space="preserve"> T</w:t>
      </w:r>
      <w:r w:rsidRPr="00720C1F">
        <w:t xml:space="preserve">ech </w:t>
      </w:r>
      <w:r>
        <w:t>C</w:t>
      </w:r>
      <w:r w:rsidRPr="00720C1F">
        <w:t>hampions</w:t>
      </w:r>
      <w:r>
        <w:t xml:space="preserve"> Manifesto (2024), </w:t>
      </w:r>
      <w:hyperlink r:id="rId12" w:history="1">
        <w:r w:rsidRPr="000E5E5F">
          <w:rPr>
            <w:rStyle w:val="Hyperlink"/>
          </w:rPr>
          <w:t>https://techchampions.nl/</w:t>
        </w:r>
      </w:hyperlink>
      <w:r>
        <w:t xml:space="preserve">, </w:t>
      </w:r>
      <w:r w:rsidRPr="00AF755C">
        <w:t>Aanpak van Tech ondernemers voor een veerkrachtig en ambitieus Nederlan</w:t>
      </w:r>
      <w:r>
        <w:t xml:space="preserve">d </w:t>
      </w:r>
      <w:r w:rsidRPr="007B352B">
        <w:t>(202</w:t>
      </w:r>
      <w:r w:rsidR="007B352B" w:rsidRPr="007B352B">
        <w:t>5</w:t>
      </w:r>
      <w:r w:rsidRPr="007B352B">
        <w:t>),</w:t>
      </w:r>
      <w:r>
        <w:t xml:space="preserve"> </w:t>
      </w:r>
      <w:hyperlink r:id="rId13" w:history="1">
        <w:r w:rsidRPr="00A85B3F">
          <w:rPr>
            <w:rStyle w:val="Hyperlink"/>
          </w:rPr>
          <w:t>Tech ondernemers voor veerkrachtig en ambitieus Nederland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CFE2" w14:textId="77777777" w:rsidR="00A46F0D" w:rsidRDefault="00A46F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D2DB2" w14:paraId="5C5A8D00" w14:textId="77777777" w:rsidTr="00A50CF6">
      <w:tc>
        <w:tcPr>
          <w:tcW w:w="2156" w:type="dxa"/>
          <w:shd w:val="clear" w:color="auto" w:fill="auto"/>
        </w:tcPr>
        <w:p w14:paraId="7C336FF2" w14:textId="77777777" w:rsidR="00527BD4" w:rsidRPr="005819CE" w:rsidRDefault="007B2A33" w:rsidP="00A50CF6">
          <w:pPr>
            <w:pStyle w:val="Huisstijl-Adres"/>
            <w:rPr>
              <w:b/>
            </w:rPr>
          </w:pPr>
          <w:r>
            <w:rPr>
              <w:b/>
            </w:rPr>
            <w:t>Directoraat-generaal Bedrijfsleven &amp; Innovatie</w:t>
          </w:r>
          <w:r w:rsidRPr="005819CE">
            <w:rPr>
              <w:b/>
            </w:rPr>
            <w:br/>
          </w:r>
        </w:p>
      </w:tc>
    </w:tr>
    <w:tr w:rsidR="00DD2DB2" w14:paraId="68C68230" w14:textId="77777777" w:rsidTr="00A50CF6">
      <w:trPr>
        <w:trHeight w:hRule="exact" w:val="200"/>
      </w:trPr>
      <w:tc>
        <w:tcPr>
          <w:tcW w:w="2156" w:type="dxa"/>
          <w:shd w:val="clear" w:color="auto" w:fill="auto"/>
        </w:tcPr>
        <w:p w14:paraId="18E01D08" w14:textId="77777777" w:rsidR="00527BD4" w:rsidRPr="005819CE" w:rsidRDefault="00527BD4" w:rsidP="00A50CF6"/>
      </w:tc>
    </w:tr>
    <w:tr w:rsidR="00DD2DB2" w14:paraId="0AAA9B6A" w14:textId="77777777" w:rsidTr="00502512">
      <w:trPr>
        <w:trHeight w:hRule="exact" w:val="774"/>
      </w:trPr>
      <w:tc>
        <w:tcPr>
          <w:tcW w:w="2156" w:type="dxa"/>
          <w:shd w:val="clear" w:color="auto" w:fill="auto"/>
        </w:tcPr>
        <w:p w14:paraId="227D53D1" w14:textId="77777777" w:rsidR="00527BD4" w:rsidRDefault="007B2A33" w:rsidP="003A5290">
          <w:pPr>
            <w:pStyle w:val="Huisstijl-Kopje"/>
          </w:pPr>
          <w:r>
            <w:t>Ons kenmerk</w:t>
          </w:r>
        </w:p>
        <w:p w14:paraId="3D052D60" w14:textId="77777777" w:rsidR="00527BD4" w:rsidRPr="005819CE" w:rsidRDefault="007B2A33" w:rsidP="004425CC">
          <w:pPr>
            <w:pStyle w:val="Huisstijl-Kopje"/>
          </w:pPr>
          <w:r>
            <w:rPr>
              <w:b w:val="0"/>
            </w:rPr>
            <w:t>DGBI</w:t>
          </w:r>
          <w:r w:rsidRPr="00502512">
            <w:rPr>
              <w:b w:val="0"/>
            </w:rPr>
            <w:t xml:space="preserve"> / </w:t>
          </w:r>
          <w:r>
            <w:rPr>
              <w:b w:val="0"/>
            </w:rPr>
            <w:t>96685516</w:t>
          </w:r>
        </w:p>
      </w:tc>
    </w:tr>
  </w:tbl>
  <w:p w14:paraId="4E18D553" w14:textId="77777777" w:rsidR="00527BD4" w:rsidRDefault="00527BD4" w:rsidP="008C356D">
    <w:pPr>
      <w:pStyle w:val="Koptekst"/>
      <w:rPr>
        <w:rFonts w:cs="Verdana-Bold"/>
        <w:b/>
        <w:bCs/>
        <w:smallCaps/>
        <w:szCs w:val="18"/>
      </w:rPr>
    </w:pPr>
  </w:p>
  <w:p w14:paraId="29BCA440" w14:textId="77777777" w:rsidR="00527BD4" w:rsidRDefault="00527BD4" w:rsidP="008C356D"/>
  <w:p w14:paraId="44F5EF96" w14:textId="77777777" w:rsidR="00527BD4" w:rsidRPr="00740712" w:rsidRDefault="00527BD4" w:rsidP="008C356D"/>
  <w:p w14:paraId="29F51A25" w14:textId="77777777" w:rsidR="00527BD4" w:rsidRPr="00217880" w:rsidRDefault="00527BD4" w:rsidP="008C356D">
    <w:pPr>
      <w:spacing w:line="0" w:lineRule="atLeast"/>
      <w:rPr>
        <w:sz w:val="2"/>
        <w:szCs w:val="2"/>
      </w:rPr>
    </w:pPr>
  </w:p>
  <w:p w14:paraId="3AF8D050" w14:textId="77777777" w:rsidR="00527BD4" w:rsidRDefault="00527BD4" w:rsidP="004F44C2">
    <w:pPr>
      <w:pStyle w:val="Koptekst"/>
      <w:rPr>
        <w:rFonts w:cs="Verdana-Bold"/>
        <w:b/>
        <w:bCs/>
        <w:smallCaps/>
        <w:szCs w:val="18"/>
      </w:rPr>
    </w:pPr>
  </w:p>
  <w:p w14:paraId="765C62DA" w14:textId="77777777" w:rsidR="00527BD4" w:rsidRDefault="00527BD4" w:rsidP="004F44C2"/>
  <w:p w14:paraId="51494493" w14:textId="77777777" w:rsidR="00527BD4" w:rsidRPr="00740712" w:rsidRDefault="00527BD4" w:rsidP="004F44C2"/>
  <w:p w14:paraId="02D88D2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D2DB2" w14:paraId="7A6C1E85" w14:textId="77777777" w:rsidTr="00751A6A">
      <w:trPr>
        <w:trHeight w:val="2636"/>
      </w:trPr>
      <w:tc>
        <w:tcPr>
          <w:tcW w:w="737" w:type="dxa"/>
          <w:shd w:val="clear" w:color="auto" w:fill="auto"/>
        </w:tcPr>
        <w:p w14:paraId="72B6B7D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B6BE24" w14:textId="77777777" w:rsidR="00527BD4" w:rsidRDefault="007B2A3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C845D0B" wp14:editId="0CF25DD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BA9569B" w14:textId="77777777" w:rsidR="007269E3" w:rsidRDefault="007269E3" w:rsidP="00651CEE">
          <w:pPr>
            <w:framePr w:w="6340" w:h="2750" w:hRule="exact" w:hSpace="180" w:wrap="around" w:vAnchor="page" w:hAnchor="text" w:x="3873" w:y="-140"/>
            <w:spacing w:line="240" w:lineRule="auto"/>
          </w:pPr>
        </w:p>
      </w:tc>
    </w:tr>
  </w:tbl>
  <w:p w14:paraId="20DBC696" w14:textId="77777777" w:rsidR="00527BD4" w:rsidRDefault="00527BD4" w:rsidP="00D0609E">
    <w:pPr>
      <w:framePr w:w="6340" w:h="2750" w:hRule="exact" w:hSpace="180" w:wrap="around" w:vAnchor="page" w:hAnchor="text" w:x="3873" w:y="-140"/>
    </w:pPr>
  </w:p>
  <w:p w14:paraId="2A5E1C1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D2DB2" w14:paraId="352BA9E5" w14:textId="77777777" w:rsidTr="00A50CF6">
      <w:tc>
        <w:tcPr>
          <w:tcW w:w="2160" w:type="dxa"/>
          <w:shd w:val="clear" w:color="auto" w:fill="auto"/>
        </w:tcPr>
        <w:p w14:paraId="77698A81" w14:textId="77777777" w:rsidR="00527BD4" w:rsidRPr="005819CE" w:rsidRDefault="007B2A33" w:rsidP="00A50CF6">
          <w:pPr>
            <w:pStyle w:val="Huisstijl-Adres"/>
            <w:rPr>
              <w:b/>
            </w:rPr>
          </w:pPr>
          <w:r>
            <w:rPr>
              <w:b/>
            </w:rPr>
            <w:t>Directoraat-generaal Bedrijfsleven &amp; Innovatie</w:t>
          </w:r>
          <w:r w:rsidRPr="005819CE">
            <w:rPr>
              <w:b/>
            </w:rPr>
            <w:br/>
          </w:r>
        </w:p>
        <w:p w14:paraId="26F36E60" w14:textId="77777777" w:rsidR="00527BD4" w:rsidRPr="00BE5ED9" w:rsidRDefault="007B2A33" w:rsidP="00A50CF6">
          <w:pPr>
            <w:pStyle w:val="Huisstijl-Adres"/>
          </w:pPr>
          <w:r>
            <w:rPr>
              <w:b/>
            </w:rPr>
            <w:t>Bezoekadres</w:t>
          </w:r>
          <w:r>
            <w:rPr>
              <w:b/>
            </w:rPr>
            <w:br/>
          </w:r>
          <w:r>
            <w:t>Bezuidenhoutseweg 73</w:t>
          </w:r>
          <w:r w:rsidRPr="005819CE">
            <w:br/>
          </w:r>
          <w:r>
            <w:t>2594 AC Den Haag</w:t>
          </w:r>
        </w:p>
        <w:p w14:paraId="63DE27EC" w14:textId="77777777" w:rsidR="00EF495B" w:rsidRDefault="007B2A33" w:rsidP="0098788A">
          <w:pPr>
            <w:pStyle w:val="Huisstijl-Adres"/>
          </w:pPr>
          <w:r>
            <w:rPr>
              <w:b/>
            </w:rPr>
            <w:t>Postadres</w:t>
          </w:r>
          <w:r>
            <w:rPr>
              <w:b/>
            </w:rPr>
            <w:br/>
          </w:r>
          <w:r>
            <w:t>Postbus 20401</w:t>
          </w:r>
          <w:r w:rsidRPr="005819CE">
            <w:br/>
            <w:t>2500 E</w:t>
          </w:r>
          <w:r>
            <w:t>K</w:t>
          </w:r>
          <w:r w:rsidRPr="005819CE">
            <w:t xml:space="preserve"> Den Haag</w:t>
          </w:r>
        </w:p>
        <w:p w14:paraId="5CAE7AC6" w14:textId="77777777" w:rsidR="00EF495B" w:rsidRPr="005B3814" w:rsidRDefault="007B2A33" w:rsidP="0098788A">
          <w:pPr>
            <w:pStyle w:val="Huisstijl-Adres"/>
          </w:pPr>
          <w:r>
            <w:rPr>
              <w:b/>
            </w:rPr>
            <w:t>Overheidsidentificatienr</w:t>
          </w:r>
          <w:r>
            <w:rPr>
              <w:b/>
            </w:rPr>
            <w:br/>
          </w:r>
          <w:r w:rsidRPr="005B3814">
            <w:t>00000001003214369000</w:t>
          </w:r>
        </w:p>
        <w:p w14:paraId="2F0A31F7" w14:textId="037D8396" w:rsidR="00527BD4" w:rsidRPr="00A46F0D" w:rsidRDefault="007B2A3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DD2DB2" w14:paraId="0E7F8A7E" w14:textId="77777777" w:rsidTr="00A50CF6">
      <w:trPr>
        <w:trHeight w:hRule="exact" w:val="200"/>
      </w:trPr>
      <w:tc>
        <w:tcPr>
          <w:tcW w:w="2160" w:type="dxa"/>
          <w:shd w:val="clear" w:color="auto" w:fill="auto"/>
        </w:tcPr>
        <w:p w14:paraId="672195DF" w14:textId="77777777" w:rsidR="00527BD4" w:rsidRPr="005819CE" w:rsidRDefault="00527BD4" w:rsidP="00A50CF6"/>
      </w:tc>
    </w:tr>
    <w:tr w:rsidR="00DD2DB2" w14:paraId="12C5FD8F" w14:textId="77777777" w:rsidTr="00A50CF6">
      <w:tc>
        <w:tcPr>
          <w:tcW w:w="2160" w:type="dxa"/>
          <w:shd w:val="clear" w:color="auto" w:fill="auto"/>
        </w:tcPr>
        <w:p w14:paraId="4DF0CEA0" w14:textId="77777777" w:rsidR="000C0163" w:rsidRPr="005819CE" w:rsidRDefault="007B2A33" w:rsidP="000C0163">
          <w:pPr>
            <w:pStyle w:val="Huisstijl-Kopje"/>
          </w:pPr>
          <w:r>
            <w:t>Ons kenmerk</w:t>
          </w:r>
          <w:r w:rsidRPr="005819CE">
            <w:t xml:space="preserve"> </w:t>
          </w:r>
        </w:p>
        <w:p w14:paraId="55EA2623" w14:textId="1D196C2E" w:rsidR="00527BD4" w:rsidRPr="005819CE" w:rsidRDefault="007B2A33" w:rsidP="00A46F0D">
          <w:pPr>
            <w:pStyle w:val="Huisstijl-Gegeven"/>
          </w:pPr>
          <w:r>
            <w:t>DGBI</w:t>
          </w:r>
          <w:r w:rsidR="00926AE2">
            <w:t xml:space="preserve"> / </w:t>
          </w:r>
          <w:r>
            <w:t>96685516</w:t>
          </w:r>
        </w:p>
      </w:tc>
    </w:tr>
  </w:tbl>
  <w:p w14:paraId="509D1F8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D2DB2" w14:paraId="73B7DA9F" w14:textId="77777777" w:rsidTr="007610AA">
      <w:trPr>
        <w:trHeight w:val="400"/>
      </w:trPr>
      <w:tc>
        <w:tcPr>
          <w:tcW w:w="7520" w:type="dxa"/>
          <w:gridSpan w:val="2"/>
          <w:shd w:val="clear" w:color="auto" w:fill="auto"/>
        </w:tcPr>
        <w:p w14:paraId="36D064CD" w14:textId="77777777" w:rsidR="00527BD4" w:rsidRPr="00BC3B53" w:rsidRDefault="007B2A33" w:rsidP="00A50CF6">
          <w:pPr>
            <w:pStyle w:val="Huisstijl-Retouradres"/>
          </w:pPr>
          <w:r>
            <w:t>&gt; Retouradres Postbus 20401 2500 EK Den Haag</w:t>
          </w:r>
        </w:p>
      </w:tc>
    </w:tr>
    <w:tr w:rsidR="00DD2DB2" w14:paraId="2908EAE5" w14:textId="77777777" w:rsidTr="007610AA">
      <w:tc>
        <w:tcPr>
          <w:tcW w:w="7520" w:type="dxa"/>
          <w:gridSpan w:val="2"/>
          <w:shd w:val="clear" w:color="auto" w:fill="auto"/>
        </w:tcPr>
        <w:p w14:paraId="6F4AF0E8" w14:textId="77777777" w:rsidR="00527BD4" w:rsidRPr="00983E8F" w:rsidRDefault="00527BD4" w:rsidP="00A50CF6">
          <w:pPr>
            <w:pStyle w:val="Huisstijl-Rubricering"/>
          </w:pPr>
        </w:p>
      </w:tc>
    </w:tr>
    <w:tr w:rsidR="00DD2DB2" w14:paraId="5BADFC19" w14:textId="77777777" w:rsidTr="007610AA">
      <w:trPr>
        <w:trHeight w:hRule="exact" w:val="2440"/>
      </w:trPr>
      <w:tc>
        <w:tcPr>
          <w:tcW w:w="7520" w:type="dxa"/>
          <w:gridSpan w:val="2"/>
          <w:shd w:val="clear" w:color="auto" w:fill="auto"/>
        </w:tcPr>
        <w:p w14:paraId="4013339B" w14:textId="77777777" w:rsidR="00A46F0D" w:rsidRDefault="00A46F0D" w:rsidP="00AA7620">
          <w:pPr>
            <w:pStyle w:val="Huisstijl-NAW"/>
          </w:pPr>
          <w:r>
            <w:t xml:space="preserve">De </w:t>
          </w:r>
          <w:r w:rsidR="00AA7620">
            <w:t xml:space="preserve">Voorzitter van de Tweede Kamer </w:t>
          </w:r>
        </w:p>
        <w:p w14:paraId="15AA14BB" w14:textId="1C6093CF" w:rsidR="00AA7620" w:rsidRDefault="00AA7620" w:rsidP="00AA7620">
          <w:pPr>
            <w:pStyle w:val="Huisstijl-NAW"/>
          </w:pPr>
          <w:r>
            <w:t>der Staten Generaal</w:t>
          </w:r>
        </w:p>
        <w:p w14:paraId="38E9FEC2" w14:textId="77777777" w:rsidR="00AA7620" w:rsidRDefault="00AA7620" w:rsidP="00AA7620">
          <w:pPr>
            <w:pStyle w:val="Huisstijl-NAW"/>
          </w:pPr>
          <w:r w:rsidRPr="00E11E4D">
            <w:t xml:space="preserve">Prinses Irenestraat 6 </w:t>
          </w:r>
        </w:p>
        <w:p w14:paraId="0F545CF6" w14:textId="7044B2CE" w:rsidR="00527BD4" w:rsidRDefault="00AA7620" w:rsidP="00AA7620">
          <w:pPr>
            <w:pStyle w:val="Huisstijl-NAW"/>
          </w:pPr>
          <w:r w:rsidRPr="00E11E4D">
            <w:t xml:space="preserve">2595 BD </w:t>
          </w:r>
          <w:r w:rsidR="00A46F0D">
            <w:t xml:space="preserve"> DEN HAAG</w:t>
          </w:r>
        </w:p>
        <w:p w14:paraId="56281B59" w14:textId="0F67112C" w:rsidR="006719BA" w:rsidRDefault="006719BA" w:rsidP="00A50CF6">
          <w:pPr>
            <w:pStyle w:val="Huisstijl-NAW"/>
          </w:pPr>
        </w:p>
      </w:tc>
    </w:tr>
    <w:tr w:rsidR="00DD2DB2" w14:paraId="5B626CE7" w14:textId="77777777" w:rsidTr="007610AA">
      <w:trPr>
        <w:trHeight w:hRule="exact" w:val="400"/>
      </w:trPr>
      <w:tc>
        <w:tcPr>
          <w:tcW w:w="7520" w:type="dxa"/>
          <w:gridSpan w:val="2"/>
          <w:shd w:val="clear" w:color="auto" w:fill="auto"/>
        </w:tcPr>
        <w:p w14:paraId="3CAD31F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D2DB2" w14:paraId="085CC994" w14:textId="77777777" w:rsidTr="007610AA">
      <w:trPr>
        <w:trHeight w:val="240"/>
      </w:trPr>
      <w:tc>
        <w:tcPr>
          <w:tcW w:w="900" w:type="dxa"/>
          <w:shd w:val="clear" w:color="auto" w:fill="auto"/>
        </w:tcPr>
        <w:p w14:paraId="69F8BF25" w14:textId="77777777" w:rsidR="00527BD4" w:rsidRPr="007709EF" w:rsidRDefault="007B2A33" w:rsidP="00A50CF6">
          <w:pPr>
            <w:rPr>
              <w:szCs w:val="18"/>
            </w:rPr>
          </w:pPr>
          <w:r>
            <w:rPr>
              <w:szCs w:val="18"/>
            </w:rPr>
            <w:t>Datum</w:t>
          </w:r>
        </w:p>
      </w:tc>
      <w:tc>
        <w:tcPr>
          <w:tcW w:w="6620" w:type="dxa"/>
          <w:shd w:val="clear" w:color="auto" w:fill="auto"/>
        </w:tcPr>
        <w:p w14:paraId="06C9D77F" w14:textId="6B9F5E1A" w:rsidR="00527BD4" w:rsidRPr="007709EF" w:rsidRDefault="000C2C8D" w:rsidP="00A50CF6">
          <w:r>
            <w:t xml:space="preserve">31 </w:t>
          </w:r>
          <w:r w:rsidR="00433266">
            <w:t>maart 2025</w:t>
          </w:r>
        </w:p>
      </w:tc>
    </w:tr>
    <w:tr w:rsidR="00DD2DB2" w14:paraId="09309164" w14:textId="77777777" w:rsidTr="007610AA">
      <w:trPr>
        <w:trHeight w:val="240"/>
      </w:trPr>
      <w:tc>
        <w:tcPr>
          <w:tcW w:w="900" w:type="dxa"/>
          <w:shd w:val="clear" w:color="auto" w:fill="auto"/>
        </w:tcPr>
        <w:p w14:paraId="6AADED35" w14:textId="77777777" w:rsidR="00527BD4" w:rsidRPr="007709EF" w:rsidRDefault="007B2A33" w:rsidP="00A50CF6">
          <w:pPr>
            <w:rPr>
              <w:szCs w:val="18"/>
            </w:rPr>
          </w:pPr>
          <w:r>
            <w:rPr>
              <w:szCs w:val="18"/>
            </w:rPr>
            <w:t>Betreft</w:t>
          </w:r>
        </w:p>
      </w:tc>
      <w:tc>
        <w:tcPr>
          <w:tcW w:w="6620" w:type="dxa"/>
          <w:shd w:val="clear" w:color="auto" w:fill="auto"/>
        </w:tcPr>
        <w:p w14:paraId="2D71FE2B" w14:textId="29D0060B" w:rsidR="00527BD4" w:rsidRPr="007709EF" w:rsidRDefault="007B2A33" w:rsidP="00A50CF6">
          <w:r>
            <w:t>Voortgang en doorkijk</w:t>
          </w:r>
          <w:r w:rsidR="00B44C76">
            <w:t xml:space="preserve"> naar</w:t>
          </w:r>
          <w:r>
            <w:t xml:space="preserve"> 3%</w:t>
          </w:r>
          <w:r w:rsidR="003B165E">
            <w:t>-</w:t>
          </w:r>
          <w:r w:rsidR="00937CAF">
            <w:t>R&amp;D</w:t>
          </w:r>
          <w:r w:rsidR="003B165E">
            <w:t>-</w:t>
          </w:r>
          <w:r>
            <w:t>actieplan</w:t>
          </w:r>
        </w:p>
      </w:tc>
    </w:tr>
  </w:tbl>
  <w:p w14:paraId="27464DA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0E1120"/>
    <w:multiLevelType w:val="hybridMultilevel"/>
    <w:tmpl w:val="6A62B036"/>
    <w:lvl w:ilvl="0" w:tplc="41C4696A">
      <w:numFmt w:val="bullet"/>
      <w:lvlText w:val="•"/>
      <w:lvlJc w:val="left"/>
      <w:pPr>
        <w:ind w:left="710" w:hanging="71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23005E6">
      <w:start w:val="1"/>
      <w:numFmt w:val="bullet"/>
      <w:pStyle w:val="Lijstopsomteken"/>
      <w:lvlText w:val="•"/>
      <w:lvlJc w:val="left"/>
      <w:pPr>
        <w:tabs>
          <w:tab w:val="num" w:pos="227"/>
        </w:tabs>
        <w:ind w:left="227" w:hanging="227"/>
      </w:pPr>
      <w:rPr>
        <w:rFonts w:ascii="Verdana" w:hAnsi="Verdana" w:hint="default"/>
        <w:sz w:val="18"/>
        <w:szCs w:val="18"/>
      </w:rPr>
    </w:lvl>
    <w:lvl w:ilvl="1" w:tplc="9DAA0CFA" w:tentative="1">
      <w:start w:val="1"/>
      <w:numFmt w:val="bullet"/>
      <w:lvlText w:val="o"/>
      <w:lvlJc w:val="left"/>
      <w:pPr>
        <w:tabs>
          <w:tab w:val="num" w:pos="1440"/>
        </w:tabs>
        <w:ind w:left="1440" w:hanging="360"/>
      </w:pPr>
      <w:rPr>
        <w:rFonts w:ascii="Courier New" w:hAnsi="Courier New" w:cs="Courier New" w:hint="default"/>
      </w:rPr>
    </w:lvl>
    <w:lvl w:ilvl="2" w:tplc="2EE8F7D8" w:tentative="1">
      <w:start w:val="1"/>
      <w:numFmt w:val="bullet"/>
      <w:lvlText w:val=""/>
      <w:lvlJc w:val="left"/>
      <w:pPr>
        <w:tabs>
          <w:tab w:val="num" w:pos="2160"/>
        </w:tabs>
        <w:ind w:left="2160" w:hanging="360"/>
      </w:pPr>
      <w:rPr>
        <w:rFonts w:ascii="Wingdings" w:hAnsi="Wingdings" w:hint="default"/>
      </w:rPr>
    </w:lvl>
    <w:lvl w:ilvl="3" w:tplc="DCCC27CC" w:tentative="1">
      <w:start w:val="1"/>
      <w:numFmt w:val="bullet"/>
      <w:lvlText w:val=""/>
      <w:lvlJc w:val="left"/>
      <w:pPr>
        <w:tabs>
          <w:tab w:val="num" w:pos="2880"/>
        </w:tabs>
        <w:ind w:left="2880" w:hanging="360"/>
      </w:pPr>
      <w:rPr>
        <w:rFonts w:ascii="Symbol" w:hAnsi="Symbol" w:hint="default"/>
      </w:rPr>
    </w:lvl>
    <w:lvl w:ilvl="4" w:tplc="1EF64858" w:tentative="1">
      <w:start w:val="1"/>
      <w:numFmt w:val="bullet"/>
      <w:lvlText w:val="o"/>
      <w:lvlJc w:val="left"/>
      <w:pPr>
        <w:tabs>
          <w:tab w:val="num" w:pos="3600"/>
        </w:tabs>
        <w:ind w:left="3600" w:hanging="360"/>
      </w:pPr>
      <w:rPr>
        <w:rFonts w:ascii="Courier New" w:hAnsi="Courier New" w:cs="Courier New" w:hint="default"/>
      </w:rPr>
    </w:lvl>
    <w:lvl w:ilvl="5" w:tplc="EF16C100" w:tentative="1">
      <w:start w:val="1"/>
      <w:numFmt w:val="bullet"/>
      <w:lvlText w:val=""/>
      <w:lvlJc w:val="left"/>
      <w:pPr>
        <w:tabs>
          <w:tab w:val="num" w:pos="4320"/>
        </w:tabs>
        <w:ind w:left="4320" w:hanging="360"/>
      </w:pPr>
      <w:rPr>
        <w:rFonts w:ascii="Wingdings" w:hAnsi="Wingdings" w:hint="default"/>
      </w:rPr>
    </w:lvl>
    <w:lvl w:ilvl="6" w:tplc="C8223C18" w:tentative="1">
      <w:start w:val="1"/>
      <w:numFmt w:val="bullet"/>
      <w:lvlText w:val=""/>
      <w:lvlJc w:val="left"/>
      <w:pPr>
        <w:tabs>
          <w:tab w:val="num" w:pos="5040"/>
        </w:tabs>
        <w:ind w:left="5040" w:hanging="360"/>
      </w:pPr>
      <w:rPr>
        <w:rFonts w:ascii="Symbol" w:hAnsi="Symbol" w:hint="default"/>
      </w:rPr>
    </w:lvl>
    <w:lvl w:ilvl="7" w:tplc="F1FE339E" w:tentative="1">
      <w:start w:val="1"/>
      <w:numFmt w:val="bullet"/>
      <w:lvlText w:val="o"/>
      <w:lvlJc w:val="left"/>
      <w:pPr>
        <w:tabs>
          <w:tab w:val="num" w:pos="5760"/>
        </w:tabs>
        <w:ind w:left="5760" w:hanging="360"/>
      </w:pPr>
      <w:rPr>
        <w:rFonts w:ascii="Courier New" w:hAnsi="Courier New" w:cs="Courier New" w:hint="default"/>
      </w:rPr>
    </w:lvl>
    <w:lvl w:ilvl="8" w:tplc="BA70E9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72B62"/>
    <w:multiLevelType w:val="hybridMultilevel"/>
    <w:tmpl w:val="2CAC31BE"/>
    <w:lvl w:ilvl="0" w:tplc="AF3AC302">
      <w:numFmt w:val="bullet"/>
      <w:lvlText w:val=""/>
      <w:lvlJc w:val="left"/>
      <w:pPr>
        <w:ind w:left="710" w:hanging="71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16071C"/>
    <w:multiLevelType w:val="hybridMultilevel"/>
    <w:tmpl w:val="61A440C2"/>
    <w:lvl w:ilvl="0" w:tplc="4A4CAB0E">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4F8E8596">
      <w:start w:val="1"/>
      <w:numFmt w:val="bullet"/>
      <w:pStyle w:val="Lijstopsomteken2"/>
      <w:lvlText w:val="–"/>
      <w:lvlJc w:val="left"/>
      <w:pPr>
        <w:tabs>
          <w:tab w:val="num" w:pos="227"/>
        </w:tabs>
        <w:ind w:left="227" w:firstLine="0"/>
      </w:pPr>
      <w:rPr>
        <w:rFonts w:ascii="Verdana" w:hAnsi="Verdana" w:hint="default"/>
      </w:rPr>
    </w:lvl>
    <w:lvl w:ilvl="1" w:tplc="45BCD20A" w:tentative="1">
      <w:start w:val="1"/>
      <w:numFmt w:val="bullet"/>
      <w:lvlText w:val="o"/>
      <w:lvlJc w:val="left"/>
      <w:pPr>
        <w:tabs>
          <w:tab w:val="num" w:pos="1440"/>
        </w:tabs>
        <w:ind w:left="1440" w:hanging="360"/>
      </w:pPr>
      <w:rPr>
        <w:rFonts w:ascii="Courier New" w:hAnsi="Courier New" w:cs="Courier New" w:hint="default"/>
      </w:rPr>
    </w:lvl>
    <w:lvl w:ilvl="2" w:tplc="890E493C" w:tentative="1">
      <w:start w:val="1"/>
      <w:numFmt w:val="bullet"/>
      <w:lvlText w:val=""/>
      <w:lvlJc w:val="left"/>
      <w:pPr>
        <w:tabs>
          <w:tab w:val="num" w:pos="2160"/>
        </w:tabs>
        <w:ind w:left="2160" w:hanging="360"/>
      </w:pPr>
      <w:rPr>
        <w:rFonts w:ascii="Wingdings" w:hAnsi="Wingdings" w:hint="default"/>
      </w:rPr>
    </w:lvl>
    <w:lvl w:ilvl="3" w:tplc="E6E80A64" w:tentative="1">
      <w:start w:val="1"/>
      <w:numFmt w:val="bullet"/>
      <w:lvlText w:val=""/>
      <w:lvlJc w:val="left"/>
      <w:pPr>
        <w:tabs>
          <w:tab w:val="num" w:pos="2880"/>
        </w:tabs>
        <w:ind w:left="2880" w:hanging="360"/>
      </w:pPr>
      <w:rPr>
        <w:rFonts w:ascii="Symbol" w:hAnsi="Symbol" w:hint="default"/>
      </w:rPr>
    </w:lvl>
    <w:lvl w:ilvl="4" w:tplc="D86672B4" w:tentative="1">
      <w:start w:val="1"/>
      <w:numFmt w:val="bullet"/>
      <w:lvlText w:val="o"/>
      <w:lvlJc w:val="left"/>
      <w:pPr>
        <w:tabs>
          <w:tab w:val="num" w:pos="3600"/>
        </w:tabs>
        <w:ind w:left="3600" w:hanging="360"/>
      </w:pPr>
      <w:rPr>
        <w:rFonts w:ascii="Courier New" w:hAnsi="Courier New" w:cs="Courier New" w:hint="default"/>
      </w:rPr>
    </w:lvl>
    <w:lvl w:ilvl="5" w:tplc="C1FEAB48" w:tentative="1">
      <w:start w:val="1"/>
      <w:numFmt w:val="bullet"/>
      <w:lvlText w:val=""/>
      <w:lvlJc w:val="left"/>
      <w:pPr>
        <w:tabs>
          <w:tab w:val="num" w:pos="4320"/>
        </w:tabs>
        <w:ind w:left="4320" w:hanging="360"/>
      </w:pPr>
      <w:rPr>
        <w:rFonts w:ascii="Wingdings" w:hAnsi="Wingdings" w:hint="default"/>
      </w:rPr>
    </w:lvl>
    <w:lvl w:ilvl="6" w:tplc="8D625460" w:tentative="1">
      <w:start w:val="1"/>
      <w:numFmt w:val="bullet"/>
      <w:lvlText w:val=""/>
      <w:lvlJc w:val="left"/>
      <w:pPr>
        <w:tabs>
          <w:tab w:val="num" w:pos="5040"/>
        </w:tabs>
        <w:ind w:left="5040" w:hanging="360"/>
      </w:pPr>
      <w:rPr>
        <w:rFonts w:ascii="Symbol" w:hAnsi="Symbol" w:hint="default"/>
      </w:rPr>
    </w:lvl>
    <w:lvl w:ilvl="7" w:tplc="454A83D0" w:tentative="1">
      <w:start w:val="1"/>
      <w:numFmt w:val="bullet"/>
      <w:lvlText w:val="o"/>
      <w:lvlJc w:val="left"/>
      <w:pPr>
        <w:tabs>
          <w:tab w:val="num" w:pos="5760"/>
        </w:tabs>
        <w:ind w:left="5760" w:hanging="360"/>
      </w:pPr>
      <w:rPr>
        <w:rFonts w:ascii="Courier New" w:hAnsi="Courier New" w:cs="Courier New" w:hint="default"/>
      </w:rPr>
    </w:lvl>
    <w:lvl w:ilvl="8" w:tplc="4F0CDD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25FCC"/>
    <w:multiLevelType w:val="hybridMultilevel"/>
    <w:tmpl w:val="C0FC3ACE"/>
    <w:lvl w:ilvl="0" w:tplc="AF3AC302">
      <w:numFmt w:val="bullet"/>
      <w:lvlText w:val=""/>
      <w:lvlJc w:val="left"/>
      <w:pPr>
        <w:ind w:left="710" w:hanging="71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872040"/>
    <w:multiLevelType w:val="hybridMultilevel"/>
    <w:tmpl w:val="A704E7A6"/>
    <w:lvl w:ilvl="0" w:tplc="AF3AC302">
      <w:numFmt w:val="bullet"/>
      <w:lvlText w:val=""/>
      <w:lvlJc w:val="left"/>
      <w:pPr>
        <w:ind w:left="710" w:hanging="71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0854EEA"/>
    <w:multiLevelType w:val="hybridMultilevel"/>
    <w:tmpl w:val="64905364"/>
    <w:lvl w:ilvl="0" w:tplc="41C4696A">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6B28"/>
    <w:multiLevelType w:val="hybridMultilevel"/>
    <w:tmpl w:val="5DC6D882"/>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BF1051B"/>
    <w:multiLevelType w:val="hybridMultilevel"/>
    <w:tmpl w:val="CBFE6CA2"/>
    <w:lvl w:ilvl="0" w:tplc="4A4CAB0E">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CB3772C"/>
    <w:multiLevelType w:val="hybridMultilevel"/>
    <w:tmpl w:val="EDFC76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E581F68"/>
    <w:multiLevelType w:val="hybridMultilevel"/>
    <w:tmpl w:val="FD44D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EE0E89"/>
    <w:multiLevelType w:val="hybridMultilevel"/>
    <w:tmpl w:val="C49C1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C44C14"/>
    <w:multiLevelType w:val="hybridMultilevel"/>
    <w:tmpl w:val="AB02E52E"/>
    <w:lvl w:ilvl="0" w:tplc="AF3AC302">
      <w:numFmt w:val="bullet"/>
      <w:lvlText w:val=""/>
      <w:lvlJc w:val="left"/>
      <w:pPr>
        <w:ind w:left="710" w:hanging="71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0E2304"/>
    <w:multiLevelType w:val="hybridMultilevel"/>
    <w:tmpl w:val="7214E61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CC60490"/>
    <w:multiLevelType w:val="hybridMultilevel"/>
    <w:tmpl w:val="68BA409C"/>
    <w:lvl w:ilvl="0" w:tplc="41C4696A">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4143334">
    <w:abstractNumId w:val="11"/>
  </w:num>
  <w:num w:numId="2" w16cid:durableId="721249860">
    <w:abstractNumId w:val="7"/>
  </w:num>
  <w:num w:numId="3" w16cid:durableId="213927665">
    <w:abstractNumId w:val="6"/>
  </w:num>
  <w:num w:numId="4" w16cid:durableId="1211500093">
    <w:abstractNumId w:val="5"/>
  </w:num>
  <w:num w:numId="5" w16cid:durableId="451633373">
    <w:abstractNumId w:val="4"/>
  </w:num>
  <w:num w:numId="6" w16cid:durableId="2139060399">
    <w:abstractNumId w:val="8"/>
  </w:num>
  <w:num w:numId="7" w16cid:durableId="199712598">
    <w:abstractNumId w:val="3"/>
  </w:num>
  <w:num w:numId="8" w16cid:durableId="1268731181">
    <w:abstractNumId w:val="2"/>
  </w:num>
  <w:num w:numId="9" w16cid:durableId="613170177">
    <w:abstractNumId w:val="1"/>
  </w:num>
  <w:num w:numId="10" w16cid:durableId="1295795807">
    <w:abstractNumId w:val="0"/>
  </w:num>
  <w:num w:numId="11" w16cid:durableId="35128787">
    <w:abstractNumId w:val="10"/>
  </w:num>
  <w:num w:numId="12" w16cid:durableId="1798601462">
    <w:abstractNumId w:val="14"/>
  </w:num>
  <w:num w:numId="13" w16cid:durableId="1105228201">
    <w:abstractNumId w:val="19"/>
  </w:num>
  <w:num w:numId="14" w16cid:durableId="2102413453">
    <w:abstractNumId w:val="15"/>
  </w:num>
  <w:num w:numId="15" w16cid:durableId="1046683485">
    <w:abstractNumId w:val="24"/>
  </w:num>
  <w:num w:numId="16" w16cid:durableId="1008095674">
    <w:abstractNumId w:val="18"/>
  </w:num>
  <w:num w:numId="17" w16cid:durableId="2020737236">
    <w:abstractNumId w:val="9"/>
  </w:num>
  <w:num w:numId="18" w16cid:durableId="1549873938">
    <w:abstractNumId w:val="27"/>
  </w:num>
  <w:num w:numId="19" w16cid:durableId="1155949983">
    <w:abstractNumId w:val="17"/>
  </w:num>
  <w:num w:numId="20" w16cid:durableId="1037438383">
    <w:abstractNumId w:val="16"/>
  </w:num>
  <w:num w:numId="21" w16cid:durableId="360203294">
    <w:abstractNumId w:val="25"/>
  </w:num>
  <w:num w:numId="22" w16cid:durableId="2043286679">
    <w:abstractNumId w:val="12"/>
  </w:num>
  <w:num w:numId="23" w16cid:durableId="987899287">
    <w:abstractNumId w:val="22"/>
  </w:num>
  <w:num w:numId="24" w16cid:durableId="837309352">
    <w:abstractNumId w:val="13"/>
  </w:num>
  <w:num w:numId="25" w16cid:durableId="161941105">
    <w:abstractNumId w:val="23"/>
  </w:num>
  <w:num w:numId="26" w16cid:durableId="1538659579">
    <w:abstractNumId w:val="21"/>
  </w:num>
  <w:num w:numId="27" w16cid:durableId="165681541">
    <w:abstractNumId w:val="26"/>
  </w:num>
  <w:num w:numId="28" w16cid:durableId="1303270324">
    <w:abstractNumId w:val="20"/>
  </w:num>
  <w:num w:numId="29" w16cid:durableId="194360686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B4D"/>
    <w:rsid w:val="00003CD9"/>
    <w:rsid w:val="000049FB"/>
    <w:rsid w:val="00004E26"/>
    <w:rsid w:val="000105FB"/>
    <w:rsid w:val="00011CE4"/>
    <w:rsid w:val="00012B4F"/>
    <w:rsid w:val="00013862"/>
    <w:rsid w:val="00013F34"/>
    <w:rsid w:val="00013F6D"/>
    <w:rsid w:val="00015163"/>
    <w:rsid w:val="00016012"/>
    <w:rsid w:val="00020189"/>
    <w:rsid w:val="00020EE4"/>
    <w:rsid w:val="00023E9A"/>
    <w:rsid w:val="000245FF"/>
    <w:rsid w:val="00024CA0"/>
    <w:rsid w:val="000254ED"/>
    <w:rsid w:val="00030DCB"/>
    <w:rsid w:val="00032291"/>
    <w:rsid w:val="00032352"/>
    <w:rsid w:val="00033CDD"/>
    <w:rsid w:val="00034A84"/>
    <w:rsid w:val="00035637"/>
    <w:rsid w:val="000356CB"/>
    <w:rsid w:val="00035713"/>
    <w:rsid w:val="00035E67"/>
    <w:rsid w:val="000366F3"/>
    <w:rsid w:val="00040FC9"/>
    <w:rsid w:val="000415E8"/>
    <w:rsid w:val="00041F61"/>
    <w:rsid w:val="000442B8"/>
    <w:rsid w:val="00044AD8"/>
    <w:rsid w:val="00044DEC"/>
    <w:rsid w:val="00045E18"/>
    <w:rsid w:val="0005071B"/>
    <w:rsid w:val="000528F9"/>
    <w:rsid w:val="000529B5"/>
    <w:rsid w:val="00052A8F"/>
    <w:rsid w:val="00056D5E"/>
    <w:rsid w:val="0006024D"/>
    <w:rsid w:val="00065103"/>
    <w:rsid w:val="000705D0"/>
    <w:rsid w:val="00071F28"/>
    <w:rsid w:val="00074079"/>
    <w:rsid w:val="0008039A"/>
    <w:rsid w:val="00080D7C"/>
    <w:rsid w:val="00085F43"/>
    <w:rsid w:val="0008688E"/>
    <w:rsid w:val="00092799"/>
    <w:rsid w:val="00092C5F"/>
    <w:rsid w:val="00096680"/>
    <w:rsid w:val="000A07B9"/>
    <w:rsid w:val="000A0F36"/>
    <w:rsid w:val="000A174A"/>
    <w:rsid w:val="000A1A46"/>
    <w:rsid w:val="000A23E1"/>
    <w:rsid w:val="000A30BF"/>
    <w:rsid w:val="000A3889"/>
    <w:rsid w:val="000A3E0A"/>
    <w:rsid w:val="000A55B9"/>
    <w:rsid w:val="000A65AC"/>
    <w:rsid w:val="000A7159"/>
    <w:rsid w:val="000B11AB"/>
    <w:rsid w:val="000B2897"/>
    <w:rsid w:val="000B392A"/>
    <w:rsid w:val="000B422E"/>
    <w:rsid w:val="000B7281"/>
    <w:rsid w:val="000B7807"/>
    <w:rsid w:val="000B7FAB"/>
    <w:rsid w:val="000C0163"/>
    <w:rsid w:val="000C06FE"/>
    <w:rsid w:val="000C0F14"/>
    <w:rsid w:val="000C1194"/>
    <w:rsid w:val="000C13D9"/>
    <w:rsid w:val="000C175B"/>
    <w:rsid w:val="000C1BA1"/>
    <w:rsid w:val="000C1D43"/>
    <w:rsid w:val="000C2C8D"/>
    <w:rsid w:val="000C2E1D"/>
    <w:rsid w:val="000C3EA9"/>
    <w:rsid w:val="000C7D59"/>
    <w:rsid w:val="000D0225"/>
    <w:rsid w:val="000D668C"/>
    <w:rsid w:val="000D672C"/>
    <w:rsid w:val="000D6936"/>
    <w:rsid w:val="000D7F97"/>
    <w:rsid w:val="000E03FA"/>
    <w:rsid w:val="000E322B"/>
    <w:rsid w:val="000E4938"/>
    <w:rsid w:val="000E69C5"/>
    <w:rsid w:val="000E7895"/>
    <w:rsid w:val="000F161D"/>
    <w:rsid w:val="000F2F0A"/>
    <w:rsid w:val="000F3CAA"/>
    <w:rsid w:val="00100072"/>
    <w:rsid w:val="00100B56"/>
    <w:rsid w:val="00101136"/>
    <w:rsid w:val="00102ABB"/>
    <w:rsid w:val="0010663F"/>
    <w:rsid w:val="0011067C"/>
    <w:rsid w:val="001121F7"/>
    <w:rsid w:val="00112C3F"/>
    <w:rsid w:val="00116B5B"/>
    <w:rsid w:val="00121BF0"/>
    <w:rsid w:val="001228D0"/>
    <w:rsid w:val="00123064"/>
    <w:rsid w:val="0012314A"/>
    <w:rsid w:val="00123704"/>
    <w:rsid w:val="001268C5"/>
    <w:rsid w:val="001270C7"/>
    <w:rsid w:val="0013239F"/>
    <w:rsid w:val="00132540"/>
    <w:rsid w:val="00133EA6"/>
    <w:rsid w:val="00133F0F"/>
    <w:rsid w:val="00143771"/>
    <w:rsid w:val="0014436B"/>
    <w:rsid w:val="001465E7"/>
    <w:rsid w:val="0014702D"/>
    <w:rsid w:val="0014786A"/>
    <w:rsid w:val="001478C6"/>
    <w:rsid w:val="001479C9"/>
    <w:rsid w:val="001516A4"/>
    <w:rsid w:val="00151E5F"/>
    <w:rsid w:val="00153E28"/>
    <w:rsid w:val="001551B5"/>
    <w:rsid w:val="001569AB"/>
    <w:rsid w:val="00156CE6"/>
    <w:rsid w:val="0016454B"/>
    <w:rsid w:val="00164AE7"/>
    <w:rsid w:val="00164D63"/>
    <w:rsid w:val="00165B34"/>
    <w:rsid w:val="0016725C"/>
    <w:rsid w:val="001706EF"/>
    <w:rsid w:val="001726F3"/>
    <w:rsid w:val="00173C51"/>
    <w:rsid w:val="00174CC2"/>
    <w:rsid w:val="00176CC6"/>
    <w:rsid w:val="001807FF"/>
    <w:rsid w:val="00180A8F"/>
    <w:rsid w:val="00181532"/>
    <w:rsid w:val="00181BE4"/>
    <w:rsid w:val="00184894"/>
    <w:rsid w:val="00185576"/>
    <w:rsid w:val="00185951"/>
    <w:rsid w:val="001902B2"/>
    <w:rsid w:val="00192903"/>
    <w:rsid w:val="00192F40"/>
    <w:rsid w:val="00196B8B"/>
    <w:rsid w:val="001A060F"/>
    <w:rsid w:val="001A17DA"/>
    <w:rsid w:val="001A1CCD"/>
    <w:rsid w:val="001A2BEA"/>
    <w:rsid w:val="001A2C13"/>
    <w:rsid w:val="001A3543"/>
    <w:rsid w:val="001A38CD"/>
    <w:rsid w:val="001A3A07"/>
    <w:rsid w:val="001A3F2C"/>
    <w:rsid w:val="001A6733"/>
    <w:rsid w:val="001A6D93"/>
    <w:rsid w:val="001B47A0"/>
    <w:rsid w:val="001B6EF1"/>
    <w:rsid w:val="001C071E"/>
    <w:rsid w:val="001C2142"/>
    <w:rsid w:val="001C2382"/>
    <w:rsid w:val="001C32EC"/>
    <w:rsid w:val="001C3745"/>
    <w:rsid w:val="001C38BD"/>
    <w:rsid w:val="001C4D5A"/>
    <w:rsid w:val="001D40A5"/>
    <w:rsid w:val="001D5EC3"/>
    <w:rsid w:val="001D6344"/>
    <w:rsid w:val="001D77CE"/>
    <w:rsid w:val="001E0A2B"/>
    <w:rsid w:val="001E2A6A"/>
    <w:rsid w:val="001E34C6"/>
    <w:rsid w:val="001E5581"/>
    <w:rsid w:val="001E7752"/>
    <w:rsid w:val="001F3C70"/>
    <w:rsid w:val="001F429F"/>
    <w:rsid w:val="001F47F3"/>
    <w:rsid w:val="001F68E9"/>
    <w:rsid w:val="00200C14"/>
    <w:rsid w:val="00200D88"/>
    <w:rsid w:val="00201F68"/>
    <w:rsid w:val="0020698B"/>
    <w:rsid w:val="002106FC"/>
    <w:rsid w:val="00210D07"/>
    <w:rsid w:val="0021179F"/>
    <w:rsid w:val="00212F2A"/>
    <w:rsid w:val="00214F2B"/>
    <w:rsid w:val="00217880"/>
    <w:rsid w:val="00221597"/>
    <w:rsid w:val="00222D66"/>
    <w:rsid w:val="00223F27"/>
    <w:rsid w:val="00224A8A"/>
    <w:rsid w:val="00226940"/>
    <w:rsid w:val="00226A6C"/>
    <w:rsid w:val="002307C0"/>
    <w:rsid w:val="002309A8"/>
    <w:rsid w:val="00230C3A"/>
    <w:rsid w:val="00231EEC"/>
    <w:rsid w:val="00236212"/>
    <w:rsid w:val="002369BF"/>
    <w:rsid w:val="00236CFE"/>
    <w:rsid w:val="002375A7"/>
    <w:rsid w:val="00237821"/>
    <w:rsid w:val="00241BE6"/>
    <w:rsid w:val="002428E3"/>
    <w:rsid w:val="00243031"/>
    <w:rsid w:val="002440C5"/>
    <w:rsid w:val="002477A9"/>
    <w:rsid w:val="00252CD0"/>
    <w:rsid w:val="00254F69"/>
    <w:rsid w:val="00255BB8"/>
    <w:rsid w:val="00260BAF"/>
    <w:rsid w:val="002617D2"/>
    <w:rsid w:val="00261A2F"/>
    <w:rsid w:val="002650F7"/>
    <w:rsid w:val="00265CBB"/>
    <w:rsid w:val="00271F10"/>
    <w:rsid w:val="00273F3B"/>
    <w:rsid w:val="00274DB7"/>
    <w:rsid w:val="00275984"/>
    <w:rsid w:val="00280F74"/>
    <w:rsid w:val="002819C1"/>
    <w:rsid w:val="00281CCA"/>
    <w:rsid w:val="002822CA"/>
    <w:rsid w:val="00286998"/>
    <w:rsid w:val="00287B83"/>
    <w:rsid w:val="00291AB7"/>
    <w:rsid w:val="00291D4B"/>
    <w:rsid w:val="00292EB2"/>
    <w:rsid w:val="0029422B"/>
    <w:rsid w:val="00297D40"/>
    <w:rsid w:val="002A0938"/>
    <w:rsid w:val="002A292E"/>
    <w:rsid w:val="002A47A8"/>
    <w:rsid w:val="002A50F1"/>
    <w:rsid w:val="002A582B"/>
    <w:rsid w:val="002B0C72"/>
    <w:rsid w:val="002B153C"/>
    <w:rsid w:val="002B1E64"/>
    <w:rsid w:val="002B252E"/>
    <w:rsid w:val="002B404B"/>
    <w:rsid w:val="002B42DC"/>
    <w:rsid w:val="002B4740"/>
    <w:rsid w:val="002B52FC"/>
    <w:rsid w:val="002B6D1C"/>
    <w:rsid w:val="002C00E0"/>
    <w:rsid w:val="002C0D14"/>
    <w:rsid w:val="002C2830"/>
    <w:rsid w:val="002C62CA"/>
    <w:rsid w:val="002C6FDA"/>
    <w:rsid w:val="002D001A"/>
    <w:rsid w:val="002D28E2"/>
    <w:rsid w:val="002D2D19"/>
    <w:rsid w:val="002D317B"/>
    <w:rsid w:val="002D3587"/>
    <w:rsid w:val="002D502D"/>
    <w:rsid w:val="002D70A6"/>
    <w:rsid w:val="002E0F69"/>
    <w:rsid w:val="002E2E84"/>
    <w:rsid w:val="002E3872"/>
    <w:rsid w:val="002E4050"/>
    <w:rsid w:val="002F13BE"/>
    <w:rsid w:val="002F5147"/>
    <w:rsid w:val="002F5B96"/>
    <w:rsid w:val="002F7ABD"/>
    <w:rsid w:val="002F7BF6"/>
    <w:rsid w:val="003042DB"/>
    <w:rsid w:val="003049C3"/>
    <w:rsid w:val="00305331"/>
    <w:rsid w:val="00310FCB"/>
    <w:rsid w:val="0031116C"/>
    <w:rsid w:val="00312597"/>
    <w:rsid w:val="00312FB0"/>
    <w:rsid w:val="00313AA5"/>
    <w:rsid w:val="0031479E"/>
    <w:rsid w:val="00314DF7"/>
    <w:rsid w:val="00317EB0"/>
    <w:rsid w:val="00323585"/>
    <w:rsid w:val="00323C55"/>
    <w:rsid w:val="00324748"/>
    <w:rsid w:val="003266D3"/>
    <w:rsid w:val="003269E3"/>
    <w:rsid w:val="00327537"/>
    <w:rsid w:val="00327BA5"/>
    <w:rsid w:val="00330E24"/>
    <w:rsid w:val="00331FCD"/>
    <w:rsid w:val="0033326F"/>
    <w:rsid w:val="00333441"/>
    <w:rsid w:val="003335B4"/>
    <w:rsid w:val="00333CAC"/>
    <w:rsid w:val="00334154"/>
    <w:rsid w:val="003372C4"/>
    <w:rsid w:val="00340468"/>
    <w:rsid w:val="00340ECA"/>
    <w:rsid w:val="00341514"/>
    <w:rsid w:val="00341FA0"/>
    <w:rsid w:val="00344F3D"/>
    <w:rsid w:val="00345299"/>
    <w:rsid w:val="00345FD4"/>
    <w:rsid w:val="00351A8D"/>
    <w:rsid w:val="003526BB"/>
    <w:rsid w:val="00352BCF"/>
    <w:rsid w:val="00352DFB"/>
    <w:rsid w:val="0035369E"/>
    <w:rsid w:val="00353736"/>
    <w:rsid w:val="00353932"/>
    <w:rsid w:val="0035464B"/>
    <w:rsid w:val="0035490C"/>
    <w:rsid w:val="00355258"/>
    <w:rsid w:val="003562D8"/>
    <w:rsid w:val="00356B7D"/>
    <w:rsid w:val="00361A56"/>
    <w:rsid w:val="0036252A"/>
    <w:rsid w:val="00364D9D"/>
    <w:rsid w:val="00365012"/>
    <w:rsid w:val="00365802"/>
    <w:rsid w:val="003668F4"/>
    <w:rsid w:val="00370A68"/>
    <w:rsid w:val="00370CD9"/>
    <w:rsid w:val="00371048"/>
    <w:rsid w:val="0037396C"/>
    <w:rsid w:val="0037421D"/>
    <w:rsid w:val="00374473"/>
    <w:rsid w:val="00375DE7"/>
    <w:rsid w:val="00376093"/>
    <w:rsid w:val="003779BE"/>
    <w:rsid w:val="00383DA1"/>
    <w:rsid w:val="00385039"/>
    <w:rsid w:val="00385F30"/>
    <w:rsid w:val="00387452"/>
    <w:rsid w:val="00393696"/>
    <w:rsid w:val="00393963"/>
    <w:rsid w:val="00395575"/>
    <w:rsid w:val="00395672"/>
    <w:rsid w:val="003A06C8"/>
    <w:rsid w:val="003A0CC2"/>
    <w:rsid w:val="003A0D7C"/>
    <w:rsid w:val="003A25E6"/>
    <w:rsid w:val="003A2DCF"/>
    <w:rsid w:val="003A39A5"/>
    <w:rsid w:val="003A5290"/>
    <w:rsid w:val="003A63EC"/>
    <w:rsid w:val="003A75DB"/>
    <w:rsid w:val="003B0155"/>
    <w:rsid w:val="003B1504"/>
    <w:rsid w:val="003B165E"/>
    <w:rsid w:val="003B57BB"/>
    <w:rsid w:val="003B7EE7"/>
    <w:rsid w:val="003C0980"/>
    <w:rsid w:val="003C2CCB"/>
    <w:rsid w:val="003C4809"/>
    <w:rsid w:val="003D379F"/>
    <w:rsid w:val="003D39EC"/>
    <w:rsid w:val="003D4B55"/>
    <w:rsid w:val="003D5DED"/>
    <w:rsid w:val="003D68B7"/>
    <w:rsid w:val="003E1753"/>
    <w:rsid w:val="003E37D9"/>
    <w:rsid w:val="003E3DD5"/>
    <w:rsid w:val="003E7508"/>
    <w:rsid w:val="003F07C6"/>
    <w:rsid w:val="003F1F6B"/>
    <w:rsid w:val="003F23BE"/>
    <w:rsid w:val="003F307A"/>
    <w:rsid w:val="003F3757"/>
    <w:rsid w:val="003F38BD"/>
    <w:rsid w:val="003F44B7"/>
    <w:rsid w:val="003F7625"/>
    <w:rsid w:val="004008E9"/>
    <w:rsid w:val="00401C24"/>
    <w:rsid w:val="00404C86"/>
    <w:rsid w:val="00404E7E"/>
    <w:rsid w:val="00406A5D"/>
    <w:rsid w:val="004133CC"/>
    <w:rsid w:val="004133D7"/>
    <w:rsid w:val="00413D48"/>
    <w:rsid w:val="00414E5B"/>
    <w:rsid w:val="004271BA"/>
    <w:rsid w:val="004312CC"/>
    <w:rsid w:val="00433266"/>
    <w:rsid w:val="00434699"/>
    <w:rsid w:val="00441AC2"/>
    <w:rsid w:val="0044249B"/>
    <w:rsid w:val="004425CC"/>
    <w:rsid w:val="00445367"/>
    <w:rsid w:val="00446974"/>
    <w:rsid w:val="0045023C"/>
    <w:rsid w:val="00450E79"/>
    <w:rsid w:val="00451A5B"/>
    <w:rsid w:val="00452BCD"/>
    <w:rsid w:val="00452CEA"/>
    <w:rsid w:val="0045510D"/>
    <w:rsid w:val="00455E08"/>
    <w:rsid w:val="00456B6E"/>
    <w:rsid w:val="004615A3"/>
    <w:rsid w:val="004641AA"/>
    <w:rsid w:val="00465B52"/>
    <w:rsid w:val="0046708E"/>
    <w:rsid w:val="00467E17"/>
    <w:rsid w:val="004724B1"/>
    <w:rsid w:val="00472A65"/>
    <w:rsid w:val="00474463"/>
    <w:rsid w:val="00474B75"/>
    <w:rsid w:val="00476579"/>
    <w:rsid w:val="00480937"/>
    <w:rsid w:val="00480E97"/>
    <w:rsid w:val="00481C55"/>
    <w:rsid w:val="00483F0B"/>
    <w:rsid w:val="00486EFD"/>
    <w:rsid w:val="004909F4"/>
    <w:rsid w:val="004937B9"/>
    <w:rsid w:val="00496319"/>
    <w:rsid w:val="00497279"/>
    <w:rsid w:val="004A163B"/>
    <w:rsid w:val="004A3765"/>
    <w:rsid w:val="004A5958"/>
    <w:rsid w:val="004A670A"/>
    <w:rsid w:val="004B0FC7"/>
    <w:rsid w:val="004B29B7"/>
    <w:rsid w:val="004B32E4"/>
    <w:rsid w:val="004B479B"/>
    <w:rsid w:val="004B5465"/>
    <w:rsid w:val="004B5826"/>
    <w:rsid w:val="004B6629"/>
    <w:rsid w:val="004B6D84"/>
    <w:rsid w:val="004B70F0"/>
    <w:rsid w:val="004C1FC4"/>
    <w:rsid w:val="004C21A8"/>
    <w:rsid w:val="004C2810"/>
    <w:rsid w:val="004C3D51"/>
    <w:rsid w:val="004C6636"/>
    <w:rsid w:val="004C6EB4"/>
    <w:rsid w:val="004D0BDC"/>
    <w:rsid w:val="004D0C75"/>
    <w:rsid w:val="004D0DE8"/>
    <w:rsid w:val="004D1AD5"/>
    <w:rsid w:val="004D1D30"/>
    <w:rsid w:val="004D4A42"/>
    <w:rsid w:val="004D505E"/>
    <w:rsid w:val="004D5F3C"/>
    <w:rsid w:val="004D6188"/>
    <w:rsid w:val="004D72CA"/>
    <w:rsid w:val="004D730F"/>
    <w:rsid w:val="004D796A"/>
    <w:rsid w:val="004D7D3F"/>
    <w:rsid w:val="004E13C0"/>
    <w:rsid w:val="004E2242"/>
    <w:rsid w:val="004E505E"/>
    <w:rsid w:val="004E58DC"/>
    <w:rsid w:val="004E5D35"/>
    <w:rsid w:val="004E7603"/>
    <w:rsid w:val="004E768A"/>
    <w:rsid w:val="004F0BA2"/>
    <w:rsid w:val="004F38EE"/>
    <w:rsid w:val="004F42FF"/>
    <w:rsid w:val="004F44C2"/>
    <w:rsid w:val="004F5AC7"/>
    <w:rsid w:val="004F635A"/>
    <w:rsid w:val="005016F6"/>
    <w:rsid w:val="00502512"/>
    <w:rsid w:val="00503FD2"/>
    <w:rsid w:val="00505262"/>
    <w:rsid w:val="00506C96"/>
    <w:rsid w:val="00512EB6"/>
    <w:rsid w:val="00512FF3"/>
    <w:rsid w:val="005133D9"/>
    <w:rsid w:val="00514170"/>
    <w:rsid w:val="00516022"/>
    <w:rsid w:val="00521CEE"/>
    <w:rsid w:val="00523332"/>
    <w:rsid w:val="00523E22"/>
    <w:rsid w:val="00524A1F"/>
    <w:rsid w:val="00524FB4"/>
    <w:rsid w:val="00527BD4"/>
    <w:rsid w:val="00530DE1"/>
    <w:rsid w:val="00532E1F"/>
    <w:rsid w:val="0053669B"/>
    <w:rsid w:val="00537095"/>
    <w:rsid w:val="00537E63"/>
    <w:rsid w:val="005400A3"/>
    <w:rsid w:val="005403C8"/>
    <w:rsid w:val="005427CD"/>
    <w:rsid w:val="005429DC"/>
    <w:rsid w:val="00545E61"/>
    <w:rsid w:val="005463F4"/>
    <w:rsid w:val="00547F38"/>
    <w:rsid w:val="00552F79"/>
    <w:rsid w:val="00554914"/>
    <w:rsid w:val="005565F9"/>
    <w:rsid w:val="005650B0"/>
    <w:rsid w:val="00565F5F"/>
    <w:rsid w:val="00566AF2"/>
    <w:rsid w:val="00571BA4"/>
    <w:rsid w:val="00571F53"/>
    <w:rsid w:val="00573041"/>
    <w:rsid w:val="00575B80"/>
    <w:rsid w:val="0057620F"/>
    <w:rsid w:val="00577725"/>
    <w:rsid w:val="005777D1"/>
    <w:rsid w:val="005819CE"/>
    <w:rsid w:val="00581FDB"/>
    <w:rsid w:val="0058298D"/>
    <w:rsid w:val="00582A63"/>
    <w:rsid w:val="005847A6"/>
    <w:rsid w:val="00584C1A"/>
    <w:rsid w:val="00591E4A"/>
    <w:rsid w:val="00593C2B"/>
    <w:rsid w:val="00595231"/>
    <w:rsid w:val="0059593B"/>
    <w:rsid w:val="00596166"/>
    <w:rsid w:val="005963B1"/>
    <w:rsid w:val="00597F64"/>
    <w:rsid w:val="005A207F"/>
    <w:rsid w:val="005A2589"/>
    <w:rsid w:val="005A2F35"/>
    <w:rsid w:val="005A625A"/>
    <w:rsid w:val="005A70EC"/>
    <w:rsid w:val="005B04D5"/>
    <w:rsid w:val="005B2508"/>
    <w:rsid w:val="005B28D8"/>
    <w:rsid w:val="005B3814"/>
    <w:rsid w:val="005B39A9"/>
    <w:rsid w:val="005B463E"/>
    <w:rsid w:val="005B49C5"/>
    <w:rsid w:val="005B5EBA"/>
    <w:rsid w:val="005B659F"/>
    <w:rsid w:val="005C34E1"/>
    <w:rsid w:val="005C3E17"/>
    <w:rsid w:val="005C3FE0"/>
    <w:rsid w:val="005C4BC0"/>
    <w:rsid w:val="005C65B5"/>
    <w:rsid w:val="005C740C"/>
    <w:rsid w:val="005D0D2C"/>
    <w:rsid w:val="005D1A68"/>
    <w:rsid w:val="005D44EA"/>
    <w:rsid w:val="005D46B8"/>
    <w:rsid w:val="005D544D"/>
    <w:rsid w:val="005D5F25"/>
    <w:rsid w:val="005D625B"/>
    <w:rsid w:val="005D63C5"/>
    <w:rsid w:val="005D74E6"/>
    <w:rsid w:val="005E4E4C"/>
    <w:rsid w:val="005F3D6F"/>
    <w:rsid w:val="005F4F17"/>
    <w:rsid w:val="005F5999"/>
    <w:rsid w:val="005F62D3"/>
    <w:rsid w:val="005F6D11"/>
    <w:rsid w:val="00600CF0"/>
    <w:rsid w:val="00601000"/>
    <w:rsid w:val="006048F4"/>
    <w:rsid w:val="0060660A"/>
    <w:rsid w:val="00607755"/>
    <w:rsid w:val="00607F1C"/>
    <w:rsid w:val="00611ACC"/>
    <w:rsid w:val="00613B1D"/>
    <w:rsid w:val="00614367"/>
    <w:rsid w:val="00615F8B"/>
    <w:rsid w:val="00617A44"/>
    <w:rsid w:val="006202B6"/>
    <w:rsid w:val="0062424B"/>
    <w:rsid w:val="006245DE"/>
    <w:rsid w:val="00625CD0"/>
    <w:rsid w:val="006261F5"/>
    <w:rsid w:val="0062627D"/>
    <w:rsid w:val="00626925"/>
    <w:rsid w:val="00627432"/>
    <w:rsid w:val="00627F75"/>
    <w:rsid w:val="00632450"/>
    <w:rsid w:val="00632871"/>
    <w:rsid w:val="006343EF"/>
    <w:rsid w:val="00637710"/>
    <w:rsid w:val="006448E4"/>
    <w:rsid w:val="00645414"/>
    <w:rsid w:val="00646799"/>
    <w:rsid w:val="006474DD"/>
    <w:rsid w:val="00650B1F"/>
    <w:rsid w:val="00651994"/>
    <w:rsid w:val="00651CEE"/>
    <w:rsid w:val="00653606"/>
    <w:rsid w:val="006549B8"/>
    <w:rsid w:val="006578F6"/>
    <w:rsid w:val="00660B54"/>
    <w:rsid w:val="006610E9"/>
    <w:rsid w:val="00661591"/>
    <w:rsid w:val="006618E3"/>
    <w:rsid w:val="006623A3"/>
    <w:rsid w:val="006623D4"/>
    <w:rsid w:val="00664678"/>
    <w:rsid w:val="00664B91"/>
    <w:rsid w:val="00664F1D"/>
    <w:rsid w:val="0066632F"/>
    <w:rsid w:val="00667995"/>
    <w:rsid w:val="0067145E"/>
    <w:rsid w:val="006719BA"/>
    <w:rsid w:val="00671FE5"/>
    <w:rsid w:val="006728EF"/>
    <w:rsid w:val="00674A89"/>
    <w:rsid w:val="00674F3D"/>
    <w:rsid w:val="006766AD"/>
    <w:rsid w:val="00680884"/>
    <w:rsid w:val="00681B5B"/>
    <w:rsid w:val="006826AB"/>
    <w:rsid w:val="00684166"/>
    <w:rsid w:val="00684DE5"/>
    <w:rsid w:val="00685545"/>
    <w:rsid w:val="00685E19"/>
    <w:rsid w:val="006864B3"/>
    <w:rsid w:val="00692D64"/>
    <w:rsid w:val="00696FBB"/>
    <w:rsid w:val="006A10F8"/>
    <w:rsid w:val="006A2100"/>
    <w:rsid w:val="006A342A"/>
    <w:rsid w:val="006A5C3B"/>
    <w:rsid w:val="006A72E0"/>
    <w:rsid w:val="006B09E4"/>
    <w:rsid w:val="006B0BF3"/>
    <w:rsid w:val="006B31F5"/>
    <w:rsid w:val="006B4CA7"/>
    <w:rsid w:val="006B5E14"/>
    <w:rsid w:val="006B775E"/>
    <w:rsid w:val="006B7BA3"/>
    <w:rsid w:val="006B7BC7"/>
    <w:rsid w:val="006B7C6D"/>
    <w:rsid w:val="006C2535"/>
    <w:rsid w:val="006C441E"/>
    <w:rsid w:val="006C4B90"/>
    <w:rsid w:val="006C57D8"/>
    <w:rsid w:val="006C6641"/>
    <w:rsid w:val="006C7E44"/>
    <w:rsid w:val="006D063D"/>
    <w:rsid w:val="006D0E27"/>
    <w:rsid w:val="006D1016"/>
    <w:rsid w:val="006D17F2"/>
    <w:rsid w:val="006D775F"/>
    <w:rsid w:val="006E3546"/>
    <w:rsid w:val="006E3FA9"/>
    <w:rsid w:val="006E7D82"/>
    <w:rsid w:val="006F038F"/>
    <w:rsid w:val="006F0A37"/>
    <w:rsid w:val="006F0F93"/>
    <w:rsid w:val="006F2953"/>
    <w:rsid w:val="006F31F2"/>
    <w:rsid w:val="006F514E"/>
    <w:rsid w:val="006F7494"/>
    <w:rsid w:val="006F751F"/>
    <w:rsid w:val="0070417E"/>
    <w:rsid w:val="00704291"/>
    <w:rsid w:val="00705433"/>
    <w:rsid w:val="00705BBA"/>
    <w:rsid w:val="00711A74"/>
    <w:rsid w:val="00714DC5"/>
    <w:rsid w:val="0071501C"/>
    <w:rsid w:val="00715237"/>
    <w:rsid w:val="0071776D"/>
    <w:rsid w:val="007208BB"/>
    <w:rsid w:val="00720C1F"/>
    <w:rsid w:val="00721AE1"/>
    <w:rsid w:val="00723954"/>
    <w:rsid w:val="007243B6"/>
    <w:rsid w:val="00724E35"/>
    <w:rsid w:val="0072500C"/>
    <w:rsid w:val="007254A5"/>
    <w:rsid w:val="00725748"/>
    <w:rsid w:val="007264BC"/>
    <w:rsid w:val="007269E3"/>
    <w:rsid w:val="00726C1F"/>
    <w:rsid w:val="00735C26"/>
    <w:rsid w:val="00735D88"/>
    <w:rsid w:val="0073720D"/>
    <w:rsid w:val="00737507"/>
    <w:rsid w:val="0074013D"/>
    <w:rsid w:val="00740712"/>
    <w:rsid w:val="00742AB9"/>
    <w:rsid w:val="00743C03"/>
    <w:rsid w:val="00744AAD"/>
    <w:rsid w:val="007464C8"/>
    <w:rsid w:val="0074698A"/>
    <w:rsid w:val="00746C31"/>
    <w:rsid w:val="00747661"/>
    <w:rsid w:val="00747C2B"/>
    <w:rsid w:val="00751245"/>
    <w:rsid w:val="00751A6A"/>
    <w:rsid w:val="00754FBF"/>
    <w:rsid w:val="00760AB2"/>
    <w:rsid w:val="007610AA"/>
    <w:rsid w:val="00761255"/>
    <w:rsid w:val="00764448"/>
    <w:rsid w:val="007676CC"/>
    <w:rsid w:val="007709EF"/>
    <w:rsid w:val="00771F77"/>
    <w:rsid w:val="00771FA3"/>
    <w:rsid w:val="00775BEC"/>
    <w:rsid w:val="00782701"/>
    <w:rsid w:val="00783559"/>
    <w:rsid w:val="00784C3C"/>
    <w:rsid w:val="00785553"/>
    <w:rsid w:val="00794792"/>
    <w:rsid w:val="0079551B"/>
    <w:rsid w:val="0079797F"/>
    <w:rsid w:val="00797AA5"/>
    <w:rsid w:val="007A09E8"/>
    <w:rsid w:val="007A26BD"/>
    <w:rsid w:val="007A3077"/>
    <w:rsid w:val="007A4105"/>
    <w:rsid w:val="007A4D9D"/>
    <w:rsid w:val="007A5F3E"/>
    <w:rsid w:val="007B191E"/>
    <w:rsid w:val="007B25CA"/>
    <w:rsid w:val="007B2A33"/>
    <w:rsid w:val="007B2F70"/>
    <w:rsid w:val="007B352B"/>
    <w:rsid w:val="007B4503"/>
    <w:rsid w:val="007B68C4"/>
    <w:rsid w:val="007C183B"/>
    <w:rsid w:val="007C359B"/>
    <w:rsid w:val="007C406E"/>
    <w:rsid w:val="007C5183"/>
    <w:rsid w:val="007C748E"/>
    <w:rsid w:val="007C7573"/>
    <w:rsid w:val="007C7F1D"/>
    <w:rsid w:val="007D3554"/>
    <w:rsid w:val="007D7431"/>
    <w:rsid w:val="007E13C8"/>
    <w:rsid w:val="007E2B20"/>
    <w:rsid w:val="007F08BD"/>
    <w:rsid w:val="007F1E55"/>
    <w:rsid w:val="007F1FE4"/>
    <w:rsid w:val="007F439C"/>
    <w:rsid w:val="007F469D"/>
    <w:rsid w:val="007F510A"/>
    <w:rsid w:val="007F5331"/>
    <w:rsid w:val="007F5E11"/>
    <w:rsid w:val="007F71CB"/>
    <w:rsid w:val="007F7FB4"/>
    <w:rsid w:val="00800CCA"/>
    <w:rsid w:val="00803AE9"/>
    <w:rsid w:val="00803EAE"/>
    <w:rsid w:val="0080413B"/>
    <w:rsid w:val="008050BE"/>
    <w:rsid w:val="00805824"/>
    <w:rsid w:val="00806120"/>
    <w:rsid w:val="00806F63"/>
    <w:rsid w:val="0080797C"/>
    <w:rsid w:val="00810C25"/>
    <w:rsid w:val="00810C93"/>
    <w:rsid w:val="00811E66"/>
    <w:rsid w:val="00812028"/>
    <w:rsid w:val="00812DD8"/>
    <w:rsid w:val="00813082"/>
    <w:rsid w:val="00814D03"/>
    <w:rsid w:val="00820371"/>
    <w:rsid w:val="00821132"/>
    <w:rsid w:val="00821DA8"/>
    <w:rsid w:val="00821FC1"/>
    <w:rsid w:val="00823AE2"/>
    <w:rsid w:val="00826FE2"/>
    <w:rsid w:val="0083178B"/>
    <w:rsid w:val="008319B6"/>
    <w:rsid w:val="00831EE4"/>
    <w:rsid w:val="00833695"/>
    <w:rsid w:val="008336B7"/>
    <w:rsid w:val="00833A8E"/>
    <w:rsid w:val="00836ACA"/>
    <w:rsid w:val="00842CD8"/>
    <w:rsid w:val="008431FA"/>
    <w:rsid w:val="008436EA"/>
    <w:rsid w:val="00847444"/>
    <w:rsid w:val="008517C6"/>
    <w:rsid w:val="00851D5C"/>
    <w:rsid w:val="008547BA"/>
    <w:rsid w:val="00854BC3"/>
    <w:rsid w:val="008553C7"/>
    <w:rsid w:val="00855680"/>
    <w:rsid w:val="00857AFD"/>
    <w:rsid w:val="00857FEB"/>
    <w:rsid w:val="008601AF"/>
    <w:rsid w:val="00866FD1"/>
    <w:rsid w:val="008702E9"/>
    <w:rsid w:val="00872271"/>
    <w:rsid w:val="0087264D"/>
    <w:rsid w:val="00873F43"/>
    <w:rsid w:val="008761B8"/>
    <w:rsid w:val="00876C71"/>
    <w:rsid w:val="00877255"/>
    <w:rsid w:val="0088181C"/>
    <w:rsid w:val="00882D0A"/>
    <w:rsid w:val="00883137"/>
    <w:rsid w:val="0088660E"/>
    <w:rsid w:val="00892A76"/>
    <w:rsid w:val="00893F45"/>
    <w:rsid w:val="00894A3B"/>
    <w:rsid w:val="0089513B"/>
    <w:rsid w:val="00896A83"/>
    <w:rsid w:val="008A1F5D"/>
    <w:rsid w:val="008A28F5"/>
    <w:rsid w:val="008B02AC"/>
    <w:rsid w:val="008B1198"/>
    <w:rsid w:val="008B3471"/>
    <w:rsid w:val="008B3929"/>
    <w:rsid w:val="008B4125"/>
    <w:rsid w:val="008B438F"/>
    <w:rsid w:val="008B4CB3"/>
    <w:rsid w:val="008B567B"/>
    <w:rsid w:val="008B6463"/>
    <w:rsid w:val="008B7B24"/>
    <w:rsid w:val="008B7FF2"/>
    <w:rsid w:val="008C04D8"/>
    <w:rsid w:val="008C356D"/>
    <w:rsid w:val="008C6289"/>
    <w:rsid w:val="008C7A75"/>
    <w:rsid w:val="008C7B9F"/>
    <w:rsid w:val="008D17A6"/>
    <w:rsid w:val="008D2170"/>
    <w:rsid w:val="008D42D3"/>
    <w:rsid w:val="008D43B5"/>
    <w:rsid w:val="008D5A33"/>
    <w:rsid w:val="008D6139"/>
    <w:rsid w:val="008E0643"/>
    <w:rsid w:val="008E0B3F"/>
    <w:rsid w:val="008E49AD"/>
    <w:rsid w:val="008E4A54"/>
    <w:rsid w:val="008E56B2"/>
    <w:rsid w:val="008E698E"/>
    <w:rsid w:val="008F025C"/>
    <w:rsid w:val="008F2584"/>
    <w:rsid w:val="008F2816"/>
    <w:rsid w:val="008F3246"/>
    <w:rsid w:val="008F3C1B"/>
    <w:rsid w:val="008F4EAF"/>
    <w:rsid w:val="008F508C"/>
    <w:rsid w:val="008F7FDD"/>
    <w:rsid w:val="00901BE9"/>
    <w:rsid w:val="0090271B"/>
    <w:rsid w:val="00904440"/>
    <w:rsid w:val="00906C2E"/>
    <w:rsid w:val="00910642"/>
    <w:rsid w:val="009109F1"/>
    <w:rsid w:val="00910DDF"/>
    <w:rsid w:val="0091670B"/>
    <w:rsid w:val="00916855"/>
    <w:rsid w:val="00922290"/>
    <w:rsid w:val="00924A22"/>
    <w:rsid w:val="0092614B"/>
    <w:rsid w:val="00926AE2"/>
    <w:rsid w:val="0093067F"/>
    <w:rsid w:val="00930B13"/>
    <w:rsid w:val="009311C8"/>
    <w:rsid w:val="00932645"/>
    <w:rsid w:val="00933376"/>
    <w:rsid w:val="00933A2F"/>
    <w:rsid w:val="00935DCD"/>
    <w:rsid w:val="00937CAF"/>
    <w:rsid w:val="009412DD"/>
    <w:rsid w:val="00946FF7"/>
    <w:rsid w:val="0094758D"/>
    <w:rsid w:val="00956417"/>
    <w:rsid w:val="009622DA"/>
    <w:rsid w:val="00962EB5"/>
    <w:rsid w:val="009645E5"/>
    <w:rsid w:val="009647CF"/>
    <w:rsid w:val="0096671B"/>
    <w:rsid w:val="009716D8"/>
    <w:rsid w:val="009718F9"/>
    <w:rsid w:val="00971F42"/>
    <w:rsid w:val="00972C08"/>
    <w:rsid w:val="00972FB9"/>
    <w:rsid w:val="00973030"/>
    <w:rsid w:val="009746BA"/>
    <w:rsid w:val="00975112"/>
    <w:rsid w:val="00975784"/>
    <w:rsid w:val="00975D5F"/>
    <w:rsid w:val="0097665B"/>
    <w:rsid w:val="00981768"/>
    <w:rsid w:val="00983E8F"/>
    <w:rsid w:val="00984070"/>
    <w:rsid w:val="009854FD"/>
    <w:rsid w:val="0098788A"/>
    <w:rsid w:val="00987B36"/>
    <w:rsid w:val="00994FDA"/>
    <w:rsid w:val="009A0264"/>
    <w:rsid w:val="009A0BEE"/>
    <w:rsid w:val="009A31BF"/>
    <w:rsid w:val="009A3360"/>
    <w:rsid w:val="009A3B71"/>
    <w:rsid w:val="009A51FE"/>
    <w:rsid w:val="009A61BC"/>
    <w:rsid w:val="009A6298"/>
    <w:rsid w:val="009B0138"/>
    <w:rsid w:val="009B0FE9"/>
    <w:rsid w:val="009B173A"/>
    <w:rsid w:val="009B5A4E"/>
    <w:rsid w:val="009B7337"/>
    <w:rsid w:val="009C3528"/>
    <w:rsid w:val="009C3F20"/>
    <w:rsid w:val="009C51D1"/>
    <w:rsid w:val="009C52F6"/>
    <w:rsid w:val="009C7CA1"/>
    <w:rsid w:val="009D043D"/>
    <w:rsid w:val="009D2FF5"/>
    <w:rsid w:val="009D6E20"/>
    <w:rsid w:val="009D7FC2"/>
    <w:rsid w:val="009E00A8"/>
    <w:rsid w:val="009E3C59"/>
    <w:rsid w:val="009E572D"/>
    <w:rsid w:val="009E6321"/>
    <w:rsid w:val="009E70CE"/>
    <w:rsid w:val="009E71E5"/>
    <w:rsid w:val="009F01B8"/>
    <w:rsid w:val="009F085B"/>
    <w:rsid w:val="009F3259"/>
    <w:rsid w:val="009F6F8E"/>
    <w:rsid w:val="009F713C"/>
    <w:rsid w:val="00A037D5"/>
    <w:rsid w:val="00A04558"/>
    <w:rsid w:val="00A056DE"/>
    <w:rsid w:val="00A07BA4"/>
    <w:rsid w:val="00A128AD"/>
    <w:rsid w:val="00A13129"/>
    <w:rsid w:val="00A16D7E"/>
    <w:rsid w:val="00A17E3C"/>
    <w:rsid w:val="00A201FD"/>
    <w:rsid w:val="00A21049"/>
    <w:rsid w:val="00A21414"/>
    <w:rsid w:val="00A21D19"/>
    <w:rsid w:val="00A21E76"/>
    <w:rsid w:val="00A220BC"/>
    <w:rsid w:val="00A22F4B"/>
    <w:rsid w:val="00A23BC8"/>
    <w:rsid w:val="00A245F8"/>
    <w:rsid w:val="00A2592B"/>
    <w:rsid w:val="00A26334"/>
    <w:rsid w:val="00A30E68"/>
    <w:rsid w:val="00A31933"/>
    <w:rsid w:val="00A329D2"/>
    <w:rsid w:val="00A34AA0"/>
    <w:rsid w:val="00A34BCD"/>
    <w:rsid w:val="00A3715C"/>
    <w:rsid w:val="00A37F41"/>
    <w:rsid w:val="00A401BE"/>
    <w:rsid w:val="00A413B4"/>
    <w:rsid w:val="00A41FE2"/>
    <w:rsid w:val="00A42A49"/>
    <w:rsid w:val="00A44148"/>
    <w:rsid w:val="00A46AC3"/>
    <w:rsid w:val="00A46F0D"/>
    <w:rsid w:val="00A46FEF"/>
    <w:rsid w:val="00A47948"/>
    <w:rsid w:val="00A47CE9"/>
    <w:rsid w:val="00A502D2"/>
    <w:rsid w:val="00A50CF6"/>
    <w:rsid w:val="00A5546C"/>
    <w:rsid w:val="00A5556C"/>
    <w:rsid w:val="00A56946"/>
    <w:rsid w:val="00A6170E"/>
    <w:rsid w:val="00A63B8C"/>
    <w:rsid w:val="00A674F7"/>
    <w:rsid w:val="00A715F8"/>
    <w:rsid w:val="00A73503"/>
    <w:rsid w:val="00A77F6F"/>
    <w:rsid w:val="00A831FD"/>
    <w:rsid w:val="00A83352"/>
    <w:rsid w:val="00A850A2"/>
    <w:rsid w:val="00A85368"/>
    <w:rsid w:val="00A85B3F"/>
    <w:rsid w:val="00A8779B"/>
    <w:rsid w:val="00A91B2C"/>
    <w:rsid w:val="00A91FA3"/>
    <w:rsid w:val="00A927D3"/>
    <w:rsid w:val="00A96CB0"/>
    <w:rsid w:val="00A974CA"/>
    <w:rsid w:val="00AA012D"/>
    <w:rsid w:val="00AA2E51"/>
    <w:rsid w:val="00AA5662"/>
    <w:rsid w:val="00AA741A"/>
    <w:rsid w:val="00AA7620"/>
    <w:rsid w:val="00AA7FC9"/>
    <w:rsid w:val="00AB2281"/>
    <w:rsid w:val="00AB237D"/>
    <w:rsid w:val="00AB40DA"/>
    <w:rsid w:val="00AB56A8"/>
    <w:rsid w:val="00AB5933"/>
    <w:rsid w:val="00AB6047"/>
    <w:rsid w:val="00AB6534"/>
    <w:rsid w:val="00AC3F26"/>
    <w:rsid w:val="00AC481D"/>
    <w:rsid w:val="00AC6897"/>
    <w:rsid w:val="00AC7794"/>
    <w:rsid w:val="00AD2BF6"/>
    <w:rsid w:val="00AD3A2E"/>
    <w:rsid w:val="00AD3E68"/>
    <w:rsid w:val="00AD40D2"/>
    <w:rsid w:val="00AD4AF4"/>
    <w:rsid w:val="00AD6581"/>
    <w:rsid w:val="00AE013D"/>
    <w:rsid w:val="00AE11B7"/>
    <w:rsid w:val="00AE24C9"/>
    <w:rsid w:val="00AE6024"/>
    <w:rsid w:val="00AE6EDE"/>
    <w:rsid w:val="00AE7E37"/>
    <w:rsid w:val="00AE7F68"/>
    <w:rsid w:val="00AF2321"/>
    <w:rsid w:val="00AF3FF5"/>
    <w:rsid w:val="00AF52F6"/>
    <w:rsid w:val="00AF52FD"/>
    <w:rsid w:val="00AF54A8"/>
    <w:rsid w:val="00AF59C9"/>
    <w:rsid w:val="00AF5DFA"/>
    <w:rsid w:val="00AF7237"/>
    <w:rsid w:val="00AF755C"/>
    <w:rsid w:val="00B0043A"/>
    <w:rsid w:val="00B006F7"/>
    <w:rsid w:val="00B007D6"/>
    <w:rsid w:val="00B00D75"/>
    <w:rsid w:val="00B0161E"/>
    <w:rsid w:val="00B02675"/>
    <w:rsid w:val="00B02DB0"/>
    <w:rsid w:val="00B04C19"/>
    <w:rsid w:val="00B070CB"/>
    <w:rsid w:val="00B11F25"/>
    <w:rsid w:val="00B12456"/>
    <w:rsid w:val="00B12F08"/>
    <w:rsid w:val="00B145F0"/>
    <w:rsid w:val="00B16BBB"/>
    <w:rsid w:val="00B17E81"/>
    <w:rsid w:val="00B222EE"/>
    <w:rsid w:val="00B243CC"/>
    <w:rsid w:val="00B259C8"/>
    <w:rsid w:val="00B265F8"/>
    <w:rsid w:val="00B26CCF"/>
    <w:rsid w:val="00B30FC2"/>
    <w:rsid w:val="00B326D9"/>
    <w:rsid w:val="00B3304F"/>
    <w:rsid w:val="00B331A2"/>
    <w:rsid w:val="00B35D4D"/>
    <w:rsid w:val="00B362FA"/>
    <w:rsid w:val="00B41D55"/>
    <w:rsid w:val="00B425F0"/>
    <w:rsid w:val="00B42DFA"/>
    <w:rsid w:val="00B436CB"/>
    <w:rsid w:val="00B44C76"/>
    <w:rsid w:val="00B477C2"/>
    <w:rsid w:val="00B531DD"/>
    <w:rsid w:val="00B55014"/>
    <w:rsid w:val="00B569CA"/>
    <w:rsid w:val="00B62232"/>
    <w:rsid w:val="00B637AC"/>
    <w:rsid w:val="00B63C40"/>
    <w:rsid w:val="00B70BF3"/>
    <w:rsid w:val="00B71DC2"/>
    <w:rsid w:val="00B75669"/>
    <w:rsid w:val="00B763EE"/>
    <w:rsid w:val="00B80BB9"/>
    <w:rsid w:val="00B81601"/>
    <w:rsid w:val="00B841AC"/>
    <w:rsid w:val="00B849F5"/>
    <w:rsid w:val="00B84E11"/>
    <w:rsid w:val="00B86B53"/>
    <w:rsid w:val="00B901FC"/>
    <w:rsid w:val="00B9057D"/>
    <w:rsid w:val="00B90716"/>
    <w:rsid w:val="00B90DA7"/>
    <w:rsid w:val="00B91CFC"/>
    <w:rsid w:val="00B932E9"/>
    <w:rsid w:val="00B93893"/>
    <w:rsid w:val="00B93D73"/>
    <w:rsid w:val="00B944BF"/>
    <w:rsid w:val="00B95334"/>
    <w:rsid w:val="00BA1397"/>
    <w:rsid w:val="00BA677B"/>
    <w:rsid w:val="00BA7E0A"/>
    <w:rsid w:val="00BB1E7A"/>
    <w:rsid w:val="00BB3D65"/>
    <w:rsid w:val="00BB7039"/>
    <w:rsid w:val="00BC2AD9"/>
    <w:rsid w:val="00BC2C00"/>
    <w:rsid w:val="00BC3B53"/>
    <w:rsid w:val="00BC3B96"/>
    <w:rsid w:val="00BC40CF"/>
    <w:rsid w:val="00BC4AE3"/>
    <w:rsid w:val="00BC5B28"/>
    <w:rsid w:val="00BC5C74"/>
    <w:rsid w:val="00BC769D"/>
    <w:rsid w:val="00BD2370"/>
    <w:rsid w:val="00BD5066"/>
    <w:rsid w:val="00BD6B86"/>
    <w:rsid w:val="00BD6F25"/>
    <w:rsid w:val="00BE2DCA"/>
    <w:rsid w:val="00BE3F88"/>
    <w:rsid w:val="00BE4100"/>
    <w:rsid w:val="00BE4756"/>
    <w:rsid w:val="00BE4C34"/>
    <w:rsid w:val="00BE5ED9"/>
    <w:rsid w:val="00BE7B41"/>
    <w:rsid w:val="00BF37E2"/>
    <w:rsid w:val="00BF67CB"/>
    <w:rsid w:val="00C00E70"/>
    <w:rsid w:val="00C02766"/>
    <w:rsid w:val="00C0456E"/>
    <w:rsid w:val="00C1048A"/>
    <w:rsid w:val="00C15A91"/>
    <w:rsid w:val="00C16D52"/>
    <w:rsid w:val="00C206F1"/>
    <w:rsid w:val="00C217E1"/>
    <w:rsid w:val="00C219B1"/>
    <w:rsid w:val="00C24119"/>
    <w:rsid w:val="00C24AF7"/>
    <w:rsid w:val="00C269E6"/>
    <w:rsid w:val="00C271E2"/>
    <w:rsid w:val="00C279F9"/>
    <w:rsid w:val="00C311AF"/>
    <w:rsid w:val="00C4015B"/>
    <w:rsid w:val="00C40C60"/>
    <w:rsid w:val="00C42994"/>
    <w:rsid w:val="00C43FE6"/>
    <w:rsid w:val="00C449D7"/>
    <w:rsid w:val="00C4576F"/>
    <w:rsid w:val="00C46D31"/>
    <w:rsid w:val="00C47200"/>
    <w:rsid w:val="00C512E5"/>
    <w:rsid w:val="00C51E09"/>
    <w:rsid w:val="00C5258E"/>
    <w:rsid w:val="00C530C9"/>
    <w:rsid w:val="00C5797C"/>
    <w:rsid w:val="00C619A7"/>
    <w:rsid w:val="00C653E0"/>
    <w:rsid w:val="00C70F05"/>
    <w:rsid w:val="00C7396D"/>
    <w:rsid w:val="00C73D5F"/>
    <w:rsid w:val="00C74085"/>
    <w:rsid w:val="00C7796E"/>
    <w:rsid w:val="00C77971"/>
    <w:rsid w:val="00C81C8B"/>
    <w:rsid w:val="00C82AFE"/>
    <w:rsid w:val="00C83DBC"/>
    <w:rsid w:val="00C90702"/>
    <w:rsid w:val="00C91446"/>
    <w:rsid w:val="00C91A7C"/>
    <w:rsid w:val="00C95202"/>
    <w:rsid w:val="00C97C80"/>
    <w:rsid w:val="00CA38E5"/>
    <w:rsid w:val="00CA47D3"/>
    <w:rsid w:val="00CA5714"/>
    <w:rsid w:val="00CA6533"/>
    <w:rsid w:val="00CA6669"/>
    <w:rsid w:val="00CA6A25"/>
    <w:rsid w:val="00CA6A3F"/>
    <w:rsid w:val="00CA6E0F"/>
    <w:rsid w:val="00CA6E83"/>
    <w:rsid w:val="00CA707B"/>
    <w:rsid w:val="00CA7C99"/>
    <w:rsid w:val="00CC6290"/>
    <w:rsid w:val="00CC6947"/>
    <w:rsid w:val="00CD233D"/>
    <w:rsid w:val="00CD2499"/>
    <w:rsid w:val="00CD3499"/>
    <w:rsid w:val="00CD362D"/>
    <w:rsid w:val="00CD3DCA"/>
    <w:rsid w:val="00CD4F2C"/>
    <w:rsid w:val="00CD736A"/>
    <w:rsid w:val="00CE0EB7"/>
    <w:rsid w:val="00CE0FCD"/>
    <w:rsid w:val="00CE101D"/>
    <w:rsid w:val="00CE1814"/>
    <w:rsid w:val="00CE1A95"/>
    <w:rsid w:val="00CE1C84"/>
    <w:rsid w:val="00CE5055"/>
    <w:rsid w:val="00CF0347"/>
    <w:rsid w:val="00CF053F"/>
    <w:rsid w:val="00CF184A"/>
    <w:rsid w:val="00CF1A17"/>
    <w:rsid w:val="00CF5D27"/>
    <w:rsid w:val="00CF645B"/>
    <w:rsid w:val="00CF65AC"/>
    <w:rsid w:val="00D0038C"/>
    <w:rsid w:val="00D010DA"/>
    <w:rsid w:val="00D0375A"/>
    <w:rsid w:val="00D0579F"/>
    <w:rsid w:val="00D059B3"/>
    <w:rsid w:val="00D0609E"/>
    <w:rsid w:val="00D078E1"/>
    <w:rsid w:val="00D100E9"/>
    <w:rsid w:val="00D13177"/>
    <w:rsid w:val="00D13596"/>
    <w:rsid w:val="00D13DE3"/>
    <w:rsid w:val="00D17942"/>
    <w:rsid w:val="00D21E4B"/>
    <w:rsid w:val="00D22441"/>
    <w:rsid w:val="00D22F0C"/>
    <w:rsid w:val="00D23258"/>
    <w:rsid w:val="00D23522"/>
    <w:rsid w:val="00D23CC6"/>
    <w:rsid w:val="00D24981"/>
    <w:rsid w:val="00D264D6"/>
    <w:rsid w:val="00D274D7"/>
    <w:rsid w:val="00D32868"/>
    <w:rsid w:val="00D32935"/>
    <w:rsid w:val="00D33729"/>
    <w:rsid w:val="00D33BF0"/>
    <w:rsid w:val="00D33DE0"/>
    <w:rsid w:val="00D35B0E"/>
    <w:rsid w:val="00D36447"/>
    <w:rsid w:val="00D37B45"/>
    <w:rsid w:val="00D436A5"/>
    <w:rsid w:val="00D45812"/>
    <w:rsid w:val="00D47536"/>
    <w:rsid w:val="00D508B9"/>
    <w:rsid w:val="00D516BE"/>
    <w:rsid w:val="00D52984"/>
    <w:rsid w:val="00D5423B"/>
    <w:rsid w:val="00D54E6A"/>
    <w:rsid w:val="00D54F4E"/>
    <w:rsid w:val="00D56E01"/>
    <w:rsid w:val="00D5795B"/>
    <w:rsid w:val="00D57A56"/>
    <w:rsid w:val="00D603CE"/>
    <w:rsid w:val="00D604B3"/>
    <w:rsid w:val="00D60BA4"/>
    <w:rsid w:val="00D6177D"/>
    <w:rsid w:val="00D62419"/>
    <w:rsid w:val="00D644FC"/>
    <w:rsid w:val="00D64595"/>
    <w:rsid w:val="00D64647"/>
    <w:rsid w:val="00D66FE3"/>
    <w:rsid w:val="00D70B4B"/>
    <w:rsid w:val="00D70D40"/>
    <w:rsid w:val="00D717C8"/>
    <w:rsid w:val="00D71D73"/>
    <w:rsid w:val="00D7547B"/>
    <w:rsid w:val="00D77870"/>
    <w:rsid w:val="00D80977"/>
    <w:rsid w:val="00D80CCE"/>
    <w:rsid w:val="00D81B66"/>
    <w:rsid w:val="00D86EEA"/>
    <w:rsid w:val="00D87D03"/>
    <w:rsid w:val="00D9360B"/>
    <w:rsid w:val="00D95C14"/>
    <w:rsid w:val="00D95C88"/>
    <w:rsid w:val="00D970FE"/>
    <w:rsid w:val="00D977DB"/>
    <w:rsid w:val="00D97B2E"/>
    <w:rsid w:val="00DA0CF0"/>
    <w:rsid w:val="00DA241E"/>
    <w:rsid w:val="00DA73E5"/>
    <w:rsid w:val="00DA7B6A"/>
    <w:rsid w:val="00DB0150"/>
    <w:rsid w:val="00DB167B"/>
    <w:rsid w:val="00DB36FE"/>
    <w:rsid w:val="00DB454D"/>
    <w:rsid w:val="00DB533A"/>
    <w:rsid w:val="00DB60AE"/>
    <w:rsid w:val="00DB6307"/>
    <w:rsid w:val="00DB7870"/>
    <w:rsid w:val="00DC6C00"/>
    <w:rsid w:val="00DC6D2D"/>
    <w:rsid w:val="00DC7378"/>
    <w:rsid w:val="00DC7A1B"/>
    <w:rsid w:val="00DD1DCD"/>
    <w:rsid w:val="00DD21FB"/>
    <w:rsid w:val="00DD2DB2"/>
    <w:rsid w:val="00DD338F"/>
    <w:rsid w:val="00DD6054"/>
    <w:rsid w:val="00DD66F2"/>
    <w:rsid w:val="00DE0373"/>
    <w:rsid w:val="00DE061D"/>
    <w:rsid w:val="00DE3FE0"/>
    <w:rsid w:val="00DE4B15"/>
    <w:rsid w:val="00DE578A"/>
    <w:rsid w:val="00DF00FB"/>
    <w:rsid w:val="00DF11BF"/>
    <w:rsid w:val="00DF1359"/>
    <w:rsid w:val="00DF2583"/>
    <w:rsid w:val="00DF25B4"/>
    <w:rsid w:val="00DF3E06"/>
    <w:rsid w:val="00DF44C8"/>
    <w:rsid w:val="00DF54D9"/>
    <w:rsid w:val="00DF5BFF"/>
    <w:rsid w:val="00DF69F5"/>
    <w:rsid w:val="00DF7283"/>
    <w:rsid w:val="00DF74F8"/>
    <w:rsid w:val="00DF781C"/>
    <w:rsid w:val="00DF7C56"/>
    <w:rsid w:val="00E00944"/>
    <w:rsid w:val="00E01179"/>
    <w:rsid w:val="00E01A59"/>
    <w:rsid w:val="00E03A07"/>
    <w:rsid w:val="00E056C8"/>
    <w:rsid w:val="00E05C7D"/>
    <w:rsid w:val="00E06D75"/>
    <w:rsid w:val="00E07927"/>
    <w:rsid w:val="00E10DC6"/>
    <w:rsid w:val="00E10E87"/>
    <w:rsid w:val="00E11F8E"/>
    <w:rsid w:val="00E13A99"/>
    <w:rsid w:val="00E13B94"/>
    <w:rsid w:val="00E14300"/>
    <w:rsid w:val="00E15881"/>
    <w:rsid w:val="00E16A8F"/>
    <w:rsid w:val="00E21DE3"/>
    <w:rsid w:val="00E2503A"/>
    <w:rsid w:val="00E253AA"/>
    <w:rsid w:val="00E273C5"/>
    <w:rsid w:val="00E275D5"/>
    <w:rsid w:val="00E307D1"/>
    <w:rsid w:val="00E30D5C"/>
    <w:rsid w:val="00E31FE6"/>
    <w:rsid w:val="00E332E3"/>
    <w:rsid w:val="00E33CE4"/>
    <w:rsid w:val="00E369E3"/>
    <w:rsid w:val="00E3731D"/>
    <w:rsid w:val="00E44AC5"/>
    <w:rsid w:val="00E462B6"/>
    <w:rsid w:val="00E46C05"/>
    <w:rsid w:val="00E47C5E"/>
    <w:rsid w:val="00E51469"/>
    <w:rsid w:val="00E53D30"/>
    <w:rsid w:val="00E54657"/>
    <w:rsid w:val="00E60AE2"/>
    <w:rsid w:val="00E62AE3"/>
    <w:rsid w:val="00E634E3"/>
    <w:rsid w:val="00E67504"/>
    <w:rsid w:val="00E717C4"/>
    <w:rsid w:val="00E71988"/>
    <w:rsid w:val="00E743F2"/>
    <w:rsid w:val="00E74AE3"/>
    <w:rsid w:val="00E76FFF"/>
    <w:rsid w:val="00E77E18"/>
    <w:rsid w:val="00E77F89"/>
    <w:rsid w:val="00E80330"/>
    <w:rsid w:val="00E806C5"/>
    <w:rsid w:val="00E80E71"/>
    <w:rsid w:val="00E84630"/>
    <w:rsid w:val="00E850D3"/>
    <w:rsid w:val="00E853D6"/>
    <w:rsid w:val="00E85BDD"/>
    <w:rsid w:val="00E876B9"/>
    <w:rsid w:val="00E87EF0"/>
    <w:rsid w:val="00E93462"/>
    <w:rsid w:val="00E9563D"/>
    <w:rsid w:val="00E96D22"/>
    <w:rsid w:val="00EA26BB"/>
    <w:rsid w:val="00EA48F3"/>
    <w:rsid w:val="00EB1C95"/>
    <w:rsid w:val="00EB7791"/>
    <w:rsid w:val="00EC0DFF"/>
    <w:rsid w:val="00EC237D"/>
    <w:rsid w:val="00EC2918"/>
    <w:rsid w:val="00EC4D0E"/>
    <w:rsid w:val="00EC4E2B"/>
    <w:rsid w:val="00ED009A"/>
    <w:rsid w:val="00ED072A"/>
    <w:rsid w:val="00ED1B3D"/>
    <w:rsid w:val="00ED3457"/>
    <w:rsid w:val="00ED36C0"/>
    <w:rsid w:val="00ED39C2"/>
    <w:rsid w:val="00ED3ADD"/>
    <w:rsid w:val="00ED3E98"/>
    <w:rsid w:val="00ED539E"/>
    <w:rsid w:val="00ED79B8"/>
    <w:rsid w:val="00EE0013"/>
    <w:rsid w:val="00EE257A"/>
    <w:rsid w:val="00EE4A1F"/>
    <w:rsid w:val="00EE4C2D"/>
    <w:rsid w:val="00EE5073"/>
    <w:rsid w:val="00EE5155"/>
    <w:rsid w:val="00EF0D3C"/>
    <w:rsid w:val="00EF1B5A"/>
    <w:rsid w:val="00EF24FB"/>
    <w:rsid w:val="00EF2616"/>
    <w:rsid w:val="00EF2CCA"/>
    <w:rsid w:val="00EF369B"/>
    <w:rsid w:val="00EF495B"/>
    <w:rsid w:val="00EF60DC"/>
    <w:rsid w:val="00F0066F"/>
    <w:rsid w:val="00F00F54"/>
    <w:rsid w:val="00F03963"/>
    <w:rsid w:val="00F0402B"/>
    <w:rsid w:val="00F06D80"/>
    <w:rsid w:val="00F07F10"/>
    <w:rsid w:val="00F11068"/>
    <w:rsid w:val="00F11C28"/>
    <w:rsid w:val="00F1256D"/>
    <w:rsid w:val="00F13A4E"/>
    <w:rsid w:val="00F14810"/>
    <w:rsid w:val="00F16F87"/>
    <w:rsid w:val="00F172BB"/>
    <w:rsid w:val="00F17B10"/>
    <w:rsid w:val="00F200EB"/>
    <w:rsid w:val="00F202DC"/>
    <w:rsid w:val="00F20A86"/>
    <w:rsid w:val="00F20E74"/>
    <w:rsid w:val="00F21BEF"/>
    <w:rsid w:val="00F22425"/>
    <w:rsid w:val="00F2315B"/>
    <w:rsid w:val="00F264F7"/>
    <w:rsid w:val="00F26F69"/>
    <w:rsid w:val="00F3378C"/>
    <w:rsid w:val="00F34555"/>
    <w:rsid w:val="00F34805"/>
    <w:rsid w:val="00F41A6F"/>
    <w:rsid w:val="00F423D0"/>
    <w:rsid w:val="00F42625"/>
    <w:rsid w:val="00F43181"/>
    <w:rsid w:val="00F45A25"/>
    <w:rsid w:val="00F46C0F"/>
    <w:rsid w:val="00F505D9"/>
    <w:rsid w:val="00F50F86"/>
    <w:rsid w:val="00F51287"/>
    <w:rsid w:val="00F53F91"/>
    <w:rsid w:val="00F549C4"/>
    <w:rsid w:val="00F5571A"/>
    <w:rsid w:val="00F55C1B"/>
    <w:rsid w:val="00F57637"/>
    <w:rsid w:val="00F60089"/>
    <w:rsid w:val="00F61569"/>
    <w:rsid w:val="00F61A72"/>
    <w:rsid w:val="00F62B67"/>
    <w:rsid w:val="00F65A3C"/>
    <w:rsid w:val="00F66F13"/>
    <w:rsid w:val="00F74073"/>
    <w:rsid w:val="00F746DF"/>
    <w:rsid w:val="00F74A67"/>
    <w:rsid w:val="00F75603"/>
    <w:rsid w:val="00F77734"/>
    <w:rsid w:val="00F845B4"/>
    <w:rsid w:val="00F848BB"/>
    <w:rsid w:val="00F8713B"/>
    <w:rsid w:val="00F93F9E"/>
    <w:rsid w:val="00F96C35"/>
    <w:rsid w:val="00F97868"/>
    <w:rsid w:val="00FA0413"/>
    <w:rsid w:val="00FA1DFB"/>
    <w:rsid w:val="00FA2CD7"/>
    <w:rsid w:val="00FA5343"/>
    <w:rsid w:val="00FA6447"/>
    <w:rsid w:val="00FA725D"/>
    <w:rsid w:val="00FB06ED"/>
    <w:rsid w:val="00FB4331"/>
    <w:rsid w:val="00FB5E88"/>
    <w:rsid w:val="00FB7F35"/>
    <w:rsid w:val="00FC071C"/>
    <w:rsid w:val="00FC2311"/>
    <w:rsid w:val="00FC296D"/>
    <w:rsid w:val="00FC3165"/>
    <w:rsid w:val="00FC36AB"/>
    <w:rsid w:val="00FC3C50"/>
    <w:rsid w:val="00FC4300"/>
    <w:rsid w:val="00FC4501"/>
    <w:rsid w:val="00FC7F66"/>
    <w:rsid w:val="00FD5776"/>
    <w:rsid w:val="00FD62EC"/>
    <w:rsid w:val="00FD67F0"/>
    <w:rsid w:val="00FD6B79"/>
    <w:rsid w:val="00FE00C7"/>
    <w:rsid w:val="00FE1CB6"/>
    <w:rsid w:val="00FE45C3"/>
    <w:rsid w:val="00FE486B"/>
    <w:rsid w:val="00FE4F08"/>
    <w:rsid w:val="00FF192E"/>
    <w:rsid w:val="00FF2FFA"/>
    <w:rsid w:val="00FF3908"/>
    <w:rsid w:val="00FF3DE6"/>
    <w:rsid w:val="00FF4092"/>
    <w:rsid w:val="00FF52E0"/>
    <w:rsid w:val="00FF60C8"/>
    <w:rsid w:val="00FF7463"/>
    <w:rsid w:val="01B686A9"/>
    <w:rsid w:val="021DC551"/>
    <w:rsid w:val="02FB30CD"/>
    <w:rsid w:val="03E8E13F"/>
    <w:rsid w:val="05272DB6"/>
    <w:rsid w:val="0572DA74"/>
    <w:rsid w:val="072209A1"/>
    <w:rsid w:val="07E10ECC"/>
    <w:rsid w:val="0D9E5915"/>
    <w:rsid w:val="0D9F44E7"/>
    <w:rsid w:val="0FE38291"/>
    <w:rsid w:val="10F9A2CD"/>
    <w:rsid w:val="128069F9"/>
    <w:rsid w:val="1288B6A4"/>
    <w:rsid w:val="1940CCA0"/>
    <w:rsid w:val="1A977ECB"/>
    <w:rsid w:val="1ABC0559"/>
    <w:rsid w:val="1BCDB9B6"/>
    <w:rsid w:val="1CC2EDD4"/>
    <w:rsid w:val="1D7C128D"/>
    <w:rsid w:val="224468A0"/>
    <w:rsid w:val="227E6728"/>
    <w:rsid w:val="2281416A"/>
    <w:rsid w:val="23962D73"/>
    <w:rsid w:val="2550ABB4"/>
    <w:rsid w:val="259E61E4"/>
    <w:rsid w:val="25A0551F"/>
    <w:rsid w:val="276BBCB1"/>
    <w:rsid w:val="27E5CCDE"/>
    <w:rsid w:val="28A745D4"/>
    <w:rsid w:val="2A7159C1"/>
    <w:rsid w:val="2AD0FCBF"/>
    <w:rsid w:val="2C95B8AF"/>
    <w:rsid w:val="2D0B7314"/>
    <w:rsid w:val="2F7D0438"/>
    <w:rsid w:val="30077834"/>
    <w:rsid w:val="3114CBAA"/>
    <w:rsid w:val="3415199B"/>
    <w:rsid w:val="3788F8A1"/>
    <w:rsid w:val="37D9CB17"/>
    <w:rsid w:val="384A5B9B"/>
    <w:rsid w:val="3A07F6F2"/>
    <w:rsid w:val="3B6991D8"/>
    <w:rsid w:val="3E833783"/>
    <w:rsid w:val="3FD26ED5"/>
    <w:rsid w:val="3FD8165E"/>
    <w:rsid w:val="40296AAE"/>
    <w:rsid w:val="40C02BDA"/>
    <w:rsid w:val="4142E0B3"/>
    <w:rsid w:val="4296B4AB"/>
    <w:rsid w:val="43BC2DF5"/>
    <w:rsid w:val="479E0295"/>
    <w:rsid w:val="4806F3F2"/>
    <w:rsid w:val="4A5035FF"/>
    <w:rsid w:val="4B1ED882"/>
    <w:rsid w:val="4D267332"/>
    <w:rsid w:val="4D46E001"/>
    <w:rsid w:val="4D872330"/>
    <w:rsid w:val="4EE83B8F"/>
    <w:rsid w:val="4F406409"/>
    <w:rsid w:val="4F49FBCD"/>
    <w:rsid w:val="4FDBD0CE"/>
    <w:rsid w:val="5069780B"/>
    <w:rsid w:val="50E20BBB"/>
    <w:rsid w:val="51664CE2"/>
    <w:rsid w:val="5196E124"/>
    <w:rsid w:val="51AD20C0"/>
    <w:rsid w:val="52613972"/>
    <w:rsid w:val="52B91525"/>
    <w:rsid w:val="53DE646F"/>
    <w:rsid w:val="571B68C9"/>
    <w:rsid w:val="5805EF43"/>
    <w:rsid w:val="5974B5B0"/>
    <w:rsid w:val="5BB0BA37"/>
    <w:rsid w:val="5D2998D4"/>
    <w:rsid w:val="5D42C759"/>
    <w:rsid w:val="5DBF37F1"/>
    <w:rsid w:val="62326491"/>
    <w:rsid w:val="62CFF493"/>
    <w:rsid w:val="6384BABE"/>
    <w:rsid w:val="639A7E31"/>
    <w:rsid w:val="66127803"/>
    <w:rsid w:val="67B3CEE3"/>
    <w:rsid w:val="696B4D69"/>
    <w:rsid w:val="69EDD58A"/>
    <w:rsid w:val="6A990718"/>
    <w:rsid w:val="6CDB6E40"/>
    <w:rsid w:val="6D308F3F"/>
    <w:rsid w:val="7167578B"/>
    <w:rsid w:val="7219B767"/>
    <w:rsid w:val="748C4ADB"/>
    <w:rsid w:val="7778E3BB"/>
    <w:rsid w:val="78BDD8F5"/>
    <w:rsid w:val="79EAAE34"/>
    <w:rsid w:val="7A172BFC"/>
    <w:rsid w:val="7DE6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38C49"/>
  <w15:docId w15:val="{C0655B37-9251-426A-B4A1-264537B2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EE0013"/>
    <w:pPr>
      <w:ind w:left="720"/>
      <w:contextualSpacing/>
    </w:pPr>
  </w:style>
  <w:style w:type="character" w:styleId="Voetnootmarkering">
    <w:name w:val="footnote reference"/>
    <w:basedOn w:val="Standaardalinea-lettertype"/>
    <w:uiPriority w:val="99"/>
    <w:semiHidden/>
    <w:unhideWhenUsed/>
    <w:rsid w:val="00B81601"/>
    <w:rPr>
      <w:vertAlign w:val="superscript"/>
    </w:rPr>
  </w:style>
  <w:style w:type="paragraph" w:styleId="Revisie">
    <w:name w:val="Revision"/>
    <w:hidden/>
    <w:uiPriority w:val="99"/>
    <w:semiHidden/>
    <w:rsid w:val="00A04558"/>
    <w:rPr>
      <w:rFonts w:ascii="Verdana" w:hAnsi="Verdana"/>
      <w:sz w:val="18"/>
      <w:szCs w:val="24"/>
      <w:lang w:val="nl-NL" w:eastAsia="nl-NL"/>
    </w:rPr>
  </w:style>
  <w:style w:type="character" w:styleId="Verwijzingopmerking">
    <w:name w:val="annotation reference"/>
    <w:basedOn w:val="Standaardalinea-lettertype"/>
    <w:semiHidden/>
    <w:unhideWhenUsed/>
    <w:rsid w:val="00A04558"/>
    <w:rPr>
      <w:sz w:val="16"/>
      <w:szCs w:val="16"/>
    </w:rPr>
  </w:style>
  <w:style w:type="paragraph" w:styleId="Tekstopmerking">
    <w:name w:val="annotation text"/>
    <w:basedOn w:val="Standaard"/>
    <w:link w:val="TekstopmerkingChar"/>
    <w:unhideWhenUsed/>
    <w:rsid w:val="00A04558"/>
    <w:pPr>
      <w:spacing w:line="240" w:lineRule="auto"/>
    </w:pPr>
    <w:rPr>
      <w:sz w:val="20"/>
      <w:szCs w:val="20"/>
    </w:rPr>
  </w:style>
  <w:style w:type="character" w:customStyle="1" w:styleId="TekstopmerkingChar">
    <w:name w:val="Tekst opmerking Char"/>
    <w:basedOn w:val="Standaardalinea-lettertype"/>
    <w:link w:val="Tekstopmerking"/>
    <w:rsid w:val="00A0455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04558"/>
    <w:rPr>
      <w:b/>
      <w:bCs/>
    </w:rPr>
  </w:style>
  <w:style w:type="character" w:customStyle="1" w:styleId="OnderwerpvanopmerkingChar">
    <w:name w:val="Onderwerp van opmerking Char"/>
    <w:basedOn w:val="TekstopmerkingChar"/>
    <w:link w:val="Onderwerpvanopmerking"/>
    <w:semiHidden/>
    <w:rsid w:val="00A04558"/>
    <w:rPr>
      <w:rFonts w:ascii="Verdana" w:hAnsi="Verdana"/>
      <w:b/>
      <w:bCs/>
      <w:lang w:val="nl-NL" w:eastAsia="nl-NL"/>
    </w:rPr>
  </w:style>
  <w:style w:type="character" w:styleId="Onopgelostemelding">
    <w:name w:val="Unresolved Mention"/>
    <w:basedOn w:val="Standaardalinea-lettertype"/>
    <w:uiPriority w:val="99"/>
    <w:semiHidden/>
    <w:unhideWhenUsed/>
    <w:rsid w:val="00581FDB"/>
    <w:rPr>
      <w:color w:val="605E5C"/>
      <w:shd w:val="clear" w:color="auto" w:fill="E1DFDD"/>
    </w:rPr>
  </w:style>
  <w:style w:type="character" w:styleId="Vermelding">
    <w:name w:val="Mention"/>
    <w:basedOn w:val="Standaardalinea-lettertype"/>
    <w:uiPriority w:val="99"/>
    <w:unhideWhenUsed/>
    <w:rsid w:val="00F34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234">
      <w:bodyDiv w:val="1"/>
      <w:marLeft w:val="0"/>
      <w:marRight w:val="0"/>
      <w:marTop w:val="0"/>
      <w:marBottom w:val="0"/>
      <w:divBdr>
        <w:top w:val="none" w:sz="0" w:space="0" w:color="auto"/>
        <w:left w:val="none" w:sz="0" w:space="0" w:color="auto"/>
        <w:bottom w:val="none" w:sz="0" w:space="0" w:color="auto"/>
        <w:right w:val="none" w:sz="0" w:space="0" w:color="auto"/>
      </w:divBdr>
    </w:div>
    <w:div w:id="66926350">
      <w:bodyDiv w:val="1"/>
      <w:marLeft w:val="0"/>
      <w:marRight w:val="0"/>
      <w:marTop w:val="0"/>
      <w:marBottom w:val="0"/>
      <w:divBdr>
        <w:top w:val="none" w:sz="0" w:space="0" w:color="auto"/>
        <w:left w:val="none" w:sz="0" w:space="0" w:color="auto"/>
        <w:bottom w:val="none" w:sz="0" w:space="0" w:color="auto"/>
        <w:right w:val="none" w:sz="0" w:space="0" w:color="auto"/>
      </w:divBdr>
    </w:div>
    <w:div w:id="95293339">
      <w:bodyDiv w:val="1"/>
      <w:marLeft w:val="0"/>
      <w:marRight w:val="0"/>
      <w:marTop w:val="0"/>
      <w:marBottom w:val="0"/>
      <w:divBdr>
        <w:top w:val="none" w:sz="0" w:space="0" w:color="auto"/>
        <w:left w:val="none" w:sz="0" w:space="0" w:color="auto"/>
        <w:bottom w:val="none" w:sz="0" w:space="0" w:color="auto"/>
        <w:right w:val="none" w:sz="0" w:space="0" w:color="auto"/>
      </w:divBdr>
    </w:div>
    <w:div w:id="230426512">
      <w:bodyDiv w:val="1"/>
      <w:marLeft w:val="0"/>
      <w:marRight w:val="0"/>
      <w:marTop w:val="0"/>
      <w:marBottom w:val="0"/>
      <w:divBdr>
        <w:top w:val="none" w:sz="0" w:space="0" w:color="auto"/>
        <w:left w:val="none" w:sz="0" w:space="0" w:color="auto"/>
        <w:bottom w:val="none" w:sz="0" w:space="0" w:color="auto"/>
        <w:right w:val="none" w:sz="0" w:space="0" w:color="auto"/>
      </w:divBdr>
    </w:div>
    <w:div w:id="248581890">
      <w:bodyDiv w:val="1"/>
      <w:marLeft w:val="0"/>
      <w:marRight w:val="0"/>
      <w:marTop w:val="0"/>
      <w:marBottom w:val="0"/>
      <w:divBdr>
        <w:top w:val="none" w:sz="0" w:space="0" w:color="auto"/>
        <w:left w:val="none" w:sz="0" w:space="0" w:color="auto"/>
        <w:bottom w:val="none" w:sz="0" w:space="0" w:color="auto"/>
        <w:right w:val="none" w:sz="0" w:space="0" w:color="auto"/>
      </w:divBdr>
    </w:div>
    <w:div w:id="260139198">
      <w:bodyDiv w:val="1"/>
      <w:marLeft w:val="0"/>
      <w:marRight w:val="0"/>
      <w:marTop w:val="0"/>
      <w:marBottom w:val="0"/>
      <w:divBdr>
        <w:top w:val="none" w:sz="0" w:space="0" w:color="auto"/>
        <w:left w:val="none" w:sz="0" w:space="0" w:color="auto"/>
        <w:bottom w:val="none" w:sz="0" w:space="0" w:color="auto"/>
        <w:right w:val="none" w:sz="0" w:space="0" w:color="auto"/>
      </w:divBdr>
    </w:div>
    <w:div w:id="298611928">
      <w:bodyDiv w:val="1"/>
      <w:marLeft w:val="0"/>
      <w:marRight w:val="0"/>
      <w:marTop w:val="0"/>
      <w:marBottom w:val="0"/>
      <w:divBdr>
        <w:top w:val="none" w:sz="0" w:space="0" w:color="auto"/>
        <w:left w:val="none" w:sz="0" w:space="0" w:color="auto"/>
        <w:bottom w:val="none" w:sz="0" w:space="0" w:color="auto"/>
        <w:right w:val="none" w:sz="0" w:space="0" w:color="auto"/>
      </w:divBdr>
    </w:div>
    <w:div w:id="365302768">
      <w:bodyDiv w:val="1"/>
      <w:marLeft w:val="0"/>
      <w:marRight w:val="0"/>
      <w:marTop w:val="0"/>
      <w:marBottom w:val="0"/>
      <w:divBdr>
        <w:top w:val="none" w:sz="0" w:space="0" w:color="auto"/>
        <w:left w:val="none" w:sz="0" w:space="0" w:color="auto"/>
        <w:bottom w:val="none" w:sz="0" w:space="0" w:color="auto"/>
        <w:right w:val="none" w:sz="0" w:space="0" w:color="auto"/>
      </w:divBdr>
    </w:div>
    <w:div w:id="413623379">
      <w:bodyDiv w:val="1"/>
      <w:marLeft w:val="0"/>
      <w:marRight w:val="0"/>
      <w:marTop w:val="0"/>
      <w:marBottom w:val="0"/>
      <w:divBdr>
        <w:top w:val="none" w:sz="0" w:space="0" w:color="auto"/>
        <w:left w:val="none" w:sz="0" w:space="0" w:color="auto"/>
        <w:bottom w:val="none" w:sz="0" w:space="0" w:color="auto"/>
        <w:right w:val="none" w:sz="0" w:space="0" w:color="auto"/>
      </w:divBdr>
    </w:div>
    <w:div w:id="469907472">
      <w:bodyDiv w:val="1"/>
      <w:marLeft w:val="0"/>
      <w:marRight w:val="0"/>
      <w:marTop w:val="0"/>
      <w:marBottom w:val="0"/>
      <w:divBdr>
        <w:top w:val="none" w:sz="0" w:space="0" w:color="auto"/>
        <w:left w:val="none" w:sz="0" w:space="0" w:color="auto"/>
        <w:bottom w:val="none" w:sz="0" w:space="0" w:color="auto"/>
        <w:right w:val="none" w:sz="0" w:space="0" w:color="auto"/>
      </w:divBdr>
    </w:div>
    <w:div w:id="492523984">
      <w:bodyDiv w:val="1"/>
      <w:marLeft w:val="0"/>
      <w:marRight w:val="0"/>
      <w:marTop w:val="0"/>
      <w:marBottom w:val="0"/>
      <w:divBdr>
        <w:top w:val="none" w:sz="0" w:space="0" w:color="auto"/>
        <w:left w:val="none" w:sz="0" w:space="0" w:color="auto"/>
        <w:bottom w:val="none" w:sz="0" w:space="0" w:color="auto"/>
        <w:right w:val="none" w:sz="0" w:space="0" w:color="auto"/>
      </w:divBdr>
    </w:div>
    <w:div w:id="509949367">
      <w:bodyDiv w:val="1"/>
      <w:marLeft w:val="0"/>
      <w:marRight w:val="0"/>
      <w:marTop w:val="0"/>
      <w:marBottom w:val="0"/>
      <w:divBdr>
        <w:top w:val="none" w:sz="0" w:space="0" w:color="auto"/>
        <w:left w:val="none" w:sz="0" w:space="0" w:color="auto"/>
        <w:bottom w:val="none" w:sz="0" w:space="0" w:color="auto"/>
        <w:right w:val="none" w:sz="0" w:space="0" w:color="auto"/>
      </w:divBdr>
    </w:div>
    <w:div w:id="578444417">
      <w:bodyDiv w:val="1"/>
      <w:marLeft w:val="0"/>
      <w:marRight w:val="0"/>
      <w:marTop w:val="0"/>
      <w:marBottom w:val="0"/>
      <w:divBdr>
        <w:top w:val="none" w:sz="0" w:space="0" w:color="auto"/>
        <w:left w:val="none" w:sz="0" w:space="0" w:color="auto"/>
        <w:bottom w:val="none" w:sz="0" w:space="0" w:color="auto"/>
        <w:right w:val="none" w:sz="0" w:space="0" w:color="auto"/>
      </w:divBdr>
    </w:div>
    <w:div w:id="588276329">
      <w:bodyDiv w:val="1"/>
      <w:marLeft w:val="0"/>
      <w:marRight w:val="0"/>
      <w:marTop w:val="0"/>
      <w:marBottom w:val="0"/>
      <w:divBdr>
        <w:top w:val="none" w:sz="0" w:space="0" w:color="auto"/>
        <w:left w:val="none" w:sz="0" w:space="0" w:color="auto"/>
        <w:bottom w:val="none" w:sz="0" w:space="0" w:color="auto"/>
        <w:right w:val="none" w:sz="0" w:space="0" w:color="auto"/>
      </w:divBdr>
    </w:div>
    <w:div w:id="691495818">
      <w:bodyDiv w:val="1"/>
      <w:marLeft w:val="0"/>
      <w:marRight w:val="0"/>
      <w:marTop w:val="0"/>
      <w:marBottom w:val="0"/>
      <w:divBdr>
        <w:top w:val="none" w:sz="0" w:space="0" w:color="auto"/>
        <w:left w:val="none" w:sz="0" w:space="0" w:color="auto"/>
        <w:bottom w:val="none" w:sz="0" w:space="0" w:color="auto"/>
        <w:right w:val="none" w:sz="0" w:space="0" w:color="auto"/>
      </w:divBdr>
    </w:div>
    <w:div w:id="738095859">
      <w:bodyDiv w:val="1"/>
      <w:marLeft w:val="0"/>
      <w:marRight w:val="0"/>
      <w:marTop w:val="0"/>
      <w:marBottom w:val="0"/>
      <w:divBdr>
        <w:top w:val="none" w:sz="0" w:space="0" w:color="auto"/>
        <w:left w:val="none" w:sz="0" w:space="0" w:color="auto"/>
        <w:bottom w:val="none" w:sz="0" w:space="0" w:color="auto"/>
        <w:right w:val="none" w:sz="0" w:space="0" w:color="auto"/>
      </w:divBdr>
    </w:div>
    <w:div w:id="749353052">
      <w:bodyDiv w:val="1"/>
      <w:marLeft w:val="0"/>
      <w:marRight w:val="0"/>
      <w:marTop w:val="0"/>
      <w:marBottom w:val="0"/>
      <w:divBdr>
        <w:top w:val="none" w:sz="0" w:space="0" w:color="auto"/>
        <w:left w:val="none" w:sz="0" w:space="0" w:color="auto"/>
        <w:bottom w:val="none" w:sz="0" w:space="0" w:color="auto"/>
        <w:right w:val="none" w:sz="0" w:space="0" w:color="auto"/>
      </w:divBdr>
    </w:div>
    <w:div w:id="770861679">
      <w:bodyDiv w:val="1"/>
      <w:marLeft w:val="0"/>
      <w:marRight w:val="0"/>
      <w:marTop w:val="0"/>
      <w:marBottom w:val="0"/>
      <w:divBdr>
        <w:top w:val="none" w:sz="0" w:space="0" w:color="auto"/>
        <w:left w:val="none" w:sz="0" w:space="0" w:color="auto"/>
        <w:bottom w:val="none" w:sz="0" w:space="0" w:color="auto"/>
        <w:right w:val="none" w:sz="0" w:space="0" w:color="auto"/>
      </w:divBdr>
    </w:div>
    <w:div w:id="1051272563">
      <w:bodyDiv w:val="1"/>
      <w:marLeft w:val="0"/>
      <w:marRight w:val="0"/>
      <w:marTop w:val="0"/>
      <w:marBottom w:val="0"/>
      <w:divBdr>
        <w:top w:val="none" w:sz="0" w:space="0" w:color="auto"/>
        <w:left w:val="none" w:sz="0" w:space="0" w:color="auto"/>
        <w:bottom w:val="none" w:sz="0" w:space="0" w:color="auto"/>
        <w:right w:val="none" w:sz="0" w:space="0" w:color="auto"/>
      </w:divBdr>
    </w:div>
    <w:div w:id="1123889178">
      <w:bodyDiv w:val="1"/>
      <w:marLeft w:val="0"/>
      <w:marRight w:val="0"/>
      <w:marTop w:val="0"/>
      <w:marBottom w:val="0"/>
      <w:divBdr>
        <w:top w:val="none" w:sz="0" w:space="0" w:color="auto"/>
        <w:left w:val="none" w:sz="0" w:space="0" w:color="auto"/>
        <w:bottom w:val="none" w:sz="0" w:space="0" w:color="auto"/>
        <w:right w:val="none" w:sz="0" w:space="0" w:color="auto"/>
      </w:divBdr>
    </w:div>
    <w:div w:id="1142885212">
      <w:bodyDiv w:val="1"/>
      <w:marLeft w:val="0"/>
      <w:marRight w:val="0"/>
      <w:marTop w:val="0"/>
      <w:marBottom w:val="0"/>
      <w:divBdr>
        <w:top w:val="none" w:sz="0" w:space="0" w:color="auto"/>
        <w:left w:val="none" w:sz="0" w:space="0" w:color="auto"/>
        <w:bottom w:val="none" w:sz="0" w:space="0" w:color="auto"/>
        <w:right w:val="none" w:sz="0" w:space="0" w:color="auto"/>
      </w:divBdr>
    </w:div>
    <w:div w:id="1162621615">
      <w:bodyDiv w:val="1"/>
      <w:marLeft w:val="0"/>
      <w:marRight w:val="0"/>
      <w:marTop w:val="0"/>
      <w:marBottom w:val="0"/>
      <w:divBdr>
        <w:top w:val="none" w:sz="0" w:space="0" w:color="auto"/>
        <w:left w:val="none" w:sz="0" w:space="0" w:color="auto"/>
        <w:bottom w:val="none" w:sz="0" w:space="0" w:color="auto"/>
        <w:right w:val="none" w:sz="0" w:space="0" w:color="auto"/>
      </w:divBdr>
    </w:div>
    <w:div w:id="1275211929">
      <w:bodyDiv w:val="1"/>
      <w:marLeft w:val="0"/>
      <w:marRight w:val="0"/>
      <w:marTop w:val="0"/>
      <w:marBottom w:val="0"/>
      <w:divBdr>
        <w:top w:val="none" w:sz="0" w:space="0" w:color="auto"/>
        <w:left w:val="none" w:sz="0" w:space="0" w:color="auto"/>
        <w:bottom w:val="none" w:sz="0" w:space="0" w:color="auto"/>
        <w:right w:val="none" w:sz="0" w:space="0" w:color="auto"/>
      </w:divBdr>
    </w:div>
    <w:div w:id="1481725145">
      <w:bodyDiv w:val="1"/>
      <w:marLeft w:val="0"/>
      <w:marRight w:val="0"/>
      <w:marTop w:val="0"/>
      <w:marBottom w:val="0"/>
      <w:divBdr>
        <w:top w:val="none" w:sz="0" w:space="0" w:color="auto"/>
        <w:left w:val="none" w:sz="0" w:space="0" w:color="auto"/>
        <w:bottom w:val="none" w:sz="0" w:space="0" w:color="auto"/>
        <w:right w:val="none" w:sz="0" w:space="0" w:color="auto"/>
      </w:divBdr>
    </w:div>
    <w:div w:id="1494762368">
      <w:bodyDiv w:val="1"/>
      <w:marLeft w:val="0"/>
      <w:marRight w:val="0"/>
      <w:marTop w:val="0"/>
      <w:marBottom w:val="0"/>
      <w:divBdr>
        <w:top w:val="none" w:sz="0" w:space="0" w:color="auto"/>
        <w:left w:val="none" w:sz="0" w:space="0" w:color="auto"/>
        <w:bottom w:val="none" w:sz="0" w:space="0" w:color="auto"/>
        <w:right w:val="none" w:sz="0" w:space="0" w:color="auto"/>
      </w:divBdr>
    </w:div>
    <w:div w:id="1531721096">
      <w:bodyDiv w:val="1"/>
      <w:marLeft w:val="0"/>
      <w:marRight w:val="0"/>
      <w:marTop w:val="0"/>
      <w:marBottom w:val="0"/>
      <w:divBdr>
        <w:top w:val="none" w:sz="0" w:space="0" w:color="auto"/>
        <w:left w:val="none" w:sz="0" w:space="0" w:color="auto"/>
        <w:bottom w:val="none" w:sz="0" w:space="0" w:color="auto"/>
        <w:right w:val="none" w:sz="0" w:space="0" w:color="auto"/>
      </w:divBdr>
    </w:div>
    <w:div w:id="1542749294">
      <w:bodyDiv w:val="1"/>
      <w:marLeft w:val="0"/>
      <w:marRight w:val="0"/>
      <w:marTop w:val="0"/>
      <w:marBottom w:val="0"/>
      <w:divBdr>
        <w:top w:val="none" w:sz="0" w:space="0" w:color="auto"/>
        <w:left w:val="none" w:sz="0" w:space="0" w:color="auto"/>
        <w:bottom w:val="none" w:sz="0" w:space="0" w:color="auto"/>
        <w:right w:val="none" w:sz="0" w:space="0" w:color="auto"/>
      </w:divBdr>
    </w:div>
    <w:div w:id="1800031672">
      <w:bodyDiv w:val="1"/>
      <w:marLeft w:val="0"/>
      <w:marRight w:val="0"/>
      <w:marTop w:val="0"/>
      <w:marBottom w:val="0"/>
      <w:divBdr>
        <w:top w:val="none" w:sz="0" w:space="0" w:color="auto"/>
        <w:left w:val="none" w:sz="0" w:space="0" w:color="auto"/>
        <w:bottom w:val="none" w:sz="0" w:space="0" w:color="auto"/>
        <w:right w:val="none" w:sz="0" w:space="0" w:color="auto"/>
      </w:divBdr>
    </w:div>
    <w:div w:id="1801609277">
      <w:bodyDiv w:val="1"/>
      <w:marLeft w:val="0"/>
      <w:marRight w:val="0"/>
      <w:marTop w:val="0"/>
      <w:marBottom w:val="0"/>
      <w:divBdr>
        <w:top w:val="none" w:sz="0" w:space="0" w:color="auto"/>
        <w:left w:val="none" w:sz="0" w:space="0" w:color="auto"/>
        <w:bottom w:val="none" w:sz="0" w:space="0" w:color="auto"/>
        <w:right w:val="none" w:sz="0" w:space="0" w:color="auto"/>
      </w:divBdr>
    </w:div>
    <w:div w:id="1859930165">
      <w:bodyDiv w:val="1"/>
      <w:marLeft w:val="0"/>
      <w:marRight w:val="0"/>
      <w:marTop w:val="0"/>
      <w:marBottom w:val="0"/>
      <w:divBdr>
        <w:top w:val="none" w:sz="0" w:space="0" w:color="auto"/>
        <w:left w:val="none" w:sz="0" w:space="0" w:color="auto"/>
        <w:bottom w:val="none" w:sz="0" w:space="0" w:color="auto"/>
        <w:right w:val="none" w:sz="0" w:space="0" w:color="auto"/>
      </w:divBdr>
    </w:div>
    <w:div w:id="21221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echvoornederland.nl/" TargetMode="External"/><Relationship Id="rId13" Type="http://schemas.openxmlformats.org/officeDocument/2006/relationships/hyperlink" Target="https://www.techvoornederland.nl/" TargetMode="External"/><Relationship Id="rId3" Type="http://schemas.openxmlformats.org/officeDocument/2006/relationships/hyperlink" Target="https://www.vno-ncw.nl/artikelen/nederlandse-hightechsector-motor-private-rd-uitgaven-nederland" TargetMode="External"/><Relationship Id="rId7" Type="http://schemas.openxmlformats.org/officeDocument/2006/relationships/hyperlink" Target="https://techchampions.nl/" TargetMode="External"/><Relationship Id="rId12" Type="http://schemas.openxmlformats.org/officeDocument/2006/relationships/hyperlink" Target="https://techchampions.nl/" TargetMode="External"/><Relationship Id="rId2" Type="http://schemas.openxmlformats.org/officeDocument/2006/relationships/hyperlink" Target="https://www.techvoornederland.nl/" TargetMode="External"/><Relationship Id="rId1" Type="http://schemas.openxmlformats.org/officeDocument/2006/relationships/hyperlink" Target="https://techchampions.nl/" TargetMode="External"/><Relationship Id="rId6" Type="http://schemas.openxmlformats.org/officeDocument/2006/relationships/hyperlink" Target="https://esb.nu/rd-investeringen-jagen-groei-productiviteit-niet-altijd-aan/" TargetMode="External"/><Relationship Id="rId11" Type="http://schemas.openxmlformats.org/officeDocument/2006/relationships/hyperlink" Target="https://dealroom.co/uploaded/2023/09/The-European-Deep-Tech-Report-2023.pdf" TargetMode="External"/><Relationship Id="rId5" Type="http://schemas.openxmlformats.org/officeDocument/2006/relationships/hyperlink" Target="https://ec.europa.eu/eurostat/web/products-eurostat-news/w/ddn-20241211-2" TargetMode="External"/><Relationship Id="rId10" Type="http://schemas.openxmlformats.org/officeDocument/2006/relationships/hyperlink" Target="https://www.fme.nl/nieuws/technologische-industrie-wil-meer-investeren-innovatie-maar-loopt-tegen-barrieres-aan" TargetMode="External"/><Relationship Id="rId4" Type="http://schemas.openxmlformats.org/officeDocument/2006/relationships/hyperlink" Target="https://esb.nu/de-lage-rd-investeringen-in-nederland-kosten-groei/" TargetMode="External"/><Relationship Id="rId9" Type="http://schemas.openxmlformats.org/officeDocument/2006/relationships/hyperlink" Target="https://www.tno.nl/nl/newsroom/2024/09/lange-weg-nederland-innovatieto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2396</ap:Words>
  <ap:Characters>13179</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2009-07-02T17:30:00.0000000Z</lastPrinted>
  <dcterms:created xsi:type="dcterms:W3CDTF">2025-03-27T13:54:00.0000000Z</dcterms:created>
  <dcterms:modified xsi:type="dcterms:W3CDTF">2025-03-28T17:31:00.0000000Z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klufts1</vt:lpwstr>
  </property>
  <property fmtid="{D5CDD505-2E9C-101B-9397-08002B2CF9AE}" pid="3" name="AUTHOR_ID">
    <vt:lpwstr>klufts1</vt:lpwstr>
  </property>
  <property fmtid="{D5CDD505-2E9C-101B-9397-08002B2CF9AE}" pid="4" name="A_ADRES">
    <vt:lpwstr>Tweede Kamer der Staten Generaal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en doorkijk 3% actieplan</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klufts1</vt:lpwstr>
  </property>
  <property fmtid="{D5CDD505-2E9C-101B-9397-08002B2CF9AE}" pid="16" name="ContentTypeId">
    <vt:lpwstr>0x0101009DFD06163A0A9842BE4673E1D004163D</vt:lpwstr>
  </property>
</Properties>
</file>