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D6441" w:rsidR="000D6441" w:rsidP="00E320DD" w:rsidRDefault="000D6441" w14:paraId="7A7D146D" w14:textId="6A30EB36">
      <w:r w:rsidRPr="000D6441">
        <w:t>Geachte Voorzitter,</w:t>
      </w:r>
      <w:r w:rsidR="00E320DD">
        <w:t xml:space="preserve"> </w:t>
      </w:r>
    </w:p>
    <w:p w:rsidRPr="000D6441" w:rsidR="000D6441" w:rsidP="00E320DD" w:rsidRDefault="000D6441" w14:paraId="2B8583FF" w14:textId="77777777">
      <w:r w:rsidRPr="000D6441">
        <w:t> </w:t>
      </w:r>
    </w:p>
    <w:p w:rsidR="000D6441" w:rsidP="00E320DD" w:rsidRDefault="000D6441" w14:paraId="3C25A4C7" w14:textId="288D2335">
      <w:r w:rsidRPr="000D6441">
        <w:t>Nederland steunt sterk op het midden- en kleinbedrijf (mkb). Het mkb draagt voor 62% bij aan de totale toegevoegde waarde in Nederland en zorgt voor ruim 70% van de werkgelegenheid. Dit maakt het mkb de drijvende kracht achter onze economie</w:t>
      </w:r>
      <w:r w:rsidR="00F7070D">
        <w:rPr>
          <w:rStyle w:val="Voetnootmarkering"/>
        </w:rPr>
        <w:footnoteReference w:id="1"/>
      </w:r>
      <w:r w:rsidRPr="000D6441">
        <w:t>. Het mkb staat voor grote uitdagingen, waaronder klimaatverandering, geopolitieke verschuivingen en veranderingen op de arbeidsmarkt. Deze uitdagingen doen een groot beroep op het aanpassingsvermogen van het mkb. Mijn ambitie is om het mkb hierin zo goed mogelijk te ondersteunen.</w:t>
      </w:r>
    </w:p>
    <w:p w:rsidRPr="000D6441" w:rsidR="001B35A3" w:rsidP="00E320DD" w:rsidRDefault="001B35A3" w14:paraId="197C2995" w14:textId="77777777"/>
    <w:p w:rsidR="000D6441" w:rsidP="00E320DD" w:rsidRDefault="000D6441" w14:paraId="0B2F49A7" w14:textId="1C23C2BD">
      <w:r w:rsidRPr="000D6441">
        <w:t>Op dit moment ervaren ondernemers dienstverlening door de overheid als versnipperd. Ze zien door het bomen het bos niet meer. Denk bijvoorbeeld aan het vinden van (subsidie) regelingen voor verduurzaming of digitalisering. Ze weten vaak niet bij welke overheidsdienstverlener ze waarvoor terecht kunnen. Ook is de huidige dienstverlening te sterk aanbodgericht en sluit onvoldoende aan op de behoeften van ondernemers. Zo blijkt uit het uit advies van het Nederlands Comité voor Ondernemerschap ‘Dienstbare dienstverlening’ uit 2022</w:t>
      </w:r>
      <w:r w:rsidR="00F7070D">
        <w:rPr>
          <w:rStyle w:val="Voetnootmarkering"/>
        </w:rPr>
        <w:footnoteReference w:id="2"/>
      </w:r>
      <w:r w:rsidRPr="000D6441">
        <w:rPr>
          <w:vertAlign w:val="superscript"/>
        </w:rPr>
        <w:t xml:space="preserve"> </w:t>
      </w:r>
      <w:r w:rsidRPr="000D6441">
        <w:t>en de Actieagenda mkb-dienstverlening 2024-2026 die op 15 november 2023 met uw Kamer is gedeeld</w:t>
      </w:r>
      <w:r w:rsidR="00EB3A05">
        <w:rPr>
          <w:rStyle w:val="Voetnootmarkering"/>
        </w:rPr>
        <w:footnoteReference w:id="3"/>
      </w:r>
      <w:r w:rsidRPr="000D6441">
        <w:t>.</w:t>
      </w:r>
    </w:p>
    <w:p w:rsidRPr="000D6441" w:rsidR="001B35A3" w:rsidP="00E320DD" w:rsidRDefault="001B35A3" w14:paraId="2122E50B" w14:textId="77777777"/>
    <w:p w:rsidRPr="000D6441" w:rsidR="000D6441" w:rsidP="00E320DD" w:rsidRDefault="000D6441" w14:paraId="3029399A" w14:textId="61617EEC">
      <w:r w:rsidRPr="000D6441">
        <w:t>Met deze brief informeer ik u over de voortgang van de Actieagenda mkb-dienstverlening zoals is toegezegd door mijn voorganger</w:t>
      </w:r>
      <w:r w:rsidR="00666D49">
        <w:rPr>
          <w:rStyle w:val="Voetnootmarkering"/>
        </w:rPr>
        <w:footnoteReference w:id="4"/>
      </w:r>
      <w:r w:rsidRPr="000D6441">
        <w:t>. Samen met gemeenten (VNG en G40), provincies (IPO), ondernemersorganisaties (VNO-NCW/MKB-Nederland), de Kamer van Koophandel (KVK), de Rijksdienst voor Ondernemend Nederland (RVO) en regionale ontwikkelingsmaatschappijen (ROM’s) is mijn ministerie o</w:t>
      </w:r>
      <w:r w:rsidR="001B35A3">
        <w:t>nder leiding van</w:t>
      </w:r>
      <w:r w:rsidRPr="000D6441">
        <w:t xml:space="preserve"> aanjager dhr. Rob Schouten voortvarend aan de slag gegaan om de Actieagenda te implementeren.</w:t>
      </w:r>
      <w:r w:rsidR="00E320DD">
        <w:t xml:space="preserve"> </w:t>
      </w:r>
    </w:p>
    <w:p w:rsidRPr="000D6441" w:rsidR="000D6441" w:rsidP="00E320DD" w:rsidRDefault="000D6441" w14:paraId="389389AF" w14:textId="77777777">
      <w:r w:rsidRPr="000D6441">
        <w:t> </w:t>
      </w:r>
    </w:p>
    <w:p w:rsidR="00666D49" w:rsidP="00E320DD" w:rsidRDefault="000D6441" w14:paraId="46865BA1" w14:textId="03E180DD">
      <w:r w:rsidRPr="000D6441">
        <w:t xml:space="preserve">De eerste stap hierbij is het leggen van een basis en het opdoen van kennis. Hiermee kunnen succesvolle initiatieven worden opgeschaald en worden meer ondernemers geholpen. Zo zijn in 2024 bijvoorbeeld zes regio’s gestart om circa </w:t>
      </w:r>
      <w:r w:rsidRPr="000D6441">
        <w:lastRenderedPageBreak/>
        <w:t>25.000 mkb-ondernemers te bereiken om hun bedrijf toekomstbestendig te maken. Artificiële intelligentie is</w:t>
      </w:r>
      <w:r>
        <w:t xml:space="preserve"> </w:t>
      </w:r>
      <w:r w:rsidRPr="000D6441">
        <w:t xml:space="preserve">een hulpmiddel gebleken voor dienstverlening in de regio; Sittard-Geleen heeft hiervoor </w:t>
      </w:r>
      <w:r w:rsidR="001B35A3">
        <w:t xml:space="preserve">een </w:t>
      </w:r>
      <w:r w:rsidRPr="000D6441">
        <w:t xml:space="preserve">AI-assistent </w:t>
      </w:r>
      <w:r w:rsidR="001B35A3">
        <w:t xml:space="preserve">ontwikkelt </w:t>
      </w:r>
      <w:r w:rsidRPr="000D6441">
        <w:t>die enerzijds als inspiratiebron dient en anderzijds helpt om ondernemers de weg te wijzen in het landschap van overheidsdienstverlening. Daarnaast is er een klantreis Digitalisering afgerond waarbij vanuit het perspectief van ondernemers de knelpunten en mogelijkheden tot verbetering in kaart zijn gebracht. Dit zijn mooie voorbeelden van waar de Actieagenda om draait: verbeteren van de dienstverlening door van elkaar te leren om zo mkb-ers vooruit te helpen en hen ondersteunen om toekomstbestendig te blijven. </w:t>
      </w:r>
    </w:p>
    <w:p w:rsidR="001B35A3" w:rsidP="00E320DD" w:rsidRDefault="001B35A3" w14:paraId="19554D1A" w14:textId="77777777"/>
    <w:p w:rsidR="000D6441" w:rsidP="00E320DD" w:rsidRDefault="000D6441" w14:paraId="0F0A7D9A" w14:textId="191EC7B0">
      <w:r w:rsidRPr="000D6441">
        <w:t>Deze voortgangsbrief is opgebouwd uit vier delen: </w:t>
      </w:r>
      <w:r w:rsidRPr="000D6441">
        <w:br/>
        <w:t>1. Doelen Actieagenda mkb-dienstverlening </w:t>
      </w:r>
      <w:r w:rsidRPr="000D6441">
        <w:br/>
        <w:t>2. Voortgang – resultaten op de drie doelen van de actieagenda </w:t>
      </w:r>
      <w:r w:rsidRPr="000D6441">
        <w:br/>
        <w:t>3. Vooruitblik – versterken samenwerking </w:t>
      </w:r>
      <w:r w:rsidRPr="000D6441">
        <w:br/>
        <w:t>4. Regierol EZ </w:t>
      </w:r>
    </w:p>
    <w:p w:rsidRPr="000D6441" w:rsidR="000D6441" w:rsidP="00E320DD" w:rsidRDefault="000D6441" w14:paraId="665AB1FB" w14:textId="77777777"/>
    <w:p w:rsidR="000D6441" w:rsidP="00E320DD" w:rsidRDefault="000D6441" w14:paraId="20813F2F" w14:textId="0D70E94C">
      <w:r w:rsidRPr="000D6441">
        <w:rPr>
          <w:b/>
          <w:bCs/>
          <w:i/>
          <w:iCs/>
          <w:u w:val="single"/>
        </w:rPr>
        <w:t>1. Doelen Actieagenda mkb-dienstverlening</w:t>
      </w:r>
      <w:r w:rsidR="00E320DD">
        <w:rPr>
          <w:b/>
          <w:bCs/>
          <w:i/>
          <w:iCs/>
          <w:u w:val="single"/>
        </w:rPr>
        <w:t xml:space="preserve"> </w:t>
      </w:r>
      <w:r w:rsidRPr="000D6441">
        <w:br/>
        <w:t>De Actieagenda mkb-dienstverlening werkt aan de volgende verbeterdoelen in de dienstverlening aan ondernemers:</w:t>
      </w:r>
      <w:r w:rsidR="00E320DD">
        <w:t xml:space="preserve"> </w:t>
      </w:r>
      <w:r w:rsidRPr="000D6441">
        <w:br/>
        <w:t> </w:t>
      </w:r>
      <w:r w:rsidRPr="000D6441">
        <w:br/>
      </w:r>
      <w:r w:rsidRPr="000D6441">
        <w:rPr>
          <w:b/>
          <w:bCs/>
        </w:rPr>
        <w:t xml:space="preserve">Activering van de vraag: </w:t>
      </w:r>
      <w:r w:rsidRPr="000D6441">
        <w:t>stimuleren van ondernemers om intensiever na te denken over hun bedrijfsstrategie, groeimogelijkheden en benodigde aanpassingen op het gebied van digitalisering, verduurzaming en circulariteit. Dit is noodzakelijk omdat veel mkb-ondernemers, in het bijzonder het brede mkb, zich onvoldoende bezighouden met de toekomststrategie van hun bedrijf, terwijl dit cruciaal is voor hun productiviteit en concurrentiepositie. Zo blijkt uit onderzoek van de Rabobank dat slechts 15% van de ondernemers hier bewust mee bezig is</w:t>
      </w:r>
      <w:r w:rsidR="00666D49">
        <w:rPr>
          <w:rStyle w:val="Voetnootmarkering"/>
        </w:rPr>
        <w:footnoteReference w:id="5"/>
      </w:r>
      <w:r w:rsidRPr="000D6441">
        <w:t>. Daarnaast speelt dat het landschap van ondernemersdienstverlening complex is. Hierdoor ontstaat een kloof tussen de beschikbare ondersteuning en daadwerkelijke vraag, wat toekomstbestendig ondernemen belemmert. </w:t>
      </w:r>
      <w:r w:rsidRPr="000D6441">
        <w:br/>
      </w:r>
      <w:r w:rsidRPr="000D6441">
        <w:rPr>
          <w:b/>
          <w:bCs/>
        </w:rPr>
        <w:t>Vereenvoudiging van het aanbod</w:t>
      </w:r>
      <w:r w:rsidRPr="000D6441">
        <w:t xml:space="preserve"> waarbij we het aanbod overzichtelijk en toegankelijk maken voor mkb-ondernemers.</w:t>
      </w:r>
      <w:r w:rsidR="00E320DD">
        <w:t xml:space="preserve"> </w:t>
      </w:r>
      <w:r w:rsidRPr="000D6441">
        <w:br/>
      </w:r>
      <w:r w:rsidRPr="000D6441">
        <w:rPr>
          <w:b/>
          <w:bCs/>
        </w:rPr>
        <w:t xml:space="preserve">Versterken samenwerking in regionaal en landelijk ecosysteem </w:t>
      </w:r>
      <w:r w:rsidRPr="000D6441">
        <w:t>tussen publieke dienstverleners onderling en met private dienstverleners. </w:t>
      </w:r>
    </w:p>
    <w:p w:rsidR="00666D49" w:rsidP="00E320DD" w:rsidRDefault="00666D49" w14:paraId="75A4A3BE" w14:textId="72062DF8">
      <w:pPr>
        <w:rPr>
          <w:b/>
          <w:bCs/>
          <w:i/>
          <w:iCs/>
          <w:u w:val="single"/>
        </w:rPr>
      </w:pPr>
    </w:p>
    <w:p w:rsidRPr="000D6441" w:rsidR="001B35A3" w:rsidP="00E320DD" w:rsidRDefault="000D6441" w14:paraId="7CE27A46" w14:textId="6DC6D9B5">
      <w:r w:rsidRPr="000D6441">
        <w:rPr>
          <w:b/>
          <w:bCs/>
          <w:i/>
          <w:iCs/>
          <w:u w:val="single"/>
        </w:rPr>
        <w:t>2. Voortgang – resultaten op de drie doelen van de actieagenda</w:t>
      </w:r>
      <w:r w:rsidR="00E320DD">
        <w:rPr>
          <w:b/>
          <w:bCs/>
          <w:i/>
          <w:iCs/>
          <w:u w:val="single"/>
        </w:rPr>
        <w:t xml:space="preserve"> </w:t>
      </w:r>
      <w:r w:rsidRPr="000D6441">
        <w:br/>
        <w:t>In 2024 is gestart met de uitvoering van de Actieagenda. Afgelopen jaar zijn de eerste acties gerealiseerd. Daarnaast is het fundament gelegd voor de benodigde structurele aanpassingen, denk aan meer focus op data-inzichten, sterkere publiek-private samenwerking met heldere rolverdeling, en een leercultuur gericht op kennisdeling. In 2025 bouwen we hierop voort waarbij ondernemers de eerste verbeteringen gaan merken.</w:t>
      </w:r>
      <w:r w:rsidR="00E320DD">
        <w:t xml:space="preserve"> </w:t>
      </w:r>
    </w:p>
    <w:p w:rsidRPr="000D6441" w:rsidR="000D6441" w:rsidP="00E320DD" w:rsidRDefault="000D6441" w14:paraId="54C6CA21" w14:textId="77777777">
      <w:r w:rsidRPr="000D6441">
        <w:rPr>
          <w:b/>
          <w:bCs/>
        </w:rPr>
        <w:t xml:space="preserve">Activering van de vraag. </w:t>
      </w:r>
      <w:r w:rsidRPr="000D6441">
        <w:t>Een greep uit de resultaten die door dienstverleners gerealiseerd zijn om ondernemers te stimuleren intensiever na te denken over hun bedrijfsstrategie: </w:t>
      </w:r>
    </w:p>
    <w:p w:rsidRPr="000D6441" w:rsidR="000D6441" w:rsidP="00E320DD" w:rsidRDefault="000D6441" w14:paraId="694545A7" w14:textId="77777777">
      <w:pPr>
        <w:numPr>
          <w:ilvl w:val="0"/>
          <w:numId w:val="15"/>
        </w:numPr>
      </w:pPr>
      <w:r w:rsidRPr="000D6441">
        <w:t>De regio’s Zwolle, Breda, Sittard-Geleen, Apeldoorn-Deventer, Dordrecht en de Achterhoek helpen ondernemers met vraagactivatie. Hun doel: in 2-3 jaar tijd 25.000 mkb’er ondersteunen bij toekomstbestendigheid. De afgelopen zes maanden zijn methodieken ontwikkeld en netwerken van ‘verbinders’ en ‘spotters’ gevormd, waardoor ondernemers veel meer een één overheid belevenis ervaring. De Actieagenda financiert deze aanpak van juni 2024 tot juni 2025. </w:t>
      </w:r>
    </w:p>
    <w:p w:rsidRPr="000D6441" w:rsidR="000D6441" w:rsidP="00E320DD" w:rsidRDefault="000D6441" w14:paraId="218E0690" w14:textId="4EC64573">
      <w:pPr>
        <w:numPr>
          <w:ilvl w:val="0"/>
          <w:numId w:val="16"/>
        </w:numPr>
      </w:pPr>
      <w:r w:rsidRPr="000D6441">
        <w:t xml:space="preserve">Regio Sittard-Geleen lanceerde </w:t>
      </w:r>
      <w:r w:rsidR="001B35A3">
        <w:t xml:space="preserve">een </w:t>
      </w:r>
      <w:r w:rsidRPr="000D6441">
        <w:t xml:space="preserve">AI-tool </w:t>
      </w:r>
      <w:r w:rsidR="001B35A3">
        <w:t xml:space="preserve">genaamd </w:t>
      </w:r>
      <w:r w:rsidRPr="000D6441">
        <w:t>Claire Hermans, die ondernemers helpt en regionale mkb-ecosystemen versterkt. Via LinkedIn zijn al 1100 connecties gelegd, met vervolgafspraken door regionale teams. Andere regio’s verkennen ook AI-toepassingen voor efficiëntere dienstverlening.</w:t>
      </w:r>
      <w:r w:rsidR="00E320DD">
        <w:t xml:space="preserve"> </w:t>
      </w:r>
    </w:p>
    <w:p w:rsidRPr="000D6441" w:rsidR="000D6441" w:rsidP="00E320DD" w:rsidRDefault="000D6441" w14:paraId="609E958E" w14:textId="77777777">
      <w:pPr>
        <w:numPr>
          <w:ilvl w:val="0"/>
          <w:numId w:val="17"/>
        </w:numPr>
      </w:pPr>
      <w:r w:rsidRPr="000D6441">
        <w:t>Meer inzicht in ondernemersdata is cruciaal. Drie regio’s zijn met RVO en KVK een Datalab-traject gestart om datagedreven mkb-dienstverlening te verbeteren. De eerste resultaten worden verwacht in Q2 2025. </w:t>
      </w:r>
    </w:p>
    <w:p w:rsidRPr="000D6441" w:rsidR="000D6441" w:rsidP="00E320DD" w:rsidRDefault="000D6441" w14:paraId="3EDC6139" w14:textId="77777777">
      <w:pPr>
        <w:numPr>
          <w:ilvl w:val="0"/>
          <w:numId w:val="18"/>
        </w:numPr>
      </w:pPr>
      <w:r w:rsidRPr="000D6441">
        <w:t>Kennisdeling speelt een sleutelrol. Via een online community, bijeenkomsten, roadshows, Webinars en nieuwsbrieven leren dienstverleners van elkaar. Daarnaast biedt de leeromgeving publieke dienstverleners handvatten voor vraaggestuurde dienstverlening, gespreksmethoden en verbeterde samenwerking in de regio o.a. met brancheorganisaties. </w:t>
      </w:r>
    </w:p>
    <w:p w:rsidRPr="000D6441" w:rsidR="000D6441" w:rsidP="00E320DD" w:rsidRDefault="000D6441" w14:paraId="278A8C1E" w14:textId="77777777">
      <w:pPr>
        <w:numPr>
          <w:ilvl w:val="0"/>
          <w:numId w:val="19"/>
        </w:numPr>
      </w:pPr>
      <w:r w:rsidRPr="000D6441">
        <w:t>Zo bouwen de regio’s in samenwerking met private partijen aan een krachtig en toekomstbestendig mkb. </w:t>
      </w:r>
    </w:p>
    <w:p w:rsidRPr="000D6441" w:rsidR="000D6441" w:rsidP="00E320DD" w:rsidRDefault="000D6441" w14:paraId="092E2E86" w14:textId="02DB93CA"/>
    <w:p w:rsidRPr="000D6441" w:rsidR="000D6441" w:rsidP="00E320DD" w:rsidRDefault="000D6441" w14:paraId="4BBB7311" w14:textId="22A4EED6">
      <w:r w:rsidRPr="000D6441">
        <w:rPr>
          <w:b/>
          <w:bCs/>
        </w:rPr>
        <w:t xml:space="preserve">Vereenvoudiging van het aanbod. </w:t>
      </w:r>
      <w:r w:rsidRPr="000D6441">
        <w:t>Om het aanbod te vereenvoudigen werken we langs verschillende sporen en hebben we de volgende resultaten behaald:</w:t>
      </w:r>
      <w:r w:rsidR="00E320DD">
        <w:t xml:space="preserve"> </w:t>
      </w:r>
    </w:p>
    <w:p w:rsidR="00666D49" w:rsidP="00E320DD" w:rsidRDefault="000D6441" w14:paraId="2D1ED6A5" w14:textId="036942B7">
      <w:pPr>
        <w:numPr>
          <w:ilvl w:val="0"/>
          <w:numId w:val="20"/>
        </w:numPr>
      </w:pPr>
      <w:r w:rsidRPr="000D6441">
        <w:t>Samenwerking met beleidsdepartementen: Binnen de programma’s Krachtenbundeling Rijk en Regio voor Circulaire Economie (Ministerie Infrastructuur &amp; Waterstaat), en de Interdepartementale Werkgroep Verduurzaming mkb (IWVM, Ministerie Klimaat en Groene Groei) is bestuurlijk vastgelegd dat er nauw samengewerkt wordt met de Actieagenda om:</w:t>
      </w:r>
    </w:p>
    <w:p w:rsidR="00666D49" w:rsidP="00E320DD" w:rsidRDefault="000D6441" w14:paraId="1EE78A92" w14:textId="2CF3352B">
      <w:pPr>
        <w:numPr>
          <w:ilvl w:val="1"/>
          <w:numId w:val="35"/>
        </w:numPr>
      </w:pPr>
      <w:r w:rsidRPr="000D6441">
        <w:t>verbeteringen in de informatievoorziening richting mkb-netwerken door te voeren</w:t>
      </w:r>
      <w:r w:rsidR="00E320DD">
        <w:t xml:space="preserve"> </w:t>
      </w:r>
      <w:r w:rsidRPr="000D6441">
        <w:t>en een sterkere samenwerking met medeoverheden (VNG &amp; G40) </w:t>
      </w:r>
    </w:p>
    <w:p w:rsidR="00666D49" w:rsidP="00E320DD" w:rsidRDefault="000D6441" w14:paraId="79B126CE" w14:textId="2DFD0EB8">
      <w:pPr>
        <w:numPr>
          <w:ilvl w:val="1"/>
          <w:numId w:val="35"/>
        </w:numPr>
      </w:pPr>
      <w:r w:rsidRPr="000D6441">
        <w:t>betere doorverwijzing naar landelijke dienstverlening</w:t>
      </w:r>
      <w:r w:rsidR="00E320DD">
        <w:t xml:space="preserve"> </w:t>
      </w:r>
    </w:p>
    <w:p w:rsidRPr="000D6441" w:rsidR="000D6441" w:rsidP="00E320DD" w:rsidRDefault="000D6441" w14:paraId="282EC29D" w14:textId="5326709B">
      <w:pPr>
        <w:numPr>
          <w:ilvl w:val="1"/>
          <w:numId w:val="35"/>
        </w:numPr>
      </w:pPr>
      <w:r w:rsidRPr="000D6441">
        <w:t>het bredere gesprek te voeren over het versimpelen van het aanbod tussen verschillende bestuurslagen.</w:t>
      </w:r>
    </w:p>
    <w:p w:rsidRPr="000D6441" w:rsidR="000D6441" w:rsidP="00E320DD" w:rsidRDefault="000D6441" w14:paraId="24ECDBC6" w14:textId="57FB9B3B">
      <w:pPr>
        <w:numPr>
          <w:ilvl w:val="0"/>
          <w:numId w:val="24"/>
        </w:numPr>
      </w:pPr>
      <w:r w:rsidRPr="000D6441">
        <w:t>Een aantal provincies gaan dit jaar aan de slag om op thema’s zoals digitalisering en circulaire economie de veelvoud aan (regionale) instrumenten en regelingen in kaart te brengen en te stroomlijnen. Kennis en best practises</w:t>
      </w:r>
      <w:r w:rsidRPr="000D6441">
        <w:rPr>
          <w:i/>
          <w:iCs/>
        </w:rPr>
        <w:t xml:space="preserve"> </w:t>
      </w:r>
      <w:r w:rsidRPr="000D6441">
        <w:t>worden hierin tussen provincies gedeeld. Daarnaast werken ze gezamenlijk aan een visie op de basisinfrastructuur voor regionale dienstverlening die in Q2 2025 gereed is.</w:t>
      </w:r>
      <w:r w:rsidR="00E320DD">
        <w:t xml:space="preserve"> </w:t>
      </w:r>
    </w:p>
    <w:p w:rsidRPr="000D6441" w:rsidR="000D6441" w:rsidP="00E320DD" w:rsidRDefault="000D6441" w14:paraId="2DB8137F" w14:textId="26AA3E8D">
      <w:pPr>
        <w:numPr>
          <w:ilvl w:val="0"/>
          <w:numId w:val="25"/>
        </w:numPr>
      </w:pPr>
      <w:r w:rsidRPr="000D6441">
        <w:t>In opdracht van EZ is een verkenning gedaan hoe AI ondernemers en beleidsmakers kan ondersteunen om sneller en gerichter bij de door hen gewenste dienstverlening te komen, denk aan regelingen en subsidies. De tool zit dit jaar in de pilot fase en wordt doorontwikkeld met budget uit het Programma Generieke Digitale Infrastructuur van BZK.</w:t>
      </w:r>
      <w:r w:rsidR="00E320DD">
        <w:t xml:space="preserve"> </w:t>
      </w:r>
    </w:p>
    <w:p w:rsidRPr="000D6441" w:rsidR="000D6441" w:rsidP="00E320DD" w:rsidRDefault="004B1095" w14:paraId="09D0BD71" w14:textId="152B9C8E">
      <w:r>
        <w:br/>
      </w:r>
      <w:r>
        <w:br/>
      </w:r>
      <w:r>
        <w:rPr>
          <w:b/>
          <w:bCs/>
        </w:rPr>
        <w:br/>
      </w:r>
      <w:r w:rsidRPr="000D6441" w:rsidR="000D6441">
        <w:rPr>
          <w:b/>
          <w:bCs/>
        </w:rPr>
        <w:t>Versterken samenwerking in regionaal en landelijk ecosysteem</w:t>
      </w:r>
      <w:r w:rsidRPr="000D6441" w:rsidR="000D6441">
        <w:t> </w:t>
      </w:r>
      <w:r w:rsidRPr="000D6441" w:rsidR="000D6441">
        <w:br/>
        <w:t>Vanuit het één overheid principe moet het voor ondernemers duidelijk zijn bij welke dienstverlener ze voor wat terecht kunnen. Daarnaast moeten ondernemers indien nodig ‘warm’ doorverwezen worden naar een andere dienstverlener. Ik wil me inzetten voor een heldere rolverdeling tussen de verschillende partijen die actief zijn in de mkb-dienstverlening. Daarbij ligt de focus eerst op RVO, KVK en ROM’s in verhouding tot de provincies en regio’s. Uiteraard wordt daarbij ook gekeken hoe dienstverlening van publieke partijen zich verhoudt tot het private aanbod. In 2024 zijn de volgende resultaten behaald op dit doel: </w:t>
      </w:r>
    </w:p>
    <w:p w:rsidRPr="000D6441" w:rsidR="000D6441" w:rsidP="00E320DD" w:rsidRDefault="000D6441" w14:paraId="28004469" w14:textId="2F0E22F2">
      <w:pPr>
        <w:numPr>
          <w:ilvl w:val="0"/>
          <w:numId w:val="26"/>
        </w:numPr>
      </w:pPr>
      <w:r w:rsidRPr="000D6441">
        <w:t>De samenwerking tussen verschillende partijen in het ecosysteem wordt verder vormgegeven en vastgelegd in samenwerkafspraken over rollen en taken. De betrokken partijen hebben de uitgangspunten onderschreven in een bestuurlijke werkconferentie eind 2024. Deze moeten nog verder uitgewerkt en geconcretiseerd worden. Inzet is om deze afspraken begin derde kwartaal 2025 te bekrachtigen.</w:t>
      </w:r>
    </w:p>
    <w:p w:rsidRPr="000D6441" w:rsidR="000D6441" w:rsidP="00E320DD" w:rsidRDefault="000D6441" w14:paraId="2D4D3801" w14:textId="562AC5B8">
      <w:pPr>
        <w:numPr>
          <w:ilvl w:val="0"/>
          <w:numId w:val="27"/>
        </w:numPr>
      </w:pPr>
      <w:r w:rsidRPr="000D6441">
        <w:t>Tegelijkertijd hebben de eerste zes regio's al stappen gezet. Ze hebben samenwerkingsuitgangspunten opgesteld voor het verbeteren van de verhouding tussen regionale en landelijke dienstverlening, te starten met de KVK en RVO. De rol van de KVK en RVO in de regio is hierdoor verduidelijkt. Een gedeelde conclusie is dat vraagactivatie voornamelijk in de regio plaatsvindt en dat landelijke partijen als KVK en RVO de regio's door middel van data hierbij kunnen ondersteunen.</w:t>
      </w:r>
    </w:p>
    <w:p w:rsidRPr="000D6441" w:rsidR="000D6441" w:rsidP="00E320DD" w:rsidRDefault="000D6441" w14:paraId="066A3943" w14:textId="2EF4A82E">
      <w:pPr>
        <w:numPr>
          <w:ilvl w:val="0"/>
          <w:numId w:val="28"/>
        </w:numPr>
      </w:pPr>
      <w:r w:rsidRPr="000D6441">
        <w:t>Landelijke regelingen moeten daarnaast veel prominenter bekend worden in de regio door kennis en informatie over subsidies beter te laten landen in het regionale netwerk. Vanuit het beleidstraject verduurzaming mkb (KGG) gaan we dit in Q2 verder uitwerken in een plan van aanpak.</w:t>
      </w:r>
    </w:p>
    <w:p w:rsidRPr="000D6441" w:rsidR="000D6441" w:rsidP="00E320DD" w:rsidRDefault="000D6441" w14:paraId="342369FA" w14:textId="38049B11"/>
    <w:p w:rsidRPr="000D6441" w:rsidR="000D6441" w:rsidP="00E320DD" w:rsidRDefault="000D6441" w14:paraId="4DA55CDC" w14:textId="77777777">
      <w:r w:rsidRPr="000D6441">
        <w:rPr>
          <w:b/>
          <w:bCs/>
          <w:i/>
          <w:iCs/>
          <w:u w:val="single"/>
        </w:rPr>
        <w:t>3. Vooruitblik - versterken samenwerking.</w:t>
      </w:r>
      <w:r w:rsidRPr="000D6441">
        <w:t> </w:t>
      </w:r>
      <w:r w:rsidRPr="000D6441">
        <w:br/>
        <w:t>Met de geboekte voortgang en de concrete plannen blijft mijn ministerie vastberaden om de doelen van de Actieagenda mkb-dienstverlening te realiseren: </w:t>
      </w:r>
    </w:p>
    <w:p w:rsidRPr="000D6441" w:rsidR="000D6441" w:rsidP="00E320DD" w:rsidRDefault="000D6441" w14:paraId="5BE830DF" w14:textId="77777777">
      <w:pPr>
        <w:numPr>
          <w:ilvl w:val="0"/>
          <w:numId w:val="29"/>
        </w:numPr>
      </w:pPr>
      <w:r w:rsidRPr="000D6441">
        <w:t>De samenwerking met regio’s is essentieel gebleken en wordt in Q2 uitgebreid met 10 extra regio’s om een effectief en samenhangend stelsel van publieke dienstverlening voor het mkb op te bouwen. </w:t>
      </w:r>
    </w:p>
    <w:p w:rsidRPr="000D6441" w:rsidR="000D6441" w:rsidP="00E320DD" w:rsidRDefault="000D6441" w14:paraId="75A7C9C1" w14:textId="77777777">
      <w:pPr>
        <w:numPr>
          <w:ilvl w:val="0"/>
          <w:numId w:val="30"/>
        </w:numPr>
      </w:pPr>
      <w:r w:rsidRPr="000D6441">
        <w:t>Daarnaast is het afgelopen jaar ook duidelijk geworden dat branche- en ondernemersverenigingen een cruciale schakel vormen tussen bedrijven en publieke dienstverleners. Hun persoonlijke benadering en vertrouwensrelatie met ondernemers zijn essentieel om het mkb te activeren. Dit wordt komend jaar verder versterkt. </w:t>
      </w:r>
    </w:p>
    <w:p w:rsidRPr="000D6441" w:rsidR="000D6441" w:rsidP="00E320DD" w:rsidRDefault="000D6441" w14:paraId="40F3DCC9" w14:textId="5B927CCD">
      <w:pPr>
        <w:numPr>
          <w:ilvl w:val="0"/>
          <w:numId w:val="31"/>
        </w:numPr>
      </w:pPr>
      <w:r w:rsidRPr="000D6441">
        <w:t>Hoewel belangrijke stappen zijn gezet richting een samenhangend mkb-ecosysteem, is verdere samenwerking tussen landelijke en regionale dienstverleners noodzakelijk. Een betere afstemming tussen overheden zorgt ervoor dat ondernemers makkelijker toegang krijgen tot de juiste dienstverlening. </w:t>
      </w:r>
      <w:r w:rsidRPr="000D6441">
        <w:br/>
      </w:r>
    </w:p>
    <w:p w:rsidRPr="000D6441" w:rsidR="000D6441" w:rsidP="00E320DD" w:rsidRDefault="000D6441" w14:paraId="6669E59B" w14:textId="77777777">
      <w:r w:rsidRPr="000D6441">
        <w:rPr>
          <w:b/>
          <w:bCs/>
          <w:i/>
          <w:iCs/>
          <w:u w:val="single"/>
        </w:rPr>
        <w:t>4. Regierol EZ</w:t>
      </w:r>
      <w:r w:rsidRPr="000D6441">
        <w:t> </w:t>
      </w:r>
      <w:r w:rsidRPr="000D6441">
        <w:br/>
        <w:t>De partijen binnen de Actieagenda mkb-dienstverlening onderstrepen de noodzaak tot verbetering en erkennen dat meer regie vereist is, met EZ als coördinerende partij. Vanuit mijn verantwoordelijkheid voor het ondernemersbeleid en het economisch klimaat vul ik deze regierol als volgt in: </w:t>
      </w:r>
    </w:p>
    <w:p w:rsidRPr="000D6441" w:rsidR="000D6441" w:rsidP="00E320DD" w:rsidRDefault="000D6441" w14:paraId="079A5C4E" w14:textId="77777777">
      <w:pPr>
        <w:numPr>
          <w:ilvl w:val="0"/>
          <w:numId w:val="32"/>
        </w:numPr>
      </w:pPr>
      <w:r w:rsidRPr="000D6441">
        <w:t>Facilitering van de uitvoering: EZ ondersteunt de Actieagenda door de aanstelling van dhr. Rob Schouten als onafhankelijk aanjager sinds 2024. Hij coördineert de uitvoering van acties en is voorzitter van de stuurgroep waarin alle samenwerkende organisaties zijn vertegenwoordigd. </w:t>
      </w:r>
    </w:p>
    <w:p w:rsidR="004B1095" w:rsidP="00E320DD" w:rsidRDefault="000D6441" w14:paraId="7C5B207E" w14:textId="0F666B74">
      <w:pPr>
        <w:numPr>
          <w:ilvl w:val="0"/>
          <w:numId w:val="33"/>
        </w:numPr>
      </w:pPr>
      <w:r w:rsidRPr="000D6441">
        <w:t>Afstemming van rollen en taken: EZ brengt beleidsdepartementen en uitvoeringsorganisaties samen om versnippering en overlap in ondernemersdienstverlening te verminderen en een gestroomlijnd, landelijk aanbod te creëren, beginnend met de transitiethema’s verduurzaming, circulaire economie en digitalisering. </w:t>
      </w:r>
    </w:p>
    <w:p w:rsidR="004B1095" w:rsidP="00E320DD" w:rsidRDefault="004B1095" w14:paraId="13814228" w14:textId="0EFE57A4">
      <w:pPr>
        <w:numPr>
          <w:ilvl w:val="0"/>
          <w:numId w:val="33"/>
        </w:numPr>
      </w:pPr>
      <w:r w:rsidRPr="004B1095">
        <w:t>In 2025 staan in de Strategische Evaluatie Agenda (SEA) van het ministerie van Economische Zaken periodieke rapportages gepland voor Ondernemerschap en Innovatiebeleid. Deze rapportages geven een totaalbeeld van de effectiviteit, efficiëntie en randvoorwaarden van het beleid</w:t>
      </w:r>
      <w:r>
        <w:rPr>
          <w:rStyle w:val="Voetnootmarkering"/>
        </w:rPr>
        <w:footnoteReference w:id="6"/>
      </w:r>
      <w:r w:rsidRPr="004B1095">
        <w:t>. EZ zal de verbeterpunten uit evaluaties actief opvolgen en monitoren</w:t>
      </w:r>
      <w:r w:rsidR="00DE48AF">
        <w:t>.</w:t>
      </w:r>
      <w:r w:rsidRPr="004B1095">
        <w:t xml:space="preserve"> </w:t>
      </w:r>
      <w:r w:rsidRPr="00DE48AF" w:rsidR="00DE48AF">
        <w:t>Waar nodig zal daarbij ook in gesprek worden gegaan met uitvoerders als RVO hoe bereik en impact richting het MKB verbeter</w:t>
      </w:r>
      <w:r w:rsidR="00DE48AF">
        <w:t>d</w:t>
      </w:r>
      <w:r w:rsidRPr="00DE48AF" w:rsidR="00DE48AF">
        <w:t xml:space="preserve"> kunnen worden.</w:t>
      </w:r>
    </w:p>
    <w:p w:rsidRPr="000D6441" w:rsidR="000D6441" w:rsidP="00E320DD" w:rsidRDefault="004B1095" w14:paraId="47D3CC84" w14:textId="1F513276">
      <w:pPr>
        <w:numPr>
          <w:ilvl w:val="0"/>
          <w:numId w:val="33"/>
        </w:numPr>
      </w:pPr>
      <w:r w:rsidRPr="004B1095">
        <w:t>EZ stimuleert de provincies en samenwerkende regio’s om in de regionale samenwerkingsverbanden tussen de publieke en private dienstverleners de ondernemersvraag te activeren maar ook om het regionale aanbod te vereenvoudigen. EZ faciliteert het gesprek tussen de bestuurslagen en deelt best-pactices en hulpmiddelen via het leerprogramma.</w:t>
      </w:r>
      <w:r w:rsidRPr="000D6441" w:rsidR="000D6441">
        <w:t> </w:t>
      </w:r>
    </w:p>
    <w:p w:rsidR="00666D49" w:rsidP="00E320DD" w:rsidRDefault="000D6441" w14:paraId="110DAD75" w14:textId="77777777">
      <w:pPr>
        <w:numPr>
          <w:ilvl w:val="0"/>
          <w:numId w:val="34"/>
        </w:numPr>
      </w:pPr>
      <w:r w:rsidRPr="000D6441">
        <w:t>Behoud van beleidsverantwoordelijkheid: EZ voert regie, maar neemt geen inhoudelijke beleidsverantwoordelijkheid over van andere ministeries.</w:t>
      </w:r>
    </w:p>
    <w:p w:rsidR="004B1095" w:rsidP="00E320DD" w:rsidRDefault="004B1095" w14:paraId="762347F2" w14:textId="77777777"/>
    <w:p w:rsidR="000D6441" w:rsidP="00E320DD" w:rsidRDefault="000D6441" w14:paraId="43A513FF" w14:textId="467AF55A">
      <w:r w:rsidRPr="000D6441">
        <w:t>De Actieagenda sluit aan bij het overheidsbrede initiatief Werk aan Uitvoering (WaU), gericht op een betere publieke dienstverlening voor burgers en ondernemers. Voor 2025 en 2026 is €4,7 miljoen uit WaU-middelen beschikbaar, waarmee de uitvoering via een gezamenlijke roadmap wordt opgepakt. </w:t>
      </w:r>
    </w:p>
    <w:p w:rsidRPr="000D6441" w:rsidR="001B35A3" w:rsidP="00E320DD" w:rsidRDefault="001B35A3" w14:paraId="31723C9A" w14:textId="77777777"/>
    <w:p w:rsidR="000D6441" w:rsidP="00E320DD" w:rsidRDefault="000D6441" w14:paraId="2EFD01BE" w14:textId="77777777">
      <w:r w:rsidRPr="000D6441">
        <w:t>Tegelijk met de Actieagenda is ook het KplusV-onderzoek naar de innovatie- en regiostimuleringstaak van de Kamer van Koophandel (KVK) met de Kamer gedeeld. Eind dit jaar volgt een update over de opvolging van de aanbevelingen. Dit onderzoek wordt meegenomen in de lopende evaluatie van de Wet op de Kamer van Koophandel, waarvan de uitkomsten en vervolgstappen later dit jaar worden gepresenteerd. </w:t>
      </w:r>
    </w:p>
    <w:p w:rsidRPr="000D6441" w:rsidR="001B35A3" w:rsidP="00E320DD" w:rsidRDefault="001B35A3" w14:paraId="4A623919" w14:textId="77777777"/>
    <w:p w:rsidRPr="000D6441" w:rsidR="000D6441" w:rsidP="00E320DD" w:rsidRDefault="000D6441" w14:paraId="3B38A346" w14:textId="036C2923">
      <w:r w:rsidRPr="000D6441">
        <w:t>Met deze aanpak verstevigt EZ zijn regierol en werkt mijn ministerie de komende periode intensief samen met alle betrokken partijen aan een effectievere en toekomstbestendige ondernemersdienstverlening. </w:t>
      </w:r>
    </w:p>
    <w:p w:rsidRPr="000D6441" w:rsidR="000D6441" w:rsidP="00E320DD" w:rsidRDefault="000D6441" w14:paraId="06DC98B0" w14:textId="2E2D1F0F"/>
    <w:p w:rsidR="00D22441" w:rsidP="00E320DD" w:rsidRDefault="00D22441" w14:paraId="57634FF9" w14:textId="77777777"/>
    <w:p w:rsidRPr="005C65B5" w:rsidR="00C90702" w:rsidP="00E320DD" w:rsidRDefault="00C90702" w14:paraId="6077C6C2" w14:textId="77777777"/>
    <w:p w:rsidR="00666D49" w:rsidP="00E320DD" w:rsidRDefault="00666D49" w14:paraId="46DB82FB" w14:textId="77777777">
      <w:pPr>
        <w:rPr>
          <w:szCs w:val="18"/>
        </w:rPr>
      </w:pPr>
    </w:p>
    <w:p w:rsidR="00666D49" w:rsidP="00E320DD" w:rsidRDefault="00666D49" w14:paraId="28D28F31" w14:textId="77777777">
      <w:pPr>
        <w:rPr>
          <w:szCs w:val="18"/>
        </w:rPr>
      </w:pPr>
    </w:p>
    <w:p w:rsidRPr="00591E4A" w:rsidR="00C90702" w:rsidP="00E320DD" w:rsidRDefault="00666D49" w14:paraId="6E10FD4E" w14:textId="1F235076">
      <w:pPr>
        <w:rPr>
          <w:szCs w:val="18"/>
        </w:rPr>
      </w:pPr>
      <w:r>
        <w:rPr>
          <w:szCs w:val="18"/>
        </w:rPr>
        <w:t>Dirk Beljaarts</w:t>
      </w:r>
    </w:p>
    <w:p w:rsidRPr="00012B4F" w:rsidR="004E505E" w:rsidP="00E320DD" w:rsidRDefault="00666D49" w14:paraId="1CD28AB4" w14:textId="77777777">
      <w:r w:rsidRPr="005C65B5">
        <w:t>Minister van Economische Zaken</w:t>
      </w:r>
    </w:p>
    <w:p w:rsidR="004425CC" w:rsidP="00E320DD" w:rsidRDefault="004425CC" w14:paraId="541FEE7C" w14:textId="77777777"/>
    <w:sectPr w:rsidR="004425CC"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D3ED9" w14:textId="77777777" w:rsidR="00647D3C" w:rsidRDefault="00647D3C">
      <w:r>
        <w:separator/>
      </w:r>
    </w:p>
    <w:p w14:paraId="3B40FA67" w14:textId="77777777" w:rsidR="00647D3C" w:rsidRDefault="00647D3C"/>
  </w:endnote>
  <w:endnote w:type="continuationSeparator" w:id="0">
    <w:p w14:paraId="28B30837" w14:textId="77777777" w:rsidR="00647D3C" w:rsidRDefault="00647D3C">
      <w:r>
        <w:continuationSeparator/>
      </w:r>
    </w:p>
    <w:p w14:paraId="774EEDC2" w14:textId="77777777" w:rsidR="00647D3C" w:rsidRDefault="00647D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B89A8" w14:textId="77777777" w:rsidR="00E320DD" w:rsidRDefault="00E320D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80428"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93749A" w14:paraId="7A216FA7" w14:textId="77777777" w:rsidTr="00CA6A25">
      <w:trPr>
        <w:trHeight w:hRule="exact" w:val="240"/>
      </w:trPr>
      <w:tc>
        <w:tcPr>
          <w:tcW w:w="7601" w:type="dxa"/>
          <w:shd w:val="clear" w:color="auto" w:fill="auto"/>
        </w:tcPr>
        <w:p w14:paraId="39547090" w14:textId="77777777" w:rsidR="00527BD4" w:rsidRDefault="00527BD4" w:rsidP="003F1F6B">
          <w:pPr>
            <w:pStyle w:val="Huisstijl-Rubricering"/>
          </w:pPr>
        </w:p>
      </w:tc>
      <w:tc>
        <w:tcPr>
          <w:tcW w:w="2156" w:type="dxa"/>
        </w:tcPr>
        <w:p w14:paraId="776F0BB7" w14:textId="6C4087D3" w:rsidR="00527BD4" w:rsidRPr="00645414" w:rsidRDefault="00666D49"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5A0A66">
              <w:t>5</w:t>
            </w:r>
          </w:fldSimple>
        </w:p>
      </w:tc>
    </w:tr>
  </w:tbl>
  <w:p w14:paraId="6FC54364"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93749A" w14:paraId="6103FB39" w14:textId="77777777" w:rsidTr="00CA6A25">
      <w:trPr>
        <w:trHeight w:hRule="exact" w:val="240"/>
      </w:trPr>
      <w:tc>
        <w:tcPr>
          <w:tcW w:w="7601" w:type="dxa"/>
          <w:shd w:val="clear" w:color="auto" w:fill="auto"/>
        </w:tcPr>
        <w:p w14:paraId="6574AD8D" w14:textId="77777777" w:rsidR="00527BD4" w:rsidRDefault="00527BD4" w:rsidP="008C356D">
          <w:pPr>
            <w:pStyle w:val="Huisstijl-Rubricering"/>
          </w:pPr>
        </w:p>
      </w:tc>
      <w:tc>
        <w:tcPr>
          <w:tcW w:w="2170" w:type="dxa"/>
        </w:tcPr>
        <w:p w14:paraId="4832D436" w14:textId="0B819294" w:rsidR="00527BD4" w:rsidRPr="00ED539E" w:rsidRDefault="00666D49"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647D3C">
              <w:t>1</w:t>
            </w:r>
          </w:fldSimple>
        </w:p>
      </w:tc>
    </w:tr>
  </w:tbl>
  <w:p w14:paraId="70C9B137" w14:textId="77777777" w:rsidR="00527BD4" w:rsidRPr="00BC3B53" w:rsidRDefault="00527BD4" w:rsidP="008C356D">
    <w:pPr>
      <w:pStyle w:val="Voettekst"/>
      <w:spacing w:line="240" w:lineRule="auto"/>
      <w:rPr>
        <w:sz w:val="2"/>
        <w:szCs w:val="2"/>
      </w:rPr>
    </w:pPr>
  </w:p>
  <w:p w14:paraId="04A08052"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95B7D" w14:textId="77777777" w:rsidR="00647D3C" w:rsidRDefault="00647D3C">
      <w:r>
        <w:separator/>
      </w:r>
    </w:p>
    <w:p w14:paraId="3DA79890" w14:textId="77777777" w:rsidR="00647D3C" w:rsidRDefault="00647D3C"/>
  </w:footnote>
  <w:footnote w:type="continuationSeparator" w:id="0">
    <w:p w14:paraId="1B8F3C2F" w14:textId="77777777" w:rsidR="00647D3C" w:rsidRDefault="00647D3C">
      <w:r>
        <w:continuationSeparator/>
      </w:r>
    </w:p>
    <w:p w14:paraId="61049138" w14:textId="77777777" w:rsidR="00647D3C" w:rsidRDefault="00647D3C"/>
  </w:footnote>
  <w:footnote w:id="1">
    <w:p w14:paraId="6C43E1E5" w14:textId="4DD89CC0" w:rsidR="00F7070D" w:rsidRDefault="00F7070D">
      <w:pPr>
        <w:pStyle w:val="Voetnoottekst"/>
      </w:pPr>
      <w:r>
        <w:rPr>
          <w:rStyle w:val="Voetnootmarkering"/>
        </w:rPr>
        <w:footnoteRef/>
      </w:r>
      <w:r>
        <w:t xml:space="preserve"> </w:t>
      </w:r>
      <w:r w:rsidRPr="00F7070D">
        <w:t xml:space="preserve">Staatvanhetmkb.nl </w:t>
      </w:r>
      <w:hyperlink r:id="rId1" w:tgtFrame="_blank" w:history="1">
        <w:r w:rsidRPr="00F7070D">
          <w:rPr>
            <w:rStyle w:val="Hyperlink"/>
          </w:rPr>
          <w:t>Staat van het MKB Jaarbericht 2024</w:t>
        </w:r>
      </w:hyperlink>
      <w:r w:rsidRPr="00F7070D">
        <w:t>, Nederlands Comité voor Ondernemerschap</w:t>
      </w:r>
    </w:p>
  </w:footnote>
  <w:footnote w:id="2">
    <w:p w14:paraId="79894040" w14:textId="4CF1C05B" w:rsidR="00F7070D" w:rsidRDefault="00F7070D">
      <w:pPr>
        <w:pStyle w:val="Voetnoottekst"/>
      </w:pPr>
      <w:r>
        <w:rPr>
          <w:rStyle w:val="Voetnootmarkering"/>
        </w:rPr>
        <w:footnoteRef/>
      </w:r>
      <w:r>
        <w:t xml:space="preserve"> </w:t>
      </w:r>
      <w:r w:rsidRPr="00F7070D">
        <w:t>Kamerstuk 32637, nr. 498</w:t>
      </w:r>
    </w:p>
  </w:footnote>
  <w:footnote w:id="3">
    <w:p w14:paraId="45A467F9" w14:textId="4083CCFB" w:rsidR="00EB3A05" w:rsidRDefault="00EB3A05">
      <w:pPr>
        <w:pStyle w:val="Voetnoottekst"/>
      </w:pPr>
      <w:r>
        <w:rPr>
          <w:rStyle w:val="Voetnootmarkering"/>
        </w:rPr>
        <w:footnoteRef/>
      </w:r>
      <w:r>
        <w:t xml:space="preserve"> </w:t>
      </w:r>
      <w:r w:rsidRPr="00EB3A05">
        <w:t>Kamerstuk 32637, nr. 587</w:t>
      </w:r>
    </w:p>
  </w:footnote>
  <w:footnote w:id="4">
    <w:p w14:paraId="6754CBFD" w14:textId="4D3822E2" w:rsidR="00666D49" w:rsidRDefault="00666D49">
      <w:pPr>
        <w:pStyle w:val="Voetnoottekst"/>
      </w:pPr>
      <w:r>
        <w:rPr>
          <w:rStyle w:val="Voetnootmarkering"/>
        </w:rPr>
        <w:footnoteRef/>
      </w:r>
      <w:r>
        <w:t xml:space="preserve"> </w:t>
      </w:r>
      <w:r w:rsidRPr="00666D49">
        <w:t>TZ202402-057 en Kamerstuk 36600-XIII nr. 51</w:t>
      </w:r>
    </w:p>
  </w:footnote>
  <w:footnote w:id="5">
    <w:p w14:paraId="3710E208" w14:textId="77777777" w:rsidR="00666D49" w:rsidRDefault="00666D49" w:rsidP="00666D49">
      <w:pPr>
        <w:pStyle w:val="Voetnoottekst"/>
      </w:pPr>
      <w:r>
        <w:rPr>
          <w:rStyle w:val="Voetnootmarkering"/>
        </w:rPr>
        <w:footnoteRef/>
      </w:r>
      <w:r>
        <w:t xml:space="preserve"> </w:t>
      </w:r>
      <w:hyperlink r:id="rId2">
        <w:r w:rsidRPr="4FA318AA">
          <w:rPr>
            <w:rStyle w:val="Hyperlink"/>
          </w:rPr>
          <w:t>Vier op de tien bedrijven heeft te weinig verandervermogen voor de transitie naar een duurzame en inclusieve economie - Rabobank</w:t>
        </w:r>
      </w:hyperlink>
    </w:p>
    <w:p w14:paraId="72C28094" w14:textId="1DBC12BE" w:rsidR="00666D49" w:rsidRDefault="00666D49">
      <w:pPr>
        <w:pStyle w:val="Voetnoottekst"/>
      </w:pPr>
    </w:p>
  </w:footnote>
  <w:footnote w:id="6">
    <w:p w14:paraId="7B872F98" w14:textId="4637D938" w:rsidR="004B1095" w:rsidRDefault="004B1095">
      <w:pPr>
        <w:pStyle w:val="Voetnoottekst"/>
      </w:pPr>
      <w:r>
        <w:rPr>
          <w:rStyle w:val="Voetnootmarkering"/>
        </w:rPr>
        <w:footnoteRef/>
      </w:r>
      <w:r>
        <w:t xml:space="preserve"> </w:t>
      </w:r>
      <w:r w:rsidRPr="004B1095">
        <w:rPr>
          <w:szCs w:val="24"/>
        </w:rPr>
        <w:t>Kamerstuk</w:t>
      </w:r>
      <w:r>
        <w:rPr>
          <w:szCs w:val="24"/>
        </w:rPr>
        <w:t xml:space="preserve"> </w:t>
      </w:r>
      <w:r w:rsidRPr="004B1095">
        <w:rPr>
          <w:szCs w:val="24"/>
        </w:rPr>
        <w:t>33009 nr. 147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0D508" w14:textId="77777777" w:rsidR="00E320DD" w:rsidRDefault="00E320D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93749A" w14:paraId="74CF6E87" w14:textId="77777777" w:rsidTr="00A50CF6">
      <w:tc>
        <w:tcPr>
          <w:tcW w:w="2156" w:type="dxa"/>
          <w:shd w:val="clear" w:color="auto" w:fill="auto"/>
        </w:tcPr>
        <w:p w14:paraId="4F89CECD" w14:textId="77777777" w:rsidR="00527BD4" w:rsidRPr="005819CE" w:rsidRDefault="00666D49" w:rsidP="00A50CF6">
          <w:pPr>
            <w:pStyle w:val="Huisstijl-Adres"/>
            <w:rPr>
              <w:b/>
            </w:rPr>
          </w:pPr>
          <w:r>
            <w:rPr>
              <w:b/>
            </w:rPr>
            <w:t>Directoraat-generaal Bedrijfsleven &amp; Innovatie</w:t>
          </w:r>
          <w:r w:rsidRPr="005819CE">
            <w:rPr>
              <w:b/>
            </w:rPr>
            <w:br/>
          </w:r>
          <w:r>
            <w:t>Directie Ondernemerschap</w:t>
          </w:r>
        </w:p>
      </w:tc>
    </w:tr>
    <w:tr w:rsidR="0093749A" w14:paraId="5134D8B0" w14:textId="77777777" w:rsidTr="00A50CF6">
      <w:trPr>
        <w:trHeight w:hRule="exact" w:val="200"/>
      </w:trPr>
      <w:tc>
        <w:tcPr>
          <w:tcW w:w="2156" w:type="dxa"/>
          <w:shd w:val="clear" w:color="auto" w:fill="auto"/>
        </w:tcPr>
        <w:p w14:paraId="54D02C00" w14:textId="77777777" w:rsidR="00527BD4" w:rsidRPr="005819CE" w:rsidRDefault="00527BD4" w:rsidP="00A50CF6"/>
      </w:tc>
    </w:tr>
    <w:tr w:rsidR="0093749A" w14:paraId="04CE4895" w14:textId="77777777" w:rsidTr="00502512">
      <w:trPr>
        <w:trHeight w:hRule="exact" w:val="774"/>
      </w:trPr>
      <w:tc>
        <w:tcPr>
          <w:tcW w:w="2156" w:type="dxa"/>
          <w:shd w:val="clear" w:color="auto" w:fill="auto"/>
        </w:tcPr>
        <w:p w14:paraId="7369A5DC" w14:textId="77777777" w:rsidR="00527BD4" w:rsidRDefault="00666D49" w:rsidP="003A5290">
          <w:pPr>
            <w:pStyle w:val="Huisstijl-Kopje"/>
          </w:pPr>
          <w:r>
            <w:t>Ons kenmerk</w:t>
          </w:r>
        </w:p>
        <w:p w14:paraId="370CE587" w14:textId="76DFBC85" w:rsidR="00527BD4" w:rsidRPr="005819CE" w:rsidRDefault="00666D49" w:rsidP="004425CC">
          <w:pPr>
            <w:pStyle w:val="Huisstijl-Kopje"/>
          </w:pPr>
          <w:r>
            <w:rPr>
              <w:b w:val="0"/>
            </w:rPr>
            <w:t>DGBI-O</w:t>
          </w:r>
          <w:r w:rsidRPr="00502512">
            <w:rPr>
              <w:b w:val="0"/>
            </w:rPr>
            <w:t xml:space="preserve"> / </w:t>
          </w:r>
          <w:r w:rsidR="00E320DD" w:rsidRPr="00E320DD">
            <w:rPr>
              <w:rFonts w:cs="Helvetica"/>
              <w:b w:val="0"/>
              <w:bCs/>
              <w:color w:val="000000"/>
              <w:szCs w:val="13"/>
              <w:shd w:val="clear" w:color="auto" w:fill="FFFFFF"/>
            </w:rPr>
            <w:t>97820321</w:t>
          </w:r>
        </w:p>
      </w:tc>
    </w:tr>
  </w:tbl>
  <w:p w14:paraId="6464D28D"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3749A" w14:paraId="1A01F5DB" w14:textId="77777777" w:rsidTr="00751A6A">
      <w:trPr>
        <w:trHeight w:val="2636"/>
      </w:trPr>
      <w:tc>
        <w:tcPr>
          <w:tcW w:w="737" w:type="dxa"/>
          <w:shd w:val="clear" w:color="auto" w:fill="auto"/>
        </w:tcPr>
        <w:p w14:paraId="790188B5"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4AE681F6" w14:textId="77777777" w:rsidR="00527BD4" w:rsidRDefault="00666D49"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441D11E6" wp14:editId="2A447CF9">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08149E1A" w14:textId="77777777" w:rsidR="007269E3" w:rsidRDefault="007269E3" w:rsidP="00651CEE">
          <w:pPr>
            <w:framePr w:w="6340" w:h="2750" w:hRule="exact" w:hSpace="180" w:wrap="around" w:vAnchor="page" w:hAnchor="text" w:x="3873" w:y="-140"/>
            <w:spacing w:line="240" w:lineRule="auto"/>
          </w:pPr>
        </w:p>
      </w:tc>
    </w:tr>
  </w:tbl>
  <w:p w14:paraId="5841A50E" w14:textId="77777777" w:rsidR="00527BD4" w:rsidRDefault="00527BD4" w:rsidP="00D0609E">
    <w:pPr>
      <w:framePr w:w="6340" w:h="2750" w:hRule="exact" w:hSpace="180" w:wrap="around" w:vAnchor="page" w:hAnchor="text" w:x="3873" w:y="-140"/>
    </w:pPr>
  </w:p>
  <w:p w14:paraId="6965E36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93749A" w14:paraId="7BEAA342" w14:textId="77777777" w:rsidTr="00A50CF6">
      <w:tc>
        <w:tcPr>
          <w:tcW w:w="2160" w:type="dxa"/>
          <w:shd w:val="clear" w:color="auto" w:fill="auto"/>
        </w:tcPr>
        <w:p w14:paraId="04D1ADAE" w14:textId="1A11FCB8" w:rsidR="00527BD4" w:rsidRPr="005819CE" w:rsidRDefault="00666D49" w:rsidP="00A50CF6">
          <w:pPr>
            <w:pStyle w:val="Huisstijl-Adres"/>
            <w:rPr>
              <w:b/>
            </w:rPr>
          </w:pPr>
          <w:r>
            <w:rPr>
              <w:b/>
            </w:rPr>
            <w:t>Directoraat-generaal Bedrijfsleven &amp; Innovatie</w:t>
          </w:r>
          <w:r w:rsidRPr="005819CE">
            <w:rPr>
              <w:b/>
            </w:rPr>
            <w:br/>
          </w:r>
          <w:r>
            <w:t>Directie O</w:t>
          </w:r>
          <w:r w:rsidR="000D6441">
            <w:t>ndernemingsklimaat</w:t>
          </w:r>
        </w:p>
        <w:p w14:paraId="7B0095B8" w14:textId="77777777" w:rsidR="00527BD4" w:rsidRPr="00BE5ED9" w:rsidRDefault="00666D49" w:rsidP="00A50CF6">
          <w:pPr>
            <w:pStyle w:val="Huisstijl-Adres"/>
          </w:pPr>
          <w:r>
            <w:rPr>
              <w:b/>
            </w:rPr>
            <w:t>Bezoekadres</w:t>
          </w:r>
          <w:r>
            <w:rPr>
              <w:b/>
            </w:rPr>
            <w:br/>
          </w:r>
          <w:r>
            <w:t>Bezuidenhoutseweg 73</w:t>
          </w:r>
          <w:r w:rsidRPr="005819CE">
            <w:br/>
          </w:r>
          <w:r>
            <w:t>2594 AC Den Haag</w:t>
          </w:r>
        </w:p>
        <w:p w14:paraId="607CA5CF" w14:textId="77777777" w:rsidR="00EF495B" w:rsidRDefault="00666D49" w:rsidP="0098788A">
          <w:pPr>
            <w:pStyle w:val="Huisstijl-Adres"/>
          </w:pPr>
          <w:r>
            <w:rPr>
              <w:b/>
            </w:rPr>
            <w:t>Postadres</w:t>
          </w:r>
          <w:r>
            <w:rPr>
              <w:b/>
            </w:rPr>
            <w:br/>
          </w:r>
          <w:r>
            <w:t>Postbus 20401</w:t>
          </w:r>
          <w:r w:rsidRPr="005819CE">
            <w:br/>
            <w:t>2500 E</w:t>
          </w:r>
          <w:r>
            <w:t>K</w:t>
          </w:r>
          <w:r w:rsidRPr="005819CE">
            <w:t xml:space="preserve"> Den Haag</w:t>
          </w:r>
        </w:p>
        <w:p w14:paraId="28F1DAAE" w14:textId="77777777" w:rsidR="00EF495B" w:rsidRPr="005B3814" w:rsidRDefault="00666D49" w:rsidP="0098788A">
          <w:pPr>
            <w:pStyle w:val="Huisstijl-Adres"/>
          </w:pPr>
          <w:r>
            <w:rPr>
              <w:b/>
            </w:rPr>
            <w:t>Overheidsidentificatienr</w:t>
          </w:r>
          <w:r>
            <w:rPr>
              <w:b/>
            </w:rPr>
            <w:br/>
          </w:r>
          <w:r w:rsidRPr="005B3814">
            <w:t>00000001003214369000</w:t>
          </w:r>
        </w:p>
        <w:p w14:paraId="52009896" w14:textId="05467161" w:rsidR="00527BD4" w:rsidRPr="00E320DD" w:rsidRDefault="00666D49"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93749A" w14:paraId="772D0F27" w14:textId="77777777" w:rsidTr="00E320DD">
      <w:trPr>
        <w:trHeight w:hRule="exact" w:val="80"/>
      </w:trPr>
      <w:tc>
        <w:tcPr>
          <w:tcW w:w="2160" w:type="dxa"/>
          <w:shd w:val="clear" w:color="auto" w:fill="auto"/>
        </w:tcPr>
        <w:p w14:paraId="738602F9" w14:textId="77777777" w:rsidR="00527BD4" w:rsidRPr="005819CE" w:rsidRDefault="00527BD4" w:rsidP="00A50CF6"/>
      </w:tc>
    </w:tr>
    <w:tr w:rsidR="0093749A" w14:paraId="4793BECA" w14:textId="77777777" w:rsidTr="00A50CF6">
      <w:tc>
        <w:tcPr>
          <w:tcW w:w="2160" w:type="dxa"/>
          <w:shd w:val="clear" w:color="auto" w:fill="auto"/>
        </w:tcPr>
        <w:p w14:paraId="16AB3F62" w14:textId="77777777" w:rsidR="000C0163" w:rsidRPr="005819CE" w:rsidRDefault="00666D49" w:rsidP="000C0163">
          <w:pPr>
            <w:pStyle w:val="Huisstijl-Kopje"/>
          </w:pPr>
          <w:r>
            <w:t>Ons kenmerk</w:t>
          </w:r>
          <w:r w:rsidRPr="005819CE">
            <w:t xml:space="preserve"> </w:t>
          </w:r>
        </w:p>
        <w:p w14:paraId="42AB61F3" w14:textId="17F3EC46" w:rsidR="000C0163" w:rsidRPr="005819CE" w:rsidRDefault="00666D49" w:rsidP="000C0163">
          <w:pPr>
            <w:pStyle w:val="Huisstijl-Gegeven"/>
          </w:pPr>
          <w:r>
            <w:t>DGBI-O</w:t>
          </w:r>
          <w:r w:rsidR="00926AE2">
            <w:t xml:space="preserve"> /</w:t>
          </w:r>
          <w:r w:rsidR="00E320DD" w:rsidRPr="00E320DD">
            <w:rPr>
              <w:szCs w:val="13"/>
            </w:rPr>
            <w:t xml:space="preserve"> </w:t>
          </w:r>
          <w:r w:rsidR="00E320DD" w:rsidRPr="00E320DD">
            <w:rPr>
              <w:rFonts w:cs="Helvetica"/>
              <w:color w:val="000000"/>
              <w:szCs w:val="13"/>
              <w:shd w:val="clear" w:color="auto" w:fill="FFFFFF"/>
            </w:rPr>
            <w:t>97820321</w:t>
          </w:r>
          <w:r w:rsidR="00926AE2" w:rsidRPr="00E320DD">
            <w:rPr>
              <w:szCs w:val="13"/>
            </w:rPr>
            <w:t xml:space="preserve"> </w:t>
          </w:r>
        </w:p>
        <w:p w14:paraId="4593864B" w14:textId="77777777" w:rsidR="00527BD4" w:rsidRPr="005819CE" w:rsidRDefault="00527BD4" w:rsidP="00E320DD">
          <w:pPr>
            <w:pStyle w:val="Huisstijl-Kopje"/>
          </w:pPr>
        </w:p>
      </w:tc>
    </w:tr>
  </w:tbl>
  <w:p w14:paraId="0A0B398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93749A" w14:paraId="1220F400" w14:textId="77777777" w:rsidTr="007610AA">
      <w:trPr>
        <w:trHeight w:val="400"/>
      </w:trPr>
      <w:tc>
        <w:tcPr>
          <w:tcW w:w="7520" w:type="dxa"/>
          <w:gridSpan w:val="2"/>
          <w:shd w:val="clear" w:color="auto" w:fill="auto"/>
        </w:tcPr>
        <w:p w14:paraId="6BAACA54" w14:textId="27A3A797" w:rsidR="000D6441" w:rsidRPr="00BC3B53" w:rsidRDefault="00666D49" w:rsidP="00A50CF6">
          <w:pPr>
            <w:pStyle w:val="Huisstijl-Retouradres"/>
          </w:pPr>
          <w:r>
            <w:t>&gt; Retouradres Postbus 20401 2500 EK Den Haag</w:t>
          </w:r>
        </w:p>
      </w:tc>
    </w:tr>
    <w:tr w:rsidR="0093749A" w14:paraId="6F4B9E3A" w14:textId="77777777" w:rsidTr="009877DA">
      <w:trPr>
        <w:trHeight w:val="80"/>
      </w:trPr>
      <w:tc>
        <w:tcPr>
          <w:tcW w:w="7520" w:type="dxa"/>
          <w:gridSpan w:val="2"/>
          <w:shd w:val="clear" w:color="auto" w:fill="auto"/>
        </w:tcPr>
        <w:p w14:paraId="153D64AB" w14:textId="77777777" w:rsidR="00527BD4" w:rsidRPr="00983E8F" w:rsidRDefault="00527BD4" w:rsidP="00A50CF6">
          <w:pPr>
            <w:pStyle w:val="Huisstijl-Rubricering"/>
          </w:pPr>
        </w:p>
      </w:tc>
    </w:tr>
    <w:tr w:rsidR="0093749A" w14:paraId="42BC64BF" w14:textId="77777777" w:rsidTr="007610AA">
      <w:trPr>
        <w:trHeight w:hRule="exact" w:val="2440"/>
      </w:trPr>
      <w:tc>
        <w:tcPr>
          <w:tcW w:w="7520" w:type="dxa"/>
          <w:gridSpan w:val="2"/>
          <w:shd w:val="clear" w:color="auto" w:fill="auto"/>
        </w:tcPr>
        <w:p w14:paraId="2678D870" w14:textId="77777777" w:rsidR="00E320DD" w:rsidRDefault="000D6441" w:rsidP="00A50CF6">
          <w:pPr>
            <w:pStyle w:val="Huisstijl-NAW"/>
          </w:pPr>
          <w:r>
            <w:t xml:space="preserve">Voorzitter van de Tweede Kamer </w:t>
          </w:r>
        </w:p>
        <w:p w14:paraId="00C024B0" w14:textId="101F93E1" w:rsidR="00527BD4" w:rsidRDefault="000D6441" w:rsidP="00A50CF6">
          <w:pPr>
            <w:pStyle w:val="Huisstijl-NAW"/>
          </w:pPr>
          <w:r>
            <w:t>der Staten-Generaal</w:t>
          </w:r>
        </w:p>
        <w:p w14:paraId="659058B8" w14:textId="37DDB6F1" w:rsidR="000D6441" w:rsidRDefault="00E320DD" w:rsidP="00A50CF6">
          <w:pPr>
            <w:pStyle w:val="Huisstijl-NAW"/>
          </w:pPr>
          <w:r>
            <w:t>Prinses Irenestraat 6</w:t>
          </w:r>
        </w:p>
        <w:p w14:paraId="43021A6B" w14:textId="7F84E3BD" w:rsidR="000D6441" w:rsidRDefault="000D6441" w:rsidP="00A50CF6">
          <w:pPr>
            <w:pStyle w:val="Huisstijl-NAW"/>
          </w:pPr>
          <w:r>
            <w:t>25</w:t>
          </w:r>
          <w:r w:rsidR="00E320DD">
            <w:t>95</w:t>
          </w:r>
          <w:r>
            <w:t xml:space="preserve"> </w:t>
          </w:r>
          <w:r w:rsidR="00E320DD">
            <w:t>BD  DEN HAAG</w:t>
          </w:r>
        </w:p>
      </w:tc>
    </w:tr>
    <w:tr w:rsidR="0093749A" w14:paraId="36E3F260" w14:textId="77777777" w:rsidTr="007610AA">
      <w:trPr>
        <w:trHeight w:hRule="exact" w:val="400"/>
      </w:trPr>
      <w:tc>
        <w:tcPr>
          <w:tcW w:w="7520" w:type="dxa"/>
          <w:gridSpan w:val="2"/>
          <w:shd w:val="clear" w:color="auto" w:fill="auto"/>
        </w:tcPr>
        <w:p w14:paraId="5071C01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93749A" w14:paraId="431BF77A" w14:textId="77777777" w:rsidTr="007610AA">
      <w:trPr>
        <w:trHeight w:val="240"/>
      </w:trPr>
      <w:tc>
        <w:tcPr>
          <w:tcW w:w="900" w:type="dxa"/>
          <w:shd w:val="clear" w:color="auto" w:fill="auto"/>
        </w:tcPr>
        <w:p w14:paraId="61D61E8C" w14:textId="77777777" w:rsidR="00527BD4" w:rsidRPr="007709EF" w:rsidRDefault="00666D49" w:rsidP="00A50CF6">
          <w:pPr>
            <w:rPr>
              <w:szCs w:val="18"/>
            </w:rPr>
          </w:pPr>
          <w:r>
            <w:rPr>
              <w:szCs w:val="18"/>
            </w:rPr>
            <w:t>Datum</w:t>
          </w:r>
        </w:p>
      </w:tc>
      <w:tc>
        <w:tcPr>
          <w:tcW w:w="6620" w:type="dxa"/>
          <w:shd w:val="clear" w:color="auto" w:fill="auto"/>
        </w:tcPr>
        <w:p w14:paraId="6E5EBA3F" w14:textId="6A89D5B4" w:rsidR="00527BD4" w:rsidRPr="007709EF" w:rsidRDefault="009877DA" w:rsidP="00A50CF6">
          <w:r>
            <w:t>31</w:t>
          </w:r>
          <w:r w:rsidR="00666D49">
            <w:t xml:space="preserve"> maart 2025</w:t>
          </w:r>
        </w:p>
      </w:tc>
    </w:tr>
    <w:tr w:rsidR="0093749A" w14:paraId="28E3B39F" w14:textId="77777777" w:rsidTr="007610AA">
      <w:trPr>
        <w:trHeight w:val="240"/>
      </w:trPr>
      <w:tc>
        <w:tcPr>
          <w:tcW w:w="900" w:type="dxa"/>
          <w:shd w:val="clear" w:color="auto" w:fill="auto"/>
        </w:tcPr>
        <w:p w14:paraId="22F1CF13" w14:textId="77777777" w:rsidR="00527BD4" w:rsidRPr="007709EF" w:rsidRDefault="00666D49" w:rsidP="00A50CF6">
          <w:pPr>
            <w:rPr>
              <w:szCs w:val="18"/>
            </w:rPr>
          </w:pPr>
          <w:r>
            <w:rPr>
              <w:szCs w:val="18"/>
            </w:rPr>
            <w:t>Betreft</w:t>
          </w:r>
        </w:p>
      </w:tc>
      <w:tc>
        <w:tcPr>
          <w:tcW w:w="6620" w:type="dxa"/>
          <w:shd w:val="clear" w:color="auto" w:fill="auto"/>
        </w:tcPr>
        <w:p w14:paraId="31A1D7E1" w14:textId="77777777" w:rsidR="00527BD4" w:rsidRPr="007709EF" w:rsidRDefault="00666D49" w:rsidP="00A50CF6">
          <w:r>
            <w:t>Voortgangsrapportage Actieagenda mkb-dienstverlening</w:t>
          </w:r>
        </w:p>
      </w:tc>
    </w:tr>
  </w:tbl>
  <w:p w14:paraId="426EAF48"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4567D24"/>
    <w:multiLevelType w:val="multilevel"/>
    <w:tmpl w:val="55808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50706FE"/>
    <w:multiLevelType w:val="multilevel"/>
    <w:tmpl w:val="BD6A16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4120A4"/>
    <w:multiLevelType w:val="hybridMultilevel"/>
    <w:tmpl w:val="1D8E1FCE"/>
    <w:lvl w:ilvl="0" w:tplc="064044BC">
      <w:start w:val="1"/>
      <w:numFmt w:val="bullet"/>
      <w:pStyle w:val="Lijstopsomteken"/>
      <w:lvlText w:val="•"/>
      <w:lvlJc w:val="left"/>
      <w:pPr>
        <w:tabs>
          <w:tab w:val="num" w:pos="227"/>
        </w:tabs>
        <w:ind w:left="227" w:hanging="227"/>
      </w:pPr>
      <w:rPr>
        <w:rFonts w:ascii="Verdana" w:hAnsi="Verdana" w:hint="default"/>
        <w:sz w:val="18"/>
        <w:szCs w:val="18"/>
      </w:rPr>
    </w:lvl>
    <w:lvl w:ilvl="1" w:tplc="6996163A" w:tentative="1">
      <w:start w:val="1"/>
      <w:numFmt w:val="bullet"/>
      <w:lvlText w:val="o"/>
      <w:lvlJc w:val="left"/>
      <w:pPr>
        <w:tabs>
          <w:tab w:val="num" w:pos="1440"/>
        </w:tabs>
        <w:ind w:left="1440" w:hanging="360"/>
      </w:pPr>
      <w:rPr>
        <w:rFonts w:ascii="Courier New" w:hAnsi="Courier New" w:cs="Courier New" w:hint="default"/>
      </w:rPr>
    </w:lvl>
    <w:lvl w:ilvl="2" w:tplc="0012168E" w:tentative="1">
      <w:start w:val="1"/>
      <w:numFmt w:val="bullet"/>
      <w:lvlText w:val=""/>
      <w:lvlJc w:val="left"/>
      <w:pPr>
        <w:tabs>
          <w:tab w:val="num" w:pos="2160"/>
        </w:tabs>
        <w:ind w:left="2160" w:hanging="360"/>
      </w:pPr>
      <w:rPr>
        <w:rFonts w:ascii="Wingdings" w:hAnsi="Wingdings" w:hint="default"/>
      </w:rPr>
    </w:lvl>
    <w:lvl w:ilvl="3" w:tplc="96C69FA0" w:tentative="1">
      <w:start w:val="1"/>
      <w:numFmt w:val="bullet"/>
      <w:lvlText w:val=""/>
      <w:lvlJc w:val="left"/>
      <w:pPr>
        <w:tabs>
          <w:tab w:val="num" w:pos="2880"/>
        </w:tabs>
        <w:ind w:left="2880" w:hanging="360"/>
      </w:pPr>
      <w:rPr>
        <w:rFonts w:ascii="Symbol" w:hAnsi="Symbol" w:hint="default"/>
      </w:rPr>
    </w:lvl>
    <w:lvl w:ilvl="4" w:tplc="59A0CC44" w:tentative="1">
      <w:start w:val="1"/>
      <w:numFmt w:val="bullet"/>
      <w:lvlText w:val="o"/>
      <w:lvlJc w:val="left"/>
      <w:pPr>
        <w:tabs>
          <w:tab w:val="num" w:pos="3600"/>
        </w:tabs>
        <w:ind w:left="3600" w:hanging="360"/>
      </w:pPr>
      <w:rPr>
        <w:rFonts w:ascii="Courier New" w:hAnsi="Courier New" w:cs="Courier New" w:hint="default"/>
      </w:rPr>
    </w:lvl>
    <w:lvl w:ilvl="5" w:tplc="00F03AB6" w:tentative="1">
      <w:start w:val="1"/>
      <w:numFmt w:val="bullet"/>
      <w:lvlText w:val=""/>
      <w:lvlJc w:val="left"/>
      <w:pPr>
        <w:tabs>
          <w:tab w:val="num" w:pos="4320"/>
        </w:tabs>
        <w:ind w:left="4320" w:hanging="360"/>
      </w:pPr>
      <w:rPr>
        <w:rFonts w:ascii="Wingdings" w:hAnsi="Wingdings" w:hint="default"/>
      </w:rPr>
    </w:lvl>
    <w:lvl w:ilvl="6" w:tplc="E3DE4264" w:tentative="1">
      <w:start w:val="1"/>
      <w:numFmt w:val="bullet"/>
      <w:lvlText w:val=""/>
      <w:lvlJc w:val="left"/>
      <w:pPr>
        <w:tabs>
          <w:tab w:val="num" w:pos="5040"/>
        </w:tabs>
        <w:ind w:left="5040" w:hanging="360"/>
      </w:pPr>
      <w:rPr>
        <w:rFonts w:ascii="Symbol" w:hAnsi="Symbol" w:hint="default"/>
      </w:rPr>
    </w:lvl>
    <w:lvl w:ilvl="7" w:tplc="53542974" w:tentative="1">
      <w:start w:val="1"/>
      <w:numFmt w:val="bullet"/>
      <w:lvlText w:val="o"/>
      <w:lvlJc w:val="left"/>
      <w:pPr>
        <w:tabs>
          <w:tab w:val="num" w:pos="5760"/>
        </w:tabs>
        <w:ind w:left="5760" w:hanging="360"/>
      </w:pPr>
      <w:rPr>
        <w:rFonts w:ascii="Courier New" w:hAnsi="Courier New" w:cs="Courier New" w:hint="default"/>
      </w:rPr>
    </w:lvl>
    <w:lvl w:ilvl="8" w:tplc="B0B8188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483CCB"/>
    <w:multiLevelType w:val="multilevel"/>
    <w:tmpl w:val="CFCC6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051350B"/>
    <w:multiLevelType w:val="multilevel"/>
    <w:tmpl w:val="699A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54B2073"/>
    <w:multiLevelType w:val="multilevel"/>
    <w:tmpl w:val="1ED2AF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18A642C9"/>
    <w:multiLevelType w:val="multilevel"/>
    <w:tmpl w:val="33C2FC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A26528F"/>
    <w:multiLevelType w:val="multilevel"/>
    <w:tmpl w:val="F8266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D7712E9"/>
    <w:multiLevelType w:val="multilevel"/>
    <w:tmpl w:val="30B85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E555FEF"/>
    <w:multiLevelType w:val="hybridMultilevel"/>
    <w:tmpl w:val="50F0923E"/>
    <w:lvl w:ilvl="0" w:tplc="3C6E9D34">
      <w:start w:val="1"/>
      <w:numFmt w:val="bullet"/>
      <w:pStyle w:val="Lijstopsomteken2"/>
      <w:lvlText w:val="–"/>
      <w:lvlJc w:val="left"/>
      <w:pPr>
        <w:tabs>
          <w:tab w:val="num" w:pos="227"/>
        </w:tabs>
        <w:ind w:left="227" w:firstLine="0"/>
      </w:pPr>
      <w:rPr>
        <w:rFonts w:ascii="Verdana" w:hAnsi="Verdana" w:hint="default"/>
      </w:rPr>
    </w:lvl>
    <w:lvl w:ilvl="1" w:tplc="42D8A304" w:tentative="1">
      <w:start w:val="1"/>
      <w:numFmt w:val="bullet"/>
      <w:lvlText w:val="o"/>
      <w:lvlJc w:val="left"/>
      <w:pPr>
        <w:tabs>
          <w:tab w:val="num" w:pos="1440"/>
        </w:tabs>
        <w:ind w:left="1440" w:hanging="360"/>
      </w:pPr>
      <w:rPr>
        <w:rFonts w:ascii="Courier New" w:hAnsi="Courier New" w:cs="Courier New" w:hint="default"/>
      </w:rPr>
    </w:lvl>
    <w:lvl w:ilvl="2" w:tplc="768E8E98" w:tentative="1">
      <w:start w:val="1"/>
      <w:numFmt w:val="bullet"/>
      <w:lvlText w:val=""/>
      <w:lvlJc w:val="left"/>
      <w:pPr>
        <w:tabs>
          <w:tab w:val="num" w:pos="2160"/>
        </w:tabs>
        <w:ind w:left="2160" w:hanging="360"/>
      </w:pPr>
      <w:rPr>
        <w:rFonts w:ascii="Wingdings" w:hAnsi="Wingdings" w:hint="default"/>
      </w:rPr>
    </w:lvl>
    <w:lvl w:ilvl="3" w:tplc="CAD84574" w:tentative="1">
      <w:start w:val="1"/>
      <w:numFmt w:val="bullet"/>
      <w:lvlText w:val=""/>
      <w:lvlJc w:val="left"/>
      <w:pPr>
        <w:tabs>
          <w:tab w:val="num" w:pos="2880"/>
        </w:tabs>
        <w:ind w:left="2880" w:hanging="360"/>
      </w:pPr>
      <w:rPr>
        <w:rFonts w:ascii="Symbol" w:hAnsi="Symbol" w:hint="default"/>
      </w:rPr>
    </w:lvl>
    <w:lvl w:ilvl="4" w:tplc="FAE837DC" w:tentative="1">
      <w:start w:val="1"/>
      <w:numFmt w:val="bullet"/>
      <w:lvlText w:val="o"/>
      <w:lvlJc w:val="left"/>
      <w:pPr>
        <w:tabs>
          <w:tab w:val="num" w:pos="3600"/>
        </w:tabs>
        <w:ind w:left="3600" w:hanging="360"/>
      </w:pPr>
      <w:rPr>
        <w:rFonts w:ascii="Courier New" w:hAnsi="Courier New" w:cs="Courier New" w:hint="default"/>
      </w:rPr>
    </w:lvl>
    <w:lvl w:ilvl="5" w:tplc="750CDA8E" w:tentative="1">
      <w:start w:val="1"/>
      <w:numFmt w:val="bullet"/>
      <w:lvlText w:val=""/>
      <w:lvlJc w:val="left"/>
      <w:pPr>
        <w:tabs>
          <w:tab w:val="num" w:pos="4320"/>
        </w:tabs>
        <w:ind w:left="4320" w:hanging="360"/>
      </w:pPr>
      <w:rPr>
        <w:rFonts w:ascii="Wingdings" w:hAnsi="Wingdings" w:hint="default"/>
      </w:rPr>
    </w:lvl>
    <w:lvl w:ilvl="6" w:tplc="0F0E0AD0" w:tentative="1">
      <w:start w:val="1"/>
      <w:numFmt w:val="bullet"/>
      <w:lvlText w:val=""/>
      <w:lvlJc w:val="left"/>
      <w:pPr>
        <w:tabs>
          <w:tab w:val="num" w:pos="5040"/>
        </w:tabs>
        <w:ind w:left="5040" w:hanging="360"/>
      </w:pPr>
      <w:rPr>
        <w:rFonts w:ascii="Symbol" w:hAnsi="Symbol" w:hint="default"/>
      </w:rPr>
    </w:lvl>
    <w:lvl w:ilvl="7" w:tplc="3D8CA378" w:tentative="1">
      <w:start w:val="1"/>
      <w:numFmt w:val="bullet"/>
      <w:lvlText w:val="o"/>
      <w:lvlJc w:val="left"/>
      <w:pPr>
        <w:tabs>
          <w:tab w:val="num" w:pos="5760"/>
        </w:tabs>
        <w:ind w:left="5760" w:hanging="360"/>
      </w:pPr>
      <w:rPr>
        <w:rFonts w:ascii="Courier New" w:hAnsi="Courier New" w:cs="Courier New" w:hint="default"/>
      </w:rPr>
    </w:lvl>
    <w:lvl w:ilvl="8" w:tplc="C3981B8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00D4900"/>
    <w:multiLevelType w:val="multilevel"/>
    <w:tmpl w:val="75A4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B3B1FDF"/>
    <w:multiLevelType w:val="multilevel"/>
    <w:tmpl w:val="C86EB4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F602313"/>
    <w:multiLevelType w:val="multilevel"/>
    <w:tmpl w:val="A56EE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6B03CA5"/>
    <w:multiLevelType w:val="multilevel"/>
    <w:tmpl w:val="8F5644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3D1D3799"/>
    <w:multiLevelType w:val="multilevel"/>
    <w:tmpl w:val="627CA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793241E"/>
    <w:multiLevelType w:val="multilevel"/>
    <w:tmpl w:val="78200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8A50E7"/>
    <w:multiLevelType w:val="multilevel"/>
    <w:tmpl w:val="CE1EE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4F722F3"/>
    <w:multiLevelType w:val="multilevel"/>
    <w:tmpl w:val="D7128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A895637"/>
    <w:multiLevelType w:val="multilevel"/>
    <w:tmpl w:val="8D1A8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F927BE1"/>
    <w:multiLevelType w:val="multilevel"/>
    <w:tmpl w:val="6D805B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719826C4"/>
    <w:multiLevelType w:val="multilevel"/>
    <w:tmpl w:val="E2406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48E2CCA"/>
    <w:multiLevelType w:val="multilevel"/>
    <w:tmpl w:val="D4F42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6C47D8D"/>
    <w:multiLevelType w:val="multilevel"/>
    <w:tmpl w:val="D744D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30725196">
    <w:abstractNumId w:val="12"/>
  </w:num>
  <w:num w:numId="2" w16cid:durableId="1849169869">
    <w:abstractNumId w:val="7"/>
  </w:num>
  <w:num w:numId="3" w16cid:durableId="44958424">
    <w:abstractNumId w:val="6"/>
  </w:num>
  <w:num w:numId="4" w16cid:durableId="222301755">
    <w:abstractNumId w:val="5"/>
  </w:num>
  <w:num w:numId="5" w16cid:durableId="1184441124">
    <w:abstractNumId w:val="4"/>
  </w:num>
  <w:num w:numId="6" w16cid:durableId="1842889186">
    <w:abstractNumId w:val="8"/>
  </w:num>
  <w:num w:numId="7" w16cid:durableId="2075421662">
    <w:abstractNumId w:val="3"/>
  </w:num>
  <w:num w:numId="8" w16cid:durableId="2111390428">
    <w:abstractNumId w:val="2"/>
  </w:num>
  <w:num w:numId="9" w16cid:durableId="985623657">
    <w:abstractNumId w:val="1"/>
  </w:num>
  <w:num w:numId="10" w16cid:durableId="1530291034">
    <w:abstractNumId w:val="0"/>
  </w:num>
  <w:num w:numId="11" w16cid:durableId="1024671513">
    <w:abstractNumId w:val="11"/>
  </w:num>
  <w:num w:numId="12" w16cid:durableId="95101015">
    <w:abstractNumId w:val="17"/>
  </w:num>
  <w:num w:numId="13" w16cid:durableId="146675740">
    <w:abstractNumId w:val="27"/>
  </w:num>
  <w:num w:numId="14" w16cid:durableId="1300109045">
    <w:abstractNumId w:val="20"/>
  </w:num>
  <w:num w:numId="15" w16cid:durableId="595482196">
    <w:abstractNumId w:val="30"/>
  </w:num>
  <w:num w:numId="16" w16cid:durableId="1771119708">
    <w:abstractNumId w:val="34"/>
  </w:num>
  <w:num w:numId="17" w16cid:durableId="1853179137">
    <w:abstractNumId w:val="33"/>
  </w:num>
  <w:num w:numId="18" w16cid:durableId="1266690744">
    <w:abstractNumId w:val="23"/>
  </w:num>
  <w:num w:numId="19" w16cid:durableId="74517641">
    <w:abstractNumId w:val="9"/>
  </w:num>
  <w:num w:numId="20" w16cid:durableId="1712656321">
    <w:abstractNumId w:val="10"/>
  </w:num>
  <w:num w:numId="21" w16cid:durableId="1011495432">
    <w:abstractNumId w:val="24"/>
  </w:num>
  <w:num w:numId="22" w16cid:durableId="285819463">
    <w:abstractNumId w:val="31"/>
  </w:num>
  <w:num w:numId="23" w16cid:durableId="624385177">
    <w:abstractNumId w:val="15"/>
  </w:num>
  <w:num w:numId="24" w16cid:durableId="1298104008">
    <w:abstractNumId w:val="19"/>
  </w:num>
  <w:num w:numId="25" w16cid:durableId="338386831">
    <w:abstractNumId w:val="32"/>
  </w:num>
  <w:num w:numId="26" w16cid:durableId="569391249">
    <w:abstractNumId w:val="26"/>
  </w:num>
  <w:num w:numId="27" w16cid:durableId="1449007783">
    <w:abstractNumId w:val="29"/>
  </w:num>
  <w:num w:numId="28" w16cid:durableId="72630594">
    <w:abstractNumId w:val="14"/>
  </w:num>
  <w:num w:numId="29" w16cid:durableId="1061640785">
    <w:abstractNumId w:val="25"/>
  </w:num>
  <w:num w:numId="30" w16cid:durableId="111411283">
    <w:abstractNumId w:val="28"/>
  </w:num>
  <w:num w:numId="31" w16cid:durableId="1289435548">
    <w:abstractNumId w:val="18"/>
  </w:num>
  <w:num w:numId="32" w16cid:durableId="345714879">
    <w:abstractNumId w:val="13"/>
  </w:num>
  <w:num w:numId="33" w16cid:durableId="1879731765">
    <w:abstractNumId w:val="22"/>
  </w:num>
  <w:num w:numId="34" w16cid:durableId="1654990182">
    <w:abstractNumId w:val="21"/>
  </w:num>
  <w:num w:numId="35" w16cid:durableId="1743140394">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3CDD"/>
    <w:rsid w:val="00034A84"/>
    <w:rsid w:val="00035E67"/>
    <w:rsid w:val="000366F3"/>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D6441"/>
    <w:rsid w:val="000E7895"/>
    <w:rsid w:val="000F161D"/>
    <w:rsid w:val="000F3CAA"/>
    <w:rsid w:val="00102ABB"/>
    <w:rsid w:val="00121BF0"/>
    <w:rsid w:val="00122B6F"/>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B35A3"/>
    <w:rsid w:val="001C071E"/>
    <w:rsid w:val="001C32EC"/>
    <w:rsid w:val="001C38BD"/>
    <w:rsid w:val="001C4D5A"/>
    <w:rsid w:val="001D1A3C"/>
    <w:rsid w:val="001E34C6"/>
    <w:rsid w:val="001E5581"/>
    <w:rsid w:val="001F3C70"/>
    <w:rsid w:val="00200D88"/>
    <w:rsid w:val="00201F68"/>
    <w:rsid w:val="00212F2A"/>
    <w:rsid w:val="00214F2B"/>
    <w:rsid w:val="002166F3"/>
    <w:rsid w:val="00217880"/>
    <w:rsid w:val="00222D66"/>
    <w:rsid w:val="00224A8A"/>
    <w:rsid w:val="002309A8"/>
    <w:rsid w:val="002369BF"/>
    <w:rsid w:val="00236CFE"/>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779BE"/>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425CC"/>
    <w:rsid w:val="004444F7"/>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1095"/>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73041"/>
    <w:rsid w:val="00575B80"/>
    <w:rsid w:val="0057620F"/>
    <w:rsid w:val="005819CE"/>
    <w:rsid w:val="0058298D"/>
    <w:rsid w:val="00584C1A"/>
    <w:rsid w:val="00591E4A"/>
    <w:rsid w:val="00593C2B"/>
    <w:rsid w:val="00595231"/>
    <w:rsid w:val="00596166"/>
    <w:rsid w:val="00597F64"/>
    <w:rsid w:val="005A0A66"/>
    <w:rsid w:val="005A207F"/>
    <w:rsid w:val="005A2F35"/>
    <w:rsid w:val="005B3814"/>
    <w:rsid w:val="005B463E"/>
    <w:rsid w:val="005C34E1"/>
    <w:rsid w:val="005C3FE0"/>
    <w:rsid w:val="005C65B5"/>
    <w:rsid w:val="005C740C"/>
    <w:rsid w:val="005D625B"/>
    <w:rsid w:val="005F62D3"/>
    <w:rsid w:val="005F6D11"/>
    <w:rsid w:val="00600CF0"/>
    <w:rsid w:val="006048F4"/>
    <w:rsid w:val="0060660A"/>
    <w:rsid w:val="00613B1D"/>
    <w:rsid w:val="00617A44"/>
    <w:rsid w:val="006202B6"/>
    <w:rsid w:val="00625CD0"/>
    <w:rsid w:val="0062627D"/>
    <w:rsid w:val="00627432"/>
    <w:rsid w:val="006448E4"/>
    <w:rsid w:val="00645414"/>
    <w:rsid w:val="00647D3C"/>
    <w:rsid w:val="00651CEE"/>
    <w:rsid w:val="00653606"/>
    <w:rsid w:val="006610E9"/>
    <w:rsid w:val="00661591"/>
    <w:rsid w:val="00664678"/>
    <w:rsid w:val="0066632F"/>
    <w:rsid w:val="00666D49"/>
    <w:rsid w:val="00674A89"/>
    <w:rsid w:val="00674F3D"/>
    <w:rsid w:val="00685545"/>
    <w:rsid w:val="006864B3"/>
    <w:rsid w:val="00692D64"/>
    <w:rsid w:val="006A10F8"/>
    <w:rsid w:val="006A2100"/>
    <w:rsid w:val="006A5C3B"/>
    <w:rsid w:val="006A72E0"/>
    <w:rsid w:val="006B0BF3"/>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38F1"/>
    <w:rsid w:val="007A4105"/>
    <w:rsid w:val="007B4503"/>
    <w:rsid w:val="007C406E"/>
    <w:rsid w:val="007C5183"/>
    <w:rsid w:val="007C7573"/>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D6ABF"/>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3749A"/>
    <w:rsid w:val="009716D8"/>
    <w:rsid w:val="009718F9"/>
    <w:rsid w:val="00971F42"/>
    <w:rsid w:val="00972FB9"/>
    <w:rsid w:val="00975112"/>
    <w:rsid w:val="00981768"/>
    <w:rsid w:val="00983E8F"/>
    <w:rsid w:val="009877DA"/>
    <w:rsid w:val="0098788A"/>
    <w:rsid w:val="00994FDA"/>
    <w:rsid w:val="009A31BF"/>
    <w:rsid w:val="009A3B71"/>
    <w:rsid w:val="009A61BC"/>
    <w:rsid w:val="009A667A"/>
    <w:rsid w:val="009B0138"/>
    <w:rsid w:val="009B0FE9"/>
    <w:rsid w:val="009B173A"/>
    <w:rsid w:val="009C3F20"/>
    <w:rsid w:val="009C7CA1"/>
    <w:rsid w:val="009D043D"/>
    <w:rsid w:val="009E3C59"/>
    <w:rsid w:val="009F3259"/>
    <w:rsid w:val="00A0251E"/>
    <w:rsid w:val="00A037D5"/>
    <w:rsid w:val="00A056DE"/>
    <w:rsid w:val="00A128AD"/>
    <w:rsid w:val="00A13342"/>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359C"/>
    <w:rsid w:val="00A77F6F"/>
    <w:rsid w:val="00A831FD"/>
    <w:rsid w:val="00A83352"/>
    <w:rsid w:val="00A850A2"/>
    <w:rsid w:val="00A91FA3"/>
    <w:rsid w:val="00A927D3"/>
    <w:rsid w:val="00AA7FC9"/>
    <w:rsid w:val="00AB237D"/>
    <w:rsid w:val="00AB56A8"/>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FE6"/>
    <w:rsid w:val="00C5258E"/>
    <w:rsid w:val="00C530C9"/>
    <w:rsid w:val="00C619A7"/>
    <w:rsid w:val="00C73D5F"/>
    <w:rsid w:val="00C82AFE"/>
    <w:rsid w:val="00C83DBC"/>
    <w:rsid w:val="00C90702"/>
    <w:rsid w:val="00C95034"/>
    <w:rsid w:val="00C97C80"/>
    <w:rsid w:val="00CA47D3"/>
    <w:rsid w:val="00CA6533"/>
    <w:rsid w:val="00CA6A25"/>
    <w:rsid w:val="00CA6A3F"/>
    <w:rsid w:val="00CA7C99"/>
    <w:rsid w:val="00CC6290"/>
    <w:rsid w:val="00CC6947"/>
    <w:rsid w:val="00CD233D"/>
    <w:rsid w:val="00CD3499"/>
    <w:rsid w:val="00CD362D"/>
    <w:rsid w:val="00CE101D"/>
    <w:rsid w:val="00CE1814"/>
    <w:rsid w:val="00CE1A95"/>
    <w:rsid w:val="00CE1C84"/>
    <w:rsid w:val="00CE5055"/>
    <w:rsid w:val="00CF053F"/>
    <w:rsid w:val="00CF1A17"/>
    <w:rsid w:val="00CF465D"/>
    <w:rsid w:val="00CF65AC"/>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020A"/>
    <w:rsid w:val="00DA241E"/>
    <w:rsid w:val="00DB36FE"/>
    <w:rsid w:val="00DB533A"/>
    <w:rsid w:val="00DB60AE"/>
    <w:rsid w:val="00DB6307"/>
    <w:rsid w:val="00DD1DCD"/>
    <w:rsid w:val="00DD338F"/>
    <w:rsid w:val="00DD66F2"/>
    <w:rsid w:val="00DE3FE0"/>
    <w:rsid w:val="00DE48AF"/>
    <w:rsid w:val="00DE578A"/>
    <w:rsid w:val="00DF2583"/>
    <w:rsid w:val="00DF54D9"/>
    <w:rsid w:val="00DF7283"/>
    <w:rsid w:val="00E01A59"/>
    <w:rsid w:val="00E10CD8"/>
    <w:rsid w:val="00E10DC6"/>
    <w:rsid w:val="00E11F8E"/>
    <w:rsid w:val="00E15881"/>
    <w:rsid w:val="00E16A8F"/>
    <w:rsid w:val="00E21DE3"/>
    <w:rsid w:val="00E273C5"/>
    <w:rsid w:val="00E307D1"/>
    <w:rsid w:val="00E320DD"/>
    <w:rsid w:val="00E3731D"/>
    <w:rsid w:val="00E51469"/>
    <w:rsid w:val="00E634E3"/>
    <w:rsid w:val="00E717C4"/>
    <w:rsid w:val="00E77E18"/>
    <w:rsid w:val="00E77F89"/>
    <w:rsid w:val="00E80330"/>
    <w:rsid w:val="00E806C5"/>
    <w:rsid w:val="00E80E71"/>
    <w:rsid w:val="00E850D3"/>
    <w:rsid w:val="00E853D6"/>
    <w:rsid w:val="00E876B9"/>
    <w:rsid w:val="00EB3A05"/>
    <w:rsid w:val="00EC0DFF"/>
    <w:rsid w:val="00EC237D"/>
    <w:rsid w:val="00EC2918"/>
    <w:rsid w:val="00EC4D0E"/>
    <w:rsid w:val="00EC4E2B"/>
    <w:rsid w:val="00ED072A"/>
    <w:rsid w:val="00ED539E"/>
    <w:rsid w:val="00EE1DE3"/>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3F91"/>
    <w:rsid w:val="00F61569"/>
    <w:rsid w:val="00F61A72"/>
    <w:rsid w:val="00F62B67"/>
    <w:rsid w:val="00F66F13"/>
    <w:rsid w:val="00F7070D"/>
    <w:rsid w:val="00F708D5"/>
    <w:rsid w:val="00F74073"/>
    <w:rsid w:val="00F75603"/>
    <w:rsid w:val="00F845B4"/>
    <w:rsid w:val="00F8713B"/>
    <w:rsid w:val="00F93F9E"/>
    <w:rsid w:val="00FA2CD7"/>
    <w:rsid w:val="00FA744D"/>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0D7F41"/>
  <w15:docId w15:val="{A9101DE9-1294-45B5-93E5-F9EC772FA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F7070D"/>
    <w:rPr>
      <w:vertAlign w:val="superscript"/>
    </w:rPr>
  </w:style>
  <w:style w:type="character" w:styleId="Onopgelostemelding">
    <w:name w:val="Unresolved Mention"/>
    <w:basedOn w:val="Standaardalinea-lettertype"/>
    <w:uiPriority w:val="99"/>
    <w:semiHidden/>
    <w:unhideWhenUsed/>
    <w:rsid w:val="00F7070D"/>
    <w:rPr>
      <w:color w:val="605E5C"/>
      <w:shd w:val="clear" w:color="auto" w:fill="E1DFDD"/>
    </w:rPr>
  </w:style>
  <w:style w:type="paragraph" w:styleId="Eindnoottekst">
    <w:name w:val="endnote text"/>
    <w:basedOn w:val="Standaard"/>
    <w:link w:val="EindnoottekstChar"/>
    <w:semiHidden/>
    <w:unhideWhenUsed/>
    <w:rsid w:val="00666D49"/>
    <w:pPr>
      <w:spacing w:line="240" w:lineRule="auto"/>
    </w:pPr>
    <w:rPr>
      <w:sz w:val="20"/>
      <w:szCs w:val="20"/>
    </w:rPr>
  </w:style>
  <w:style w:type="character" w:customStyle="1" w:styleId="EindnoottekstChar">
    <w:name w:val="Eindnoottekst Char"/>
    <w:basedOn w:val="Standaardalinea-lettertype"/>
    <w:link w:val="Eindnoottekst"/>
    <w:semiHidden/>
    <w:rsid w:val="00666D49"/>
    <w:rPr>
      <w:rFonts w:ascii="Verdana" w:hAnsi="Verdana"/>
      <w:lang w:val="nl-NL" w:eastAsia="nl-NL"/>
    </w:rPr>
  </w:style>
  <w:style w:type="character" w:styleId="Eindnootmarkering">
    <w:name w:val="endnote reference"/>
    <w:basedOn w:val="Standaardalinea-lettertype"/>
    <w:semiHidden/>
    <w:unhideWhenUsed/>
    <w:rsid w:val="00666D49"/>
    <w:rPr>
      <w:vertAlign w:val="superscript"/>
    </w:rPr>
  </w:style>
  <w:style w:type="paragraph" w:styleId="Lijstalinea">
    <w:name w:val="List Paragraph"/>
    <w:basedOn w:val="Standaard"/>
    <w:uiPriority w:val="34"/>
    <w:qFormat/>
    <w:rsid w:val="00666D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11746">
      <w:bodyDiv w:val="1"/>
      <w:marLeft w:val="0"/>
      <w:marRight w:val="0"/>
      <w:marTop w:val="0"/>
      <w:marBottom w:val="0"/>
      <w:divBdr>
        <w:top w:val="none" w:sz="0" w:space="0" w:color="auto"/>
        <w:left w:val="none" w:sz="0" w:space="0" w:color="auto"/>
        <w:bottom w:val="none" w:sz="0" w:space="0" w:color="auto"/>
        <w:right w:val="none" w:sz="0" w:space="0" w:color="auto"/>
      </w:divBdr>
      <w:divsChild>
        <w:div w:id="1561405722">
          <w:marLeft w:val="0"/>
          <w:marRight w:val="0"/>
          <w:marTop w:val="0"/>
          <w:marBottom w:val="0"/>
          <w:divBdr>
            <w:top w:val="none" w:sz="0" w:space="0" w:color="auto"/>
            <w:left w:val="none" w:sz="0" w:space="0" w:color="auto"/>
            <w:bottom w:val="none" w:sz="0" w:space="0" w:color="auto"/>
            <w:right w:val="none" w:sz="0" w:space="0" w:color="auto"/>
          </w:divBdr>
          <w:divsChild>
            <w:div w:id="362290835">
              <w:marLeft w:val="0"/>
              <w:marRight w:val="0"/>
              <w:marTop w:val="0"/>
              <w:marBottom w:val="0"/>
              <w:divBdr>
                <w:top w:val="none" w:sz="0" w:space="0" w:color="auto"/>
                <w:left w:val="none" w:sz="0" w:space="0" w:color="auto"/>
                <w:bottom w:val="none" w:sz="0" w:space="0" w:color="auto"/>
                <w:right w:val="none" w:sz="0" w:space="0" w:color="auto"/>
              </w:divBdr>
            </w:div>
            <w:div w:id="1908567157">
              <w:marLeft w:val="0"/>
              <w:marRight w:val="0"/>
              <w:marTop w:val="0"/>
              <w:marBottom w:val="0"/>
              <w:divBdr>
                <w:top w:val="none" w:sz="0" w:space="0" w:color="auto"/>
                <w:left w:val="none" w:sz="0" w:space="0" w:color="auto"/>
                <w:bottom w:val="none" w:sz="0" w:space="0" w:color="auto"/>
                <w:right w:val="none" w:sz="0" w:space="0" w:color="auto"/>
              </w:divBdr>
            </w:div>
            <w:div w:id="1538275728">
              <w:marLeft w:val="0"/>
              <w:marRight w:val="0"/>
              <w:marTop w:val="0"/>
              <w:marBottom w:val="0"/>
              <w:divBdr>
                <w:top w:val="none" w:sz="0" w:space="0" w:color="auto"/>
                <w:left w:val="none" w:sz="0" w:space="0" w:color="auto"/>
                <w:bottom w:val="none" w:sz="0" w:space="0" w:color="auto"/>
                <w:right w:val="none" w:sz="0" w:space="0" w:color="auto"/>
              </w:divBdr>
            </w:div>
            <w:div w:id="1817716707">
              <w:marLeft w:val="0"/>
              <w:marRight w:val="0"/>
              <w:marTop w:val="0"/>
              <w:marBottom w:val="0"/>
              <w:divBdr>
                <w:top w:val="none" w:sz="0" w:space="0" w:color="auto"/>
                <w:left w:val="none" w:sz="0" w:space="0" w:color="auto"/>
                <w:bottom w:val="none" w:sz="0" w:space="0" w:color="auto"/>
                <w:right w:val="none" w:sz="0" w:space="0" w:color="auto"/>
              </w:divBdr>
            </w:div>
            <w:div w:id="1282764684">
              <w:marLeft w:val="0"/>
              <w:marRight w:val="0"/>
              <w:marTop w:val="0"/>
              <w:marBottom w:val="0"/>
              <w:divBdr>
                <w:top w:val="none" w:sz="0" w:space="0" w:color="auto"/>
                <w:left w:val="none" w:sz="0" w:space="0" w:color="auto"/>
                <w:bottom w:val="none" w:sz="0" w:space="0" w:color="auto"/>
                <w:right w:val="none" w:sz="0" w:space="0" w:color="auto"/>
              </w:divBdr>
            </w:div>
            <w:div w:id="2007130090">
              <w:marLeft w:val="0"/>
              <w:marRight w:val="0"/>
              <w:marTop w:val="0"/>
              <w:marBottom w:val="0"/>
              <w:divBdr>
                <w:top w:val="none" w:sz="0" w:space="0" w:color="auto"/>
                <w:left w:val="none" w:sz="0" w:space="0" w:color="auto"/>
                <w:bottom w:val="none" w:sz="0" w:space="0" w:color="auto"/>
                <w:right w:val="none" w:sz="0" w:space="0" w:color="auto"/>
              </w:divBdr>
            </w:div>
            <w:div w:id="674915887">
              <w:marLeft w:val="0"/>
              <w:marRight w:val="0"/>
              <w:marTop w:val="0"/>
              <w:marBottom w:val="0"/>
              <w:divBdr>
                <w:top w:val="none" w:sz="0" w:space="0" w:color="auto"/>
                <w:left w:val="none" w:sz="0" w:space="0" w:color="auto"/>
                <w:bottom w:val="none" w:sz="0" w:space="0" w:color="auto"/>
                <w:right w:val="none" w:sz="0" w:space="0" w:color="auto"/>
              </w:divBdr>
            </w:div>
            <w:div w:id="917011949">
              <w:marLeft w:val="0"/>
              <w:marRight w:val="0"/>
              <w:marTop w:val="0"/>
              <w:marBottom w:val="0"/>
              <w:divBdr>
                <w:top w:val="none" w:sz="0" w:space="0" w:color="auto"/>
                <w:left w:val="none" w:sz="0" w:space="0" w:color="auto"/>
                <w:bottom w:val="none" w:sz="0" w:space="0" w:color="auto"/>
                <w:right w:val="none" w:sz="0" w:space="0" w:color="auto"/>
              </w:divBdr>
            </w:div>
            <w:div w:id="358818306">
              <w:marLeft w:val="0"/>
              <w:marRight w:val="0"/>
              <w:marTop w:val="0"/>
              <w:marBottom w:val="0"/>
              <w:divBdr>
                <w:top w:val="none" w:sz="0" w:space="0" w:color="auto"/>
                <w:left w:val="none" w:sz="0" w:space="0" w:color="auto"/>
                <w:bottom w:val="none" w:sz="0" w:space="0" w:color="auto"/>
                <w:right w:val="none" w:sz="0" w:space="0" w:color="auto"/>
              </w:divBdr>
            </w:div>
            <w:div w:id="778912704">
              <w:marLeft w:val="0"/>
              <w:marRight w:val="0"/>
              <w:marTop w:val="0"/>
              <w:marBottom w:val="0"/>
              <w:divBdr>
                <w:top w:val="none" w:sz="0" w:space="0" w:color="auto"/>
                <w:left w:val="none" w:sz="0" w:space="0" w:color="auto"/>
                <w:bottom w:val="none" w:sz="0" w:space="0" w:color="auto"/>
                <w:right w:val="none" w:sz="0" w:space="0" w:color="auto"/>
              </w:divBdr>
            </w:div>
            <w:div w:id="942153450">
              <w:marLeft w:val="0"/>
              <w:marRight w:val="0"/>
              <w:marTop w:val="0"/>
              <w:marBottom w:val="0"/>
              <w:divBdr>
                <w:top w:val="none" w:sz="0" w:space="0" w:color="auto"/>
                <w:left w:val="none" w:sz="0" w:space="0" w:color="auto"/>
                <w:bottom w:val="none" w:sz="0" w:space="0" w:color="auto"/>
                <w:right w:val="none" w:sz="0" w:space="0" w:color="auto"/>
              </w:divBdr>
            </w:div>
            <w:div w:id="2053189613">
              <w:marLeft w:val="0"/>
              <w:marRight w:val="0"/>
              <w:marTop w:val="0"/>
              <w:marBottom w:val="0"/>
              <w:divBdr>
                <w:top w:val="none" w:sz="0" w:space="0" w:color="auto"/>
                <w:left w:val="none" w:sz="0" w:space="0" w:color="auto"/>
                <w:bottom w:val="none" w:sz="0" w:space="0" w:color="auto"/>
                <w:right w:val="none" w:sz="0" w:space="0" w:color="auto"/>
              </w:divBdr>
            </w:div>
            <w:div w:id="602153236">
              <w:marLeft w:val="0"/>
              <w:marRight w:val="0"/>
              <w:marTop w:val="0"/>
              <w:marBottom w:val="0"/>
              <w:divBdr>
                <w:top w:val="none" w:sz="0" w:space="0" w:color="auto"/>
                <w:left w:val="none" w:sz="0" w:space="0" w:color="auto"/>
                <w:bottom w:val="none" w:sz="0" w:space="0" w:color="auto"/>
                <w:right w:val="none" w:sz="0" w:space="0" w:color="auto"/>
              </w:divBdr>
            </w:div>
            <w:div w:id="466551280">
              <w:marLeft w:val="0"/>
              <w:marRight w:val="0"/>
              <w:marTop w:val="0"/>
              <w:marBottom w:val="0"/>
              <w:divBdr>
                <w:top w:val="none" w:sz="0" w:space="0" w:color="auto"/>
                <w:left w:val="none" w:sz="0" w:space="0" w:color="auto"/>
                <w:bottom w:val="none" w:sz="0" w:space="0" w:color="auto"/>
                <w:right w:val="none" w:sz="0" w:space="0" w:color="auto"/>
              </w:divBdr>
            </w:div>
            <w:div w:id="504130634">
              <w:marLeft w:val="0"/>
              <w:marRight w:val="0"/>
              <w:marTop w:val="0"/>
              <w:marBottom w:val="0"/>
              <w:divBdr>
                <w:top w:val="none" w:sz="0" w:space="0" w:color="auto"/>
                <w:left w:val="none" w:sz="0" w:space="0" w:color="auto"/>
                <w:bottom w:val="none" w:sz="0" w:space="0" w:color="auto"/>
                <w:right w:val="none" w:sz="0" w:space="0" w:color="auto"/>
              </w:divBdr>
            </w:div>
            <w:div w:id="669478983">
              <w:marLeft w:val="0"/>
              <w:marRight w:val="0"/>
              <w:marTop w:val="0"/>
              <w:marBottom w:val="0"/>
              <w:divBdr>
                <w:top w:val="none" w:sz="0" w:space="0" w:color="auto"/>
                <w:left w:val="none" w:sz="0" w:space="0" w:color="auto"/>
                <w:bottom w:val="none" w:sz="0" w:space="0" w:color="auto"/>
                <w:right w:val="none" w:sz="0" w:space="0" w:color="auto"/>
              </w:divBdr>
            </w:div>
            <w:div w:id="1954901725">
              <w:marLeft w:val="0"/>
              <w:marRight w:val="0"/>
              <w:marTop w:val="0"/>
              <w:marBottom w:val="0"/>
              <w:divBdr>
                <w:top w:val="none" w:sz="0" w:space="0" w:color="auto"/>
                <w:left w:val="none" w:sz="0" w:space="0" w:color="auto"/>
                <w:bottom w:val="none" w:sz="0" w:space="0" w:color="auto"/>
                <w:right w:val="none" w:sz="0" w:space="0" w:color="auto"/>
              </w:divBdr>
            </w:div>
            <w:div w:id="2131044872">
              <w:marLeft w:val="0"/>
              <w:marRight w:val="0"/>
              <w:marTop w:val="0"/>
              <w:marBottom w:val="0"/>
              <w:divBdr>
                <w:top w:val="none" w:sz="0" w:space="0" w:color="auto"/>
                <w:left w:val="none" w:sz="0" w:space="0" w:color="auto"/>
                <w:bottom w:val="none" w:sz="0" w:space="0" w:color="auto"/>
                <w:right w:val="none" w:sz="0" w:space="0" w:color="auto"/>
              </w:divBdr>
            </w:div>
            <w:div w:id="642200715">
              <w:marLeft w:val="0"/>
              <w:marRight w:val="0"/>
              <w:marTop w:val="0"/>
              <w:marBottom w:val="0"/>
              <w:divBdr>
                <w:top w:val="none" w:sz="0" w:space="0" w:color="auto"/>
                <w:left w:val="none" w:sz="0" w:space="0" w:color="auto"/>
                <w:bottom w:val="none" w:sz="0" w:space="0" w:color="auto"/>
                <w:right w:val="none" w:sz="0" w:space="0" w:color="auto"/>
              </w:divBdr>
            </w:div>
            <w:div w:id="1352144618">
              <w:marLeft w:val="0"/>
              <w:marRight w:val="0"/>
              <w:marTop w:val="0"/>
              <w:marBottom w:val="0"/>
              <w:divBdr>
                <w:top w:val="none" w:sz="0" w:space="0" w:color="auto"/>
                <w:left w:val="none" w:sz="0" w:space="0" w:color="auto"/>
                <w:bottom w:val="none" w:sz="0" w:space="0" w:color="auto"/>
                <w:right w:val="none" w:sz="0" w:space="0" w:color="auto"/>
              </w:divBdr>
            </w:div>
            <w:div w:id="668093886">
              <w:marLeft w:val="0"/>
              <w:marRight w:val="0"/>
              <w:marTop w:val="0"/>
              <w:marBottom w:val="0"/>
              <w:divBdr>
                <w:top w:val="none" w:sz="0" w:space="0" w:color="auto"/>
                <w:left w:val="none" w:sz="0" w:space="0" w:color="auto"/>
                <w:bottom w:val="none" w:sz="0" w:space="0" w:color="auto"/>
                <w:right w:val="none" w:sz="0" w:space="0" w:color="auto"/>
              </w:divBdr>
            </w:div>
            <w:div w:id="522865053">
              <w:marLeft w:val="0"/>
              <w:marRight w:val="0"/>
              <w:marTop w:val="0"/>
              <w:marBottom w:val="0"/>
              <w:divBdr>
                <w:top w:val="none" w:sz="0" w:space="0" w:color="auto"/>
                <w:left w:val="none" w:sz="0" w:space="0" w:color="auto"/>
                <w:bottom w:val="none" w:sz="0" w:space="0" w:color="auto"/>
                <w:right w:val="none" w:sz="0" w:space="0" w:color="auto"/>
              </w:divBdr>
            </w:div>
            <w:div w:id="450129076">
              <w:marLeft w:val="0"/>
              <w:marRight w:val="0"/>
              <w:marTop w:val="0"/>
              <w:marBottom w:val="0"/>
              <w:divBdr>
                <w:top w:val="none" w:sz="0" w:space="0" w:color="auto"/>
                <w:left w:val="none" w:sz="0" w:space="0" w:color="auto"/>
                <w:bottom w:val="none" w:sz="0" w:space="0" w:color="auto"/>
                <w:right w:val="none" w:sz="0" w:space="0" w:color="auto"/>
              </w:divBdr>
            </w:div>
          </w:divsChild>
        </w:div>
        <w:div w:id="143862867">
          <w:marLeft w:val="0"/>
          <w:marRight w:val="0"/>
          <w:marTop w:val="0"/>
          <w:marBottom w:val="0"/>
          <w:divBdr>
            <w:top w:val="none" w:sz="0" w:space="0" w:color="auto"/>
            <w:left w:val="none" w:sz="0" w:space="0" w:color="auto"/>
            <w:bottom w:val="none" w:sz="0" w:space="0" w:color="auto"/>
            <w:right w:val="none" w:sz="0" w:space="0" w:color="auto"/>
          </w:divBdr>
          <w:divsChild>
            <w:div w:id="1300501509">
              <w:marLeft w:val="0"/>
              <w:marRight w:val="0"/>
              <w:marTop w:val="0"/>
              <w:marBottom w:val="0"/>
              <w:divBdr>
                <w:top w:val="none" w:sz="0" w:space="0" w:color="auto"/>
                <w:left w:val="none" w:sz="0" w:space="0" w:color="auto"/>
                <w:bottom w:val="none" w:sz="0" w:space="0" w:color="auto"/>
                <w:right w:val="none" w:sz="0" w:space="0" w:color="auto"/>
              </w:divBdr>
            </w:div>
            <w:div w:id="290984331">
              <w:marLeft w:val="0"/>
              <w:marRight w:val="0"/>
              <w:marTop w:val="0"/>
              <w:marBottom w:val="0"/>
              <w:divBdr>
                <w:top w:val="none" w:sz="0" w:space="0" w:color="auto"/>
                <w:left w:val="none" w:sz="0" w:space="0" w:color="auto"/>
                <w:bottom w:val="none" w:sz="0" w:space="0" w:color="auto"/>
                <w:right w:val="none" w:sz="0" w:space="0" w:color="auto"/>
              </w:divBdr>
            </w:div>
            <w:div w:id="21252508">
              <w:marLeft w:val="0"/>
              <w:marRight w:val="0"/>
              <w:marTop w:val="0"/>
              <w:marBottom w:val="0"/>
              <w:divBdr>
                <w:top w:val="none" w:sz="0" w:space="0" w:color="auto"/>
                <w:left w:val="none" w:sz="0" w:space="0" w:color="auto"/>
                <w:bottom w:val="none" w:sz="0" w:space="0" w:color="auto"/>
                <w:right w:val="none" w:sz="0" w:space="0" w:color="auto"/>
              </w:divBdr>
            </w:div>
            <w:div w:id="849610716">
              <w:marLeft w:val="0"/>
              <w:marRight w:val="0"/>
              <w:marTop w:val="0"/>
              <w:marBottom w:val="0"/>
              <w:divBdr>
                <w:top w:val="none" w:sz="0" w:space="0" w:color="auto"/>
                <w:left w:val="none" w:sz="0" w:space="0" w:color="auto"/>
                <w:bottom w:val="none" w:sz="0" w:space="0" w:color="auto"/>
                <w:right w:val="none" w:sz="0" w:space="0" w:color="auto"/>
              </w:divBdr>
            </w:div>
            <w:div w:id="2130472045">
              <w:marLeft w:val="0"/>
              <w:marRight w:val="0"/>
              <w:marTop w:val="0"/>
              <w:marBottom w:val="0"/>
              <w:divBdr>
                <w:top w:val="none" w:sz="0" w:space="0" w:color="auto"/>
                <w:left w:val="none" w:sz="0" w:space="0" w:color="auto"/>
                <w:bottom w:val="none" w:sz="0" w:space="0" w:color="auto"/>
                <w:right w:val="none" w:sz="0" w:space="0" w:color="auto"/>
              </w:divBdr>
            </w:div>
            <w:div w:id="1647078453">
              <w:marLeft w:val="0"/>
              <w:marRight w:val="0"/>
              <w:marTop w:val="0"/>
              <w:marBottom w:val="0"/>
              <w:divBdr>
                <w:top w:val="none" w:sz="0" w:space="0" w:color="auto"/>
                <w:left w:val="none" w:sz="0" w:space="0" w:color="auto"/>
                <w:bottom w:val="none" w:sz="0" w:space="0" w:color="auto"/>
                <w:right w:val="none" w:sz="0" w:space="0" w:color="auto"/>
              </w:divBdr>
            </w:div>
            <w:div w:id="505099541">
              <w:marLeft w:val="0"/>
              <w:marRight w:val="0"/>
              <w:marTop w:val="0"/>
              <w:marBottom w:val="0"/>
              <w:divBdr>
                <w:top w:val="none" w:sz="0" w:space="0" w:color="auto"/>
                <w:left w:val="none" w:sz="0" w:space="0" w:color="auto"/>
                <w:bottom w:val="none" w:sz="0" w:space="0" w:color="auto"/>
                <w:right w:val="none" w:sz="0" w:space="0" w:color="auto"/>
              </w:divBdr>
            </w:div>
            <w:div w:id="832570894">
              <w:marLeft w:val="0"/>
              <w:marRight w:val="0"/>
              <w:marTop w:val="0"/>
              <w:marBottom w:val="0"/>
              <w:divBdr>
                <w:top w:val="none" w:sz="0" w:space="0" w:color="auto"/>
                <w:left w:val="none" w:sz="0" w:space="0" w:color="auto"/>
                <w:bottom w:val="none" w:sz="0" w:space="0" w:color="auto"/>
                <w:right w:val="none" w:sz="0" w:space="0" w:color="auto"/>
              </w:divBdr>
            </w:div>
            <w:div w:id="1627465116">
              <w:marLeft w:val="0"/>
              <w:marRight w:val="0"/>
              <w:marTop w:val="0"/>
              <w:marBottom w:val="0"/>
              <w:divBdr>
                <w:top w:val="none" w:sz="0" w:space="0" w:color="auto"/>
                <w:left w:val="none" w:sz="0" w:space="0" w:color="auto"/>
                <w:bottom w:val="none" w:sz="0" w:space="0" w:color="auto"/>
                <w:right w:val="none" w:sz="0" w:space="0" w:color="auto"/>
              </w:divBdr>
            </w:div>
            <w:div w:id="1912883503">
              <w:marLeft w:val="0"/>
              <w:marRight w:val="0"/>
              <w:marTop w:val="0"/>
              <w:marBottom w:val="0"/>
              <w:divBdr>
                <w:top w:val="none" w:sz="0" w:space="0" w:color="auto"/>
                <w:left w:val="none" w:sz="0" w:space="0" w:color="auto"/>
                <w:bottom w:val="none" w:sz="0" w:space="0" w:color="auto"/>
                <w:right w:val="none" w:sz="0" w:space="0" w:color="auto"/>
              </w:divBdr>
            </w:div>
            <w:div w:id="309674121">
              <w:marLeft w:val="0"/>
              <w:marRight w:val="0"/>
              <w:marTop w:val="0"/>
              <w:marBottom w:val="0"/>
              <w:divBdr>
                <w:top w:val="none" w:sz="0" w:space="0" w:color="auto"/>
                <w:left w:val="none" w:sz="0" w:space="0" w:color="auto"/>
                <w:bottom w:val="none" w:sz="0" w:space="0" w:color="auto"/>
                <w:right w:val="none" w:sz="0" w:space="0" w:color="auto"/>
              </w:divBdr>
            </w:div>
            <w:div w:id="518855529">
              <w:marLeft w:val="0"/>
              <w:marRight w:val="0"/>
              <w:marTop w:val="0"/>
              <w:marBottom w:val="0"/>
              <w:divBdr>
                <w:top w:val="none" w:sz="0" w:space="0" w:color="auto"/>
                <w:left w:val="none" w:sz="0" w:space="0" w:color="auto"/>
                <w:bottom w:val="none" w:sz="0" w:space="0" w:color="auto"/>
                <w:right w:val="none" w:sz="0" w:space="0" w:color="auto"/>
              </w:divBdr>
            </w:div>
            <w:div w:id="1538661630">
              <w:marLeft w:val="0"/>
              <w:marRight w:val="0"/>
              <w:marTop w:val="0"/>
              <w:marBottom w:val="0"/>
              <w:divBdr>
                <w:top w:val="none" w:sz="0" w:space="0" w:color="auto"/>
                <w:left w:val="none" w:sz="0" w:space="0" w:color="auto"/>
                <w:bottom w:val="none" w:sz="0" w:space="0" w:color="auto"/>
                <w:right w:val="none" w:sz="0" w:space="0" w:color="auto"/>
              </w:divBdr>
            </w:div>
            <w:div w:id="1154681700">
              <w:marLeft w:val="0"/>
              <w:marRight w:val="0"/>
              <w:marTop w:val="0"/>
              <w:marBottom w:val="0"/>
              <w:divBdr>
                <w:top w:val="none" w:sz="0" w:space="0" w:color="auto"/>
                <w:left w:val="none" w:sz="0" w:space="0" w:color="auto"/>
                <w:bottom w:val="none" w:sz="0" w:space="0" w:color="auto"/>
                <w:right w:val="none" w:sz="0" w:space="0" w:color="auto"/>
              </w:divBdr>
            </w:div>
            <w:div w:id="1584409317">
              <w:marLeft w:val="0"/>
              <w:marRight w:val="0"/>
              <w:marTop w:val="0"/>
              <w:marBottom w:val="0"/>
              <w:divBdr>
                <w:top w:val="none" w:sz="0" w:space="0" w:color="auto"/>
                <w:left w:val="none" w:sz="0" w:space="0" w:color="auto"/>
                <w:bottom w:val="none" w:sz="0" w:space="0" w:color="auto"/>
                <w:right w:val="none" w:sz="0" w:space="0" w:color="auto"/>
              </w:divBdr>
            </w:div>
            <w:div w:id="710420797">
              <w:marLeft w:val="0"/>
              <w:marRight w:val="0"/>
              <w:marTop w:val="0"/>
              <w:marBottom w:val="0"/>
              <w:divBdr>
                <w:top w:val="none" w:sz="0" w:space="0" w:color="auto"/>
                <w:left w:val="none" w:sz="0" w:space="0" w:color="auto"/>
                <w:bottom w:val="none" w:sz="0" w:space="0" w:color="auto"/>
                <w:right w:val="none" w:sz="0" w:space="0" w:color="auto"/>
              </w:divBdr>
            </w:div>
            <w:div w:id="1829207777">
              <w:marLeft w:val="0"/>
              <w:marRight w:val="0"/>
              <w:marTop w:val="0"/>
              <w:marBottom w:val="0"/>
              <w:divBdr>
                <w:top w:val="none" w:sz="0" w:space="0" w:color="auto"/>
                <w:left w:val="none" w:sz="0" w:space="0" w:color="auto"/>
                <w:bottom w:val="none" w:sz="0" w:space="0" w:color="auto"/>
                <w:right w:val="none" w:sz="0" w:space="0" w:color="auto"/>
              </w:divBdr>
            </w:div>
            <w:div w:id="538322260">
              <w:marLeft w:val="0"/>
              <w:marRight w:val="0"/>
              <w:marTop w:val="0"/>
              <w:marBottom w:val="0"/>
              <w:divBdr>
                <w:top w:val="none" w:sz="0" w:space="0" w:color="auto"/>
                <w:left w:val="none" w:sz="0" w:space="0" w:color="auto"/>
                <w:bottom w:val="none" w:sz="0" w:space="0" w:color="auto"/>
                <w:right w:val="none" w:sz="0" w:space="0" w:color="auto"/>
              </w:divBdr>
            </w:div>
            <w:div w:id="638723998">
              <w:marLeft w:val="0"/>
              <w:marRight w:val="0"/>
              <w:marTop w:val="0"/>
              <w:marBottom w:val="0"/>
              <w:divBdr>
                <w:top w:val="none" w:sz="0" w:space="0" w:color="auto"/>
                <w:left w:val="none" w:sz="0" w:space="0" w:color="auto"/>
                <w:bottom w:val="none" w:sz="0" w:space="0" w:color="auto"/>
                <w:right w:val="none" w:sz="0" w:space="0" w:color="auto"/>
              </w:divBdr>
            </w:div>
            <w:div w:id="1923296793">
              <w:marLeft w:val="0"/>
              <w:marRight w:val="0"/>
              <w:marTop w:val="0"/>
              <w:marBottom w:val="0"/>
              <w:divBdr>
                <w:top w:val="none" w:sz="0" w:space="0" w:color="auto"/>
                <w:left w:val="none" w:sz="0" w:space="0" w:color="auto"/>
                <w:bottom w:val="none" w:sz="0" w:space="0" w:color="auto"/>
                <w:right w:val="none" w:sz="0" w:space="0" w:color="auto"/>
              </w:divBdr>
            </w:div>
          </w:divsChild>
        </w:div>
        <w:div w:id="1875656912">
          <w:marLeft w:val="0"/>
          <w:marRight w:val="0"/>
          <w:marTop w:val="0"/>
          <w:marBottom w:val="0"/>
          <w:divBdr>
            <w:top w:val="none" w:sz="0" w:space="0" w:color="auto"/>
            <w:left w:val="none" w:sz="0" w:space="0" w:color="auto"/>
            <w:bottom w:val="none" w:sz="0" w:space="0" w:color="auto"/>
            <w:right w:val="none" w:sz="0" w:space="0" w:color="auto"/>
          </w:divBdr>
        </w:div>
      </w:divsChild>
    </w:div>
    <w:div w:id="587151434">
      <w:bodyDiv w:val="1"/>
      <w:marLeft w:val="0"/>
      <w:marRight w:val="0"/>
      <w:marTop w:val="0"/>
      <w:marBottom w:val="0"/>
      <w:divBdr>
        <w:top w:val="none" w:sz="0" w:space="0" w:color="auto"/>
        <w:left w:val="none" w:sz="0" w:space="0" w:color="auto"/>
        <w:bottom w:val="none" w:sz="0" w:space="0" w:color="auto"/>
        <w:right w:val="none" w:sz="0" w:space="0" w:color="auto"/>
      </w:divBdr>
      <w:divsChild>
        <w:div w:id="1153721975">
          <w:marLeft w:val="0"/>
          <w:marRight w:val="0"/>
          <w:marTop w:val="0"/>
          <w:marBottom w:val="0"/>
          <w:divBdr>
            <w:top w:val="none" w:sz="0" w:space="0" w:color="auto"/>
            <w:left w:val="none" w:sz="0" w:space="0" w:color="auto"/>
            <w:bottom w:val="none" w:sz="0" w:space="0" w:color="auto"/>
            <w:right w:val="none" w:sz="0" w:space="0" w:color="auto"/>
          </w:divBdr>
          <w:divsChild>
            <w:div w:id="530265609">
              <w:marLeft w:val="0"/>
              <w:marRight w:val="0"/>
              <w:marTop w:val="0"/>
              <w:marBottom w:val="0"/>
              <w:divBdr>
                <w:top w:val="none" w:sz="0" w:space="0" w:color="auto"/>
                <w:left w:val="none" w:sz="0" w:space="0" w:color="auto"/>
                <w:bottom w:val="none" w:sz="0" w:space="0" w:color="auto"/>
                <w:right w:val="none" w:sz="0" w:space="0" w:color="auto"/>
              </w:divBdr>
            </w:div>
            <w:div w:id="2088915099">
              <w:marLeft w:val="0"/>
              <w:marRight w:val="0"/>
              <w:marTop w:val="0"/>
              <w:marBottom w:val="0"/>
              <w:divBdr>
                <w:top w:val="none" w:sz="0" w:space="0" w:color="auto"/>
                <w:left w:val="none" w:sz="0" w:space="0" w:color="auto"/>
                <w:bottom w:val="none" w:sz="0" w:space="0" w:color="auto"/>
                <w:right w:val="none" w:sz="0" w:space="0" w:color="auto"/>
              </w:divBdr>
            </w:div>
            <w:div w:id="1772159432">
              <w:marLeft w:val="0"/>
              <w:marRight w:val="0"/>
              <w:marTop w:val="0"/>
              <w:marBottom w:val="0"/>
              <w:divBdr>
                <w:top w:val="none" w:sz="0" w:space="0" w:color="auto"/>
                <w:left w:val="none" w:sz="0" w:space="0" w:color="auto"/>
                <w:bottom w:val="none" w:sz="0" w:space="0" w:color="auto"/>
                <w:right w:val="none" w:sz="0" w:space="0" w:color="auto"/>
              </w:divBdr>
            </w:div>
            <w:div w:id="1797141305">
              <w:marLeft w:val="0"/>
              <w:marRight w:val="0"/>
              <w:marTop w:val="0"/>
              <w:marBottom w:val="0"/>
              <w:divBdr>
                <w:top w:val="none" w:sz="0" w:space="0" w:color="auto"/>
                <w:left w:val="none" w:sz="0" w:space="0" w:color="auto"/>
                <w:bottom w:val="none" w:sz="0" w:space="0" w:color="auto"/>
                <w:right w:val="none" w:sz="0" w:space="0" w:color="auto"/>
              </w:divBdr>
            </w:div>
            <w:div w:id="680357683">
              <w:marLeft w:val="0"/>
              <w:marRight w:val="0"/>
              <w:marTop w:val="0"/>
              <w:marBottom w:val="0"/>
              <w:divBdr>
                <w:top w:val="none" w:sz="0" w:space="0" w:color="auto"/>
                <w:left w:val="none" w:sz="0" w:space="0" w:color="auto"/>
                <w:bottom w:val="none" w:sz="0" w:space="0" w:color="auto"/>
                <w:right w:val="none" w:sz="0" w:space="0" w:color="auto"/>
              </w:divBdr>
            </w:div>
            <w:div w:id="844829219">
              <w:marLeft w:val="0"/>
              <w:marRight w:val="0"/>
              <w:marTop w:val="0"/>
              <w:marBottom w:val="0"/>
              <w:divBdr>
                <w:top w:val="none" w:sz="0" w:space="0" w:color="auto"/>
                <w:left w:val="none" w:sz="0" w:space="0" w:color="auto"/>
                <w:bottom w:val="none" w:sz="0" w:space="0" w:color="auto"/>
                <w:right w:val="none" w:sz="0" w:space="0" w:color="auto"/>
              </w:divBdr>
            </w:div>
            <w:div w:id="1513110101">
              <w:marLeft w:val="0"/>
              <w:marRight w:val="0"/>
              <w:marTop w:val="0"/>
              <w:marBottom w:val="0"/>
              <w:divBdr>
                <w:top w:val="none" w:sz="0" w:space="0" w:color="auto"/>
                <w:left w:val="none" w:sz="0" w:space="0" w:color="auto"/>
                <w:bottom w:val="none" w:sz="0" w:space="0" w:color="auto"/>
                <w:right w:val="none" w:sz="0" w:space="0" w:color="auto"/>
              </w:divBdr>
            </w:div>
            <w:div w:id="1896814882">
              <w:marLeft w:val="0"/>
              <w:marRight w:val="0"/>
              <w:marTop w:val="0"/>
              <w:marBottom w:val="0"/>
              <w:divBdr>
                <w:top w:val="none" w:sz="0" w:space="0" w:color="auto"/>
                <w:left w:val="none" w:sz="0" w:space="0" w:color="auto"/>
                <w:bottom w:val="none" w:sz="0" w:space="0" w:color="auto"/>
                <w:right w:val="none" w:sz="0" w:space="0" w:color="auto"/>
              </w:divBdr>
            </w:div>
            <w:div w:id="772827339">
              <w:marLeft w:val="0"/>
              <w:marRight w:val="0"/>
              <w:marTop w:val="0"/>
              <w:marBottom w:val="0"/>
              <w:divBdr>
                <w:top w:val="none" w:sz="0" w:space="0" w:color="auto"/>
                <w:left w:val="none" w:sz="0" w:space="0" w:color="auto"/>
                <w:bottom w:val="none" w:sz="0" w:space="0" w:color="auto"/>
                <w:right w:val="none" w:sz="0" w:space="0" w:color="auto"/>
              </w:divBdr>
            </w:div>
            <w:div w:id="1484665684">
              <w:marLeft w:val="0"/>
              <w:marRight w:val="0"/>
              <w:marTop w:val="0"/>
              <w:marBottom w:val="0"/>
              <w:divBdr>
                <w:top w:val="none" w:sz="0" w:space="0" w:color="auto"/>
                <w:left w:val="none" w:sz="0" w:space="0" w:color="auto"/>
                <w:bottom w:val="none" w:sz="0" w:space="0" w:color="auto"/>
                <w:right w:val="none" w:sz="0" w:space="0" w:color="auto"/>
              </w:divBdr>
            </w:div>
            <w:div w:id="1032918579">
              <w:marLeft w:val="0"/>
              <w:marRight w:val="0"/>
              <w:marTop w:val="0"/>
              <w:marBottom w:val="0"/>
              <w:divBdr>
                <w:top w:val="none" w:sz="0" w:space="0" w:color="auto"/>
                <w:left w:val="none" w:sz="0" w:space="0" w:color="auto"/>
                <w:bottom w:val="none" w:sz="0" w:space="0" w:color="auto"/>
                <w:right w:val="none" w:sz="0" w:space="0" w:color="auto"/>
              </w:divBdr>
            </w:div>
            <w:div w:id="571549293">
              <w:marLeft w:val="0"/>
              <w:marRight w:val="0"/>
              <w:marTop w:val="0"/>
              <w:marBottom w:val="0"/>
              <w:divBdr>
                <w:top w:val="none" w:sz="0" w:space="0" w:color="auto"/>
                <w:left w:val="none" w:sz="0" w:space="0" w:color="auto"/>
                <w:bottom w:val="none" w:sz="0" w:space="0" w:color="auto"/>
                <w:right w:val="none" w:sz="0" w:space="0" w:color="auto"/>
              </w:divBdr>
            </w:div>
            <w:div w:id="970130396">
              <w:marLeft w:val="0"/>
              <w:marRight w:val="0"/>
              <w:marTop w:val="0"/>
              <w:marBottom w:val="0"/>
              <w:divBdr>
                <w:top w:val="none" w:sz="0" w:space="0" w:color="auto"/>
                <w:left w:val="none" w:sz="0" w:space="0" w:color="auto"/>
                <w:bottom w:val="none" w:sz="0" w:space="0" w:color="auto"/>
                <w:right w:val="none" w:sz="0" w:space="0" w:color="auto"/>
              </w:divBdr>
            </w:div>
            <w:div w:id="553085693">
              <w:marLeft w:val="0"/>
              <w:marRight w:val="0"/>
              <w:marTop w:val="0"/>
              <w:marBottom w:val="0"/>
              <w:divBdr>
                <w:top w:val="none" w:sz="0" w:space="0" w:color="auto"/>
                <w:left w:val="none" w:sz="0" w:space="0" w:color="auto"/>
                <w:bottom w:val="none" w:sz="0" w:space="0" w:color="auto"/>
                <w:right w:val="none" w:sz="0" w:space="0" w:color="auto"/>
              </w:divBdr>
            </w:div>
            <w:div w:id="589659760">
              <w:marLeft w:val="0"/>
              <w:marRight w:val="0"/>
              <w:marTop w:val="0"/>
              <w:marBottom w:val="0"/>
              <w:divBdr>
                <w:top w:val="none" w:sz="0" w:space="0" w:color="auto"/>
                <w:left w:val="none" w:sz="0" w:space="0" w:color="auto"/>
                <w:bottom w:val="none" w:sz="0" w:space="0" w:color="auto"/>
                <w:right w:val="none" w:sz="0" w:space="0" w:color="auto"/>
              </w:divBdr>
            </w:div>
            <w:div w:id="1842348874">
              <w:marLeft w:val="0"/>
              <w:marRight w:val="0"/>
              <w:marTop w:val="0"/>
              <w:marBottom w:val="0"/>
              <w:divBdr>
                <w:top w:val="none" w:sz="0" w:space="0" w:color="auto"/>
                <w:left w:val="none" w:sz="0" w:space="0" w:color="auto"/>
                <w:bottom w:val="none" w:sz="0" w:space="0" w:color="auto"/>
                <w:right w:val="none" w:sz="0" w:space="0" w:color="auto"/>
              </w:divBdr>
            </w:div>
            <w:div w:id="1568882142">
              <w:marLeft w:val="0"/>
              <w:marRight w:val="0"/>
              <w:marTop w:val="0"/>
              <w:marBottom w:val="0"/>
              <w:divBdr>
                <w:top w:val="none" w:sz="0" w:space="0" w:color="auto"/>
                <w:left w:val="none" w:sz="0" w:space="0" w:color="auto"/>
                <w:bottom w:val="none" w:sz="0" w:space="0" w:color="auto"/>
                <w:right w:val="none" w:sz="0" w:space="0" w:color="auto"/>
              </w:divBdr>
            </w:div>
            <w:div w:id="42171459">
              <w:marLeft w:val="0"/>
              <w:marRight w:val="0"/>
              <w:marTop w:val="0"/>
              <w:marBottom w:val="0"/>
              <w:divBdr>
                <w:top w:val="none" w:sz="0" w:space="0" w:color="auto"/>
                <w:left w:val="none" w:sz="0" w:space="0" w:color="auto"/>
                <w:bottom w:val="none" w:sz="0" w:space="0" w:color="auto"/>
                <w:right w:val="none" w:sz="0" w:space="0" w:color="auto"/>
              </w:divBdr>
            </w:div>
            <w:div w:id="958218384">
              <w:marLeft w:val="0"/>
              <w:marRight w:val="0"/>
              <w:marTop w:val="0"/>
              <w:marBottom w:val="0"/>
              <w:divBdr>
                <w:top w:val="none" w:sz="0" w:space="0" w:color="auto"/>
                <w:left w:val="none" w:sz="0" w:space="0" w:color="auto"/>
                <w:bottom w:val="none" w:sz="0" w:space="0" w:color="auto"/>
                <w:right w:val="none" w:sz="0" w:space="0" w:color="auto"/>
              </w:divBdr>
            </w:div>
            <w:div w:id="1871450616">
              <w:marLeft w:val="0"/>
              <w:marRight w:val="0"/>
              <w:marTop w:val="0"/>
              <w:marBottom w:val="0"/>
              <w:divBdr>
                <w:top w:val="none" w:sz="0" w:space="0" w:color="auto"/>
                <w:left w:val="none" w:sz="0" w:space="0" w:color="auto"/>
                <w:bottom w:val="none" w:sz="0" w:space="0" w:color="auto"/>
                <w:right w:val="none" w:sz="0" w:space="0" w:color="auto"/>
              </w:divBdr>
            </w:div>
            <w:div w:id="1524900344">
              <w:marLeft w:val="0"/>
              <w:marRight w:val="0"/>
              <w:marTop w:val="0"/>
              <w:marBottom w:val="0"/>
              <w:divBdr>
                <w:top w:val="none" w:sz="0" w:space="0" w:color="auto"/>
                <w:left w:val="none" w:sz="0" w:space="0" w:color="auto"/>
                <w:bottom w:val="none" w:sz="0" w:space="0" w:color="auto"/>
                <w:right w:val="none" w:sz="0" w:space="0" w:color="auto"/>
              </w:divBdr>
            </w:div>
            <w:div w:id="737241593">
              <w:marLeft w:val="0"/>
              <w:marRight w:val="0"/>
              <w:marTop w:val="0"/>
              <w:marBottom w:val="0"/>
              <w:divBdr>
                <w:top w:val="none" w:sz="0" w:space="0" w:color="auto"/>
                <w:left w:val="none" w:sz="0" w:space="0" w:color="auto"/>
                <w:bottom w:val="none" w:sz="0" w:space="0" w:color="auto"/>
                <w:right w:val="none" w:sz="0" w:space="0" w:color="auto"/>
              </w:divBdr>
            </w:div>
            <w:div w:id="1678731493">
              <w:marLeft w:val="0"/>
              <w:marRight w:val="0"/>
              <w:marTop w:val="0"/>
              <w:marBottom w:val="0"/>
              <w:divBdr>
                <w:top w:val="none" w:sz="0" w:space="0" w:color="auto"/>
                <w:left w:val="none" w:sz="0" w:space="0" w:color="auto"/>
                <w:bottom w:val="none" w:sz="0" w:space="0" w:color="auto"/>
                <w:right w:val="none" w:sz="0" w:space="0" w:color="auto"/>
              </w:divBdr>
            </w:div>
          </w:divsChild>
        </w:div>
        <w:div w:id="367995154">
          <w:marLeft w:val="0"/>
          <w:marRight w:val="0"/>
          <w:marTop w:val="0"/>
          <w:marBottom w:val="0"/>
          <w:divBdr>
            <w:top w:val="none" w:sz="0" w:space="0" w:color="auto"/>
            <w:left w:val="none" w:sz="0" w:space="0" w:color="auto"/>
            <w:bottom w:val="none" w:sz="0" w:space="0" w:color="auto"/>
            <w:right w:val="none" w:sz="0" w:space="0" w:color="auto"/>
          </w:divBdr>
          <w:divsChild>
            <w:div w:id="1063796672">
              <w:marLeft w:val="0"/>
              <w:marRight w:val="0"/>
              <w:marTop w:val="0"/>
              <w:marBottom w:val="0"/>
              <w:divBdr>
                <w:top w:val="none" w:sz="0" w:space="0" w:color="auto"/>
                <w:left w:val="none" w:sz="0" w:space="0" w:color="auto"/>
                <w:bottom w:val="none" w:sz="0" w:space="0" w:color="auto"/>
                <w:right w:val="none" w:sz="0" w:space="0" w:color="auto"/>
              </w:divBdr>
            </w:div>
            <w:div w:id="1739941524">
              <w:marLeft w:val="0"/>
              <w:marRight w:val="0"/>
              <w:marTop w:val="0"/>
              <w:marBottom w:val="0"/>
              <w:divBdr>
                <w:top w:val="none" w:sz="0" w:space="0" w:color="auto"/>
                <w:left w:val="none" w:sz="0" w:space="0" w:color="auto"/>
                <w:bottom w:val="none" w:sz="0" w:space="0" w:color="auto"/>
                <w:right w:val="none" w:sz="0" w:space="0" w:color="auto"/>
              </w:divBdr>
            </w:div>
            <w:div w:id="1707100653">
              <w:marLeft w:val="0"/>
              <w:marRight w:val="0"/>
              <w:marTop w:val="0"/>
              <w:marBottom w:val="0"/>
              <w:divBdr>
                <w:top w:val="none" w:sz="0" w:space="0" w:color="auto"/>
                <w:left w:val="none" w:sz="0" w:space="0" w:color="auto"/>
                <w:bottom w:val="none" w:sz="0" w:space="0" w:color="auto"/>
                <w:right w:val="none" w:sz="0" w:space="0" w:color="auto"/>
              </w:divBdr>
            </w:div>
            <w:div w:id="811409052">
              <w:marLeft w:val="0"/>
              <w:marRight w:val="0"/>
              <w:marTop w:val="0"/>
              <w:marBottom w:val="0"/>
              <w:divBdr>
                <w:top w:val="none" w:sz="0" w:space="0" w:color="auto"/>
                <w:left w:val="none" w:sz="0" w:space="0" w:color="auto"/>
                <w:bottom w:val="none" w:sz="0" w:space="0" w:color="auto"/>
                <w:right w:val="none" w:sz="0" w:space="0" w:color="auto"/>
              </w:divBdr>
            </w:div>
            <w:div w:id="1334604968">
              <w:marLeft w:val="0"/>
              <w:marRight w:val="0"/>
              <w:marTop w:val="0"/>
              <w:marBottom w:val="0"/>
              <w:divBdr>
                <w:top w:val="none" w:sz="0" w:space="0" w:color="auto"/>
                <w:left w:val="none" w:sz="0" w:space="0" w:color="auto"/>
                <w:bottom w:val="none" w:sz="0" w:space="0" w:color="auto"/>
                <w:right w:val="none" w:sz="0" w:space="0" w:color="auto"/>
              </w:divBdr>
            </w:div>
            <w:div w:id="1461875718">
              <w:marLeft w:val="0"/>
              <w:marRight w:val="0"/>
              <w:marTop w:val="0"/>
              <w:marBottom w:val="0"/>
              <w:divBdr>
                <w:top w:val="none" w:sz="0" w:space="0" w:color="auto"/>
                <w:left w:val="none" w:sz="0" w:space="0" w:color="auto"/>
                <w:bottom w:val="none" w:sz="0" w:space="0" w:color="auto"/>
                <w:right w:val="none" w:sz="0" w:space="0" w:color="auto"/>
              </w:divBdr>
            </w:div>
            <w:div w:id="971984883">
              <w:marLeft w:val="0"/>
              <w:marRight w:val="0"/>
              <w:marTop w:val="0"/>
              <w:marBottom w:val="0"/>
              <w:divBdr>
                <w:top w:val="none" w:sz="0" w:space="0" w:color="auto"/>
                <w:left w:val="none" w:sz="0" w:space="0" w:color="auto"/>
                <w:bottom w:val="none" w:sz="0" w:space="0" w:color="auto"/>
                <w:right w:val="none" w:sz="0" w:space="0" w:color="auto"/>
              </w:divBdr>
            </w:div>
            <w:div w:id="1456098191">
              <w:marLeft w:val="0"/>
              <w:marRight w:val="0"/>
              <w:marTop w:val="0"/>
              <w:marBottom w:val="0"/>
              <w:divBdr>
                <w:top w:val="none" w:sz="0" w:space="0" w:color="auto"/>
                <w:left w:val="none" w:sz="0" w:space="0" w:color="auto"/>
                <w:bottom w:val="none" w:sz="0" w:space="0" w:color="auto"/>
                <w:right w:val="none" w:sz="0" w:space="0" w:color="auto"/>
              </w:divBdr>
            </w:div>
            <w:div w:id="1358312454">
              <w:marLeft w:val="0"/>
              <w:marRight w:val="0"/>
              <w:marTop w:val="0"/>
              <w:marBottom w:val="0"/>
              <w:divBdr>
                <w:top w:val="none" w:sz="0" w:space="0" w:color="auto"/>
                <w:left w:val="none" w:sz="0" w:space="0" w:color="auto"/>
                <w:bottom w:val="none" w:sz="0" w:space="0" w:color="auto"/>
                <w:right w:val="none" w:sz="0" w:space="0" w:color="auto"/>
              </w:divBdr>
            </w:div>
            <w:div w:id="1677541221">
              <w:marLeft w:val="0"/>
              <w:marRight w:val="0"/>
              <w:marTop w:val="0"/>
              <w:marBottom w:val="0"/>
              <w:divBdr>
                <w:top w:val="none" w:sz="0" w:space="0" w:color="auto"/>
                <w:left w:val="none" w:sz="0" w:space="0" w:color="auto"/>
                <w:bottom w:val="none" w:sz="0" w:space="0" w:color="auto"/>
                <w:right w:val="none" w:sz="0" w:space="0" w:color="auto"/>
              </w:divBdr>
            </w:div>
            <w:div w:id="163133179">
              <w:marLeft w:val="0"/>
              <w:marRight w:val="0"/>
              <w:marTop w:val="0"/>
              <w:marBottom w:val="0"/>
              <w:divBdr>
                <w:top w:val="none" w:sz="0" w:space="0" w:color="auto"/>
                <w:left w:val="none" w:sz="0" w:space="0" w:color="auto"/>
                <w:bottom w:val="none" w:sz="0" w:space="0" w:color="auto"/>
                <w:right w:val="none" w:sz="0" w:space="0" w:color="auto"/>
              </w:divBdr>
            </w:div>
            <w:div w:id="951480184">
              <w:marLeft w:val="0"/>
              <w:marRight w:val="0"/>
              <w:marTop w:val="0"/>
              <w:marBottom w:val="0"/>
              <w:divBdr>
                <w:top w:val="none" w:sz="0" w:space="0" w:color="auto"/>
                <w:left w:val="none" w:sz="0" w:space="0" w:color="auto"/>
                <w:bottom w:val="none" w:sz="0" w:space="0" w:color="auto"/>
                <w:right w:val="none" w:sz="0" w:space="0" w:color="auto"/>
              </w:divBdr>
            </w:div>
            <w:div w:id="2102096622">
              <w:marLeft w:val="0"/>
              <w:marRight w:val="0"/>
              <w:marTop w:val="0"/>
              <w:marBottom w:val="0"/>
              <w:divBdr>
                <w:top w:val="none" w:sz="0" w:space="0" w:color="auto"/>
                <w:left w:val="none" w:sz="0" w:space="0" w:color="auto"/>
                <w:bottom w:val="none" w:sz="0" w:space="0" w:color="auto"/>
                <w:right w:val="none" w:sz="0" w:space="0" w:color="auto"/>
              </w:divBdr>
            </w:div>
            <w:div w:id="776292025">
              <w:marLeft w:val="0"/>
              <w:marRight w:val="0"/>
              <w:marTop w:val="0"/>
              <w:marBottom w:val="0"/>
              <w:divBdr>
                <w:top w:val="none" w:sz="0" w:space="0" w:color="auto"/>
                <w:left w:val="none" w:sz="0" w:space="0" w:color="auto"/>
                <w:bottom w:val="none" w:sz="0" w:space="0" w:color="auto"/>
                <w:right w:val="none" w:sz="0" w:space="0" w:color="auto"/>
              </w:divBdr>
            </w:div>
            <w:div w:id="634606231">
              <w:marLeft w:val="0"/>
              <w:marRight w:val="0"/>
              <w:marTop w:val="0"/>
              <w:marBottom w:val="0"/>
              <w:divBdr>
                <w:top w:val="none" w:sz="0" w:space="0" w:color="auto"/>
                <w:left w:val="none" w:sz="0" w:space="0" w:color="auto"/>
                <w:bottom w:val="none" w:sz="0" w:space="0" w:color="auto"/>
                <w:right w:val="none" w:sz="0" w:space="0" w:color="auto"/>
              </w:divBdr>
            </w:div>
            <w:div w:id="1407144484">
              <w:marLeft w:val="0"/>
              <w:marRight w:val="0"/>
              <w:marTop w:val="0"/>
              <w:marBottom w:val="0"/>
              <w:divBdr>
                <w:top w:val="none" w:sz="0" w:space="0" w:color="auto"/>
                <w:left w:val="none" w:sz="0" w:space="0" w:color="auto"/>
                <w:bottom w:val="none" w:sz="0" w:space="0" w:color="auto"/>
                <w:right w:val="none" w:sz="0" w:space="0" w:color="auto"/>
              </w:divBdr>
            </w:div>
            <w:div w:id="1019506082">
              <w:marLeft w:val="0"/>
              <w:marRight w:val="0"/>
              <w:marTop w:val="0"/>
              <w:marBottom w:val="0"/>
              <w:divBdr>
                <w:top w:val="none" w:sz="0" w:space="0" w:color="auto"/>
                <w:left w:val="none" w:sz="0" w:space="0" w:color="auto"/>
                <w:bottom w:val="none" w:sz="0" w:space="0" w:color="auto"/>
                <w:right w:val="none" w:sz="0" w:space="0" w:color="auto"/>
              </w:divBdr>
            </w:div>
            <w:div w:id="1969698233">
              <w:marLeft w:val="0"/>
              <w:marRight w:val="0"/>
              <w:marTop w:val="0"/>
              <w:marBottom w:val="0"/>
              <w:divBdr>
                <w:top w:val="none" w:sz="0" w:space="0" w:color="auto"/>
                <w:left w:val="none" w:sz="0" w:space="0" w:color="auto"/>
                <w:bottom w:val="none" w:sz="0" w:space="0" w:color="auto"/>
                <w:right w:val="none" w:sz="0" w:space="0" w:color="auto"/>
              </w:divBdr>
            </w:div>
            <w:div w:id="59837465">
              <w:marLeft w:val="0"/>
              <w:marRight w:val="0"/>
              <w:marTop w:val="0"/>
              <w:marBottom w:val="0"/>
              <w:divBdr>
                <w:top w:val="none" w:sz="0" w:space="0" w:color="auto"/>
                <w:left w:val="none" w:sz="0" w:space="0" w:color="auto"/>
                <w:bottom w:val="none" w:sz="0" w:space="0" w:color="auto"/>
                <w:right w:val="none" w:sz="0" w:space="0" w:color="auto"/>
              </w:divBdr>
            </w:div>
            <w:div w:id="415371105">
              <w:marLeft w:val="0"/>
              <w:marRight w:val="0"/>
              <w:marTop w:val="0"/>
              <w:marBottom w:val="0"/>
              <w:divBdr>
                <w:top w:val="none" w:sz="0" w:space="0" w:color="auto"/>
                <w:left w:val="none" w:sz="0" w:space="0" w:color="auto"/>
                <w:bottom w:val="none" w:sz="0" w:space="0" w:color="auto"/>
                <w:right w:val="none" w:sz="0" w:space="0" w:color="auto"/>
              </w:divBdr>
            </w:div>
          </w:divsChild>
        </w:div>
        <w:div w:id="697317187">
          <w:marLeft w:val="0"/>
          <w:marRight w:val="0"/>
          <w:marTop w:val="0"/>
          <w:marBottom w:val="0"/>
          <w:divBdr>
            <w:top w:val="none" w:sz="0" w:space="0" w:color="auto"/>
            <w:left w:val="none" w:sz="0" w:space="0" w:color="auto"/>
            <w:bottom w:val="none" w:sz="0" w:space="0" w:color="auto"/>
            <w:right w:val="none" w:sz="0" w:space="0" w:color="auto"/>
          </w:divBdr>
        </w:div>
      </w:divsChild>
    </w:div>
    <w:div w:id="748498537">
      <w:bodyDiv w:val="1"/>
      <w:marLeft w:val="0"/>
      <w:marRight w:val="0"/>
      <w:marTop w:val="0"/>
      <w:marBottom w:val="0"/>
      <w:divBdr>
        <w:top w:val="none" w:sz="0" w:space="0" w:color="auto"/>
        <w:left w:val="none" w:sz="0" w:space="0" w:color="auto"/>
        <w:bottom w:val="none" w:sz="0" w:space="0" w:color="auto"/>
        <w:right w:val="none" w:sz="0" w:space="0" w:color="auto"/>
      </w:divBdr>
      <w:divsChild>
        <w:div w:id="1904287749">
          <w:marLeft w:val="0"/>
          <w:marRight w:val="0"/>
          <w:marTop w:val="0"/>
          <w:marBottom w:val="0"/>
          <w:divBdr>
            <w:top w:val="none" w:sz="0" w:space="0" w:color="auto"/>
            <w:left w:val="none" w:sz="0" w:space="0" w:color="auto"/>
            <w:bottom w:val="none" w:sz="0" w:space="0" w:color="auto"/>
            <w:right w:val="none" w:sz="0" w:space="0" w:color="auto"/>
          </w:divBdr>
          <w:divsChild>
            <w:div w:id="1731147846">
              <w:marLeft w:val="0"/>
              <w:marRight w:val="0"/>
              <w:marTop w:val="0"/>
              <w:marBottom w:val="0"/>
              <w:divBdr>
                <w:top w:val="none" w:sz="0" w:space="0" w:color="auto"/>
                <w:left w:val="none" w:sz="0" w:space="0" w:color="auto"/>
                <w:bottom w:val="none" w:sz="0" w:space="0" w:color="auto"/>
                <w:right w:val="none" w:sz="0" w:space="0" w:color="auto"/>
              </w:divBdr>
            </w:div>
            <w:div w:id="10687783">
              <w:marLeft w:val="0"/>
              <w:marRight w:val="0"/>
              <w:marTop w:val="0"/>
              <w:marBottom w:val="0"/>
              <w:divBdr>
                <w:top w:val="none" w:sz="0" w:space="0" w:color="auto"/>
                <w:left w:val="none" w:sz="0" w:space="0" w:color="auto"/>
                <w:bottom w:val="none" w:sz="0" w:space="0" w:color="auto"/>
                <w:right w:val="none" w:sz="0" w:space="0" w:color="auto"/>
              </w:divBdr>
            </w:div>
            <w:div w:id="221067420">
              <w:marLeft w:val="0"/>
              <w:marRight w:val="0"/>
              <w:marTop w:val="0"/>
              <w:marBottom w:val="0"/>
              <w:divBdr>
                <w:top w:val="none" w:sz="0" w:space="0" w:color="auto"/>
                <w:left w:val="none" w:sz="0" w:space="0" w:color="auto"/>
                <w:bottom w:val="none" w:sz="0" w:space="0" w:color="auto"/>
                <w:right w:val="none" w:sz="0" w:space="0" w:color="auto"/>
              </w:divBdr>
            </w:div>
            <w:div w:id="1506432436">
              <w:marLeft w:val="0"/>
              <w:marRight w:val="0"/>
              <w:marTop w:val="0"/>
              <w:marBottom w:val="0"/>
              <w:divBdr>
                <w:top w:val="none" w:sz="0" w:space="0" w:color="auto"/>
                <w:left w:val="none" w:sz="0" w:space="0" w:color="auto"/>
                <w:bottom w:val="none" w:sz="0" w:space="0" w:color="auto"/>
                <w:right w:val="none" w:sz="0" w:space="0" w:color="auto"/>
              </w:divBdr>
            </w:div>
            <w:div w:id="1811287985">
              <w:marLeft w:val="0"/>
              <w:marRight w:val="0"/>
              <w:marTop w:val="0"/>
              <w:marBottom w:val="0"/>
              <w:divBdr>
                <w:top w:val="none" w:sz="0" w:space="0" w:color="auto"/>
                <w:left w:val="none" w:sz="0" w:space="0" w:color="auto"/>
                <w:bottom w:val="none" w:sz="0" w:space="0" w:color="auto"/>
                <w:right w:val="none" w:sz="0" w:space="0" w:color="auto"/>
              </w:divBdr>
            </w:div>
            <w:div w:id="387607512">
              <w:marLeft w:val="0"/>
              <w:marRight w:val="0"/>
              <w:marTop w:val="0"/>
              <w:marBottom w:val="0"/>
              <w:divBdr>
                <w:top w:val="none" w:sz="0" w:space="0" w:color="auto"/>
                <w:left w:val="none" w:sz="0" w:space="0" w:color="auto"/>
                <w:bottom w:val="none" w:sz="0" w:space="0" w:color="auto"/>
                <w:right w:val="none" w:sz="0" w:space="0" w:color="auto"/>
              </w:divBdr>
            </w:div>
            <w:div w:id="1663117633">
              <w:marLeft w:val="0"/>
              <w:marRight w:val="0"/>
              <w:marTop w:val="0"/>
              <w:marBottom w:val="0"/>
              <w:divBdr>
                <w:top w:val="none" w:sz="0" w:space="0" w:color="auto"/>
                <w:left w:val="none" w:sz="0" w:space="0" w:color="auto"/>
                <w:bottom w:val="none" w:sz="0" w:space="0" w:color="auto"/>
                <w:right w:val="none" w:sz="0" w:space="0" w:color="auto"/>
              </w:divBdr>
            </w:div>
            <w:div w:id="639116028">
              <w:marLeft w:val="0"/>
              <w:marRight w:val="0"/>
              <w:marTop w:val="0"/>
              <w:marBottom w:val="0"/>
              <w:divBdr>
                <w:top w:val="none" w:sz="0" w:space="0" w:color="auto"/>
                <w:left w:val="none" w:sz="0" w:space="0" w:color="auto"/>
                <w:bottom w:val="none" w:sz="0" w:space="0" w:color="auto"/>
                <w:right w:val="none" w:sz="0" w:space="0" w:color="auto"/>
              </w:divBdr>
            </w:div>
            <w:div w:id="1045562970">
              <w:marLeft w:val="0"/>
              <w:marRight w:val="0"/>
              <w:marTop w:val="0"/>
              <w:marBottom w:val="0"/>
              <w:divBdr>
                <w:top w:val="none" w:sz="0" w:space="0" w:color="auto"/>
                <w:left w:val="none" w:sz="0" w:space="0" w:color="auto"/>
                <w:bottom w:val="none" w:sz="0" w:space="0" w:color="auto"/>
                <w:right w:val="none" w:sz="0" w:space="0" w:color="auto"/>
              </w:divBdr>
            </w:div>
            <w:div w:id="1116676737">
              <w:marLeft w:val="0"/>
              <w:marRight w:val="0"/>
              <w:marTop w:val="0"/>
              <w:marBottom w:val="0"/>
              <w:divBdr>
                <w:top w:val="none" w:sz="0" w:space="0" w:color="auto"/>
                <w:left w:val="none" w:sz="0" w:space="0" w:color="auto"/>
                <w:bottom w:val="none" w:sz="0" w:space="0" w:color="auto"/>
                <w:right w:val="none" w:sz="0" w:space="0" w:color="auto"/>
              </w:divBdr>
            </w:div>
            <w:div w:id="907114789">
              <w:marLeft w:val="0"/>
              <w:marRight w:val="0"/>
              <w:marTop w:val="0"/>
              <w:marBottom w:val="0"/>
              <w:divBdr>
                <w:top w:val="none" w:sz="0" w:space="0" w:color="auto"/>
                <w:left w:val="none" w:sz="0" w:space="0" w:color="auto"/>
                <w:bottom w:val="none" w:sz="0" w:space="0" w:color="auto"/>
                <w:right w:val="none" w:sz="0" w:space="0" w:color="auto"/>
              </w:divBdr>
            </w:div>
            <w:div w:id="901524961">
              <w:marLeft w:val="0"/>
              <w:marRight w:val="0"/>
              <w:marTop w:val="0"/>
              <w:marBottom w:val="0"/>
              <w:divBdr>
                <w:top w:val="none" w:sz="0" w:space="0" w:color="auto"/>
                <w:left w:val="none" w:sz="0" w:space="0" w:color="auto"/>
                <w:bottom w:val="none" w:sz="0" w:space="0" w:color="auto"/>
                <w:right w:val="none" w:sz="0" w:space="0" w:color="auto"/>
              </w:divBdr>
            </w:div>
            <w:div w:id="775055315">
              <w:marLeft w:val="0"/>
              <w:marRight w:val="0"/>
              <w:marTop w:val="0"/>
              <w:marBottom w:val="0"/>
              <w:divBdr>
                <w:top w:val="none" w:sz="0" w:space="0" w:color="auto"/>
                <w:left w:val="none" w:sz="0" w:space="0" w:color="auto"/>
                <w:bottom w:val="none" w:sz="0" w:space="0" w:color="auto"/>
                <w:right w:val="none" w:sz="0" w:space="0" w:color="auto"/>
              </w:divBdr>
            </w:div>
            <w:div w:id="884416553">
              <w:marLeft w:val="0"/>
              <w:marRight w:val="0"/>
              <w:marTop w:val="0"/>
              <w:marBottom w:val="0"/>
              <w:divBdr>
                <w:top w:val="none" w:sz="0" w:space="0" w:color="auto"/>
                <w:left w:val="none" w:sz="0" w:space="0" w:color="auto"/>
                <w:bottom w:val="none" w:sz="0" w:space="0" w:color="auto"/>
                <w:right w:val="none" w:sz="0" w:space="0" w:color="auto"/>
              </w:divBdr>
            </w:div>
            <w:div w:id="355666585">
              <w:marLeft w:val="0"/>
              <w:marRight w:val="0"/>
              <w:marTop w:val="0"/>
              <w:marBottom w:val="0"/>
              <w:divBdr>
                <w:top w:val="none" w:sz="0" w:space="0" w:color="auto"/>
                <w:left w:val="none" w:sz="0" w:space="0" w:color="auto"/>
                <w:bottom w:val="none" w:sz="0" w:space="0" w:color="auto"/>
                <w:right w:val="none" w:sz="0" w:space="0" w:color="auto"/>
              </w:divBdr>
            </w:div>
            <w:div w:id="280383585">
              <w:marLeft w:val="0"/>
              <w:marRight w:val="0"/>
              <w:marTop w:val="0"/>
              <w:marBottom w:val="0"/>
              <w:divBdr>
                <w:top w:val="none" w:sz="0" w:space="0" w:color="auto"/>
                <w:left w:val="none" w:sz="0" w:space="0" w:color="auto"/>
                <w:bottom w:val="none" w:sz="0" w:space="0" w:color="auto"/>
                <w:right w:val="none" w:sz="0" w:space="0" w:color="auto"/>
              </w:divBdr>
            </w:div>
            <w:div w:id="790586041">
              <w:marLeft w:val="0"/>
              <w:marRight w:val="0"/>
              <w:marTop w:val="0"/>
              <w:marBottom w:val="0"/>
              <w:divBdr>
                <w:top w:val="none" w:sz="0" w:space="0" w:color="auto"/>
                <w:left w:val="none" w:sz="0" w:space="0" w:color="auto"/>
                <w:bottom w:val="none" w:sz="0" w:space="0" w:color="auto"/>
                <w:right w:val="none" w:sz="0" w:space="0" w:color="auto"/>
              </w:divBdr>
            </w:div>
            <w:div w:id="126440892">
              <w:marLeft w:val="0"/>
              <w:marRight w:val="0"/>
              <w:marTop w:val="0"/>
              <w:marBottom w:val="0"/>
              <w:divBdr>
                <w:top w:val="none" w:sz="0" w:space="0" w:color="auto"/>
                <w:left w:val="none" w:sz="0" w:space="0" w:color="auto"/>
                <w:bottom w:val="none" w:sz="0" w:space="0" w:color="auto"/>
                <w:right w:val="none" w:sz="0" w:space="0" w:color="auto"/>
              </w:divBdr>
            </w:div>
            <w:div w:id="924922713">
              <w:marLeft w:val="0"/>
              <w:marRight w:val="0"/>
              <w:marTop w:val="0"/>
              <w:marBottom w:val="0"/>
              <w:divBdr>
                <w:top w:val="none" w:sz="0" w:space="0" w:color="auto"/>
                <w:left w:val="none" w:sz="0" w:space="0" w:color="auto"/>
                <w:bottom w:val="none" w:sz="0" w:space="0" w:color="auto"/>
                <w:right w:val="none" w:sz="0" w:space="0" w:color="auto"/>
              </w:divBdr>
            </w:div>
            <w:div w:id="1749034146">
              <w:marLeft w:val="0"/>
              <w:marRight w:val="0"/>
              <w:marTop w:val="0"/>
              <w:marBottom w:val="0"/>
              <w:divBdr>
                <w:top w:val="none" w:sz="0" w:space="0" w:color="auto"/>
                <w:left w:val="none" w:sz="0" w:space="0" w:color="auto"/>
                <w:bottom w:val="none" w:sz="0" w:space="0" w:color="auto"/>
                <w:right w:val="none" w:sz="0" w:space="0" w:color="auto"/>
              </w:divBdr>
            </w:div>
            <w:div w:id="2022392162">
              <w:marLeft w:val="0"/>
              <w:marRight w:val="0"/>
              <w:marTop w:val="0"/>
              <w:marBottom w:val="0"/>
              <w:divBdr>
                <w:top w:val="none" w:sz="0" w:space="0" w:color="auto"/>
                <w:left w:val="none" w:sz="0" w:space="0" w:color="auto"/>
                <w:bottom w:val="none" w:sz="0" w:space="0" w:color="auto"/>
                <w:right w:val="none" w:sz="0" w:space="0" w:color="auto"/>
              </w:divBdr>
            </w:div>
            <w:div w:id="1034188068">
              <w:marLeft w:val="0"/>
              <w:marRight w:val="0"/>
              <w:marTop w:val="0"/>
              <w:marBottom w:val="0"/>
              <w:divBdr>
                <w:top w:val="none" w:sz="0" w:space="0" w:color="auto"/>
                <w:left w:val="none" w:sz="0" w:space="0" w:color="auto"/>
                <w:bottom w:val="none" w:sz="0" w:space="0" w:color="auto"/>
                <w:right w:val="none" w:sz="0" w:space="0" w:color="auto"/>
              </w:divBdr>
            </w:div>
            <w:div w:id="1439761601">
              <w:marLeft w:val="0"/>
              <w:marRight w:val="0"/>
              <w:marTop w:val="0"/>
              <w:marBottom w:val="0"/>
              <w:divBdr>
                <w:top w:val="none" w:sz="0" w:space="0" w:color="auto"/>
                <w:left w:val="none" w:sz="0" w:space="0" w:color="auto"/>
                <w:bottom w:val="none" w:sz="0" w:space="0" w:color="auto"/>
                <w:right w:val="none" w:sz="0" w:space="0" w:color="auto"/>
              </w:divBdr>
            </w:div>
          </w:divsChild>
        </w:div>
        <w:div w:id="1753623540">
          <w:marLeft w:val="0"/>
          <w:marRight w:val="0"/>
          <w:marTop w:val="0"/>
          <w:marBottom w:val="0"/>
          <w:divBdr>
            <w:top w:val="none" w:sz="0" w:space="0" w:color="auto"/>
            <w:left w:val="none" w:sz="0" w:space="0" w:color="auto"/>
            <w:bottom w:val="none" w:sz="0" w:space="0" w:color="auto"/>
            <w:right w:val="none" w:sz="0" w:space="0" w:color="auto"/>
          </w:divBdr>
          <w:divsChild>
            <w:div w:id="1092774687">
              <w:marLeft w:val="0"/>
              <w:marRight w:val="0"/>
              <w:marTop w:val="0"/>
              <w:marBottom w:val="0"/>
              <w:divBdr>
                <w:top w:val="none" w:sz="0" w:space="0" w:color="auto"/>
                <w:left w:val="none" w:sz="0" w:space="0" w:color="auto"/>
                <w:bottom w:val="none" w:sz="0" w:space="0" w:color="auto"/>
                <w:right w:val="none" w:sz="0" w:space="0" w:color="auto"/>
              </w:divBdr>
            </w:div>
            <w:div w:id="1827090118">
              <w:marLeft w:val="0"/>
              <w:marRight w:val="0"/>
              <w:marTop w:val="0"/>
              <w:marBottom w:val="0"/>
              <w:divBdr>
                <w:top w:val="none" w:sz="0" w:space="0" w:color="auto"/>
                <w:left w:val="none" w:sz="0" w:space="0" w:color="auto"/>
                <w:bottom w:val="none" w:sz="0" w:space="0" w:color="auto"/>
                <w:right w:val="none" w:sz="0" w:space="0" w:color="auto"/>
              </w:divBdr>
            </w:div>
            <w:div w:id="811948294">
              <w:marLeft w:val="0"/>
              <w:marRight w:val="0"/>
              <w:marTop w:val="0"/>
              <w:marBottom w:val="0"/>
              <w:divBdr>
                <w:top w:val="none" w:sz="0" w:space="0" w:color="auto"/>
                <w:left w:val="none" w:sz="0" w:space="0" w:color="auto"/>
                <w:bottom w:val="none" w:sz="0" w:space="0" w:color="auto"/>
                <w:right w:val="none" w:sz="0" w:space="0" w:color="auto"/>
              </w:divBdr>
            </w:div>
            <w:div w:id="490951373">
              <w:marLeft w:val="0"/>
              <w:marRight w:val="0"/>
              <w:marTop w:val="0"/>
              <w:marBottom w:val="0"/>
              <w:divBdr>
                <w:top w:val="none" w:sz="0" w:space="0" w:color="auto"/>
                <w:left w:val="none" w:sz="0" w:space="0" w:color="auto"/>
                <w:bottom w:val="none" w:sz="0" w:space="0" w:color="auto"/>
                <w:right w:val="none" w:sz="0" w:space="0" w:color="auto"/>
              </w:divBdr>
            </w:div>
            <w:div w:id="854882323">
              <w:marLeft w:val="0"/>
              <w:marRight w:val="0"/>
              <w:marTop w:val="0"/>
              <w:marBottom w:val="0"/>
              <w:divBdr>
                <w:top w:val="none" w:sz="0" w:space="0" w:color="auto"/>
                <w:left w:val="none" w:sz="0" w:space="0" w:color="auto"/>
                <w:bottom w:val="none" w:sz="0" w:space="0" w:color="auto"/>
                <w:right w:val="none" w:sz="0" w:space="0" w:color="auto"/>
              </w:divBdr>
            </w:div>
            <w:div w:id="1520121704">
              <w:marLeft w:val="0"/>
              <w:marRight w:val="0"/>
              <w:marTop w:val="0"/>
              <w:marBottom w:val="0"/>
              <w:divBdr>
                <w:top w:val="none" w:sz="0" w:space="0" w:color="auto"/>
                <w:left w:val="none" w:sz="0" w:space="0" w:color="auto"/>
                <w:bottom w:val="none" w:sz="0" w:space="0" w:color="auto"/>
                <w:right w:val="none" w:sz="0" w:space="0" w:color="auto"/>
              </w:divBdr>
            </w:div>
            <w:div w:id="630749434">
              <w:marLeft w:val="0"/>
              <w:marRight w:val="0"/>
              <w:marTop w:val="0"/>
              <w:marBottom w:val="0"/>
              <w:divBdr>
                <w:top w:val="none" w:sz="0" w:space="0" w:color="auto"/>
                <w:left w:val="none" w:sz="0" w:space="0" w:color="auto"/>
                <w:bottom w:val="none" w:sz="0" w:space="0" w:color="auto"/>
                <w:right w:val="none" w:sz="0" w:space="0" w:color="auto"/>
              </w:divBdr>
            </w:div>
            <w:div w:id="1260875061">
              <w:marLeft w:val="0"/>
              <w:marRight w:val="0"/>
              <w:marTop w:val="0"/>
              <w:marBottom w:val="0"/>
              <w:divBdr>
                <w:top w:val="none" w:sz="0" w:space="0" w:color="auto"/>
                <w:left w:val="none" w:sz="0" w:space="0" w:color="auto"/>
                <w:bottom w:val="none" w:sz="0" w:space="0" w:color="auto"/>
                <w:right w:val="none" w:sz="0" w:space="0" w:color="auto"/>
              </w:divBdr>
            </w:div>
            <w:div w:id="912860089">
              <w:marLeft w:val="0"/>
              <w:marRight w:val="0"/>
              <w:marTop w:val="0"/>
              <w:marBottom w:val="0"/>
              <w:divBdr>
                <w:top w:val="none" w:sz="0" w:space="0" w:color="auto"/>
                <w:left w:val="none" w:sz="0" w:space="0" w:color="auto"/>
                <w:bottom w:val="none" w:sz="0" w:space="0" w:color="auto"/>
                <w:right w:val="none" w:sz="0" w:space="0" w:color="auto"/>
              </w:divBdr>
            </w:div>
            <w:div w:id="276640222">
              <w:marLeft w:val="0"/>
              <w:marRight w:val="0"/>
              <w:marTop w:val="0"/>
              <w:marBottom w:val="0"/>
              <w:divBdr>
                <w:top w:val="none" w:sz="0" w:space="0" w:color="auto"/>
                <w:left w:val="none" w:sz="0" w:space="0" w:color="auto"/>
                <w:bottom w:val="none" w:sz="0" w:space="0" w:color="auto"/>
                <w:right w:val="none" w:sz="0" w:space="0" w:color="auto"/>
              </w:divBdr>
            </w:div>
            <w:div w:id="1888712722">
              <w:marLeft w:val="0"/>
              <w:marRight w:val="0"/>
              <w:marTop w:val="0"/>
              <w:marBottom w:val="0"/>
              <w:divBdr>
                <w:top w:val="none" w:sz="0" w:space="0" w:color="auto"/>
                <w:left w:val="none" w:sz="0" w:space="0" w:color="auto"/>
                <w:bottom w:val="none" w:sz="0" w:space="0" w:color="auto"/>
                <w:right w:val="none" w:sz="0" w:space="0" w:color="auto"/>
              </w:divBdr>
            </w:div>
            <w:div w:id="1429304994">
              <w:marLeft w:val="0"/>
              <w:marRight w:val="0"/>
              <w:marTop w:val="0"/>
              <w:marBottom w:val="0"/>
              <w:divBdr>
                <w:top w:val="none" w:sz="0" w:space="0" w:color="auto"/>
                <w:left w:val="none" w:sz="0" w:space="0" w:color="auto"/>
                <w:bottom w:val="none" w:sz="0" w:space="0" w:color="auto"/>
                <w:right w:val="none" w:sz="0" w:space="0" w:color="auto"/>
              </w:divBdr>
            </w:div>
            <w:div w:id="239024256">
              <w:marLeft w:val="0"/>
              <w:marRight w:val="0"/>
              <w:marTop w:val="0"/>
              <w:marBottom w:val="0"/>
              <w:divBdr>
                <w:top w:val="none" w:sz="0" w:space="0" w:color="auto"/>
                <w:left w:val="none" w:sz="0" w:space="0" w:color="auto"/>
                <w:bottom w:val="none" w:sz="0" w:space="0" w:color="auto"/>
                <w:right w:val="none" w:sz="0" w:space="0" w:color="auto"/>
              </w:divBdr>
            </w:div>
            <w:div w:id="496700432">
              <w:marLeft w:val="0"/>
              <w:marRight w:val="0"/>
              <w:marTop w:val="0"/>
              <w:marBottom w:val="0"/>
              <w:divBdr>
                <w:top w:val="none" w:sz="0" w:space="0" w:color="auto"/>
                <w:left w:val="none" w:sz="0" w:space="0" w:color="auto"/>
                <w:bottom w:val="none" w:sz="0" w:space="0" w:color="auto"/>
                <w:right w:val="none" w:sz="0" w:space="0" w:color="auto"/>
              </w:divBdr>
            </w:div>
            <w:div w:id="518087468">
              <w:marLeft w:val="0"/>
              <w:marRight w:val="0"/>
              <w:marTop w:val="0"/>
              <w:marBottom w:val="0"/>
              <w:divBdr>
                <w:top w:val="none" w:sz="0" w:space="0" w:color="auto"/>
                <w:left w:val="none" w:sz="0" w:space="0" w:color="auto"/>
                <w:bottom w:val="none" w:sz="0" w:space="0" w:color="auto"/>
                <w:right w:val="none" w:sz="0" w:space="0" w:color="auto"/>
              </w:divBdr>
            </w:div>
            <w:div w:id="1427996051">
              <w:marLeft w:val="0"/>
              <w:marRight w:val="0"/>
              <w:marTop w:val="0"/>
              <w:marBottom w:val="0"/>
              <w:divBdr>
                <w:top w:val="none" w:sz="0" w:space="0" w:color="auto"/>
                <w:left w:val="none" w:sz="0" w:space="0" w:color="auto"/>
                <w:bottom w:val="none" w:sz="0" w:space="0" w:color="auto"/>
                <w:right w:val="none" w:sz="0" w:space="0" w:color="auto"/>
              </w:divBdr>
            </w:div>
            <w:div w:id="1818494749">
              <w:marLeft w:val="0"/>
              <w:marRight w:val="0"/>
              <w:marTop w:val="0"/>
              <w:marBottom w:val="0"/>
              <w:divBdr>
                <w:top w:val="none" w:sz="0" w:space="0" w:color="auto"/>
                <w:left w:val="none" w:sz="0" w:space="0" w:color="auto"/>
                <w:bottom w:val="none" w:sz="0" w:space="0" w:color="auto"/>
                <w:right w:val="none" w:sz="0" w:space="0" w:color="auto"/>
              </w:divBdr>
            </w:div>
            <w:div w:id="2074621663">
              <w:marLeft w:val="0"/>
              <w:marRight w:val="0"/>
              <w:marTop w:val="0"/>
              <w:marBottom w:val="0"/>
              <w:divBdr>
                <w:top w:val="none" w:sz="0" w:space="0" w:color="auto"/>
                <w:left w:val="none" w:sz="0" w:space="0" w:color="auto"/>
                <w:bottom w:val="none" w:sz="0" w:space="0" w:color="auto"/>
                <w:right w:val="none" w:sz="0" w:space="0" w:color="auto"/>
              </w:divBdr>
            </w:div>
            <w:div w:id="437334909">
              <w:marLeft w:val="0"/>
              <w:marRight w:val="0"/>
              <w:marTop w:val="0"/>
              <w:marBottom w:val="0"/>
              <w:divBdr>
                <w:top w:val="none" w:sz="0" w:space="0" w:color="auto"/>
                <w:left w:val="none" w:sz="0" w:space="0" w:color="auto"/>
                <w:bottom w:val="none" w:sz="0" w:space="0" w:color="auto"/>
                <w:right w:val="none" w:sz="0" w:space="0" w:color="auto"/>
              </w:divBdr>
            </w:div>
            <w:div w:id="1731029052">
              <w:marLeft w:val="0"/>
              <w:marRight w:val="0"/>
              <w:marTop w:val="0"/>
              <w:marBottom w:val="0"/>
              <w:divBdr>
                <w:top w:val="none" w:sz="0" w:space="0" w:color="auto"/>
                <w:left w:val="none" w:sz="0" w:space="0" w:color="auto"/>
                <w:bottom w:val="none" w:sz="0" w:space="0" w:color="auto"/>
                <w:right w:val="none" w:sz="0" w:space="0" w:color="auto"/>
              </w:divBdr>
            </w:div>
          </w:divsChild>
        </w:div>
        <w:div w:id="1370498315">
          <w:marLeft w:val="0"/>
          <w:marRight w:val="0"/>
          <w:marTop w:val="0"/>
          <w:marBottom w:val="0"/>
          <w:divBdr>
            <w:top w:val="none" w:sz="0" w:space="0" w:color="auto"/>
            <w:left w:val="none" w:sz="0" w:space="0" w:color="auto"/>
            <w:bottom w:val="none" w:sz="0" w:space="0" w:color="auto"/>
            <w:right w:val="none" w:sz="0" w:space="0" w:color="auto"/>
          </w:divBdr>
        </w:div>
      </w:divsChild>
    </w:div>
    <w:div w:id="1059982741">
      <w:bodyDiv w:val="1"/>
      <w:marLeft w:val="0"/>
      <w:marRight w:val="0"/>
      <w:marTop w:val="0"/>
      <w:marBottom w:val="0"/>
      <w:divBdr>
        <w:top w:val="none" w:sz="0" w:space="0" w:color="auto"/>
        <w:left w:val="none" w:sz="0" w:space="0" w:color="auto"/>
        <w:bottom w:val="none" w:sz="0" w:space="0" w:color="auto"/>
        <w:right w:val="none" w:sz="0" w:space="0" w:color="auto"/>
      </w:divBdr>
    </w:div>
    <w:div w:id="1185752663">
      <w:bodyDiv w:val="1"/>
      <w:marLeft w:val="0"/>
      <w:marRight w:val="0"/>
      <w:marTop w:val="0"/>
      <w:marBottom w:val="0"/>
      <w:divBdr>
        <w:top w:val="none" w:sz="0" w:space="0" w:color="auto"/>
        <w:left w:val="none" w:sz="0" w:space="0" w:color="auto"/>
        <w:bottom w:val="none" w:sz="0" w:space="0" w:color="auto"/>
        <w:right w:val="none" w:sz="0" w:space="0" w:color="auto"/>
      </w:divBdr>
    </w:div>
    <w:div w:id="1763599919">
      <w:bodyDiv w:val="1"/>
      <w:marLeft w:val="0"/>
      <w:marRight w:val="0"/>
      <w:marTop w:val="0"/>
      <w:marBottom w:val="0"/>
      <w:divBdr>
        <w:top w:val="none" w:sz="0" w:space="0" w:color="auto"/>
        <w:left w:val="none" w:sz="0" w:space="0" w:color="auto"/>
        <w:bottom w:val="none" w:sz="0" w:space="0" w:color="auto"/>
        <w:right w:val="none" w:sz="0" w:space="0" w:color="auto"/>
      </w:divBdr>
      <w:divsChild>
        <w:div w:id="852455160">
          <w:marLeft w:val="0"/>
          <w:marRight w:val="0"/>
          <w:marTop w:val="0"/>
          <w:marBottom w:val="0"/>
          <w:divBdr>
            <w:top w:val="none" w:sz="0" w:space="0" w:color="auto"/>
            <w:left w:val="none" w:sz="0" w:space="0" w:color="auto"/>
            <w:bottom w:val="none" w:sz="0" w:space="0" w:color="auto"/>
            <w:right w:val="none" w:sz="0" w:space="0" w:color="auto"/>
          </w:divBdr>
          <w:divsChild>
            <w:div w:id="452360372">
              <w:marLeft w:val="0"/>
              <w:marRight w:val="0"/>
              <w:marTop w:val="0"/>
              <w:marBottom w:val="0"/>
              <w:divBdr>
                <w:top w:val="none" w:sz="0" w:space="0" w:color="auto"/>
                <w:left w:val="none" w:sz="0" w:space="0" w:color="auto"/>
                <w:bottom w:val="none" w:sz="0" w:space="0" w:color="auto"/>
                <w:right w:val="none" w:sz="0" w:space="0" w:color="auto"/>
              </w:divBdr>
            </w:div>
            <w:div w:id="1233471117">
              <w:marLeft w:val="0"/>
              <w:marRight w:val="0"/>
              <w:marTop w:val="0"/>
              <w:marBottom w:val="0"/>
              <w:divBdr>
                <w:top w:val="none" w:sz="0" w:space="0" w:color="auto"/>
                <w:left w:val="none" w:sz="0" w:space="0" w:color="auto"/>
                <w:bottom w:val="none" w:sz="0" w:space="0" w:color="auto"/>
                <w:right w:val="none" w:sz="0" w:space="0" w:color="auto"/>
              </w:divBdr>
            </w:div>
            <w:div w:id="726077631">
              <w:marLeft w:val="0"/>
              <w:marRight w:val="0"/>
              <w:marTop w:val="0"/>
              <w:marBottom w:val="0"/>
              <w:divBdr>
                <w:top w:val="none" w:sz="0" w:space="0" w:color="auto"/>
                <w:left w:val="none" w:sz="0" w:space="0" w:color="auto"/>
                <w:bottom w:val="none" w:sz="0" w:space="0" w:color="auto"/>
                <w:right w:val="none" w:sz="0" w:space="0" w:color="auto"/>
              </w:divBdr>
            </w:div>
            <w:div w:id="250355883">
              <w:marLeft w:val="0"/>
              <w:marRight w:val="0"/>
              <w:marTop w:val="0"/>
              <w:marBottom w:val="0"/>
              <w:divBdr>
                <w:top w:val="none" w:sz="0" w:space="0" w:color="auto"/>
                <w:left w:val="none" w:sz="0" w:space="0" w:color="auto"/>
                <w:bottom w:val="none" w:sz="0" w:space="0" w:color="auto"/>
                <w:right w:val="none" w:sz="0" w:space="0" w:color="auto"/>
              </w:divBdr>
            </w:div>
            <w:div w:id="1201821812">
              <w:marLeft w:val="0"/>
              <w:marRight w:val="0"/>
              <w:marTop w:val="0"/>
              <w:marBottom w:val="0"/>
              <w:divBdr>
                <w:top w:val="none" w:sz="0" w:space="0" w:color="auto"/>
                <w:left w:val="none" w:sz="0" w:space="0" w:color="auto"/>
                <w:bottom w:val="none" w:sz="0" w:space="0" w:color="auto"/>
                <w:right w:val="none" w:sz="0" w:space="0" w:color="auto"/>
              </w:divBdr>
            </w:div>
            <w:div w:id="1938443323">
              <w:marLeft w:val="0"/>
              <w:marRight w:val="0"/>
              <w:marTop w:val="0"/>
              <w:marBottom w:val="0"/>
              <w:divBdr>
                <w:top w:val="none" w:sz="0" w:space="0" w:color="auto"/>
                <w:left w:val="none" w:sz="0" w:space="0" w:color="auto"/>
                <w:bottom w:val="none" w:sz="0" w:space="0" w:color="auto"/>
                <w:right w:val="none" w:sz="0" w:space="0" w:color="auto"/>
              </w:divBdr>
            </w:div>
            <w:div w:id="6376080">
              <w:marLeft w:val="0"/>
              <w:marRight w:val="0"/>
              <w:marTop w:val="0"/>
              <w:marBottom w:val="0"/>
              <w:divBdr>
                <w:top w:val="none" w:sz="0" w:space="0" w:color="auto"/>
                <w:left w:val="none" w:sz="0" w:space="0" w:color="auto"/>
                <w:bottom w:val="none" w:sz="0" w:space="0" w:color="auto"/>
                <w:right w:val="none" w:sz="0" w:space="0" w:color="auto"/>
              </w:divBdr>
            </w:div>
            <w:div w:id="104662922">
              <w:marLeft w:val="0"/>
              <w:marRight w:val="0"/>
              <w:marTop w:val="0"/>
              <w:marBottom w:val="0"/>
              <w:divBdr>
                <w:top w:val="none" w:sz="0" w:space="0" w:color="auto"/>
                <w:left w:val="none" w:sz="0" w:space="0" w:color="auto"/>
                <w:bottom w:val="none" w:sz="0" w:space="0" w:color="auto"/>
                <w:right w:val="none" w:sz="0" w:space="0" w:color="auto"/>
              </w:divBdr>
            </w:div>
            <w:div w:id="845554479">
              <w:marLeft w:val="0"/>
              <w:marRight w:val="0"/>
              <w:marTop w:val="0"/>
              <w:marBottom w:val="0"/>
              <w:divBdr>
                <w:top w:val="none" w:sz="0" w:space="0" w:color="auto"/>
                <w:left w:val="none" w:sz="0" w:space="0" w:color="auto"/>
                <w:bottom w:val="none" w:sz="0" w:space="0" w:color="auto"/>
                <w:right w:val="none" w:sz="0" w:space="0" w:color="auto"/>
              </w:divBdr>
            </w:div>
            <w:div w:id="1271474901">
              <w:marLeft w:val="0"/>
              <w:marRight w:val="0"/>
              <w:marTop w:val="0"/>
              <w:marBottom w:val="0"/>
              <w:divBdr>
                <w:top w:val="none" w:sz="0" w:space="0" w:color="auto"/>
                <w:left w:val="none" w:sz="0" w:space="0" w:color="auto"/>
                <w:bottom w:val="none" w:sz="0" w:space="0" w:color="auto"/>
                <w:right w:val="none" w:sz="0" w:space="0" w:color="auto"/>
              </w:divBdr>
            </w:div>
            <w:div w:id="936641176">
              <w:marLeft w:val="0"/>
              <w:marRight w:val="0"/>
              <w:marTop w:val="0"/>
              <w:marBottom w:val="0"/>
              <w:divBdr>
                <w:top w:val="none" w:sz="0" w:space="0" w:color="auto"/>
                <w:left w:val="none" w:sz="0" w:space="0" w:color="auto"/>
                <w:bottom w:val="none" w:sz="0" w:space="0" w:color="auto"/>
                <w:right w:val="none" w:sz="0" w:space="0" w:color="auto"/>
              </w:divBdr>
            </w:div>
            <w:div w:id="194082552">
              <w:marLeft w:val="0"/>
              <w:marRight w:val="0"/>
              <w:marTop w:val="0"/>
              <w:marBottom w:val="0"/>
              <w:divBdr>
                <w:top w:val="none" w:sz="0" w:space="0" w:color="auto"/>
                <w:left w:val="none" w:sz="0" w:space="0" w:color="auto"/>
                <w:bottom w:val="none" w:sz="0" w:space="0" w:color="auto"/>
                <w:right w:val="none" w:sz="0" w:space="0" w:color="auto"/>
              </w:divBdr>
            </w:div>
            <w:div w:id="865212108">
              <w:marLeft w:val="0"/>
              <w:marRight w:val="0"/>
              <w:marTop w:val="0"/>
              <w:marBottom w:val="0"/>
              <w:divBdr>
                <w:top w:val="none" w:sz="0" w:space="0" w:color="auto"/>
                <w:left w:val="none" w:sz="0" w:space="0" w:color="auto"/>
                <w:bottom w:val="none" w:sz="0" w:space="0" w:color="auto"/>
                <w:right w:val="none" w:sz="0" w:space="0" w:color="auto"/>
              </w:divBdr>
            </w:div>
            <w:div w:id="680354882">
              <w:marLeft w:val="0"/>
              <w:marRight w:val="0"/>
              <w:marTop w:val="0"/>
              <w:marBottom w:val="0"/>
              <w:divBdr>
                <w:top w:val="none" w:sz="0" w:space="0" w:color="auto"/>
                <w:left w:val="none" w:sz="0" w:space="0" w:color="auto"/>
                <w:bottom w:val="none" w:sz="0" w:space="0" w:color="auto"/>
                <w:right w:val="none" w:sz="0" w:space="0" w:color="auto"/>
              </w:divBdr>
            </w:div>
            <w:div w:id="562449733">
              <w:marLeft w:val="0"/>
              <w:marRight w:val="0"/>
              <w:marTop w:val="0"/>
              <w:marBottom w:val="0"/>
              <w:divBdr>
                <w:top w:val="none" w:sz="0" w:space="0" w:color="auto"/>
                <w:left w:val="none" w:sz="0" w:space="0" w:color="auto"/>
                <w:bottom w:val="none" w:sz="0" w:space="0" w:color="auto"/>
                <w:right w:val="none" w:sz="0" w:space="0" w:color="auto"/>
              </w:divBdr>
            </w:div>
            <w:div w:id="472143113">
              <w:marLeft w:val="0"/>
              <w:marRight w:val="0"/>
              <w:marTop w:val="0"/>
              <w:marBottom w:val="0"/>
              <w:divBdr>
                <w:top w:val="none" w:sz="0" w:space="0" w:color="auto"/>
                <w:left w:val="none" w:sz="0" w:space="0" w:color="auto"/>
                <w:bottom w:val="none" w:sz="0" w:space="0" w:color="auto"/>
                <w:right w:val="none" w:sz="0" w:space="0" w:color="auto"/>
              </w:divBdr>
            </w:div>
            <w:div w:id="1669138">
              <w:marLeft w:val="0"/>
              <w:marRight w:val="0"/>
              <w:marTop w:val="0"/>
              <w:marBottom w:val="0"/>
              <w:divBdr>
                <w:top w:val="none" w:sz="0" w:space="0" w:color="auto"/>
                <w:left w:val="none" w:sz="0" w:space="0" w:color="auto"/>
                <w:bottom w:val="none" w:sz="0" w:space="0" w:color="auto"/>
                <w:right w:val="none" w:sz="0" w:space="0" w:color="auto"/>
              </w:divBdr>
            </w:div>
            <w:div w:id="822626617">
              <w:marLeft w:val="0"/>
              <w:marRight w:val="0"/>
              <w:marTop w:val="0"/>
              <w:marBottom w:val="0"/>
              <w:divBdr>
                <w:top w:val="none" w:sz="0" w:space="0" w:color="auto"/>
                <w:left w:val="none" w:sz="0" w:space="0" w:color="auto"/>
                <w:bottom w:val="none" w:sz="0" w:space="0" w:color="auto"/>
                <w:right w:val="none" w:sz="0" w:space="0" w:color="auto"/>
              </w:divBdr>
            </w:div>
            <w:div w:id="1850363270">
              <w:marLeft w:val="0"/>
              <w:marRight w:val="0"/>
              <w:marTop w:val="0"/>
              <w:marBottom w:val="0"/>
              <w:divBdr>
                <w:top w:val="none" w:sz="0" w:space="0" w:color="auto"/>
                <w:left w:val="none" w:sz="0" w:space="0" w:color="auto"/>
                <w:bottom w:val="none" w:sz="0" w:space="0" w:color="auto"/>
                <w:right w:val="none" w:sz="0" w:space="0" w:color="auto"/>
              </w:divBdr>
            </w:div>
            <w:div w:id="879513161">
              <w:marLeft w:val="0"/>
              <w:marRight w:val="0"/>
              <w:marTop w:val="0"/>
              <w:marBottom w:val="0"/>
              <w:divBdr>
                <w:top w:val="none" w:sz="0" w:space="0" w:color="auto"/>
                <w:left w:val="none" w:sz="0" w:space="0" w:color="auto"/>
                <w:bottom w:val="none" w:sz="0" w:space="0" w:color="auto"/>
                <w:right w:val="none" w:sz="0" w:space="0" w:color="auto"/>
              </w:divBdr>
            </w:div>
            <w:div w:id="1488395662">
              <w:marLeft w:val="0"/>
              <w:marRight w:val="0"/>
              <w:marTop w:val="0"/>
              <w:marBottom w:val="0"/>
              <w:divBdr>
                <w:top w:val="none" w:sz="0" w:space="0" w:color="auto"/>
                <w:left w:val="none" w:sz="0" w:space="0" w:color="auto"/>
                <w:bottom w:val="none" w:sz="0" w:space="0" w:color="auto"/>
                <w:right w:val="none" w:sz="0" w:space="0" w:color="auto"/>
              </w:divBdr>
            </w:div>
            <w:div w:id="8608013">
              <w:marLeft w:val="0"/>
              <w:marRight w:val="0"/>
              <w:marTop w:val="0"/>
              <w:marBottom w:val="0"/>
              <w:divBdr>
                <w:top w:val="none" w:sz="0" w:space="0" w:color="auto"/>
                <w:left w:val="none" w:sz="0" w:space="0" w:color="auto"/>
                <w:bottom w:val="none" w:sz="0" w:space="0" w:color="auto"/>
                <w:right w:val="none" w:sz="0" w:space="0" w:color="auto"/>
              </w:divBdr>
            </w:div>
            <w:div w:id="1813019124">
              <w:marLeft w:val="0"/>
              <w:marRight w:val="0"/>
              <w:marTop w:val="0"/>
              <w:marBottom w:val="0"/>
              <w:divBdr>
                <w:top w:val="none" w:sz="0" w:space="0" w:color="auto"/>
                <w:left w:val="none" w:sz="0" w:space="0" w:color="auto"/>
                <w:bottom w:val="none" w:sz="0" w:space="0" w:color="auto"/>
                <w:right w:val="none" w:sz="0" w:space="0" w:color="auto"/>
              </w:divBdr>
            </w:div>
          </w:divsChild>
        </w:div>
        <w:div w:id="1193688393">
          <w:marLeft w:val="0"/>
          <w:marRight w:val="0"/>
          <w:marTop w:val="0"/>
          <w:marBottom w:val="0"/>
          <w:divBdr>
            <w:top w:val="none" w:sz="0" w:space="0" w:color="auto"/>
            <w:left w:val="none" w:sz="0" w:space="0" w:color="auto"/>
            <w:bottom w:val="none" w:sz="0" w:space="0" w:color="auto"/>
            <w:right w:val="none" w:sz="0" w:space="0" w:color="auto"/>
          </w:divBdr>
          <w:divsChild>
            <w:div w:id="575163705">
              <w:marLeft w:val="0"/>
              <w:marRight w:val="0"/>
              <w:marTop w:val="0"/>
              <w:marBottom w:val="0"/>
              <w:divBdr>
                <w:top w:val="none" w:sz="0" w:space="0" w:color="auto"/>
                <w:left w:val="none" w:sz="0" w:space="0" w:color="auto"/>
                <w:bottom w:val="none" w:sz="0" w:space="0" w:color="auto"/>
                <w:right w:val="none" w:sz="0" w:space="0" w:color="auto"/>
              </w:divBdr>
            </w:div>
            <w:div w:id="1757938673">
              <w:marLeft w:val="0"/>
              <w:marRight w:val="0"/>
              <w:marTop w:val="0"/>
              <w:marBottom w:val="0"/>
              <w:divBdr>
                <w:top w:val="none" w:sz="0" w:space="0" w:color="auto"/>
                <w:left w:val="none" w:sz="0" w:space="0" w:color="auto"/>
                <w:bottom w:val="none" w:sz="0" w:space="0" w:color="auto"/>
                <w:right w:val="none" w:sz="0" w:space="0" w:color="auto"/>
              </w:divBdr>
            </w:div>
            <w:div w:id="1537086556">
              <w:marLeft w:val="0"/>
              <w:marRight w:val="0"/>
              <w:marTop w:val="0"/>
              <w:marBottom w:val="0"/>
              <w:divBdr>
                <w:top w:val="none" w:sz="0" w:space="0" w:color="auto"/>
                <w:left w:val="none" w:sz="0" w:space="0" w:color="auto"/>
                <w:bottom w:val="none" w:sz="0" w:space="0" w:color="auto"/>
                <w:right w:val="none" w:sz="0" w:space="0" w:color="auto"/>
              </w:divBdr>
            </w:div>
            <w:div w:id="895239508">
              <w:marLeft w:val="0"/>
              <w:marRight w:val="0"/>
              <w:marTop w:val="0"/>
              <w:marBottom w:val="0"/>
              <w:divBdr>
                <w:top w:val="none" w:sz="0" w:space="0" w:color="auto"/>
                <w:left w:val="none" w:sz="0" w:space="0" w:color="auto"/>
                <w:bottom w:val="none" w:sz="0" w:space="0" w:color="auto"/>
                <w:right w:val="none" w:sz="0" w:space="0" w:color="auto"/>
              </w:divBdr>
            </w:div>
            <w:div w:id="894047049">
              <w:marLeft w:val="0"/>
              <w:marRight w:val="0"/>
              <w:marTop w:val="0"/>
              <w:marBottom w:val="0"/>
              <w:divBdr>
                <w:top w:val="none" w:sz="0" w:space="0" w:color="auto"/>
                <w:left w:val="none" w:sz="0" w:space="0" w:color="auto"/>
                <w:bottom w:val="none" w:sz="0" w:space="0" w:color="auto"/>
                <w:right w:val="none" w:sz="0" w:space="0" w:color="auto"/>
              </w:divBdr>
            </w:div>
            <w:div w:id="1816725523">
              <w:marLeft w:val="0"/>
              <w:marRight w:val="0"/>
              <w:marTop w:val="0"/>
              <w:marBottom w:val="0"/>
              <w:divBdr>
                <w:top w:val="none" w:sz="0" w:space="0" w:color="auto"/>
                <w:left w:val="none" w:sz="0" w:space="0" w:color="auto"/>
                <w:bottom w:val="none" w:sz="0" w:space="0" w:color="auto"/>
                <w:right w:val="none" w:sz="0" w:space="0" w:color="auto"/>
              </w:divBdr>
            </w:div>
            <w:div w:id="1323776504">
              <w:marLeft w:val="0"/>
              <w:marRight w:val="0"/>
              <w:marTop w:val="0"/>
              <w:marBottom w:val="0"/>
              <w:divBdr>
                <w:top w:val="none" w:sz="0" w:space="0" w:color="auto"/>
                <w:left w:val="none" w:sz="0" w:space="0" w:color="auto"/>
                <w:bottom w:val="none" w:sz="0" w:space="0" w:color="auto"/>
                <w:right w:val="none" w:sz="0" w:space="0" w:color="auto"/>
              </w:divBdr>
            </w:div>
            <w:div w:id="422845108">
              <w:marLeft w:val="0"/>
              <w:marRight w:val="0"/>
              <w:marTop w:val="0"/>
              <w:marBottom w:val="0"/>
              <w:divBdr>
                <w:top w:val="none" w:sz="0" w:space="0" w:color="auto"/>
                <w:left w:val="none" w:sz="0" w:space="0" w:color="auto"/>
                <w:bottom w:val="none" w:sz="0" w:space="0" w:color="auto"/>
                <w:right w:val="none" w:sz="0" w:space="0" w:color="auto"/>
              </w:divBdr>
            </w:div>
            <w:div w:id="1773277610">
              <w:marLeft w:val="0"/>
              <w:marRight w:val="0"/>
              <w:marTop w:val="0"/>
              <w:marBottom w:val="0"/>
              <w:divBdr>
                <w:top w:val="none" w:sz="0" w:space="0" w:color="auto"/>
                <w:left w:val="none" w:sz="0" w:space="0" w:color="auto"/>
                <w:bottom w:val="none" w:sz="0" w:space="0" w:color="auto"/>
                <w:right w:val="none" w:sz="0" w:space="0" w:color="auto"/>
              </w:divBdr>
            </w:div>
            <w:div w:id="975373426">
              <w:marLeft w:val="0"/>
              <w:marRight w:val="0"/>
              <w:marTop w:val="0"/>
              <w:marBottom w:val="0"/>
              <w:divBdr>
                <w:top w:val="none" w:sz="0" w:space="0" w:color="auto"/>
                <w:left w:val="none" w:sz="0" w:space="0" w:color="auto"/>
                <w:bottom w:val="none" w:sz="0" w:space="0" w:color="auto"/>
                <w:right w:val="none" w:sz="0" w:space="0" w:color="auto"/>
              </w:divBdr>
            </w:div>
            <w:div w:id="1944338695">
              <w:marLeft w:val="0"/>
              <w:marRight w:val="0"/>
              <w:marTop w:val="0"/>
              <w:marBottom w:val="0"/>
              <w:divBdr>
                <w:top w:val="none" w:sz="0" w:space="0" w:color="auto"/>
                <w:left w:val="none" w:sz="0" w:space="0" w:color="auto"/>
                <w:bottom w:val="none" w:sz="0" w:space="0" w:color="auto"/>
                <w:right w:val="none" w:sz="0" w:space="0" w:color="auto"/>
              </w:divBdr>
            </w:div>
            <w:div w:id="495149410">
              <w:marLeft w:val="0"/>
              <w:marRight w:val="0"/>
              <w:marTop w:val="0"/>
              <w:marBottom w:val="0"/>
              <w:divBdr>
                <w:top w:val="none" w:sz="0" w:space="0" w:color="auto"/>
                <w:left w:val="none" w:sz="0" w:space="0" w:color="auto"/>
                <w:bottom w:val="none" w:sz="0" w:space="0" w:color="auto"/>
                <w:right w:val="none" w:sz="0" w:space="0" w:color="auto"/>
              </w:divBdr>
            </w:div>
            <w:div w:id="950668040">
              <w:marLeft w:val="0"/>
              <w:marRight w:val="0"/>
              <w:marTop w:val="0"/>
              <w:marBottom w:val="0"/>
              <w:divBdr>
                <w:top w:val="none" w:sz="0" w:space="0" w:color="auto"/>
                <w:left w:val="none" w:sz="0" w:space="0" w:color="auto"/>
                <w:bottom w:val="none" w:sz="0" w:space="0" w:color="auto"/>
                <w:right w:val="none" w:sz="0" w:space="0" w:color="auto"/>
              </w:divBdr>
            </w:div>
            <w:div w:id="1001471967">
              <w:marLeft w:val="0"/>
              <w:marRight w:val="0"/>
              <w:marTop w:val="0"/>
              <w:marBottom w:val="0"/>
              <w:divBdr>
                <w:top w:val="none" w:sz="0" w:space="0" w:color="auto"/>
                <w:left w:val="none" w:sz="0" w:space="0" w:color="auto"/>
                <w:bottom w:val="none" w:sz="0" w:space="0" w:color="auto"/>
                <w:right w:val="none" w:sz="0" w:space="0" w:color="auto"/>
              </w:divBdr>
            </w:div>
            <w:div w:id="1628508262">
              <w:marLeft w:val="0"/>
              <w:marRight w:val="0"/>
              <w:marTop w:val="0"/>
              <w:marBottom w:val="0"/>
              <w:divBdr>
                <w:top w:val="none" w:sz="0" w:space="0" w:color="auto"/>
                <w:left w:val="none" w:sz="0" w:space="0" w:color="auto"/>
                <w:bottom w:val="none" w:sz="0" w:space="0" w:color="auto"/>
                <w:right w:val="none" w:sz="0" w:space="0" w:color="auto"/>
              </w:divBdr>
            </w:div>
            <w:div w:id="1293050423">
              <w:marLeft w:val="0"/>
              <w:marRight w:val="0"/>
              <w:marTop w:val="0"/>
              <w:marBottom w:val="0"/>
              <w:divBdr>
                <w:top w:val="none" w:sz="0" w:space="0" w:color="auto"/>
                <w:left w:val="none" w:sz="0" w:space="0" w:color="auto"/>
                <w:bottom w:val="none" w:sz="0" w:space="0" w:color="auto"/>
                <w:right w:val="none" w:sz="0" w:space="0" w:color="auto"/>
              </w:divBdr>
            </w:div>
            <w:div w:id="2005543681">
              <w:marLeft w:val="0"/>
              <w:marRight w:val="0"/>
              <w:marTop w:val="0"/>
              <w:marBottom w:val="0"/>
              <w:divBdr>
                <w:top w:val="none" w:sz="0" w:space="0" w:color="auto"/>
                <w:left w:val="none" w:sz="0" w:space="0" w:color="auto"/>
                <w:bottom w:val="none" w:sz="0" w:space="0" w:color="auto"/>
                <w:right w:val="none" w:sz="0" w:space="0" w:color="auto"/>
              </w:divBdr>
            </w:div>
            <w:div w:id="1224636605">
              <w:marLeft w:val="0"/>
              <w:marRight w:val="0"/>
              <w:marTop w:val="0"/>
              <w:marBottom w:val="0"/>
              <w:divBdr>
                <w:top w:val="none" w:sz="0" w:space="0" w:color="auto"/>
                <w:left w:val="none" w:sz="0" w:space="0" w:color="auto"/>
                <w:bottom w:val="none" w:sz="0" w:space="0" w:color="auto"/>
                <w:right w:val="none" w:sz="0" w:space="0" w:color="auto"/>
              </w:divBdr>
            </w:div>
            <w:div w:id="576792846">
              <w:marLeft w:val="0"/>
              <w:marRight w:val="0"/>
              <w:marTop w:val="0"/>
              <w:marBottom w:val="0"/>
              <w:divBdr>
                <w:top w:val="none" w:sz="0" w:space="0" w:color="auto"/>
                <w:left w:val="none" w:sz="0" w:space="0" w:color="auto"/>
                <w:bottom w:val="none" w:sz="0" w:space="0" w:color="auto"/>
                <w:right w:val="none" w:sz="0" w:space="0" w:color="auto"/>
              </w:divBdr>
            </w:div>
            <w:div w:id="492113923">
              <w:marLeft w:val="0"/>
              <w:marRight w:val="0"/>
              <w:marTop w:val="0"/>
              <w:marBottom w:val="0"/>
              <w:divBdr>
                <w:top w:val="none" w:sz="0" w:space="0" w:color="auto"/>
                <w:left w:val="none" w:sz="0" w:space="0" w:color="auto"/>
                <w:bottom w:val="none" w:sz="0" w:space="0" w:color="auto"/>
                <w:right w:val="none" w:sz="0" w:space="0" w:color="auto"/>
              </w:divBdr>
            </w:div>
          </w:divsChild>
        </w:div>
        <w:div w:id="568150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abobank.nl/kennis/d011362912-vier-op-de-tien-bedrijven-heeft-te-weinig-verandervermogen-voor-de-transitie-naar-een-duurzame-en-inclusieve-economie" TargetMode="External"/><Relationship Id="rId1" Type="http://schemas.openxmlformats.org/officeDocument/2006/relationships/hyperlink" Target="https://www.staatvanhetmkb.nl/jaarbericht/jaarbericht-202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2038</ap:Words>
  <ap:Characters>11215</ap:Characters>
  <ap:DocSecurity>0</ap:DocSecurity>
  <ap:Lines>93</ap:Lines>
  <ap:Paragraphs>26</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13227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2025-03-28T09:11:00.0000000Z</dcterms:created>
  <dcterms:modified xsi:type="dcterms:W3CDTF">2025-03-28T17:44:00.0000000Z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hurkmanss2</vt:lpwstr>
  </property>
  <property fmtid="{D5CDD505-2E9C-101B-9397-08002B2CF9AE}" pid="3" name="AUTHOR_ID">
    <vt:lpwstr>hurkmanss2</vt:lpwstr>
  </property>
  <property fmtid="{D5CDD505-2E9C-101B-9397-08002B2CF9AE}" pid="4" name="A_ADRES">
    <vt:lpwstr/>
  </property>
  <property fmtid="{D5CDD505-2E9C-101B-9397-08002B2CF9AE}" pid="5" name="A_DEP_NAAM">
    <vt:lpwstr>EZK</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Voortgangsrapportage Actieagenda mkb-dienstverlening</vt:lpwstr>
  </property>
  <property fmtid="{D5CDD505-2E9C-101B-9397-08002B2CF9AE}" pid="9" name="documentId">
    <vt:lpwstr>documentId</vt:lpwstr>
  </property>
  <property fmtid="{D5CDD505-2E9C-101B-9397-08002B2CF9AE}" pid="10" name="Header">
    <vt:lpwstr>Brief - EZ</vt:lpwstr>
  </property>
  <property fmtid="{D5CDD505-2E9C-101B-9397-08002B2CF9AE}" pid="11" name="HeaderId">
    <vt:lpwstr>F47FC491B8054EF2BA2DA29E24BFB169</vt:lpwstr>
  </property>
  <property fmtid="{D5CDD505-2E9C-101B-9397-08002B2CF9AE}" pid="12" name="Template">
    <vt:lpwstr>Brief - EZ</vt:lpwstr>
  </property>
  <property fmtid="{D5CDD505-2E9C-101B-9397-08002B2CF9AE}" pid="13" name="TemplateId">
    <vt:lpwstr>EFDB1B21C0F949259FF82E4D6753CEAF</vt:lpwstr>
  </property>
  <property fmtid="{D5CDD505-2E9C-101B-9397-08002B2CF9AE}" pid="14" name="TYPE_ID">
    <vt:lpwstr>Brief</vt:lpwstr>
  </property>
  <property fmtid="{D5CDD505-2E9C-101B-9397-08002B2CF9AE}" pid="15" name="Typist">
    <vt:lpwstr>hurkmanss2</vt:lpwstr>
  </property>
</Properties>
</file>