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22CA" w:rsidR="00340ECA" w:rsidP="002822CA" w:rsidRDefault="00340ECA" w14:paraId="335CF5B7" w14:textId="77777777"/>
    <w:p w:rsidR="00BF2437" w:rsidP="00BF2437" w:rsidRDefault="0003283B" w14:paraId="104B49F2" w14:textId="77777777">
      <w:r>
        <w:t>Geachte Voorzitter,</w:t>
      </w:r>
    </w:p>
    <w:p w:rsidR="00BF2437" w:rsidP="00BF2437" w:rsidRDefault="00BF2437" w14:paraId="336081F0" w14:textId="77777777"/>
    <w:p w:rsidR="0003283B" w:rsidP="0003283B" w:rsidRDefault="0003283B" w14:paraId="3579056E" w14:textId="0A445289">
      <w:pPr>
        <w:spacing w:line="240" w:lineRule="auto"/>
      </w:pPr>
      <w:r>
        <w:t xml:space="preserve">Hierbij ontvangt u mijn appreciatie </w:t>
      </w:r>
      <w:r w:rsidR="00E47EAE">
        <w:t xml:space="preserve">op de aangepaste </w:t>
      </w:r>
      <w:r>
        <w:t xml:space="preserve">motie van </w:t>
      </w:r>
      <w:r w:rsidRPr="0003283B">
        <w:t xml:space="preserve">de leden Van der Plas en </w:t>
      </w:r>
      <w:proofErr w:type="spellStart"/>
      <w:r w:rsidRPr="0003283B">
        <w:t>Flach</w:t>
      </w:r>
      <w:proofErr w:type="spellEnd"/>
      <w:r w:rsidRPr="0003283B">
        <w:t xml:space="preserve"> </w:t>
      </w:r>
      <w:r w:rsidR="00E47EAE">
        <w:t>(</w:t>
      </w:r>
      <w:r w:rsidR="00DC011E">
        <w:t xml:space="preserve">ter vervanging </w:t>
      </w:r>
      <w:r w:rsidRPr="00E47EAE" w:rsidR="00E47EAE">
        <w:t>33 576, nr. 421</w:t>
      </w:r>
      <w:r w:rsidR="00E47EAE">
        <w:t xml:space="preserve">) </w:t>
      </w:r>
      <w:r w:rsidR="00DC011E">
        <w:t xml:space="preserve">welke de regering </w:t>
      </w:r>
      <w:r w:rsidRPr="00DC011E" w:rsidR="00DC011E">
        <w:t>verzoekt te onderzoeken hoe bijvoorbeeld een ministeriële gebiedsontheffing in de vorm van een gedragscode, kan worden ingezet om wolven actief te verjagen uit de buurt van mensen, vee, boerenerven en de bebouwde kom.</w:t>
      </w:r>
    </w:p>
    <w:p w:rsidR="0003283B" w:rsidP="0003283B" w:rsidRDefault="0003283B" w14:paraId="1E669952" w14:textId="77777777">
      <w:pPr>
        <w:spacing w:line="240" w:lineRule="auto"/>
      </w:pPr>
    </w:p>
    <w:p w:rsidR="000C5BA9" w:rsidP="0003283B" w:rsidRDefault="0003283B" w14:paraId="268FE4A9" w14:textId="710B9430">
      <w:pPr>
        <w:spacing w:line="240" w:lineRule="auto"/>
      </w:pPr>
      <w:r>
        <w:t>Ik wil de</w:t>
      </w:r>
      <w:r w:rsidR="00E47EAE">
        <w:t xml:space="preserve"> aangepaste</w:t>
      </w:r>
      <w:r>
        <w:t xml:space="preserve"> motie ‘Oordeel Kamer’ meegeven.</w:t>
      </w:r>
    </w:p>
    <w:p w:rsidR="0003283B" w:rsidP="00BF2437" w:rsidRDefault="0003283B" w14:paraId="11F48C9E" w14:textId="77777777">
      <w:pPr>
        <w:rPr>
          <w:szCs w:val="18"/>
        </w:rPr>
      </w:pPr>
    </w:p>
    <w:p w:rsidR="00426BC7" w:rsidP="007F510A" w:rsidRDefault="00426BC7" w14:paraId="15541124" w14:textId="77777777">
      <w:pPr>
        <w:rPr>
          <w:szCs w:val="18"/>
        </w:rPr>
      </w:pPr>
    </w:p>
    <w:p w:rsidR="00426BC7" w:rsidP="009850B1" w:rsidRDefault="00426BC7" w14:paraId="5522507E" w14:textId="77777777">
      <w:pPr>
        <w:tabs>
          <w:tab w:val="left" w:pos="945"/>
        </w:tabs>
        <w:rPr>
          <w:szCs w:val="18"/>
        </w:rPr>
      </w:pPr>
    </w:p>
    <w:p w:rsidR="009605A5" w:rsidP="009850B1" w:rsidRDefault="009605A5" w14:paraId="38CCDE8A" w14:textId="77777777">
      <w:pPr>
        <w:tabs>
          <w:tab w:val="left" w:pos="945"/>
        </w:tabs>
        <w:rPr>
          <w:szCs w:val="18"/>
        </w:rPr>
      </w:pPr>
    </w:p>
    <w:p w:rsidRPr="00A54BCC" w:rsidR="00C90702" w:rsidP="007F510A" w:rsidRDefault="0003283B" w14:paraId="2076D761" w14:textId="77777777">
      <w:pPr>
        <w:rPr>
          <w:szCs w:val="18"/>
        </w:rPr>
      </w:pPr>
      <w:r>
        <w:t>Jean Rummenie</w:t>
      </w:r>
    </w:p>
    <w:p w:rsidRPr="00426BC7" w:rsidR="00426BC7" w:rsidP="00524FB4" w:rsidRDefault="0003283B" w14:paraId="0A316368" w14:textId="77777777">
      <w:pPr>
        <w:rPr>
          <w:rFonts w:cs="Arial"/>
          <w:color w:val="000000"/>
          <w:szCs w:val="18"/>
        </w:rPr>
      </w:pPr>
      <w:r w:rsidRPr="00A359BC">
        <w:rPr>
          <w:rFonts w:cs="Arial"/>
          <w:color w:val="000000"/>
          <w:szCs w:val="18"/>
        </w:rPr>
        <w:t xml:space="preserve">Staatssecretaris van </w:t>
      </w:r>
      <w:r w:rsidRPr="000A4D70" w:rsidR="000A4D70">
        <w:rPr>
          <w:rFonts w:cs="Arial"/>
          <w:color w:val="000000"/>
          <w:szCs w:val="18"/>
        </w:rPr>
        <w:t>Landbouw, Visserij, Voedselzekerheid en Natuur</w:t>
      </w:r>
    </w:p>
    <w:p w:rsidR="005D32D1" w:rsidP="00D15779" w:rsidRDefault="005D32D1" w14:paraId="23BF44FB" w14:textId="77777777"/>
    <w:p w:rsidR="006F04AF" w:rsidP="00D15779" w:rsidRDefault="006F04AF" w14:paraId="7BC60D7F" w14:textId="77777777"/>
    <w:p w:rsidR="006F04AF" w:rsidP="00D15779" w:rsidRDefault="006F04AF" w14:paraId="7800C9CE" w14:textId="77777777"/>
    <w:sectPr w:rsidR="006F04AF"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EB4C1" w14:textId="77777777" w:rsidR="004475FD" w:rsidRDefault="004475FD">
      <w:r>
        <w:separator/>
      </w:r>
    </w:p>
    <w:p w14:paraId="39093E1C" w14:textId="77777777" w:rsidR="004475FD" w:rsidRDefault="004475FD"/>
  </w:endnote>
  <w:endnote w:type="continuationSeparator" w:id="0">
    <w:p w14:paraId="5308E60A" w14:textId="77777777" w:rsidR="004475FD" w:rsidRDefault="004475FD">
      <w:r>
        <w:continuationSeparator/>
      </w:r>
    </w:p>
    <w:p w14:paraId="176DF3EA" w14:textId="77777777" w:rsidR="004475FD" w:rsidRDefault="004475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AD801" w14:textId="77777777" w:rsidR="009605A5" w:rsidRDefault="009605A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18F19" w14:textId="3DCBC3A6"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0E7DC6" w14:paraId="539C7BB2" w14:textId="77777777" w:rsidTr="00CA6A25">
      <w:trPr>
        <w:trHeight w:hRule="exact" w:val="240"/>
      </w:trPr>
      <w:tc>
        <w:tcPr>
          <w:tcW w:w="7601" w:type="dxa"/>
          <w:shd w:val="clear" w:color="auto" w:fill="auto"/>
        </w:tcPr>
        <w:p w14:paraId="710BADC9" w14:textId="77777777" w:rsidR="00527BD4" w:rsidRDefault="00527BD4" w:rsidP="003F1F6B">
          <w:pPr>
            <w:pStyle w:val="Huisstijl-Rubricering"/>
          </w:pPr>
        </w:p>
      </w:tc>
      <w:tc>
        <w:tcPr>
          <w:tcW w:w="2156" w:type="dxa"/>
        </w:tcPr>
        <w:p w14:paraId="6816F406" w14:textId="77777777" w:rsidR="00527BD4" w:rsidRPr="00645414" w:rsidRDefault="0003283B" w:rsidP="00645414">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t>2</w:t>
            </w:r>
          </w:fldSimple>
        </w:p>
      </w:tc>
    </w:tr>
  </w:tbl>
  <w:p w14:paraId="35423C9F"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0E7DC6" w14:paraId="5266E52B" w14:textId="77777777" w:rsidTr="00CA6A25">
      <w:trPr>
        <w:trHeight w:hRule="exact" w:val="240"/>
      </w:trPr>
      <w:tc>
        <w:tcPr>
          <w:tcW w:w="7601" w:type="dxa"/>
          <w:shd w:val="clear" w:color="auto" w:fill="auto"/>
        </w:tcPr>
        <w:p w14:paraId="3503BBE3" w14:textId="05418659" w:rsidR="00527BD4" w:rsidRDefault="00527BD4" w:rsidP="008C356D">
          <w:pPr>
            <w:pStyle w:val="Huisstijl-Rubricering"/>
          </w:pPr>
        </w:p>
      </w:tc>
      <w:tc>
        <w:tcPr>
          <w:tcW w:w="2170" w:type="dxa"/>
        </w:tcPr>
        <w:p w14:paraId="6B4BB4E0" w14:textId="5F53125E" w:rsidR="00527BD4" w:rsidRPr="00ED539E" w:rsidRDefault="0003283B" w:rsidP="00ED539E">
          <w:pPr>
            <w:pStyle w:val="Huisstijl-Paginanummering"/>
          </w:pPr>
          <w:r w:rsidRPr="00B22B82">
            <w:t xml:space="preserve">Pagina </w:t>
          </w:r>
          <w:r w:rsidRPr="00B22B82">
            <w:fldChar w:fldCharType="begin"/>
          </w:r>
          <w:r w:rsidRPr="00B22B82">
            <w:instrText xml:space="preserve"> PAGE   \* MERGEFORMAT </w:instrText>
          </w:r>
          <w:r w:rsidRPr="00B22B82">
            <w:fldChar w:fldCharType="separate"/>
          </w:r>
          <w:r w:rsidRPr="00B22B82">
            <w:t>1</w:t>
          </w:r>
          <w:r w:rsidRPr="00B22B82">
            <w:fldChar w:fldCharType="end"/>
          </w:r>
          <w:r w:rsidRPr="00B22B82">
            <w:t xml:space="preserve"> van </w:t>
          </w:r>
          <w:fldSimple w:instr=" SECTIONPAGES   \* MERGEFORMAT ">
            <w:r w:rsidR="0056696F">
              <w:t>1</w:t>
            </w:r>
          </w:fldSimple>
        </w:p>
      </w:tc>
    </w:tr>
  </w:tbl>
  <w:p w14:paraId="50727CC2" w14:textId="77777777" w:rsidR="00527BD4" w:rsidRPr="00BC3B53" w:rsidRDefault="00527BD4" w:rsidP="008C356D">
    <w:pPr>
      <w:pStyle w:val="Voettekst"/>
      <w:spacing w:line="240" w:lineRule="auto"/>
      <w:rPr>
        <w:sz w:val="2"/>
        <w:szCs w:val="2"/>
      </w:rPr>
    </w:pPr>
  </w:p>
  <w:p w14:paraId="53290C05"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85D03" w14:textId="77777777" w:rsidR="004475FD" w:rsidRDefault="004475FD">
      <w:r>
        <w:separator/>
      </w:r>
    </w:p>
    <w:p w14:paraId="15050719" w14:textId="77777777" w:rsidR="004475FD" w:rsidRDefault="004475FD"/>
  </w:footnote>
  <w:footnote w:type="continuationSeparator" w:id="0">
    <w:p w14:paraId="501F9464" w14:textId="77777777" w:rsidR="004475FD" w:rsidRDefault="004475FD">
      <w:r>
        <w:continuationSeparator/>
      </w:r>
    </w:p>
    <w:p w14:paraId="668C912C" w14:textId="77777777" w:rsidR="004475FD" w:rsidRDefault="004475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8ECC" w14:textId="77777777" w:rsidR="009605A5" w:rsidRDefault="009605A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0E7DC6" w14:paraId="51B5E7F0" w14:textId="77777777" w:rsidTr="00A50CF6">
      <w:tc>
        <w:tcPr>
          <w:tcW w:w="2156" w:type="dxa"/>
          <w:shd w:val="clear" w:color="auto" w:fill="auto"/>
        </w:tcPr>
        <w:p w14:paraId="6F92117D" w14:textId="77777777" w:rsidR="00527BD4" w:rsidRPr="005819CE" w:rsidRDefault="0003283B" w:rsidP="00A50CF6">
          <w:pPr>
            <w:pStyle w:val="Huisstijl-Adres"/>
          </w:pPr>
          <w:r>
            <w:rPr>
              <w:b/>
            </w:rPr>
            <w:t>Directoraat-generaal Natuur en Visserij</w:t>
          </w:r>
        </w:p>
      </w:tc>
    </w:tr>
    <w:tr w:rsidR="000E7DC6" w14:paraId="08131FDF" w14:textId="77777777" w:rsidTr="00A50CF6">
      <w:trPr>
        <w:trHeight w:hRule="exact" w:val="200"/>
      </w:trPr>
      <w:tc>
        <w:tcPr>
          <w:tcW w:w="2156" w:type="dxa"/>
          <w:shd w:val="clear" w:color="auto" w:fill="auto"/>
        </w:tcPr>
        <w:p w14:paraId="4A8FC205" w14:textId="77777777" w:rsidR="00527BD4" w:rsidRPr="005819CE" w:rsidRDefault="00527BD4" w:rsidP="00A50CF6"/>
      </w:tc>
    </w:tr>
    <w:tr w:rsidR="000E7DC6" w14:paraId="26391414" w14:textId="77777777" w:rsidTr="00502512">
      <w:trPr>
        <w:trHeight w:hRule="exact" w:val="774"/>
      </w:trPr>
      <w:tc>
        <w:tcPr>
          <w:tcW w:w="2156" w:type="dxa"/>
          <w:shd w:val="clear" w:color="auto" w:fill="auto"/>
        </w:tcPr>
        <w:p w14:paraId="60BA709F" w14:textId="77777777" w:rsidR="00527BD4" w:rsidRDefault="00527BD4" w:rsidP="003A5290">
          <w:pPr>
            <w:pStyle w:val="Huisstijl-Kopje"/>
          </w:pPr>
        </w:p>
        <w:p w14:paraId="6B7F6FF5" w14:textId="77777777" w:rsidR="00502512" w:rsidRPr="00502512" w:rsidRDefault="0003283B" w:rsidP="003A5290">
          <w:pPr>
            <w:pStyle w:val="Huisstijl-Kopje"/>
            <w:rPr>
              <w:b w:val="0"/>
            </w:rPr>
          </w:pPr>
          <w:r>
            <w:rPr>
              <w:b w:val="0"/>
            </w:rPr>
            <w:t>DGNV-S</w:t>
          </w:r>
          <w:r w:rsidRPr="00502512">
            <w:rPr>
              <w:b w:val="0"/>
            </w:rPr>
            <w:t xml:space="preserve"> / </w:t>
          </w:r>
          <w:r>
            <w:rPr>
              <w:b w:val="0"/>
            </w:rPr>
            <w:t>97983967</w:t>
          </w:r>
        </w:p>
        <w:p w14:paraId="12F6EEEF" w14:textId="77777777" w:rsidR="00527BD4" w:rsidRPr="005819CE" w:rsidRDefault="00527BD4" w:rsidP="00361A56">
          <w:pPr>
            <w:pStyle w:val="Huisstijl-Kopje"/>
          </w:pPr>
        </w:p>
      </w:tc>
    </w:tr>
  </w:tbl>
  <w:p w14:paraId="76C40127" w14:textId="77777777" w:rsidR="00527BD4" w:rsidRPr="00740712" w:rsidRDefault="00527BD4" w:rsidP="004F44C2"/>
  <w:p w14:paraId="586D36B8"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0E7DC6" w14:paraId="47930DB1" w14:textId="77777777" w:rsidTr="00751A6A">
      <w:trPr>
        <w:trHeight w:val="2636"/>
      </w:trPr>
      <w:tc>
        <w:tcPr>
          <w:tcW w:w="737" w:type="dxa"/>
          <w:shd w:val="clear" w:color="auto" w:fill="auto"/>
        </w:tcPr>
        <w:p w14:paraId="64B117C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78E9D261" w14:textId="77777777" w:rsidR="003B2E54" w:rsidRDefault="0003283B" w:rsidP="003B2E54">
          <w:pPr>
            <w:framePr w:w="6340" w:h="2750" w:hRule="exact" w:hSpace="180" w:wrap="around" w:vAnchor="page" w:hAnchor="text" w:x="3873" w:y="-140"/>
          </w:pPr>
          <w:r>
            <w:t xml:space="preserve">   </w:t>
          </w:r>
          <w:r w:rsidR="00834B3F" w:rsidRPr="00834B3F">
            <w:rPr>
              <w:sz w:val="2"/>
              <w:szCs w:val="2"/>
            </w:rPr>
            <w:t xml:space="preserve"> </w:t>
          </w:r>
          <w:r>
            <w:rPr>
              <w:noProof/>
            </w:rPr>
            <w:drawing>
              <wp:inline distT="0" distB="0" distL="0" distR="0" wp14:anchorId="0F8831D4" wp14:editId="76EC5C31">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D38D012" w14:textId="77777777" w:rsidR="00527BD4" w:rsidRDefault="00527BD4" w:rsidP="00651CEE">
          <w:pPr>
            <w:framePr w:w="6340" w:h="2750" w:hRule="exact" w:hSpace="180" w:wrap="around" w:vAnchor="page" w:hAnchor="text" w:x="3873" w:y="-140"/>
            <w:spacing w:line="240" w:lineRule="auto"/>
          </w:pPr>
        </w:p>
      </w:tc>
    </w:tr>
  </w:tbl>
  <w:p w14:paraId="6F812041" w14:textId="77777777" w:rsidR="00527BD4" w:rsidRDefault="00527BD4" w:rsidP="00D0609E">
    <w:pPr>
      <w:framePr w:w="6340" w:h="2750" w:hRule="exact" w:hSpace="180" w:wrap="around" w:vAnchor="page" w:hAnchor="text" w:x="3873" w:y="-140"/>
    </w:pPr>
  </w:p>
  <w:p w14:paraId="47BF5F77"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0E7DC6" w14:paraId="11F4A8D5" w14:textId="77777777" w:rsidTr="00A50CF6">
      <w:tc>
        <w:tcPr>
          <w:tcW w:w="2160" w:type="dxa"/>
          <w:shd w:val="clear" w:color="auto" w:fill="auto"/>
        </w:tcPr>
        <w:p w14:paraId="13BE29D5" w14:textId="77777777" w:rsidR="005C07D1" w:rsidRDefault="0003283B" w:rsidP="00A50CF6">
          <w:pPr>
            <w:pStyle w:val="Huisstijl-Adres"/>
          </w:pPr>
          <w:r>
            <w:rPr>
              <w:b/>
            </w:rPr>
            <w:t>Directoraat-generaal Natuur en Visserij</w:t>
          </w:r>
          <w:r w:rsidR="00527BD4" w:rsidRPr="005819CE">
            <w:rPr>
              <w:b/>
            </w:rPr>
            <w:br/>
          </w:r>
          <w:r>
            <w:t>Cluster Soorten</w:t>
          </w:r>
        </w:p>
        <w:p w14:paraId="01577C71" w14:textId="77777777" w:rsidR="00527BD4" w:rsidRPr="009000E4" w:rsidRDefault="0003283B" w:rsidP="00A72979">
          <w:pPr>
            <w:pStyle w:val="Huisstijl-Adres"/>
          </w:pPr>
          <w:r>
            <w:rPr>
              <w:b/>
            </w:rPr>
            <w:t>Bezoekadres</w:t>
          </w:r>
          <w:r>
            <w:rPr>
              <w:b/>
            </w:rPr>
            <w:br/>
          </w:r>
          <w:r>
            <w:t>Bezuidenhoutseweg 73</w:t>
          </w:r>
          <w:r w:rsidRPr="005819CE">
            <w:br/>
          </w:r>
          <w:r>
            <w:t>2594 AC Den Haag</w:t>
          </w:r>
        </w:p>
        <w:p w14:paraId="144DA709" w14:textId="77777777" w:rsidR="00EF495B" w:rsidRDefault="0003283B" w:rsidP="0098788A">
          <w:pPr>
            <w:pStyle w:val="Huisstijl-Adres"/>
          </w:pPr>
          <w:r>
            <w:rPr>
              <w:b/>
            </w:rPr>
            <w:t>Postadres</w:t>
          </w:r>
          <w:r>
            <w:rPr>
              <w:b/>
            </w:rPr>
            <w:br/>
          </w:r>
          <w:r>
            <w:t>Postbus 20401</w:t>
          </w:r>
          <w:r w:rsidRPr="005819CE">
            <w:br/>
            <w:t>2500 E</w:t>
          </w:r>
          <w:r>
            <w:t>K</w:t>
          </w:r>
          <w:r w:rsidRPr="005819CE">
            <w:t xml:space="preserve"> Den Haag</w:t>
          </w:r>
        </w:p>
        <w:p w14:paraId="020DCFA7" w14:textId="77777777" w:rsidR="00556BEE" w:rsidRPr="005B3814" w:rsidRDefault="0003283B" w:rsidP="0098788A">
          <w:pPr>
            <w:pStyle w:val="Huisstijl-Adres"/>
          </w:pPr>
          <w:r>
            <w:rPr>
              <w:b/>
            </w:rPr>
            <w:t>Overheidsidentificatienr</w:t>
          </w:r>
          <w:r>
            <w:rPr>
              <w:b/>
            </w:rPr>
            <w:br/>
          </w:r>
          <w:r w:rsidR="00BA129E">
            <w:rPr>
              <w:rFonts w:cs="Agrofont"/>
              <w:iCs/>
            </w:rPr>
            <w:t>00000001858272854000</w:t>
          </w:r>
        </w:p>
        <w:p w14:paraId="39BC9032" w14:textId="404C24DB" w:rsidR="00527BD4" w:rsidRPr="0003283B" w:rsidRDefault="0003283B" w:rsidP="00A72979">
          <w:pPr>
            <w:pStyle w:val="Huisstijl-Adres"/>
            <w:rPr>
              <w:u w:val="single"/>
            </w:rPr>
          </w:pPr>
          <w:r>
            <w:t>T</w:t>
          </w:r>
          <w:r>
            <w:tab/>
            <w:t>070 379 8911 (algemeen)</w:t>
          </w:r>
          <w:r w:rsidRPr="005819CE">
            <w:br/>
          </w:r>
          <w:r w:rsidR="006F751F">
            <w:t>F</w:t>
          </w:r>
          <w:r w:rsidR="006F751F">
            <w:tab/>
            <w:t>0</w:t>
          </w:r>
          <w:r>
            <w:t>70 378 6011</w:t>
          </w:r>
          <w:r w:rsidR="006F751F">
            <w:t xml:space="preserve"> (algemeen)</w:t>
          </w:r>
          <w:r w:rsidR="006F751F" w:rsidRPr="005819CE">
            <w:br/>
          </w:r>
          <w:r>
            <w:t>www.rijksoverheid.nl/lvvn</w:t>
          </w:r>
        </w:p>
      </w:tc>
    </w:tr>
    <w:tr w:rsidR="000E7DC6" w14:paraId="29BABF75" w14:textId="77777777" w:rsidTr="00A50CF6">
      <w:trPr>
        <w:trHeight w:hRule="exact" w:val="200"/>
      </w:trPr>
      <w:tc>
        <w:tcPr>
          <w:tcW w:w="2160" w:type="dxa"/>
          <w:shd w:val="clear" w:color="auto" w:fill="auto"/>
        </w:tcPr>
        <w:p w14:paraId="71FD9E9C" w14:textId="77777777" w:rsidR="00527BD4" w:rsidRPr="00A72979" w:rsidRDefault="00527BD4" w:rsidP="00A50CF6">
          <w:pPr>
            <w:rPr>
              <w:lang w:val="fr-FR"/>
            </w:rPr>
          </w:pPr>
        </w:p>
      </w:tc>
    </w:tr>
    <w:tr w:rsidR="000E7DC6" w14:paraId="3FD36D22" w14:textId="77777777" w:rsidTr="00A50CF6">
      <w:tc>
        <w:tcPr>
          <w:tcW w:w="2160" w:type="dxa"/>
          <w:shd w:val="clear" w:color="auto" w:fill="auto"/>
        </w:tcPr>
        <w:p w14:paraId="7C4FBDD9" w14:textId="77777777" w:rsidR="000C0163" w:rsidRPr="005819CE" w:rsidRDefault="0003283B" w:rsidP="000C0163">
          <w:pPr>
            <w:pStyle w:val="Huisstijl-Kopje"/>
          </w:pPr>
          <w:r>
            <w:t>Ons kenmerk</w:t>
          </w:r>
        </w:p>
        <w:p w14:paraId="4098C53C" w14:textId="7D043A94" w:rsidR="00527BD4" w:rsidRPr="005819CE" w:rsidRDefault="0003283B" w:rsidP="009605A5">
          <w:pPr>
            <w:pStyle w:val="Huisstijl-Gegeven"/>
          </w:pPr>
          <w:r>
            <w:t>DGNV-S</w:t>
          </w:r>
          <w:r w:rsidR="00926AE2">
            <w:t xml:space="preserve"> / </w:t>
          </w:r>
          <w:r>
            <w:t>97983967</w:t>
          </w:r>
        </w:p>
      </w:tc>
    </w:tr>
  </w:tbl>
  <w:p w14:paraId="2D0E7F21"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709"/>
      <w:gridCol w:w="6662"/>
    </w:tblGrid>
    <w:tr w:rsidR="000E7DC6" w14:paraId="67496AF3" w14:textId="77777777" w:rsidTr="001B667E">
      <w:trPr>
        <w:trHeight w:val="400"/>
      </w:trPr>
      <w:tc>
        <w:tcPr>
          <w:tcW w:w="7371" w:type="dxa"/>
          <w:gridSpan w:val="2"/>
          <w:shd w:val="clear" w:color="auto" w:fill="auto"/>
        </w:tcPr>
        <w:p w14:paraId="202FDD4C" w14:textId="77777777" w:rsidR="00527BD4" w:rsidRPr="00BC3B53" w:rsidRDefault="0003283B" w:rsidP="00A50CF6">
          <w:pPr>
            <w:pStyle w:val="Huisstijl-Retouradres"/>
          </w:pPr>
          <w:r>
            <w:t xml:space="preserve">&gt; </w:t>
          </w:r>
          <w:r w:rsidR="008E07EA">
            <w:t xml:space="preserve">Retouradres Postbus </w:t>
          </w:r>
          <w:r>
            <w:t>20401</w:t>
          </w:r>
          <w:r w:rsidR="008E07EA">
            <w:t xml:space="preserve"> </w:t>
          </w:r>
          <w:r>
            <w:t>2500 EK</w:t>
          </w:r>
          <w:r w:rsidR="008E07EA">
            <w:t xml:space="preserve"> </w:t>
          </w:r>
          <w:r>
            <w:t>Den Haag</w:t>
          </w:r>
        </w:p>
      </w:tc>
    </w:tr>
    <w:tr w:rsidR="000E7DC6" w14:paraId="2EAD364B" w14:textId="77777777" w:rsidTr="001B667E">
      <w:tc>
        <w:tcPr>
          <w:tcW w:w="7371" w:type="dxa"/>
          <w:gridSpan w:val="2"/>
          <w:shd w:val="clear" w:color="auto" w:fill="auto"/>
        </w:tcPr>
        <w:p w14:paraId="0698CAEA" w14:textId="77777777" w:rsidR="00527BD4" w:rsidRPr="00983E8F" w:rsidRDefault="00527BD4" w:rsidP="00A50CF6">
          <w:pPr>
            <w:pStyle w:val="Huisstijl-Rubricering"/>
          </w:pPr>
        </w:p>
      </w:tc>
    </w:tr>
    <w:tr w:rsidR="000E7DC6" w14:paraId="0C7CCB10" w14:textId="77777777" w:rsidTr="001B667E">
      <w:trPr>
        <w:trHeight w:hRule="exact" w:val="2440"/>
      </w:trPr>
      <w:tc>
        <w:tcPr>
          <w:tcW w:w="7371" w:type="dxa"/>
          <w:gridSpan w:val="2"/>
          <w:shd w:val="clear" w:color="auto" w:fill="auto"/>
        </w:tcPr>
        <w:p w14:paraId="4608B96E" w14:textId="77777777" w:rsidR="00527BD4" w:rsidRDefault="0003283B" w:rsidP="00A50CF6">
          <w:pPr>
            <w:pStyle w:val="Huisstijl-NAW"/>
          </w:pPr>
          <w:r>
            <w:t xml:space="preserve">De Voorzitter van de Tweede Kamer </w:t>
          </w:r>
        </w:p>
        <w:p w14:paraId="57BE9729" w14:textId="77777777" w:rsidR="00D87195" w:rsidRDefault="0003283B" w:rsidP="00D87195">
          <w:pPr>
            <w:pStyle w:val="Huisstijl-NAW"/>
          </w:pPr>
          <w:r>
            <w:t>der Staten-Generaal</w:t>
          </w:r>
        </w:p>
        <w:p w14:paraId="45B9F6CE" w14:textId="77777777" w:rsidR="005C769E" w:rsidRDefault="0003283B" w:rsidP="005C769E">
          <w:pPr>
            <w:rPr>
              <w:szCs w:val="18"/>
            </w:rPr>
          </w:pPr>
          <w:r>
            <w:rPr>
              <w:szCs w:val="18"/>
            </w:rPr>
            <w:t>Prinses Irenestraat 6</w:t>
          </w:r>
        </w:p>
        <w:p w14:paraId="5ACC7EE6" w14:textId="77777777" w:rsidR="005C769E" w:rsidRDefault="0003283B" w:rsidP="005C769E">
          <w:pPr>
            <w:pStyle w:val="Huisstijl-NAW"/>
          </w:pPr>
          <w:r>
            <w:t>2595 BD  DEN HAAG</w:t>
          </w:r>
        </w:p>
        <w:p w14:paraId="0A3E20CB" w14:textId="085AB57E" w:rsidR="009605A5" w:rsidRPr="009605A5" w:rsidRDefault="009605A5" w:rsidP="009605A5">
          <w:pPr>
            <w:tabs>
              <w:tab w:val="left" w:pos="2655"/>
            </w:tabs>
          </w:pPr>
          <w:r>
            <w:tab/>
          </w:r>
        </w:p>
      </w:tc>
    </w:tr>
    <w:tr w:rsidR="000E7DC6" w14:paraId="14F0205B" w14:textId="77777777" w:rsidTr="001B667E">
      <w:trPr>
        <w:trHeight w:hRule="exact" w:val="400"/>
      </w:trPr>
      <w:tc>
        <w:tcPr>
          <w:tcW w:w="7371" w:type="dxa"/>
          <w:gridSpan w:val="2"/>
          <w:shd w:val="clear" w:color="auto" w:fill="auto"/>
        </w:tcPr>
        <w:p w14:paraId="2A86EAF2"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0E7DC6" w14:paraId="2A2223FE" w14:textId="77777777" w:rsidTr="001B667E">
      <w:trPr>
        <w:trHeight w:val="240"/>
      </w:trPr>
      <w:tc>
        <w:tcPr>
          <w:tcW w:w="709" w:type="dxa"/>
          <w:shd w:val="clear" w:color="auto" w:fill="auto"/>
        </w:tcPr>
        <w:p w14:paraId="5B15FFC0" w14:textId="77777777" w:rsidR="00527BD4" w:rsidRPr="00C21A01" w:rsidRDefault="0003283B" w:rsidP="00A50CF6">
          <w:pPr>
            <w:rPr>
              <w:szCs w:val="18"/>
            </w:rPr>
          </w:pPr>
          <w:r>
            <w:rPr>
              <w:szCs w:val="18"/>
            </w:rPr>
            <w:t>Datum</w:t>
          </w:r>
        </w:p>
      </w:tc>
      <w:tc>
        <w:tcPr>
          <w:tcW w:w="6662" w:type="dxa"/>
          <w:shd w:val="clear" w:color="auto" w:fill="auto"/>
        </w:tcPr>
        <w:p w14:paraId="76014788" w14:textId="52A40562" w:rsidR="00527BD4" w:rsidRPr="007709EF" w:rsidRDefault="00FF0C51" w:rsidP="00A50CF6">
          <w:r>
            <w:t xml:space="preserve">31 maart </w:t>
          </w:r>
          <w:r>
            <w:t>2025</w:t>
          </w:r>
        </w:p>
      </w:tc>
    </w:tr>
    <w:tr w:rsidR="000E7DC6" w14:paraId="74FDF37A" w14:textId="77777777" w:rsidTr="001B667E">
      <w:trPr>
        <w:trHeight w:val="240"/>
      </w:trPr>
      <w:tc>
        <w:tcPr>
          <w:tcW w:w="709" w:type="dxa"/>
          <w:shd w:val="clear" w:color="auto" w:fill="auto"/>
        </w:tcPr>
        <w:p w14:paraId="7ACB9D37" w14:textId="77777777" w:rsidR="00527BD4" w:rsidRPr="00C21A01" w:rsidRDefault="0003283B" w:rsidP="00A50CF6">
          <w:pPr>
            <w:rPr>
              <w:szCs w:val="18"/>
            </w:rPr>
          </w:pPr>
          <w:r>
            <w:rPr>
              <w:szCs w:val="18"/>
            </w:rPr>
            <w:t>Betreft</w:t>
          </w:r>
        </w:p>
      </w:tc>
      <w:tc>
        <w:tcPr>
          <w:tcW w:w="6662" w:type="dxa"/>
          <w:shd w:val="clear" w:color="auto" w:fill="auto"/>
        </w:tcPr>
        <w:p w14:paraId="705B2DEE" w14:textId="5C79898F" w:rsidR="00527BD4" w:rsidRPr="007709EF" w:rsidRDefault="009605A5" w:rsidP="00A50CF6">
          <w:r>
            <w:t xml:space="preserve"> </w:t>
          </w:r>
          <w:r w:rsidR="0003283B">
            <w:t>Appreciatie aangepast motie BBB</w:t>
          </w:r>
        </w:p>
      </w:tc>
    </w:tr>
  </w:tbl>
  <w:p w14:paraId="4D727E70"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758E46B6">
      <w:start w:val="1"/>
      <w:numFmt w:val="bullet"/>
      <w:pStyle w:val="Lijstopsomteken"/>
      <w:lvlText w:val="•"/>
      <w:lvlJc w:val="left"/>
      <w:pPr>
        <w:tabs>
          <w:tab w:val="num" w:pos="227"/>
        </w:tabs>
        <w:ind w:left="227" w:hanging="227"/>
      </w:pPr>
      <w:rPr>
        <w:rFonts w:ascii="Verdana" w:hAnsi="Verdana" w:hint="default"/>
        <w:sz w:val="18"/>
        <w:szCs w:val="18"/>
      </w:rPr>
    </w:lvl>
    <w:lvl w:ilvl="1" w:tplc="16401BA2" w:tentative="1">
      <w:start w:val="1"/>
      <w:numFmt w:val="bullet"/>
      <w:lvlText w:val="o"/>
      <w:lvlJc w:val="left"/>
      <w:pPr>
        <w:tabs>
          <w:tab w:val="num" w:pos="1440"/>
        </w:tabs>
        <w:ind w:left="1440" w:hanging="360"/>
      </w:pPr>
      <w:rPr>
        <w:rFonts w:ascii="Courier New" w:hAnsi="Courier New" w:cs="Courier New" w:hint="default"/>
      </w:rPr>
    </w:lvl>
    <w:lvl w:ilvl="2" w:tplc="79C4F41E" w:tentative="1">
      <w:start w:val="1"/>
      <w:numFmt w:val="bullet"/>
      <w:lvlText w:val=""/>
      <w:lvlJc w:val="left"/>
      <w:pPr>
        <w:tabs>
          <w:tab w:val="num" w:pos="2160"/>
        </w:tabs>
        <w:ind w:left="2160" w:hanging="360"/>
      </w:pPr>
      <w:rPr>
        <w:rFonts w:ascii="Wingdings" w:hAnsi="Wingdings" w:hint="default"/>
      </w:rPr>
    </w:lvl>
    <w:lvl w:ilvl="3" w:tplc="B894ABA6" w:tentative="1">
      <w:start w:val="1"/>
      <w:numFmt w:val="bullet"/>
      <w:lvlText w:val=""/>
      <w:lvlJc w:val="left"/>
      <w:pPr>
        <w:tabs>
          <w:tab w:val="num" w:pos="2880"/>
        </w:tabs>
        <w:ind w:left="2880" w:hanging="360"/>
      </w:pPr>
      <w:rPr>
        <w:rFonts w:ascii="Symbol" w:hAnsi="Symbol" w:hint="default"/>
      </w:rPr>
    </w:lvl>
    <w:lvl w:ilvl="4" w:tplc="96F847D6" w:tentative="1">
      <w:start w:val="1"/>
      <w:numFmt w:val="bullet"/>
      <w:lvlText w:val="o"/>
      <w:lvlJc w:val="left"/>
      <w:pPr>
        <w:tabs>
          <w:tab w:val="num" w:pos="3600"/>
        </w:tabs>
        <w:ind w:left="3600" w:hanging="360"/>
      </w:pPr>
      <w:rPr>
        <w:rFonts w:ascii="Courier New" w:hAnsi="Courier New" w:cs="Courier New" w:hint="default"/>
      </w:rPr>
    </w:lvl>
    <w:lvl w:ilvl="5" w:tplc="69AC6E5E" w:tentative="1">
      <w:start w:val="1"/>
      <w:numFmt w:val="bullet"/>
      <w:lvlText w:val=""/>
      <w:lvlJc w:val="left"/>
      <w:pPr>
        <w:tabs>
          <w:tab w:val="num" w:pos="4320"/>
        </w:tabs>
        <w:ind w:left="4320" w:hanging="360"/>
      </w:pPr>
      <w:rPr>
        <w:rFonts w:ascii="Wingdings" w:hAnsi="Wingdings" w:hint="default"/>
      </w:rPr>
    </w:lvl>
    <w:lvl w:ilvl="6" w:tplc="92B22418" w:tentative="1">
      <w:start w:val="1"/>
      <w:numFmt w:val="bullet"/>
      <w:lvlText w:val=""/>
      <w:lvlJc w:val="left"/>
      <w:pPr>
        <w:tabs>
          <w:tab w:val="num" w:pos="5040"/>
        </w:tabs>
        <w:ind w:left="5040" w:hanging="360"/>
      </w:pPr>
      <w:rPr>
        <w:rFonts w:ascii="Symbol" w:hAnsi="Symbol" w:hint="default"/>
      </w:rPr>
    </w:lvl>
    <w:lvl w:ilvl="7" w:tplc="030057DA" w:tentative="1">
      <w:start w:val="1"/>
      <w:numFmt w:val="bullet"/>
      <w:lvlText w:val="o"/>
      <w:lvlJc w:val="left"/>
      <w:pPr>
        <w:tabs>
          <w:tab w:val="num" w:pos="5760"/>
        </w:tabs>
        <w:ind w:left="5760" w:hanging="360"/>
      </w:pPr>
      <w:rPr>
        <w:rFonts w:ascii="Courier New" w:hAnsi="Courier New" w:cs="Courier New" w:hint="default"/>
      </w:rPr>
    </w:lvl>
    <w:lvl w:ilvl="8" w:tplc="98C68D4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6C903F26">
      <w:start w:val="1"/>
      <w:numFmt w:val="bullet"/>
      <w:pStyle w:val="Lijstopsomteken2"/>
      <w:lvlText w:val="–"/>
      <w:lvlJc w:val="left"/>
      <w:pPr>
        <w:tabs>
          <w:tab w:val="num" w:pos="227"/>
        </w:tabs>
        <w:ind w:left="227" w:firstLine="0"/>
      </w:pPr>
      <w:rPr>
        <w:rFonts w:ascii="Verdana" w:hAnsi="Verdana" w:hint="default"/>
      </w:rPr>
    </w:lvl>
    <w:lvl w:ilvl="1" w:tplc="F8DCD7DC" w:tentative="1">
      <w:start w:val="1"/>
      <w:numFmt w:val="bullet"/>
      <w:lvlText w:val="o"/>
      <w:lvlJc w:val="left"/>
      <w:pPr>
        <w:tabs>
          <w:tab w:val="num" w:pos="1440"/>
        </w:tabs>
        <w:ind w:left="1440" w:hanging="360"/>
      </w:pPr>
      <w:rPr>
        <w:rFonts w:ascii="Courier New" w:hAnsi="Courier New" w:cs="Courier New" w:hint="default"/>
      </w:rPr>
    </w:lvl>
    <w:lvl w:ilvl="2" w:tplc="A1744C6C" w:tentative="1">
      <w:start w:val="1"/>
      <w:numFmt w:val="bullet"/>
      <w:lvlText w:val=""/>
      <w:lvlJc w:val="left"/>
      <w:pPr>
        <w:tabs>
          <w:tab w:val="num" w:pos="2160"/>
        </w:tabs>
        <w:ind w:left="2160" w:hanging="360"/>
      </w:pPr>
      <w:rPr>
        <w:rFonts w:ascii="Wingdings" w:hAnsi="Wingdings" w:hint="default"/>
      </w:rPr>
    </w:lvl>
    <w:lvl w:ilvl="3" w:tplc="2DE41296" w:tentative="1">
      <w:start w:val="1"/>
      <w:numFmt w:val="bullet"/>
      <w:lvlText w:val=""/>
      <w:lvlJc w:val="left"/>
      <w:pPr>
        <w:tabs>
          <w:tab w:val="num" w:pos="2880"/>
        </w:tabs>
        <w:ind w:left="2880" w:hanging="360"/>
      </w:pPr>
      <w:rPr>
        <w:rFonts w:ascii="Symbol" w:hAnsi="Symbol" w:hint="default"/>
      </w:rPr>
    </w:lvl>
    <w:lvl w:ilvl="4" w:tplc="4580B0DE" w:tentative="1">
      <w:start w:val="1"/>
      <w:numFmt w:val="bullet"/>
      <w:lvlText w:val="o"/>
      <w:lvlJc w:val="left"/>
      <w:pPr>
        <w:tabs>
          <w:tab w:val="num" w:pos="3600"/>
        </w:tabs>
        <w:ind w:left="3600" w:hanging="360"/>
      </w:pPr>
      <w:rPr>
        <w:rFonts w:ascii="Courier New" w:hAnsi="Courier New" w:cs="Courier New" w:hint="default"/>
      </w:rPr>
    </w:lvl>
    <w:lvl w:ilvl="5" w:tplc="D74E7612" w:tentative="1">
      <w:start w:val="1"/>
      <w:numFmt w:val="bullet"/>
      <w:lvlText w:val=""/>
      <w:lvlJc w:val="left"/>
      <w:pPr>
        <w:tabs>
          <w:tab w:val="num" w:pos="4320"/>
        </w:tabs>
        <w:ind w:left="4320" w:hanging="360"/>
      </w:pPr>
      <w:rPr>
        <w:rFonts w:ascii="Wingdings" w:hAnsi="Wingdings" w:hint="default"/>
      </w:rPr>
    </w:lvl>
    <w:lvl w:ilvl="6" w:tplc="F934F016" w:tentative="1">
      <w:start w:val="1"/>
      <w:numFmt w:val="bullet"/>
      <w:lvlText w:val=""/>
      <w:lvlJc w:val="left"/>
      <w:pPr>
        <w:tabs>
          <w:tab w:val="num" w:pos="5040"/>
        </w:tabs>
        <w:ind w:left="5040" w:hanging="360"/>
      </w:pPr>
      <w:rPr>
        <w:rFonts w:ascii="Symbol" w:hAnsi="Symbol" w:hint="default"/>
      </w:rPr>
    </w:lvl>
    <w:lvl w:ilvl="7" w:tplc="100A9A76" w:tentative="1">
      <w:start w:val="1"/>
      <w:numFmt w:val="bullet"/>
      <w:lvlText w:val="o"/>
      <w:lvlJc w:val="left"/>
      <w:pPr>
        <w:tabs>
          <w:tab w:val="num" w:pos="5760"/>
        </w:tabs>
        <w:ind w:left="5760" w:hanging="360"/>
      </w:pPr>
      <w:rPr>
        <w:rFonts w:ascii="Courier New" w:hAnsi="Courier New" w:cs="Courier New" w:hint="default"/>
      </w:rPr>
    </w:lvl>
    <w:lvl w:ilvl="8" w:tplc="4E1E4D8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59903733">
    <w:abstractNumId w:val="10"/>
  </w:num>
  <w:num w:numId="2" w16cid:durableId="369693193">
    <w:abstractNumId w:val="7"/>
  </w:num>
  <w:num w:numId="3" w16cid:durableId="1542353243">
    <w:abstractNumId w:val="6"/>
  </w:num>
  <w:num w:numId="4" w16cid:durableId="1300454609">
    <w:abstractNumId w:val="5"/>
  </w:num>
  <w:num w:numId="5" w16cid:durableId="58596502">
    <w:abstractNumId w:val="4"/>
  </w:num>
  <w:num w:numId="6" w16cid:durableId="1951544551">
    <w:abstractNumId w:val="8"/>
  </w:num>
  <w:num w:numId="7" w16cid:durableId="1562864975">
    <w:abstractNumId w:val="3"/>
  </w:num>
  <w:num w:numId="8" w16cid:durableId="578296157">
    <w:abstractNumId w:val="2"/>
  </w:num>
  <w:num w:numId="9" w16cid:durableId="1774275586">
    <w:abstractNumId w:val="1"/>
  </w:num>
  <w:num w:numId="10" w16cid:durableId="650401272">
    <w:abstractNumId w:val="0"/>
  </w:num>
  <w:num w:numId="11" w16cid:durableId="2065175311">
    <w:abstractNumId w:val="9"/>
  </w:num>
  <w:num w:numId="12" w16cid:durableId="1094134265">
    <w:abstractNumId w:val="11"/>
  </w:num>
  <w:num w:numId="13" w16cid:durableId="433593414">
    <w:abstractNumId w:val="13"/>
  </w:num>
  <w:num w:numId="14" w16cid:durableId="4847784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3862"/>
    <w:rsid w:val="00016012"/>
    <w:rsid w:val="00020189"/>
    <w:rsid w:val="00020EE4"/>
    <w:rsid w:val="00023E9A"/>
    <w:rsid w:val="0003283B"/>
    <w:rsid w:val="00033CDD"/>
    <w:rsid w:val="00034A84"/>
    <w:rsid w:val="00035E67"/>
    <w:rsid w:val="000366F3"/>
    <w:rsid w:val="0006024D"/>
    <w:rsid w:val="00071F28"/>
    <w:rsid w:val="00074079"/>
    <w:rsid w:val="00092799"/>
    <w:rsid w:val="00092C5F"/>
    <w:rsid w:val="00096680"/>
    <w:rsid w:val="000A0F36"/>
    <w:rsid w:val="000A174A"/>
    <w:rsid w:val="000A3E0A"/>
    <w:rsid w:val="000A4D70"/>
    <w:rsid w:val="000A65AC"/>
    <w:rsid w:val="000B7281"/>
    <w:rsid w:val="000B7FAB"/>
    <w:rsid w:val="000C0163"/>
    <w:rsid w:val="000C1BA1"/>
    <w:rsid w:val="000C3EA9"/>
    <w:rsid w:val="000C5BA9"/>
    <w:rsid w:val="000D0225"/>
    <w:rsid w:val="000E7895"/>
    <w:rsid w:val="000E7DC6"/>
    <w:rsid w:val="000F161D"/>
    <w:rsid w:val="000F3CAA"/>
    <w:rsid w:val="00100C0A"/>
    <w:rsid w:val="00121BF0"/>
    <w:rsid w:val="00123704"/>
    <w:rsid w:val="001270C7"/>
    <w:rsid w:val="00132540"/>
    <w:rsid w:val="0014786A"/>
    <w:rsid w:val="001516A4"/>
    <w:rsid w:val="00151E5F"/>
    <w:rsid w:val="00153E28"/>
    <w:rsid w:val="00154908"/>
    <w:rsid w:val="001569AB"/>
    <w:rsid w:val="00164D63"/>
    <w:rsid w:val="0016725C"/>
    <w:rsid w:val="001726F3"/>
    <w:rsid w:val="00173C51"/>
    <w:rsid w:val="00174CC2"/>
    <w:rsid w:val="00176CC6"/>
    <w:rsid w:val="00181BE4"/>
    <w:rsid w:val="00185576"/>
    <w:rsid w:val="00185951"/>
    <w:rsid w:val="00196B8B"/>
    <w:rsid w:val="001A2BEA"/>
    <w:rsid w:val="001A6D93"/>
    <w:rsid w:val="001B667E"/>
    <w:rsid w:val="001C32EC"/>
    <w:rsid w:val="001C38BD"/>
    <w:rsid w:val="001C4D5A"/>
    <w:rsid w:val="001D3368"/>
    <w:rsid w:val="001E34C6"/>
    <w:rsid w:val="001E5581"/>
    <w:rsid w:val="001F3C70"/>
    <w:rsid w:val="00200D88"/>
    <w:rsid w:val="00201F68"/>
    <w:rsid w:val="00212F2A"/>
    <w:rsid w:val="00214F2B"/>
    <w:rsid w:val="00217880"/>
    <w:rsid w:val="00222D66"/>
    <w:rsid w:val="00224A8A"/>
    <w:rsid w:val="002309A8"/>
    <w:rsid w:val="00236CFE"/>
    <w:rsid w:val="002428E3"/>
    <w:rsid w:val="00243031"/>
    <w:rsid w:val="002570B4"/>
    <w:rsid w:val="00260BAF"/>
    <w:rsid w:val="002650F7"/>
    <w:rsid w:val="002713B3"/>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12F73"/>
    <w:rsid w:val="00327BA5"/>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4B11"/>
    <w:rsid w:val="00385F30"/>
    <w:rsid w:val="003861AE"/>
    <w:rsid w:val="00393696"/>
    <w:rsid w:val="00393963"/>
    <w:rsid w:val="00395575"/>
    <w:rsid w:val="00395672"/>
    <w:rsid w:val="003A06C8"/>
    <w:rsid w:val="003A0D7C"/>
    <w:rsid w:val="003A5290"/>
    <w:rsid w:val="003B0155"/>
    <w:rsid w:val="003B2E54"/>
    <w:rsid w:val="003B7EE7"/>
    <w:rsid w:val="003C2CCB"/>
    <w:rsid w:val="003D39EC"/>
    <w:rsid w:val="003D5DED"/>
    <w:rsid w:val="003E3DD5"/>
    <w:rsid w:val="003F07C6"/>
    <w:rsid w:val="003F1F6B"/>
    <w:rsid w:val="003F3757"/>
    <w:rsid w:val="003F38BD"/>
    <w:rsid w:val="003F44B7"/>
    <w:rsid w:val="003F7EF3"/>
    <w:rsid w:val="004008E9"/>
    <w:rsid w:val="0040186A"/>
    <w:rsid w:val="00413D48"/>
    <w:rsid w:val="00426BC7"/>
    <w:rsid w:val="00441AC2"/>
    <w:rsid w:val="0044249B"/>
    <w:rsid w:val="004475FD"/>
    <w:rsid w:val="0045023C"/>
    <w:rsid w:val="00451A5B"/>
    <w:rsid w:val="00452BCD"/>
    <w:rsid w:val="00452CEA"/>
    <w:rsid w:val="00465B52"/>
    <w:rsid w:val="0046708E"/>
    <w:rsid w:val="00471842"/>
    <w:rsid w:val="00472A65"/>
    <w:rsid w:val="00474463"/>
    <w:rsid w:val="00474B75"/>
    <w:rsid w:val="00483F0B"/>
    <w:rsid w:val="00496319"/>
    <w:rsid w:val="00497279"/>
    <w:rsid w:val="004A163B"/>
    <w:rsid w:val="004A670A"/>
    <w:rsid w:val="004B5465"/>
    <w:rsid w:val="004B70F0"/>
    <w:rsid w:val="004D505E"/>
    <w:rsid w:val="004D72CA"/>
    <w:rsid w:val="004E2242"/>
    <w:rsid w:val="004E4776"/>
    <w:rsid w:val="004F42FF"/>
    <w:rsid w:val="004F44C2"/>
    <w:rsid w:val="00502512"/>
    <w:rsid w:val="00503FD2"/>
    <w:rsid w:val="00505262"/>
    <w:rsid w:val="00516022"/>
    <w:rsid w:val="00521CEE"/>
    <w:rsid w:val="00524FB4"/>
    <w:rsid w:val="00527694"/>
    <w:rsid w:val="00527BD4"/>
    <w:rsid w:val="00537095"/>
    <w:rsid w:val="005403C8"/>
    <w:rsid w:val="005429DC"/>
    <w:rsid w:val="005565F9"/>
    <w:rsid w:val="00556BEE"/>
    <w:rsid w:val="0056696F"/>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07D1"/>
    <w:rsid w:val="005C34E1"/>
    <w:rsid w:val="005C3FE0"/>
    <w:rsid w:val="005C740C"/>
    <w:rsid w:val="005C769E"/>
    <w:rsid w:val="005D32D1"/>
    <w:rsid w:val="005D625B"/>
    <w:rsid w:val="005E5358"/>
    <w:rsid w:val="005F251F"/>
    <w:rsid w:val="005F62D3"/>
    <w:rsid w:val="005F6D11"/>
    <w:rsid w:val="00600CF0"/>
    <w:rsid w:val="006048F4"/>
    <w:rsid w:val="0060660A"/>
    <w:rsid w:val="00613B1D"/>
    <w:rsid w:val="00617A44"/>
    <w:rsid w:val="006202B6"/>
    <w:rsid w:val="00625CD0"/>
    <w:rsid w:val="0062627D"/>
    <w:rsid w:val="00627432"/>
    <w:rsid w:val="006441C6"/>
    <w:rsid w:val="006448E4"/>
    <w:rsid w:val="00645414"/>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A7ABF"/>
    <w:rsid w:val="006B0BF3"/>
    <w:rsid w:val="006B775E"/>
    <w:rsid w:val="006B7BC7"/>
    <w:rsid w:val="006C14DE"/>
    <w:rsid w:val="006C2535"/>
    <w:rsid w:val="006C441E"/>
    <w:rsid w:val="006C4B90"/>
    <w:rsid w:val="006D1016"/>
    <w:rsid w:val="006D17F2"/>
    <w:rsid w:val="006E3546"/>
    <w:rsid w:val="006E3C4E"/>
    <w:rsid w:val="006E3FA9"/>
    <w:rsid w:val="006E7D82"/>
    <w:rsid w:val="006F038F"/>
    <w:rsid w:val="006F04AF"/>
    <w:rsid w:val="006F0F93"/>
    <w:rsid w:val="006F31F2"/>
    <w:rsid w:val="006F7494"/>
    <w:rsid w:val="006F751F"/>
    <w:rsid w:val="00714DC5"/>
    <w:rsid w:val="00715237"/>
    <w:rsid w:val="00721AE1"/>
    <w:rsid w:val="007254A5"/>
    <w:rsid w:val="00725748"/>
    <w:rsid w:val="00735D88"/>
    <w:rsid w:val="0073720D"/>
    <w:rsid w:val="00737507"/>
    <w:rsid w:val="00740712"/>
    <w:rsid w:val="00742AB9"/>
    <w:rsid w:val="00747083"/>
    <w:rsid w:val="00751A6A"/>
    <w:rsid w:val="00753027"/>
    <w:rsid w:val="00754FBF"/>
    <w:rsid w:val="007610AA"/>
    <w:rsid w:val="007709EF"/>
    <w:rsid w:val="00782701"/>
    <w:rsid w:val="00783559"/>
    <w:rsid w:val="00790FDB"/>
    <w:rsid w:val="0079551B"/>
    <w:rsid w:val="00797AA5"/>
    <w:rsid w:val="007A26BD"/>
    <w:rsid w:val="007A4105"/>
    <w:rsid w:val="007B4503"/>
    <w:rsid w:val="007C406E"/>
    <w:rsid w:val="007C5183"/>
    <w:rsid w:val="007C7573"/>
    <w:rsid w:val="007E2B20"/>
    <w:rsid w:val="007F1572"/>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4B3F"/>
    <w:rsid w:val="00836ACA"/>
    <w:rsid w:val="00842CD8"/>
    <w:rsid w:val="008431FA"/>
    <w:rsid w:val="00847444"/>
    <w:rsid w:val="008517C6"/>
    <w:rsid w:val="008547BA"/>
    <w:rsid w:val="008553C7"/>
    <w:rsid w:val="00857FEB"/>
    <w:rsid w:val="008601AF"/>
    <w:rsid w:val="00872271"/>
    <w:rsid w:val="00883137"/>
    <w:rsid w:val="00886073"/>
    <w:rsid w:val="00894A3B"/>
    <w:rsid w:val="008A1F5D"/>
    <w:rsid w:val="008A28F5"/>
    <w:rsid w:val="008B1198"/>
    <w:rsid w:val="008B3471"/>
    <w:rsid w:val="008B3929"/>
    <w:rsid w:val="008B4125"/>
    <w:rsid w:val="008B4CB3"/>
    <w:rsid w:val="008B567B"/>
    <w:rsid w:val="008B7B24"/>
    <w:rsid w:val="008C356D"/>
    <w:rsid w:val="008D43B5"/>
    <w:rsid w:val="008E07EA"/>
    <w:rsid w:val="008E0B3F"/>
    <w:rsid w:val="008E49AD"/>
    <w:rsid w:val="008E698E"/>
    <w:rsid w:val="008F2584"/>
    <w:rsid w:val="008F3246"/>
    <w:rsid w:val="008F3C1B"/>
    <w:rsid w:val="008F508C"/>
    <w:rsid w:val="009000E4"/>
    <w:rsid w:val="0090271B"/>
    <w:rsid w:val="00910642"/>
    <w:rsid w:val="00910DDF"/>
    <w:rsid w:val="00926AE2"/>
    <w:rsid w:val="00930B13"/>
    <w:rsid w:val="009311C8"/>
    <w:rsid w:val="00933376"/>
    <w:rsid w:val="00933A2F"/>
    <w:rsid w:val="00953A2D"/>
    <w:rsid w:val="009605A5"/>
    <w:rsid w:val="00967600"/>
    <w:rsid w:val="009716D8"/>
    <w:rsid w:val="009718F9"/>
    <w:rsid w:val="00971F42"/>
    <w:rsid w:val="00972FB9"/>
    <w:rsid w:val="00975112"/>
    <w:rsid w:val="00981768"/>
    <w:rsid w:val="00983E8F"/>
    <w:rsid w:val="009850B1"/>
    <w:rsid w:val="0098788A"/>
    <w:rsid w:val="00994FDA"/>
    <w:rsid w:val="009A31BF"/>
    <w:rsid w:val="009A3B71"/>
    <w:rsid w:val="009A61BC"/>
    <w:rsid w:val="009B0138"/>
    <w:rsid w:val="009B0FE9"/>
    <w:rsid w:val="009B173A"/>
    <w:rsid w:val="009C3F20"/>
    <w:rsid w:val="009C7CA1"/>
    <w:rsid w:val="009D043D"/>
    <w:rsid w:val="009F0D1B"/>
    <w:rsid w:val="009F3259"/>
    <w:rsid w:val="00A056DE"/>
    <w:rsid w:val="00A128AD"/>
    <w:rsid w:val="00A21E76"/>
    <w:rsid w:val="00A23BC8"/>
    <w:rsid w:val="00A245F8"/>
    <w:rsid w:val="00A30E68"/>
    <w:rsid w:val="00A31933"/>
    <w:rsid w:val="00A329D2"/>
    <w:rsid w:val="00A34AA0"/>
    <w:rsid w:val="00A359BC"/>
    <w:rsid w:val="00A3715C"/>
    <w:rsid w:val="00A41FE2"/>
    <w:rsid w:val="00A420D2"/>
    <w:rsid w:val="00A46FEF"/>
    <w:rsid w:val="00A47948"/>
    <w:rsid w:val="00A50CF6"/>
    <w:rsid w:val="00A54BCC"/>
    <w:rsid w:val="00A56946"/>
    <w:rsid w:val="00A6170E"/>
    <w:rsid w:val="00A63B8C"/>
    <w:rsid w:val="00A715F8"/>
    <w:rsid w:val="00A72979"/>
    <w:rsid w:val="00A77F6F"/>
    <w:rsid w:val="00A82594"/>
    <w:rsid w:val="00A831FD"/>
    <w:rsid w:val="00A83352"/>
    <w:rsid w:val="00A850A2"/>
    <w:rsid w:val="00A91FA3"/>
    <w:rsid w:val="00A927D3"/>
    <w:rsid w:val="00AA7FC9"/>
    <w:rsid w:val="00AB237D"/>
    <w:rsid w:val="00AB5933"/>
    <w:rsid w:val="00AE013D"/>
    <w:rsid w:val="00AE11B7"/>
    <w:rsid w:val="00AE7F68"/>
    <w:rsid w:val="00AF2321"/>
    <w:rsid w:val="00AF52F6"/>
    <w:rsid w:val="00AF54A8"/>
    <w:rsid w:val="00AF7237"/>
    <w:rsid w:val="00B0043A"/>
    <w:rsid w:val="00B00D75"/>
    <w:rsid w:val="00B0277A"/>
    <w:rsid w:val="00B070CB"/>
    <w:rsid w:val="00B12456"/>
    <w:rsid w:val="00B145F0"/>
    <w:rsid w:val="00B22B82"/>
    <w:rsid w:val="00B259C8"/>
    <w:rsid w:val="00B26CCF"/>
    <w:rsid w:val="00B30FC2"/>
    <w:rsid w:val="00B331A2"/>
    <w:rsid w:val="00B425F0"/>
    <w:rsid w:val="00B42DFA"/>
    <w:rsid w:val="00B531DD"/>
    <w:rsid w:val="00B55014"/>
    <w:rsid w:val="00B62232"/>
    <w:rsid w:val="00B70BF3"/>
    <w:rsid w:val="00B71DC2"/>
    <w:rsid w:val="00B824BA"/>
    <w:rsid w:val="00B91CFC"/>
    <w:rsid w:val="00B93893"/>
    <w:rsid w:val="00BA129E"/>
    <w:rsid w:val="00BA1397"/>
    <w:rsid w:val="00BA7E0A"/>
    <w:rsid w:val="00BB5F1D"/>
    <w:rsid w:val="00BC3B53"/>
    <w:rsid w:val="00BC3B96"/>
    <w:rsid w:val="00BC4AE3"/>
    <w:rsid w:val="00BC5B28"/>
    <w:rsid w:val="00BD2370"/>
    <w:rsid w:val="00BE3F88"/>
    <w:rsid w:val="00BE4756"/>
    <w:rsid w:val="00BE5ED9"/>
    <w:rsid w:val="00BE7B41"/>
    <w:rsid w:val="00BF2437"/>
    <w:rsid w:val="00C15A91"/>
    <w:rsid w:val="00C17391"/>
    <w:rsid w:val="00C206F1"/>
    <w:rsid w:val="00C217E1"/>
    <w:rsid w:val="00C219B1"/>
    <w:rsid w:val="00C21A01"/>
    <w:rsid w:val="00C3752E"/>
    <w:rsid w:val="00C4015B"/>
    <w:rsid w:val="00C40C60"/>
    <w:rsid w:val="00C5258E"/>
    <w:rsid w:val="00C530C9"/>
    <w:rsid w:val="00C55E8B"/>
    <w:rsid w:val="00C619A7"/>
    <w:rsid w:val="00C72C79"/>
    <w:rsid w:val="00C73D5F"/>
    <w:rsid w:val="00C82AFE"/>
    <w:rsid w:val="00C83DBC"/>
    <w:rsid w:val="00C90702"/>
    <w:rsid w:val="00C97C80"/>
    <w:rsid w:val="00CA47D3"/>
    <w:rsid w:val="00CA6533"/>
    <w:rsid w:val="00CA6A25"/>
    <w:rsid w:val="00CA6A3F"/>
    <w:rsid w:val="00CA7C99"/>
    <w:rsid w:val="00CC6290"/>
    <w:rsid w:val="00CD233D"/>
    <w:rsid w:val="00CD3499"/>
    <w:rsid w:val="00CD362D"/>
    <w:rsid w:val="00CE101D"/>
    <w:rsid w:val="00CE1814"/>
    <w:rsid w:val="00CE1A95"/>
    <w:rsid w:val="00CE1C84"/>
    <w:rsid w:val="00CE5055"/>
    <w:rsid w:val="00CF053F"/>
    <w:rsid w:val="00CF1156"/>
    <w:rsid w:val="00CF1A17"/>
    <w:rsid w:val="00D0375A"/>
    <w:rsid w:val="00D0609E"/>
    <w:rsid w:val="00D078E1"/>
    <w:rsid w:val="00D100E9"/>
    <w:rsid w:val="00D15779"/>
    <w:rsid w:val="00D17942"/>
    <w:rsid w:val="00D21E4B"/>
    <w:rsid w:val="00D22441"/>
    <w:rsid w:val="00D23522"/>
    <w:rsid w:val="00D264D6"/>
    <w:rsid w:val="00D33BF0"/>
    <w:rsid w:val="00D33DE0"/>
    <w:rsid w:val="00D36447"/>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011E"/>
    <w:rsid w:val="00DD1DCD"/>
    <w:rsid w:val="00DD338F"/>
    <w:rsid w:val="00DD66F2"/>
    <w:rsid w:val="00DE3FE0"/>
    <w:rsid w:val="00DE578A"/>
    <w:rsid w:val="00DF2583"/>
    <w:rsid w:val="00DF3E74"/>
    <w:rsid w:val="00DF54D9"/>
    <w:rsid w:val="00DF7283"/>
    <w:rsid w:val="00E01A59"/>
    <w:rsid w:val="00E10DC6"/>
    <w:rsid w:val="00E11F8E"/>
    <w:rsid w:val="00E15881"/>
    <w:rsid w:val="00E16A8F"/>
    <w:rsid w:val="00E21DE3"/>
    <w:rsid w:val="00E273C5"/>
    <w:rsid w:val="00E307D1"/>
    <w:rsid w:val="00E3731D"/>
    <w:rsid w:val="00E47EAE"/>
    <w:rsid w:val="00E51469"/>
    <w:rsid w:val="00E610C2"/>
    <w:rsid w:val="00E634E3"/>
    <w:rsid w:val="00E717C4"/>
    <w:rsid w:val="00E77E18"/>
    <w:rsid w:val="00E77F89"/>
    <w:rsid w:val="00E80330"/>
    <w:rsid w:val="00E806C5"/>
    <w:rsid w:val="00E80E71"/>
    <w:rsid w:val="00E850D3"/>
    <w:rsid w:val="00E853D6"/>
    <w:rsid w:val="00E876B9"/>
    <w:rsid w:val="00EA381F"/>
    <w:rsid w:val="00EC0DFF"/>
    <w:rsid w:val="00EC237D"/>
    <w:rsid w:val="00EC2918"/>
    <w:rsid w:val="00EC4D0E"/>
    <w:rsid w:val="00EC4E2B"/>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5A25"/>
    <w:rsid w:val="00F47889"/>
    <w:rsid w:val="00F50F86"/>
    <w:rsid w:val="00F53220"/>
    <w:rsid w:val="00F53F91"/>
    <w:rsid w:val="00F61569"/>
    <w:rsid w:val="00F61A72"/>
    <w:rsid w:val="00F62B67"/>
    <w:rsid w:val="00F66F13"/>
    <w:rsid w:val="00F74073"/>
    <w:rsid w:val="00F75603"/>
    <w:rsid w:val="00F845B4"/>
    <w:rsid w:val="00F8713B"/>
    <w:rsid w:val="00F93F9E"/>
    <w:rsid w:val="00FA2CD7"/>
    <w:rsid w:val="00FB06ED"/>
    <w:rsid w:val="00FC2311"/>
    <w:rsid w:val="00FC3165"/>
    <w:rsid w:val="00FC36AB"/>
    <w:rsid w:val="00FC4300"/>
    <w:rsid w:val="00FC7F66"/>
    <w:rsid w:val="00FD5776"/>
    <w:rsid w:val="00FE1CB6"/>
    <w:rsid w:val="00FE486B"/>
    <w:rsid w:val="00FE4F08"/>
    <w:rsid w:val="00FF0C51"/>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28243F"/>
  <w15:docId w15:val="{8E7604E4-CD02-43D9-90F5-642878F4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styleId="Zwaar">
    <w:name w:val="Strong"/>
    <w:basedOn w:val="Standaardalinea-lettertype"/>
    <w:uiPriority w:val="22"/>
    <w:qFormat/>
    <w:rsid w:val="00D15779"/>
    <w:rPr>
      <w:b/>
      <w:bCs/>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Normaalweb">
    <w:name w:val="Normal (Web)"/>
    <w:basedOn w:val="Standaard"/>
    <w:uiPriority w:val="99"/>
    <w:semiHidden/>
    <w:unhideWhenUsed/>
    <w:rsid w:val="0079225C"/>
    <w:pPr>
      <w:spacing w:before="100" w:beforeAutospacing="1" w:after="100" w:afterAutospacing="1" w:line="240" w:lineRule="auto"/>
    </w:pPr>
    <w:rPr>
      <w:rFonts w:ascii="Times New Roman" w:hAnsi="Times New Roman"/>
      <w:sz w:val="24"/>
    </w:rPr>
  </w:style>
  <w:style w:type="paragraph" w:styleId="Tekstopmerking">
    <w:name w:val="annotation text"/>
    <w:basedOn w:val="Standaard"/>
    <w:link w:val="TekstopmerkingChar"/>
    <w:uiPriority w:val="99"/>
    <w:semiHidden/>
    <w:unhideWhenUsed/>
    <w:rsid w:val="0079225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9225C"/>
    <w:rPr>
      <w:rFonts w:ascii="Verdana" w:hAnsi="Verdana"/>
      <w:lang w:val="nl-NL" w:eastAsia="nl-NL"/>
    </w:rPr>
  </w:style>
  <w:style w:type="character" w:styleId="Verwijzingopmerking">
    <w:name w:val="annotation reference"/>
    <w:basedOn w:val="Standaardalinea-lettertype"/>
    <w:semiHidden/>
    <w:unhideWhenUsed/>
    <w:rsid w:val="0079225C"/>
    <w:rPr>
      <w:sz w:val="16"/>
      <w:szCs w:val="16"/>
    </w:rPr>
  </w:style>
  <w:style w:type="paragraph" w:styleId="Revisie">
    <w:name w:val="Revision"/>
    <w:hidden/>
    <w:uiPriority w:val="99"/>
    <w:semiHidden/>
    <w:rsid w:val="00DC011E"/>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8175831">
      <w:bodyDiv w:val="1"/>
      <w:marLeft w:val="0"/>
      <w:marRight w:val="0"/>
      <w:marTop w:val="0"/>
      <w:marBottom w:val="0"/>
      <w:divBdr>
        <w:top w:val="none" w:sz="0" w:space="0" w:color="auto"/>
        <w:left w:val="none" w:sz="0" w:space="0" w:color="auto"/>
        <w:bottom w:val="none" w:sz="0" w:space="0" w:color="auto"/>
        <w:right w:val="none" w:sz="0" w:space="0" w:color="auto"/>
      </w:divBdr>
    </w:div>
    <w:div w:id="199125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81</ap:Words>
  <ap:Characters>447</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2025-03-31T11:42:00.0000000Z</dcterms:created>
  <dcterms:modified xsi:type="dcterms:W3CDTF">2025-03-31T11:43:00.0000000Z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VirginiaE</vt:lpwstr>
  </property>
  <property fmtid="{D5CDD505-2E9C-101B-9397-08002B2CF9AE}" pid="3" name="AUTHOR_ID">
    <vt:lpwstr>VirginiaE</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ClassificationContentMarkingFooterFontProps">
    <vt:lpwstr>#000000,10,Calibri</vt:lpwstr>
  </property>
  <property fmtid="{D5CDD505-2E9C-101B-9397-08002B2CF9AE}" pid="8" name="ClassificationContentMarkingFooterShapeIds">
    <vt:lpwstr>316e5,31710,3173b</vt:lpwstr>
  </property>
  <property fmtid="{D5CDD505-2E9C-101B-9397-08002B2CF9AE}" pid="9" name="ClassificationContentMarkingFooterText">
    <vt:lpwstr>Intern gebruik</vt:lpwstr>
  </property>
  <property fmtid="{D5CDD505-2E9C-101B-9397-08002B2CF9AE}" pid="10" name="DOCNAME">
    <vt:lpwstr>Appreciatie aangepast motie BBB</vt:lpwstr>
  </property>
  <property fmtid="{D5CDD505-2E9C-101B-9397-08002B2CF9AE}" pid="11" name="documentId">
    <vt:lpwstr>documentId</vt:lpwstr>
  </property>
  <property fmtid="{D5CDD505-2E9C-101B-9397-08002B2CF9AE}" pid="12" name="Header">
    <vt:lpwstr>Commissiebrief - LVVN</vt:lpwstr>
  </property>
  <property fmtid="{D5CDD505-2E9C-101B-9397-08002B2CF9AE}" pid="13" name="HeaderId">
    <vt:lpwstr>4FBBEDB99DA249718136563A5E42181C</vt:lpwstr>
  </property>
  <property fmtid="{D5CDD505-2E9C-101B-9397-08002B2CF9AE}" pid="14" name="Template">
    <vt:lpwstr>Commissiebrief - LVVN</vt:lpwstr>
  </property>
  <property fmtid="{D5CDD505-2E9C-101B-9397-08002B2CF9AE}" pid="15" name="TemplateId">
    <vt:lpwstr>9B947141C627464BB3AB3096FE5B3261</vt:lpwstr>
  </property>
  <property fmtid="{D5CDD505-2E9C-101B-9397-08002B2CF9AE}" pid="16" name="TYPE_ID">
    <vt:lpwstr>Brief</vt:lpwstr>
  </property>
  <property fmtid="{D5CDD505-2E9C-101B-9397-08002B2CF9AE}" pid="17" name="Typist">
    <vt:lpwstr>VirginiaE</vt:lpwstr>
  </property>
</Properties>
</file>