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P="00E44810" w:rsidRDefault="00CD5856" w14:paraId="1F7BFDA3" w14:textId="621C3116"/>
    <w:p w:rsidR="00CD5856" w:rsidRDefault="00CD5856" w14:paraId="72BE1E85" w14:textId="77777777"/>
    <w:p w:rsidR="00CD5856" w:rsidRDefault="00CD5856" w14:paraId="02A5B906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2AB7D374" w14:textId="77777777">
      <w:pPr>
        <w:pStyle w:val="Huisstijl-Aanhef"/>
      </w:pPr>
      <w:r>
        <w:t>Geachte voorzitter,</w:t>
      </w:r>
    </w:p>
    <w:p w:rsidR="005E5F57" w:rsidP="008D59C5" w:rsidRDefault="00000000" w14:paraId="6937CC6D" w14:textId="77777777">
      <w:bookmarkStart w:name="Text1" w:id="2"/>
      <w:r>
        <w:t>Hierbij bied ik uw Kamer het vandaag verschenen advies ‘Screening op longkanker’ van de Gezondheidsraad aan</w:t>
      </w:r>
      <w:bookmarkEnd w:id="2"/>
      <w:r>
        <w:t>.</w:t>
      </w:r>
      <w:r w:rsidRPr="008D59C5">
        <w:t xml:space="preserve"> </w:t>
      </w:r>
      <w:r>
        <w:t>Zoals eerder gedeeld met uw Kamer</w:t>
      </w:r>
      <w:r>
        <w:rPr>
          <w:rStyle w:val="Voetnootmarkering"/>
        </w:rPr>
        <w:footnoteReference w:id="1"/>
      </w:r>
      <w:r>
        <w:t xml:space="preserve"> heeft de voormalig minister van VWS de Gezondheidsraad hier om gevraagd. </w:t>
      </w:r>
    </w:p>
    <w:p w:rsidRPr="008D59C5" w:rsidR="007E0050" w:rsidP="008D59C5" w:rsidRDefault="007E0050" w14:paraId="1CAA66CA" w14:textId="77777777"/>
    <w:p w:rsidR="00050FD1" w:rsidP="00E44810" w:rsidRDefault="00000000" w14:paraId="443071E7" w14:textId="37A70AB1">
      <w:r w:rsidRPr="007E0050">
        <w:t>Ik dank de Gezondheidsraad voor dit advies. Ik zal, zo mogelijk binnen de gebruikelijke termijn van drie maanden na publicatie, uw Kamer informeren over mijn beleidsreactie op dit advies.</w:t>
      </w:r>
    </w:p>
    <w:p w:rsidRPr="009A31BF" w:rsidR="00CD5856" w:rsidRDefault="00000000" w14:paraId="118E8ECD" w14:textId="77777777">
      <w:pPr>
        <w:pStyle w:val="Huisstijl-Slotzin"/>
      </w:pPr>
      <w:r>
        <w:t>Hoogachtend,</w:t>
      </w:r>
    </w:p>
    <w:p w:rsidR="00BC481F" w:rsidP="00463DBC" w:rsidRDefault="00BC481F" w14:paraId="250906D2" w14:textId="77777777">
      <w:pPr>
        <w:spacing w:line="240" w:lineRule="auto"/>
        <w:rPr>
          <w:noProof/>
        </w:rPr>
      </w:pPr>
    </w:p>
    <w:p w:rsidR="00E44810" w:rsidP="00C62B6C" w:rsidRDefault="00E44810" w14:paraId="04472019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000000" w14:paraId="6657708A" w14:textId="62341CF0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43855E8F" w14:textId="77777777">
      <w:pPr>
        <w:spacing w:line="240" w:lineRule="atLeast"/>
        <w:rPr>
          <w:szCs w:val="18"/>
        </w:rPr>
      </w:pPr>
      <w:bookmarkStart w:name="bmkHandtekening" w:id="3"/>
    </w:p>
    <w:bookmarkEnd w:id="3"/>
    <w:p w:rsidR="00C62B6C" w:rsidP="00C62B6C" w:rsidRDefault="00000000" w14:paraId="6E897A86" w14:textId="77777777">
      <w:pPr>
        <w:spacing w:line="240" w:lineRule="atLeast"/>
      </w:pPr>
      <w:r>
        <w:cr/>
      </w:r>
      <w:r>
        <w:cr/>
      </w:r>
    </w:p>
    <w:p w:rsidR="00E44810" w:rsidP="00C62B6C" w:rsidRDefault="00E44810" w14:paraId="498543A2" w14:textId="77777777">
      <w:pPr>
        <w:spacing w:line="240" w:lineRule="atLeast"/>
      </w:pPr>
    </w:p>
    <w:p w:rsidRPr="007B6A41" w:rsidR="00E44810" w:rsidP="00C62B6C" w:rsidRDefault="00E44810" w14:paraId="1199A8B4" w14:textId="77777777">
      <w:pPr>
        <w:spacing w:line="240" w:lineRule="atLeast"/>
        <w:rPr>
          <w:szCs w:val="18"/>
        </w:rPr>
      </w:pPr>
    </w:p>
    <w:p w:rsidRPr="007B6A41" w:rsidR="00C62B6C" w:rsidP="00C62B6C" w:rsidRDefault="00000000" w14:paraId="2B2E5A12" w14:textId="77777777">
      <w:pPr>
        <w:spacing w:line="240" w:lineRule="atLeast"/>
        <w:jc w:val="both"/>
        <w:rPr>
          <w:szCs w:val="18"/>
        </w:rPr>
      </w:pPr>
      <w:r>
        <w:t>Vincent Karremans</w:t>
      </w:r>
    </w:p>
    <w:p w:rsidR="00C95CA9" w:rsidRDefault="00C95CA9" w14:paraId="2C4233E4" w14:textId="77777777">
      <w:pPr>
        <w:spacing w:line="240" w:lineRule="auto"/>
        <w:rPr>
          <w:noProof/>
        </w:rPr>
      </w:pPr>
    </w:p>
    <w:p w:rsidR="00235AED" w:rsidP="00E44810" w:rsidRDefault="00235AED" w14:paraId="02CD7305" w14:textId="77777777">
      <w:pPr>
        <w:spacing w:line="240" w:lineRule="auto"/>
        <w:ind w:firstLine="170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7536" w14:textId="77777777" w:rsidR="00C17581" w:rsidRDefault="00C17581">
      <w:pPr>
        <w:spacing w:line="240" w:lineRule="auto"/>
      </w:pPr>
      <w:r>
        <w:separator/>
      </w:r>
    </w:p>
  </w:endnote>
  <w:endnote w:type="continuationSeparator" w:id="0">
    <w:p w14:paraId="436F3C79" w14:textId="77777777" w:rsidR="00C17581" w:rsidRDefault="00C17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8C90" w14:textId="4431C5E3" w:rsidR="00DC7639" w:rsidRDefault="005C7DEA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36F969D9" wp14:editId="3285704B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15614418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1FF12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969D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3691FF12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8B2C" w14:textId="77777777" w:rsidR="00C17581" w:rsidRDefault="00C17581">
      <w:pPr>
        <w:spacing w:line="240" w:lineRule="auto"/>
      </w:pPr>
      <w:r>
        <w:separator/>
      </w:r>
    </w:p>
  </w:footnote>
  <w:footnote w:type="continuationSeparator" w:id="0">
    <w:p w14:paraId="0AA13378" w14:textId="77777777" w:rsidR="00C17581" w:rsidRDefault="00C17581">
      <w:pPr>
        <w:spacing w:line="240" w:lineRule="auto"/>
      </w:pPr>
      <w:r>
        <w:continuationSeparator/>
      </w:r>
    </w:p>
  </w:footnote>
  <w:footnote w:id="1">
    <w:p w14:paraId="60877AE9" w14:textId="77777777" w:rsidR="007E0050" w:rsidRPr="00161490" w:rsidRDefault="00000000">
      <w:pPr>
        <w:pStyle w:val="Voetnoottekst"/>
        <w:rPr>
          <w:sz w:val="16"/>
          <w:szCs w:val="16"/>
        </w:rPr>
      </w:pPr>
      <w:r w:rsidRPr="00161490">
        <w:rPr>
          <w:rStyle w:val="Voetnootmarkering"/>
          <w:sz w:val="16"/>
          <w:szCs w:val="16"/>
        </w:rPr>
        <w:footnoteRef/>
      </w:r>
      <w:r w:rsidRPr="00161490">
        <w:rPr>
          <w:sz w:val="16"/>
          <w:szCs w:val="16"/>
        </w:rPr>
        <w:t xml:space="preserve"> Kamerstukken II 2022/23, 32 793, nr. 649.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318C" w14:textId="521BB7E2" w:rsidR="00CD5856" w:rsidRDefault="005C7DE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6F8F19" wp14:editId="6F0947FD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712970" cy="466725"/>
              <wp:effectExtent l="11430" t="7620" r="9525" b="11430"/>
              <wp:wrapNone/>
              <wp:docPr id="97417678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9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B2CA6" w14:textId="2A8CD371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064338">
                            <w:t>31 maart 2025</w:t>
                          </w:r>
                        </w:p>
                        <w:p w14:paraId="212CC462" w14:textId="3C49E870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E44810">
                            <w:t>A</w:t>
                          </w:r>
                          <w:r w:rsidR="007E0050">
                            <w:t xml:space="preserve">anbieding advies Gezondheidsraad screening op </w:t>
                          </w:r>
                          <w:r w:rsidR="00E44810">
                            <w:t>l</w:t>
                          </w:r>
                          <w:r w:rsidR="007E0050">
                            <w:t>ongkanker</w:t>
                          </w:r>
                        </w:p>
                        <w:p w14:paraId="4D76A28A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F8F1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79.65pt;margin-top:296.85pt;width:371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" strokecolor="white">
              <v:textbox style="mso-fit-shape-to-text:t" inset="0,0,0,0">
                <w:txbxContent>
                  <w:p w14:paraId="483B2CA6" w14:textId="2A8CD371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064338">
                      <w:t>31 maart 2025</w:t>
                    </w:r>
                  </w:p>
                  <w:p w14:paraId="212CC462" w14:textId="3C49E870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E44810">
                      <w:t>A</w:t>
                    </w:r>
                    <w:r w:rsidR="007E0050">
                      <w:t xml:space="preserve">anbieding advies Gezondheidsraad screening op </w:t>
                    </w:r>
                    <w:r w:rsidR="00E44810">
                      <w:t>l</w:t>
                    </w:r>
                    <w:r w:rsidR="007E0050">
                      <w:t>ongkanker</w:t>
                    </w:r>
                  </w:p>
                  <w:p w14:paraId="4D76A28A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44810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51C964D3" wp14:editId="362DE1E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44810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940EA76" wp14:editId="6A6F6E8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F0440D" wp14:editId="12E53842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08347411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68E37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32BAB936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40600F4E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037F023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D044F86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96B953A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4079460-1080628-PG</w:t>
                          </w:r>
                        </w:p>
                        <w:p w14:paraId="5897B358" w14:textId="77777777" w:rsidR="00E44810" w:rsidRDefault="00E44810">
                          <w:pPr>
                            <w:pStyle w:val="Huisstijl-Referentiegegevens"/>
                          </w:pPr>
                        </w:p>
                        <w:bookmarkEnd w:id="0"/>
                        <w:p w14:paraId="07B4B93C" w14:textId="3DD49BAC" w:rsidR="00215CB5" w:rsidRPr="00E44810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E44810">
                            <w:br/>
                          </w:r>
                          <w:r w:rsidRPr="005E5F57">
                            <w:rPr>
                              <w:b w:val="0"/>
                              <w:bCs/>
                            </w:rPr>
                            <w:t>advies Gezondheidsraad</w:t>
                          </w:r>
                        </w:p>
                        <w:p w14:paraId="2C814C7B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775FC4E6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3011B0EE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0440D" id="Text Box 30" o:spid="_x0000_s1027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x0CQ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" strokecolor="white">
              <v:textbox inset="0,0,0,0">
                <w:txbxContent>
                  <w:p w14:paraId="69F68E37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32BAB936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40600F4E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037F023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D044F86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96B953A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4079460-1080628-PG</w:t>
                    </w:r>
                  </w:p>
                  <w:p w14:paraId="5897B358" w14:textId="77777777" w:rsidR="00E44810" w:rsidRDefault="00E44810">
                    <w:pPr>
                      <w:pStyle w:val="Huisstijl-Referentiegegevens"/>
                    </w:pPr>
                  </w:p>
                  <w:bookmarkEnd w:id="1"/>
                  <w:p w14:paraId="07B4B93C" w14:textId="3DD49BAC" w:rsidR="00215CB5" w:rsidRPr="00E44810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E44810">
                      <w:br/>
                    </w:r>
                    <w:r w:rsidRPr="005E5F57">
                      <w:rPr>
                        <w:b w:val="0"/>
                        <w:bCs/>
                      </w:rPr>
                      <w:t>advies Gezondheidsraad</w:t>
                    </w:r>
                  </w:p>
                  <w:p w14:paraId="2C814C7B" w14:textId="77777777" w:rsidR="00CD5856" w:rsidRDefault="00CD5856">
                    <w:pPr>
                      <w:pStyle w:val="Huisstijl-Referentiegegevens"/>
                    </w:pPr>
                  </w:p>
                  <w:p w14:paraId="775FC4E6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3011B0EE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D18CE6" wp14:editId="4C2D42B6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45847241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C38D9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18CE6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397C38D9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170CB9" wp14:editId="72847DF6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98000735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F697B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70CB9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578F697B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65005C0" wp14:editId="67C43BC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80353743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2E0D5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005C0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13F2E0D5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E730" w14:textId="0C4290EF" w:rsidR="00CD5856" w:rsidRDefault="005C7DE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E6E2B" wp14:editId="5C60E51E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5979872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F6FFB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9B7BEC9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4079460-1080628-PG</w:t>
                          </w:r>
                        </w:p>
                        <w:p w14:paraId="391EED40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E6E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213F6FFB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9B7BEC9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4079460-1080628-PG</w:t>
                    </w:r>
                  </w:p>
                  <w:p w14:paraId="391EED40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6B53446" wp14:editId="4E201EF2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9765349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3DF4D" w14:textId="7777777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5E5F57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5E5F57">
                            <w:fldChar w:fldCharType="separate"/>
                          </w:r>
                          <w:r w:rsidR="005E5F57">
                            <w:rPr>
                              <w:noProof/>
                            </w:rPr>
                            <w:t>2</w:t>
                          </w:r>
                          <w:r w:rsidR="005E5F57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32A7667" w14:textId="77777777" w:rsidR="00CD5856" w:rsidRDefault="00CD5856"/>
                        <w:p w14:paraId="0F0CF056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E6CDF71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53446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48D3DF4D" w14:textId="7777777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5E5F57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5E5F57">
                      <w:fldChar w:fldCharType="separate"/>
                    </w:r>
                    <w:r w:rsidR="005E5F57">
                      <w:rPr>
                        <w:noProof/>
                      </w:rPr>
                      <w:t>2</w:t>
                    </w:r>
                    <w:r w:rsidR="005E5F57">
                      <w:rPr>
                        <w:noProof/>
                      </w:rPr>
                      <w:fldChar w:fldCharType="end"/>
                    </w:r>
                  </w:p>
                  <w:p w14:paraId="032A7667" w14:textId="77777777" w:rsidR="00CD5856" w:rsidRDefault="00CD5856"/>
                  <w:p w14:paraId="0F0CF056" w14:textId="77777777" w:rsidR="00CD5856" w:rsidRDefault="00CD5856">
                    <w:pPr>
                      <w:pStyle w:val="Huisstijl-Paginanummer"/>
                    </w:pPr>
                  </w:p>
                  <w:p w14:paraId="7E6CDF71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89D7" w14:textId="7D5B0DAD" w:rsidR="00CD5856" w:rsidRDefault="005C7DE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A3344E" wp14:editId="4D02BEB5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47785457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163A1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44810">
                                <w:t>26 juni 2014</w:t>
                              </w:r>
                            </w:sdtContent>
                          </w:sdt>
                        </w:p>
                        <w:p w14:paraId="32081C6A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7C36CAF9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3344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6D7163A1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E44810">
                          <w:t>26 juni 2014</w:t>
                        </w:r>
                      </w:sdtContent>
                    </w:sdt>
                  </w:p>
                  <w:p w14:paraId="32081C6A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7C36CAF9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101A43C5" wp14:editId="5AA68F3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2D13498" wp14:editId="6EDB73E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FA1FBC" wp14:editId="12E48B6B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693648635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F8AC4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494B3D98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6686D97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E52987A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1B07B21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0A706FAB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6789BF6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2C03DF9F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2BA69388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07687CC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A1FBC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20F8AC4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494B3D98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6686D97E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E52987A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21B07B21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0A706FAB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16789BF6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2C03DF9F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2BA69388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07687CC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05FC3" wp14:editId="7CF67F8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01431240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B6FF0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05FC3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31AB6FF0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C86AE67" wp14:editId="1616BAA0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462541521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D23E1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6AE67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180D23E1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D9B36" wp14:editId="43AC5C9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75662990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A19E1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D9B36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125A19E1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1980869" wp14:editId="38EB982B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903789276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A1769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80869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725A1769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8BEEA09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CB47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89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44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A3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E7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4F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04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E9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8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50FD1"/>
    <w:rsid w:val="00064338"/>
    <w:rsid w:val="0007239C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53353"/>
    <w:rsid w:val="00161490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2FA6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0175C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C7DEA"/>
    <w:rsid w:val="005D327A"/>
    <w:rsid w:val="005E5F57"/>
    <w:rsid w:val="00625D9D"/>
    <w:rsid w:val="0063555A"/>
    <w:rsid w:val="006576D8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0050"/>
    <w:rsid w:val="007E36BA"/>
    <w:rsid w:val="007F380D"/>
    <w:rsid w:val="007F4A98"/>
    <w:rsid w:val="00870C81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5021"/>
    <w:rsid w:val="00BA7566"/>
    <w:rsid w:val="00BC481F"/>
    <w:rsid w:val="00BD75C1"/>
    <w:rsid w:val="00C1758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44810"/>
    <w:rsid w:val="00E85195"/>
    <w:rsid w:val="00EA275E"/>
    <w:rsid w:val="00EC1184"/>
    <w:rsid w:val="00EC695F"/>
    <w:rsid w:val="00EE23CE"/>
    <w:rsid w:val="00EE2A9D"/>
    <w:rsid w:val="00EF3050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EC76D"/>
  <w15:docId w15:val="{7D8A4724-2554-4FBC-A822-23AF962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0050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0050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0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2025-03-26T15:14:00.0000000Z</lastPrinted>
  <dcterms:created xsi:type="dcterms:W3CDTF">2025-03-31T09:14:00.0000000Z</dcterms:created>
  <dcterms:modified xsi:type="dcterms:W3CDTF">2025-03-31T09:14:00.0000000Z</dcterms:modified>
  <dc:description>------------------------</dc:description>
  <dc:subject/>
  <dc:title/>
  <keywords/>
  <version/>
  <category/>
</coreProperties>
</file>