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6CA772D5" w14:textId="77777777">
      <w:pPr>
        <w:rPr>
          <w:szCs w:val="18"/>
        </w:rPr>
      </w:pPr>
    </w:p>
    <w:p w:rsidR="00D30D77" w:rsidP="00F90A14" w:rsidRDefault="00D30D77" w14:paraId="0A944FF6" w14:textId="77777777">
      <w:r>
        <w:t>Geachte Voorzitter,</w:t>
      </w:r>
    </w:p>
    <w:p w:rsidR="00D30D77" w:rsidP="00F90A14" w:rsidRDefault="00D30D77" w14:paraId="4B6DAC49" w14:textId="77777777"/>
    <w:p w:rsidR="00F864C4" w:rsidP="008F561B" w:rsidRDefault="008F561B" w14:paraId="370F747B" w14:textId="67BA2565">
      <w:r>
        <w:t xml:space="preserve">Met deze brief reageer ik op uw verzoek van 26 maart jl. (kenmerk </w:t>
      </w:r>
      <w:r w:rsidRPr="008F561B">
        <w:t>2025Z05534/2025D13029</w:t>
      </w:r>
      <w:r>
        <w:t xml:space="preserve">) om geïnformeerd te worden wanneer de </w:t>
      </w:r>
      <w:r w:rsidRPr="008F561B">
        <w:t>uitkomsten van de Ministeriële Commissie voor Economie en</w:t>
      </w:r>
      <w:r>
        <w:t xml:space="preserve"> </w:t>
      </w:r>
      <w:r w:rsidRPr="008F561B">
        <w:t>Natuurherstel</w:t>
      </w:r>
      <w:r w:rsidR="00F864C4">
        <w:t xml:space="preserve"> </w:t>
      </w:r>
      <w:r w:rsidR="00515A6A">
        <w:t xml:space="preserve">precies </w:t>
      </w:r>
      <w:r w:rsidRPr="008F561B">
        <w:t>bekend zullen zijn</w:t>
      </w:r>
      <w:r w:rsidR="00F864C4">
        <w:t>.</w:t>
      </w:r>
    </w:p>
    <w:p w:rsidR="00F864C4" w:rsidP="008F561B" w:rsidRDefault="00F864C4" w14:paraId="01BBDDFC" w14:textId="77777777"/>
    <w:p w:rsidR="00F90A14" w:rsidP="008F561B" w:rsidRDefault="00F864C4" w14:paraId="6EED3C54" w14:textId="4A6BA700">
      <w:r>
        <w:t>Zoals ik in mijn brief van 21 maart jl. heb aangegeven</w:t>
      </w:r>
      <w:r>
        <w:rPr>
          <w:rStyle w:val="Voetnootmarkering"/>
        </w:rPr>
        <w:footnoteReference w:id="1"/>
      </w:r>
      <w:r>
        <w:t xml:space="preserve"> wordt in de</w:t>
      </w:r>
      <w:r w:rsidR="00C52AE6">
        <w:t xml:space="preserve"> </w:t>
      </w:r>
      <w:r w:rsidRPr="008F561B" w:rsidR="00C52AE6">
        <w:t>Ministeriële Commissie voor Economie en</w:t>
      </w:r>
      <w:r w:rsidR="00C52AE6">
        <w:t xml:space="preserve"> </w:t>
      </w:r>
      <w:r w:rsidRPr="008F561B" w:rsidR="00C52AE6">
        <w:t>Natuurherstel</w:t>
      </w:r>
      <w:r>
        <w:t xml:space="preserve"> </w:t>
      </w:r>
      <w:r w:rsidR="00C52AE6">
        <w:t>(</w:t>
      </w:r>
      <w:r>
        <w:t>MCE&amp;N</w:t>
      </w:r>
      <w:r w:rsidR="00C52AE6">
        <w:t>)</w:t>
      </w:r>
      <w:r>
        <w:t xml:space="preserve"> gewerkt aan een beleidspakket via vier werksporen. </w:t>
      </w:r>
      <w:r w:rsidR="00C842D6">
        <w:t>Dit gebeurt in fases van inventarisatie,</w:t>
      </w:r>
      <w:r>
        <w:t xml:space="preserve"> clustering en besluitvorming</w:t>
      </w:r>
      <w:r w:rsidR="009C19B0">
        <w:t>, in een zorgvuldig proces</w:t>
      </w:r>
      <w:r>
        <w:t>. Het kabinet verwacht</w:t>
      </w:r>
      <w:r w:rsidR="009C19B0">
        <w:t xml:space="preserve"> </w:t>
      </w:r>
      <w:r w:rsidRPr="00975F81" w:rsidR="00975F81">
        <w:t>in april te komen tot een besluit over de vormgeving van het plan; het plan zal vervolgens de nodige uitwerking met zich meebrengen.</w:t>
      </w:r>
      <w:r w:rsidR="00975F81">
        <w:t xml:space="preserve"> </w:t>
      </w:r>
      <w:r>
        <w:t xml:space="preserve">Uw Kamer zal </w:t>
      </w:r>
      <w:r w:rsidR="009C19B0">
        <w:t xml:space="preserve">dan </w:t>
      </w:r>
      <w:r>
        <w:t>middels een brief daarvan op de hoogte worden gesteld.</w:t>
      </w:r>
    </w:p>
    <w:p w:rsidR="00F864C4" w:rsidP="008F561B" w:rsidRDefault="00F864C4" w14:paraId="3B0E2707" w14:textId="77777777"/>
    <w:p w:rsidR="00F864C4" w:rsidP="008F561B" w:rsidRDefault="00F864C4" w14:paraId="76B87E0E" w14:textId="58142CD9">
      <w:r>
        <w:t xml:space="preserve">Voor verdere informatie over de stand van zaken van de MCE&amp;N verwijs ik u naar voornoemde brief van 21 maart. </w:t>
      </w:r>
    </w:p>
    <w:p w:rsidR="00F864C4" w:rsidP="008F561B" w:rsidRDefault="00F864C4" w14:paraId="7BBA3860" w14:textId="77777777"/>
    <w:p w:rsidR="00584BAC" w:rsidP="00810C93" w:rsidRDefault="009C19B0" w14:paraId="78E1A957" w14:textId="563F2E27">
      <w:r>
        <w:t>Hoogachte</w:t>
      </w:r>
      <w:r w:rsidR="00F864C4">
        <w:t>nd</w:t>
      </w:r>
      <w:r>
        <w:t>,</w:t>
      </w:r>
    </w:p>
    <w:p w:rsidRPr="00EC58D9" w:rsidR="00F71F9E" w:rsidP="007255FC" w:rsidRDefault="00F71F9E" w14:paraId="042A6E5D" w14:textId="77777777"/>
    <w:p w:rsidR="007239A1" w:rsidP="007255FC" w:rsidRDefault="007239A1" w14:paraId="6AD88DB8" w14:textId="77777777"/>
    <w:p w:rsidRPr="00EC58D9" w:rsidR="007A7C72" w:rsidP="007255FC" w:rsidRDefault="007A7C72" w14:paraId="01F4CEA2" w14:textId="77777777"/>
    <w:p w:rsidRPr="00EC58D9" w:rsidR="007239A1" w:rsidP="007255FC" w:rsidRDefault="007239A1" w14:paraId="10C1C4EE" w14:textId="77777777"/>
    <w:p w:rsidRPr="006A15A5" w:rsidR="007239A1" w:rsidP="007255FC" w:rsidRDefault="009C19B0" w14:paraId="74ACA650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9C19B0" w14:paraId="1E7552AF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15F1D4B9" w14:textId="77777777"/>
    <w:p w:rsidR="00144B73" w:rsidP="00810C93" w:rsidRDefault="00144B73" w14:paraId="797A8C2E" w14:textId="77777777"/>
    <w:p w:rsidRPr="00144B73" w:rsidR="00144B73" w:rsidP="00810C93" w:rsidRDefault="00144B73" w14:paraId="6D60ABC8" w14:textId="77777777">
      <w:pPr>
        <w:rPr>
          <w:i/>
          <w:iCs/>
        </w:rPr>
      </w:pPr>
    </w:p>
    <w:sectPr w:rsidRPr="00144B73" w:rsidR="00144B73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60A4" w14:textId="77777777" w:rsidR="00916143" w:rsidRDefault="00916143">
      <w:r>
        <w:separator/>
      </w:r>
    </w:p>
    <w:p w14:paraId="52093BF5" w14:textId="77777777" w:rsidR="00916143" w:rsidRDefault="00916143"/>
  </w:endnote>
  <w:endnote w:type="continuationSeparator" w:id="0">
    <w:p w14:paraId="1908F45D" w14:textId="77777777" w:rsidR="00916143" w:rsidRDefault="00916143">
      <w:r>
        <w:continuationSeparator/>
      </w:r>
    </w:p>
    <w:p w14:paraId="07935773" w14:textId="77777777" w:rsidR="00916143" w:rsidRDefault="00916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5D47" w14:textId="77777777" w:rsidR="007A7C72" w:rsidRDefault="007A7C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0F7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A4328" w14:paraId="080BE38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CC9797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844876B" w14:textId="054D5974" w:rsidR="00527BD4" w:rsidRPr="00645414" w:rsidRDefault="009C19B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F864C4">
            <w:t>2</w:t>
          </w:r>
          <w:r w:rsidR="00144B73">
            <w:fldChar w:fldCharType="end"/>
          </w:r>
        </w:p>
      </w:tc>
    </w:tr>
  </w:tbl>
  <w:p w14:paraId="4B24426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A4328" w14:paraId="41E75EB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2C5577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7BA51F7" w14:textId="70B1A12A" w:rsidR="00527BD4" w:rsidRPr="00ED539E" w:rsidRDefault="009C19B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301610">
            <w:t>1</w:t>
          </w:r>
          <w:r w:rsidR="00144B73">
            <w:fldChar w:fldCharType="end"/>
          </w:r>
        </w:p>
      </w:tc>
    </w:tr>
  </w:tbl>
  <w:p w14:paraId="6429D1E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367281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93D4" w14:textId="77777777" w:rsidR="00916143" w:rsidRDefault="00916143">
      <w:r>
        <w:separator/>
      </w:r>
    </w:p>
    <w:p w14:paraId="265FFEBD" w14:textId="77777777" w:rsidR="00916143" w:rsidRDefault="00916143"/>
  </w:footnote>
  <w:footnote w:type="continuationSeparator" w:id="0">
    <w:p w14:paraId="14CF8937" w14:textId="77777777" w:rsidR="00916143" w:rsidRDefault="00916143">
      <w:r>
        <w:continuationSeparator/>
      </w:r>
    </w:p>
    <w:p w14:paraId="78CFAD9D" w14:textId="77777777" w:rsidR="00916143" w:rsidRDefault="00916143"/>
  </w:footnote>
  <w:footnote w:id="1">
    <w:p w14:paraId="5E3B7180" w14:textId="3A756878" w:rsidR="00F864C4" w:rsidRDefault="00F864C4">
      <w:pPr>
        <w:pStyle w:val="Voetnoottekst"/>
      </w:pPr>
      <w:r>
        <w:rPr>
          <w:rStyle w:val="Voetnootmarkering"/>
        </w:rPr>
        <w:footnoteRef/>
      </w:r>
      <w:r>
        <w:t xml:space="preserve"> Kamerstuk </w:t>
      </w:r>
      <w:r w:rsidRPr="00F864C4">
        <w:t>35334-357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7B13" w14:textId="77777777" w:rsidR="007A7C72" w:rsidRDefault="007A7C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A4328" w14:paraId="3789C67A" w14:textId="77777777" w:rsidTr="00A50CF6">
      <w:tc>
        <w:tcPr>
          <w:tcW w:w="2156" w:type="dxa"/>
          <w:shd w:val="clear" w:color="auto" w:fill="auto"/>
        </w:tcPr>
        <w:p w14:paraId="379A5A5F" w14:textId="77777777" w:rsidR="00527BD4" w:rsidRPr="005819CE" w:rsidRDefault="009C19B0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</w:tc>
    </w:tr>
    <w:tr w:rsidR="00CA4328" w14:paraId="2232F64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B90199A" w14:textId="77777777" w:rsidR="00527BD4" w:rsidRPr="005819CE" w:rsidRDefault="00527BD4" w:rsidP="00A50CF6"/>
      </w:tc>
    </w:tr>
    <w:tr w:rsidR="00CA4328" w14:paraId="6C3BFFA9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81EA04B" w14:textId="77777777" w:rsidR="00527BD4" w:rsidRDefault="009C19B0" w:rsidP="003A5290">
          <w:pPr>
            <w:pStyle w:val="Huisstijl-Kopje"/>
          </w:pPr>
          <w:r>
            <w:t>Ons kenmerk</w:t>
          </w:r>
        </w:p>
        <w:p w14:paraId="69F80DF2" w14:textId="77777777" w:rsidR="00527BD4" w:rsidRPr="005819CE" w:rsidRDefault="009C19B0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97957274</w:t>
          </w:r>
        </w:p>
      </w:tc>
    </w:tr>
  </w:tbl>
  <w:p w14:paraId="54CBF52C" w14:textId="77777777" w:rsidR="00527BD4" w:rsidRDefault="00527BD4" w:rsidP="008C356D"/>
  <w:p w14:paraId="2F897FB6" w14:textId="77777777" w:rsidR="00527BD4" w:rsidRPr="00740712" w:rsidRDefault="00527BD4" w:rsidP="008C356D"/>
  <w:p w14:paraId="48F5441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441A0B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4C03498" w14:textId="77777777" w:rsidR="00527BD4" w:rsidRDefault="00527BD4" w:rsidP="004F44C2"/>
  <w:p w14:paraId="3CAEA56D" w14:textId="77777777" w:rsidR="00527BD4" w:rsidRPr="00740712" w:rsidRDefault="00527BD4" w:rsidP="004F44C2"/>
  <w:p w14:paraId="130D2A4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A4328" w14:paraId="6459233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496749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03301A" w14:textId="77777777" w:rsidR="00527BD4" w:rsidRDefault="009C19B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FEF8401" wp14:editId="72A7DA0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90A0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1F1F9C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A4328" w14:paraId="482700CA" w14:textId="77777777" w:rsidTr="00A50CF6">
      <w:tc>
        <w:tcPr>
          <w:tcW w:w="2160" w:type="dxa"/>
          <w:shd w:val="clear" w:color="auto" w:fill="auto"/>
        </w:tcPr>
        <w:p w14:paraId="4B08BF61" w14:textId="77777777" w:rsidR="00527BD4" w:rsidRPr="005819CE" w:rsidRDefault="009C19B0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29A2D5E4" w14:textId="77777777" w:rsidR="00527BD4" w:rsidRPr="00BE5ED9" w:rsidRDefault="009C19B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6F443A6" w14:textId="77777777" w:rsidR="00EF495B" w:rsidRDefault="009C19B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3D41D82" w14:textId="77777777" w:rsidR="00556BEE" w:rsidRPr="005B3814" w:rsidRDefault="009C19B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4652AC7" w14:textId="1E1790C3" w:rsidR="00527BD4" w:rsidRPr="00D30D77" w:rsidRDefault="009C19B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CA4328" w14:paraId="520F9E5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B561FD3" w14:textId="77777777" w:rsidR="00527BD4" w:rsidRPr="005819CE" w:rsidRDefault="00527BD4" w:rsidP="00A50CF6"/>
      </w:tc>
    </w:tr>
    <w:tr w:rsidR="00CA4328" w14:paraId="4E44ADA7" w14:textId="77777777" w:rsidTr="00A50CF6">
      <w:tc>
        <w:tcPr>
          <w:tcW w:w="2160" w:type="dxa"/>
          <w:shd w:val="clear" w:color="auto" w:fill="auto"/>
        </w:tcPr>
        <w:p w14:paraId="3C3A74C1" w14:textId="77777777" w:rsidR="000C0163" w:rsidRPr="005819CE" w:rsidRDefault="009C19B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99DE156" w14:textId="77777777" w:rsidR="000C0163" w:rsidRPr="005819CE" w:rsidRDefault="009C19B0" w:rsidP="000C0163">
          <w:pPr>
            <w:pStyle w:val="Huisstijl-Gegeven"/>
          </w:pPr>
          <w:r>
            <w:t>DGLGS /</w:t>
          </w:r>
          <w:r w:rsidR="00486354">
            <w:t xml:space="preserve"> </w:t>
          </w:r>
          <w:r>
            <w:t>97957274</w:t>
          </w:r>
        </w:p>
        <w:p w14:paraId="28DA7630" w14:textId="77777777" w:rsidR="00527BD4" w:rsidRPr="005819CE" w:rsidRDefault="009C19B0" w:rsidP="00A50CF6">
          <w:pPr>
            <w:pStyle w:val="Huisstijl-Kopje"/>
          </w:pPr>
          <w:r>
            <w:t>Uw kenmerk</w:t>
          </w:r>
        </w:p>
        <w:p w14:paraId="5FF4D006" w14:textId="77777777" w:rsidR="00527BD4" w:rsidRPr="005819CE" w:rsidRDefault="009C19B0" w:rsidP="00A50CF6">
          <w:pPr>
            <w:pStyle w:val="Huisstijl-Gegeven"/>
          </w:pPr>
          <w:bookmarkStart w:id="0" w:name="_Hlk193965164"/>
          <w:r>
            <w:t>2025Z05534/2025D13029</w:t>
          </w:r>
        </w:p>
        <w:bookmarkEnd w:id="0"/>
        <w:p w14:paraId="41A0BB77" w14:textId="77777777" w:rsidR="00527BD4" w:rsidRPr="005819CE" w:rsidRDefault="00527BD4" w:rsidP="00D30D77">
          <w:pPr>
            <w:pStyle w:val="Huisstijl-Kopje"/>
          </w:pPr>
        </w:p>
      </w:tc>
    </w:tr>
  </w:tbl>
  <w:p w14:paraId="3BC6CF5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A4328" w14:paraId="47D98C2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50BFC43" w14:textId="77777777" w:rsidR="00527BD4" w:rsidRPr="00BC3B53" w:rsidRDefault="009C19B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A4328" w14:paraId="0C49E036" w14:textId="77777777" w:rsidTr="009E2051">
      <w:tc>
        <w:tcPr>
          <w:tcW w:w="7520" w:type="dxa"/>
          <w:gridSpan w:val="2"/>
          <w:shd w:val="clear" w:color="auto" w:fill="auto"/>
        </w:tcPr>
        <w:p w14:paraId="7FE19624" w14:textId="77777777" w:rsidR="00527BD4" w:rsidRPr="00983E8F" w:rsidRDefault="00527BD4" w:rsidP="00A50CF6">
          <w:pPr>
            <w:pStyle w:val="Huisstijl-Rubricering"/>
          </w:pPr>
        </w:p>
      </w:tc>
    </w:tr>
    <w:tr w:rsidR="00CA4328" w14:paraId="5A1AF2A1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A31A614" w14:textId="77777777" w:rsidR="007A7C72" w:rsidRDefault="00D30D77" w:rsidP="00A50CF6">
          <w:pPr>
            <w:pStyle w:val="Huisstijl-NAW"/>
          </w:pPr>
          <w:r>
            <w:t xml:space="preserve">De Voorzitter van de Tweede Kamer </w:t>
          </w:r>
        </w:p>
        <w:p w14:paraId="122C0E1A" w14:textId="565B5DFD" w:rsidR="00527BD4" w:rsidRDefault="00D30D77" w:rsidP="00A50CF6">
          <w:pPr>
            <w:pStyle w:val="Huisstijl-NAW"/>
          </w:pPr>
          <w:r>
            <w:t>der Staten-Generaal</w:t>
          </w:r>
        </w:p>
        <w:p w14:paraId="47F55349" w14:textId="77777777" w:rsidR="00D30D77" w:rsidRDefault="00D30D77" w:rsidP="00A50CF6">
          <w:pPr>
            <w:pStyle w:val="Huisstijl-NAW"/>
          </w:pPr>
          <w:r>
            <w:t>Prinses Irenestraat 6</w:t>
          </w:r>
        </w:p>
        <w:p w14:paraId="092B3849" w14:textId="203959F2" w:rsidR="00D30D77" w:rsidRDefault="00D30D77" w:rsidP="00A50CF6">
          <w:pPr>
            <w:pStyle w:val="Huisstijl-NAW"/>
          </w:pPr>
          <w:r>
            <w:t>2595 BD  DEN HAAG</w:t>
          </w:r>
        </w:p>
      </w:tc>
    </w:tr>
    <w:tr w:rsidR="00CA4328" w14:paraId="26EEF6C2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6DAE77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A4328" w14:paraId="45C9D8C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87D363C" w14:textId="77777777" w:rsidR="00527BD4" w:rsidRPr="007709EF" w:rsidRDefault="009C19B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69679C2" w14:textId="3A993A28" w:rsidR="00527BD4" w:rsidRPr="007709EF" w:rsidRDefault="00BF5BBA" w:rsidP="00A50CF6">
          <w:r>
            <w:t>31 maart 202</w:t>
          </w:r>
          <w:r w:rsidR="00301610">
            <w:t>5</w:t>
          </w:r>
        </w:p>
      </w:tc>
    </w:tr>
    <w:tr w:rsidR="00CA4328" w14:paraId="74ED332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B8E00D7" w14:textId="77777777" w:rsidR="00527BD4" w:rsidRPr="007709EF" w:rsidRDefault="009C19B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1C31AF0" w14:textId="77777777" w:rsidR="00527BD4" w:rsidRPr="007709EF" w:rsidRDefault="009C19B0" w:rsidP="00A50CF6">
          <w:r>
            <w:t>Verzoek om de Kamer te informeren wanneer de uitkomsten van de Ministeriële Commissie voor Economie en Natuurherstel bekend zijn</w:t>
          </w:r>
        </w:p>
      </w:tc>
    </w:tr>
  </w:tbl>
  <w:p w14:paraId="4ACFD0A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2B2E75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C342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6B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EC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2D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B41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8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45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C4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7F4638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3FE8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38D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E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87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801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65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80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9CA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260002">
    <w:abstractNumId w:val="10"/>
  </w:num>
  <w:num w:numId="2" w16cid:durableId="1582178644">
    <w:abstractNumId w:val="7"/>
  </w:num>
  <w:num w:numId="3" w16cid:durableId="843059527">
    <w:abstractNumId w:val="6"/>
  </w:num>
  <w:num w:numId="4" w16cid:durableId="334379460">
    <w:abstractNumId w:val="5"/>
  </w:num>
  <w:num w:numId="5" w16cid:durableId="305866586">
    <w:abstractNumId w:val="4"/>
  </w:num>
  <w:num w:numId="6" w16cid:durableId="1635405762">
    <w:abstractNumId w:val="8"/>
  </w:num>
  <w:num w:numId="7" w16cid:durableId="103578456">
    <w:abstractNumId w:val="3"/>
  </w:num>
  <w:num w:numId="8" w16cid:durableId="511846601">
    <w:abstractNumId w:val="2"/>
  </w:num>
  <w:num w:numId="9" w16cid:durableId="1647659859">
    <w:abstractNumId w:val="1"/>
  </w:num>
  <w:num w:numId="10" w16cid:durableId="997227697">
    <w:abstractNumId w:val="0"/>
  </w:num>
  <w:num w:numId="11" w16cid:durableId="1581021727">
    <w:abstractNumId w:val="9"/>
  </w:num>
  <w:num w:numId="12" w16cid:durableId="535966083">
    <w:abstractNumId w:val="11"/>
  </w:num>
  <w:num w:numId="13" w16cid:durableId="1069499324">
    <w:abstractNumId w:val="13"/>
  </w:num>
  <w:num w:numId="14" w16cid:durableId="47619034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3F13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103B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2AC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1610"/>
    <w:rsid w:val="00312597"/>
    <w:rsid w:val="00327BA5"/>
    <w:rsid w:val="003307CB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56262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1904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33E7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50BE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5A6A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8545B"/>
    <w:rsid w:val="00593C2B"/>
    <w:rsid w:val="00595231"/>
    <w:rsid w:val="00596166"/>
    <w:rsid w:val="00596CED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30E5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1574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6F15"/>
    <w:rsid w:val="0073720D"/>
    <w:rsid w:val="0073742A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A66D2"/>
    <w:rsid w:val="007A7C72"/>
    <w:rsid w:val="007B4503"/>
    <w:rsid w:val="007C23B5"/>
    <w:rsid w:val="007C406E"/>
    <w:rsid w:val="007C5183"/>
    <w:rsid w:val="007C7573"/>
    <w:rsid w:val="007E0618"/>
    <w:rsid w:val="007E2B20"/>
    <w:rsid w:val="007E2B88"/>
    <w:rsid w:val="007F5331"/>
    <w:rsid w:val="00800838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92C01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8F561B"/>
    <w:rsid w:val="0090271B"/>
    <w:rsid w:val="00910642"/>
    <w:rsid w:val="00910DDF"/>
    <w:rsid w:val="009143D7"/>
    <w:rsid w:val="00916143"/>
    <w:rsid w:val="00930B13"/>
    <w:rsid w:val="009311C8"/>
    <w:rsid w:val="00933376"/>
    <w:rsid w:val="00933A2F"/>
    <w:rsid w:val="009716D8"/>
    <w:rsid w:val="009718F9"/>
    <w:rsid w:val="00972FB9"/>
    <w:rsid w:val="00975112"/>
    <w:rsid w:val="00975F81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19B0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1CBD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72BB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1631B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5BBA"/>
    <w:rsid w:val="00C15A91"/>
    <w:rsid w:val="00C206F1"/>
    <w:rsid w:val="00C217E1"/>
    <w:rsid w:val="00C219B1"/>
    <w:rsid w:val="00C4015B"/>
    <w:rsid w:val="00C40C60"/>
    <w:rsid w:val="00C5258E"/>
    <w:rsid w:val="00C52AE6"/>
    <w:rsid w:val="00C530C9"/>
    <w:rsid w:val="00C619A7"/>
    <w:rsid w:val="00C67B8A"/>
    <w:rsid w:val="00C73D5F"/>
    <w:rsid w:val="00C842D6"/>
    <w:rsid w:val="00C8584E"/>
    <w:rsid w:val="00C97C80"/>
    <w:rsid w:val="00CA4328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24B3"/>
    <w:rsid w:val="00D23522"/>
    <w:rsid w:val="00D264D6"/>
    <w:rsid w:val="00D30D77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06D83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64C4"/>
    <w:rsid w:val="00F8713B"/>
    <w:rsid w:val="00F90A14"/>
    <w:rsid w:val="00F93F9E"/>
    <w:rsid w:val="00FA2CD7"/>
    <w:rsid w:val="00FB03C2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B51F0"/>
  <w15:docId w15:val="{58169518-3B9A-428D-9E29-A6AF968F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F864C4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C52AE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52A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52AE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52A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52AE6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C842D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821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2025-03-31T15:49:00.0000000Z</dcterms:created>
  <dcterms:modified xsi:type="dcterms:W3CDTF">2025-03-31T15:49:00.0000000Z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wiegerinkr1</vt:lpwstr>
  </property>
  <property fmtid="{D5CDD505-2E9C-101B-9397-08002B2CF9AE}" pid="3" name="AUTHOR_ID">
    <vt:lpwstr>wiegerinkr1</vt:lpwstr>
  </property>
  <property fmtid="{D5CDD505-2E9C-101B-9397-08002B2CF9AE}" pid="4" name="A_ADRES">
    <vt:lpwstr/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>2025Z05534/2025D13029</vt:lpwstr>
  </property>
  <property fmtid="{D5CDD505-2E9C-101B-9397-08002B2CF9AE}" pid="8" name="DOCNAME">
    <vt:lpwstr>Verzoek om de Kamer te informeren wanneer de uitkomsten van de Ministeriële Commissie voor Economie en Natuurherstel bekend zijn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wiegerinkr1</vt:lpwstr>
  </property>
</Properties>
</file>