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25F1" w:rsidR="00767AAC" w:rsidP="005A2DF5" w:rsidRDefault="00767AAC" w14:paraId="637E2489" w14:textId="3330D9A6">
      <w:pPr>
        <w:rPr>
          <w:szCs w:val="18"/>
        </w:rPr>
      </w:pPr>
      <w:r w:rsidRPr="006C25F1">
        <w:rPr>
          <w:szCs w:val="18"/>
        </w:rPr>
        <w:t xml:space="preserve">Geachte Voorzitter, </w:t>
      </w:r>
    </w:p>
    <w:p w:rsidRPr="006C25F1" w:rsidR="00767AAC" w:rsidP="005A2DF5" w:rsidRDefault="00767AAC" w14:paraId="794C7827" w14:textId="77777777">
      <w:pPr>
        <w:rPr>
          <w:szCs w:val="18"/>
        </w:rPr>
      </w:pPr>
    </w:p>
    <w:p w:rsidR="00C2473E" w:rsidP="005A2DF5" w:rsidRDefault="00080534" w14:paraId="441320CA" w14:textId="404CAD72">
      <w:pPr>
        <w:contextualSpacing/>
        <w:rPr>
          <w:szCs w:val="18"/>
        </w:rPr>
      </w:pPr>
      <w:r w:rsidRPr="006C25F1">
        <w:rPr>
          <w:szCs w:val="18"/>
        </w:rPr>
        <w:t xml:space="preserve">Met deze brief informeer ik uw Kamer, mede namens de minister van KGG, over de </w:t>
      </w:r>
      <w:r w:rsidR="00C2473E">
        <w:rPr>
          <w:szCs w:val="18"/>
        </w:rPr>
        <w:t>uitvoering van de</w:t>
      </w:r>
      <w:r w:rsidRPr="006C25F1">
        <w:rPr>
          <w:szCs w:val="18"/>
        </w:rPr>
        <w:t xml:space="preserve"> motie van </w:t>
      </w:r>
      <w:r w:rsidR="00C2473E">
        <w:rPr>
          <w:szCs w:val="18"/>
        </w:rPr>
        <w:t xml:space="preserve">het </w:t>
      </w:r>
      <w:r w:rsidRPr="006C25F1">
        <w:rPr>
          <w:szCs w:val="18"/>
        </w:rPr>
        <w:t xml:space="preserve">Lid </w:t>
      </w:r>
      <w:proofErr w:type="spellStart"/>
      <w:r w:rsidRPr="006C25F1">
        <w:rPr>
          <w:szCs w:val="18"/>
        </w:rPr>
        <w:t>Kostić</w:t>
      </w:r>
      <w:proofErr w:type="spellEnd"/>
      <w:r w:rsidRPr="006C25F1">
        <w:rPr>
          <w:szCs w:val="18"/>
        </w:rPr>
        <w:t xml:space="preserve"> c.s.</w:t>
      </w:r>
      <w:r w:rsidR="009420C7">
        <w:rPr>
          <w:szCs w:val="18"/>
        </w:rPr>
        <w:t xml:space="preserve">. Deze is ingediend </w:t>
      </w:r>
      <w:r w:rsidRPr="006C25F1">
        <w:rPr>
          <w:szCs w:val="18"/>
        </w:rPr>
        <w:t>tijdens het tweeminutendebat Mijnbouw (19 december 2024</w:t>
      </w:r>
      <w:r w:rsidR="009420C7">
        <w:rPr>
          <w:szCs w:val="18"/>
        </w:rPr>
        <w:t xml:space="preserve">, </w:t>
      </w:r>
      <w:r w:rsidRPr="006C25F1">
        <w:rPr>
          <w:szCs w:val="18"/>
        </w:rPr>
        <w:t>Kamerstuk 32849 nr. 262</w:t>
      </w:r>
      <w:r w:rsidR="00C2473E">
        <w:rPr>
          <w:szCs w:val="18"/>
        </w:rPr>
        <w:t>).</w:t>
      </w:r>
    </w:p>
    <w:p w:rsidR="00C2473E" w:rsidP="005A2DF5" w:rsidRDefault="00C2473E" w14:paraId="0B9B7156" w14:textId="77777777">
      <w:pPr>
        <w:contextualSpacing/>
        <w:rPr>
          <w:szCs w:val="18"/>
        </w:rPr>
      </w:pPr>
    </w:p>
    <w:p w:rsidR="00080534" w:rsidP="005A2DF5" w:rsidRDefault="00C2473E" w14:paraId="236D047B" w14:textId="3983B304">
      <w:pPr>
        <w:contextualSpacing/>
        <w:rPr>
          <w:szCs w:val="18"/>
        </w:rPr>
      </w:pPr>
      <w:r>
        <w:rPr>
          <w:szCs w:val="18"/>
        </w:rPr>
        <w:t xml:space="preserve">Betreffende motie </w:t>
      </w:r>
      <w:r w:rsidRPr="006C25F1" w:rsidR="00080534">
        <w:rPr>
          <w:szCs w:val="18"/>
        </w:rPr>
        <w:t>verzoekt de regering om alle juridische mogelijkheden aan te grijpen, waaronder ook, maar niet uitsluitend het herzien van de ontwerp</w:t>
      </w:r>
      <w:r w:rsidR="005A2DF5">
        <w:rPr>
          <w:szCs w:val="18"/>
        </w:rPr>
        <w:t>-</w:t>
      </w:r>
      <w:proofErr w:type="spellStart"/>
      <w:r w:rsidRPr="006C25F1" w:rsidR="00080534">
        <w:rPr>
          <w:szCs w:val="18"/>
        </w:rPr>
        <w:t>Wnb</w:t>
      </w:r>
      <w:proofErr w:type="spellEnd"/>
      <w:r w:rsidRPr="006C25F1" w:rsidR="00080534">
        <w:rPr>
          <w:szCs w:val="18"/>
        </w:rPr>
        <w:t xml:space="preserve">-vergunning aan de hand van de bredere beschermingsdoelstelling van art. 1.10 </w:t>
      </w:r>
      <w:proofErr w:type="spellStart"/>
      <w:r w:rsidRPr="006C25F1" w:rsidR="00080534">
        <w:rPr>
          <w:szCs w:val="18"/>
        </w:rPr>
        <w:t>Wnb</w:t>
      </w:r>
      <w:proofErr w:type="spellEnd"/>
      <w:r w:rsidRPr="006C25F1" w:rsidR="00080534">
        <w:rPr>
          <w:szCs w:val="18"/>
        </w:rPr>
        <w:t>, om uitvoering te geven aan de wens van de Kamer, zodat daadwerkelijk geen gaswinning in Ternaard gaat plaatsvinden, en de Kamer daarover uiterlijk februari 2025 te informeren.</w:t>
      </w:r>
    </w:p>
    <w:p w:rsidRPr="006C25F1" w:rsidR="00080534" w:rsidP="005A2DF5" w:rsidRDefault="00080534" w14:paraId="2851A30C" w14:textId="77777777">
      <w:pPr>
        <w:contextualSpacing/>
        <w:rPr>
          <w:szCs w:val="18"/>
        </w:rPr>
      </w:pPr>
    </w:p>
    <w:p w:rsidRPr="005A2DF5" w:rsidR="00080534" w:rsidP="005A2DF5" w:rsidRDefault="00080534" w14:paraId="5EE8DE52" w14:textId="141DBA5B">
      <w:pPr>
        <w:contextualSpacing/>
        <w:rPr>
          <w:szCs w:val="18"/>
        </w:rPr>
      </w:pPr>
      <w:bookmarkStart w:name="_Hlk194036229" w:id="0"/>
      <w:r w:rsidRPr="005A2DF5">
        <w:rPr>
          <w:szCs w:val="18"/>
        </w:rPr>
        <w:t>De minister van KGG heeft in het debat aangegeven dat de verschillende adviezen van SodM, TNO en Mijnraad niet leiden tot een eenduidig beeld,</w:t>
      </w:r>
      <w:r w:rsidRPr="005A2DF5" w:rsidR="00076515">
        <w:rPr>
          <w:szCs w:val="18"/>
        </w:rPr>
        <w:t xml:space="preserve"> dat</w:t>
      </w:r>
      <w:r w:rsidRPr="005A2DF5" w:rsidR="00EE6A68">
        <w:rPr>
          <w:szCs w:val="18"/>
        </w:rPr>
        <w:t xml:space="preserve"> er geen</w:t>
      </w:r>
      <w:r w:rsidRPr="005A2DF5">
        <w:rPr>
          <w:szCs w:val="18"/>
        </w:rPr>
        <w:t xml:space="preserve"> grond </w:t>
      </w:r>
      <w:r w:rsidRPr="005A2DF5" w:rsidR="00EE6A68">
        <w:rPr>
          <w:szCs w:val="18"/>
        </w:rPr>
        <w:t xml:space="preserve">is </w:t>
      </w:r>
      <w:r w:rsidRPr="005A2DF5">
        <w:rPr>
          <w:szCs w:val="18"/>
        </w:rPr>
        <w:t xml:space="preserve">om </w:t>
      </w:r>
      <w:r w:rsidRPr="005A2DF5" w:rsidR="007E473B">
        <w:rPr>
          <w:szCs w:val="18"/>
        </w:rPr>
        <w:t xml:space="preserve">instemming met het winningsplan </w:t>
      </w:r>
      <w:r w:rsidRPr="005A2DF5">
        <w:rPr>
          <w:szCs w:val="18"/>
        </w:rPr>
        <w:t xml:space="preserve">te weigeren, maar dat </w:t>
      </w:r>
      <w:r w:rsidRPr="005A2DF5" w:rsidR="00076515">
        <w:rPr>
          <w:szCs w:val="18"/>
        </w:rPr>
        <w:t xml:space="preserve">het kabinet </w:t>
      </w:r>
      <w:r w:rsidRPr="005A2DF5">
        <w:rPr>
          <w:szCs w:val="18"/>
        </w:rPr>
        <w:t xml:space="preserve">gegeven de omstandigheden </w:t>
      </w:r>
      <w:r w:rsidRPr="005A2DF5" w:rsidR="00105113">
        <w:rPr>
          <w:szCs w:val="18"/>
        </w:rPr>
        <w:t>liever geen nieuwe gaswinning wil onder de Waddenzee</w:t>
      </w:r>
      <w:r w:rsidRPr="005A2DF5">
        <w:rPr>
          <w:szCs w:val="18"/>
        </w:rPr>
        <w:t xml:space="preserve">. Om die reden heeft het kabinet </w:t>
      </w:r>
      <w:r w:rsidRPr="005A2DF5" w:rsidR="00944AF6">
        <w:rPr>
          <w:szCs w:val="18"/>
        </w:rPr>
        <w:t xml:space="preserve">ervoor </w:t>
      </w:r>
      <w:r w:rsidRPr="005A2DF5">
        <w:rPr>
          <w:szCs w:val="18"/>
        </w:rPr>
        <w:t xml:space="preserve">gekozen om </w:t>
      </w:r>
      <w:r w:rsidRPr="005A2DF5" w:rsidR="005B096E">
        <w:rPr>
          <w:szCs w:val="18"/>
        </w:rPr>
        <w:t xml:space="preserve">in overleg </w:t>
      </w:r>
      <w:r w:rsidRPr="005A2DF5" w:rsidR="001335DD">
        <w:rPr>
          <w:szCs w:val="18"/>
        </w:rPr>
        <w:t xml:space="preserve">te treden </w:t>
      </w:r>
      <w:r w:rsidRPr="005A2DF5" w:rsidR="005B096E">
        <w:rPr>
          <w:szCs w:val="18"/>
        </w:rPr>
        <w:t xml:space="preserve">met de aandeelhouders van NAM </w:t>
      </w:r>
      <w:r w:rsidRPr="005A2DF5" w:rsidR="006912A8">
        <w:rPr>
          <w:szCs w:val="18"/>
        </w:rPr>
        <w:t>zodat d</w:t>
      </w:r>
      <w:r w:rsidRPr="005A2DF5" w:rsidR="005B096E">
        <w:rPr>
          <w:szCs w:val="18"/>
        </w:rPr>
        <w:t xml:space="preserve">e NAM zal </w:t>
      </w:r>
      <w:r w:rsidRPr="005A2DF5" w:rsidR="00A43154">
        <w:rPr>
          <w:szCs w:val="18"/>
        </w:rPr>
        <w:t xml:space="preserve">kunnen </w:t>
      </w:r>
      <w:r w:rsidRPr="005A2DF5" w:rsidR="005B096E">
        <w:rPr>
          <w:szCs w:val="18"/>
        </w:rPr>
        <w:t>afzien van de winning bij Ternaard</w:t>
      </w:r>
      <w:r w:rsidRPr="005A2DF5" w:rsidR="002029AA">
        <w:rPr>
          <w:szCs w:val="18"/>
        </w:rPr>
        <w:t xml:space="preserve">. </w:t>
      </w:r>
      <w:r w:rsidRPr="005A2DF5" w:rsidR="00770766">
        <w:rPr>
          <w:szCs w:val="18"/>
        </w:rPr>
        <w:t>D</w:t>
      </w:r>
      <w:r w:rsidRPr="005A2DF5" w:rsidR="00D712B1">
        <w:rPr>
          <w:szCs w:val="18"/>
        </w:rPr>
        <w:t xml:space="preserve">eze </w:t>
      </w:r>
      <w:r w:rsidRPr="005A2DF5" w:rsidR="001501FE">
        <w:rPr>
          <w:szCs w:val="18"/>
        </w:rPr>
        <w:t>r</w:t>
      </w:r>
      <w:r w:rsidRPr="005A2DF5" w:rsidR="00D712B1">
        <w:rPr>
          <w:szCs w:val="18"/>
        </w:rPr>
        <w:t xml:space="preserve">oute </w:t>
      </w:r>
      <w:r w:rsidRPr="005A2DF5" w:rsidR="001501FE">
        <w:rPr>
          <w:szCs w:val="18"/>
        </w:rPr>
        <w:t xml:space="preserve">kiest het kabinet om </w:t>
      </w:r>
      <w:r w:rsidRPr="005A2DF5" w:rsidR="000362A0">
        <w:rPr>
          <w:szCs w:val="18"/>
        </w:rPr>
        <w:t xml:space="preserve">recht </w:t>
      </w:r>
      <w:r w:rsidRPr="005A2DF5" w:rsidR="001501FE">
        <w:rPr>
          <w:szCs w:val="18"/>
        </w:rPr>
        <w:t xml:space="preserve">te </w:t>
      </w:r>
      <w:r w:rsidRPr="005A2DF5" w:rsidR="000362A0">
        <w:rPr>
          <w:szCs w:val="18"/>
        </w:rPr>
        <w:t>doe</w:t>
      </w:r>
      <w:r w:rsidRPr="005A2DF5" w:rsidR="001501FE">
        <w:rPr>
          <w:szCs w:val="18"/>
        </w:rPr>
        <w:t>n</w:t>
      </w:r>
      <w:r w:rsidRPr="005A2DF5" w:rsidR="000362A0">
        <w:rPr>
          <w:szCs w:val="18"/>
        </w:rPr>
        <w:t xml:space="preserve"> aan de gevoelens in de samenleving en de politiek met inachtneming van de bestaande juridische kaders</w:t>
      </w:r>
      <w:r w:rsidR="005A2DF5">
        <w:rPr>
          <w:szCs w:val="18"/>
        </w:rPr>
        <w:t xml:space="preserve"> </w:t>
      </w:r>
      <w:r w:rsidRPr="005A2DF5" w:rsidR="002029AA">
        <w:rPr>
          <w:szCs w:val="18"/>
        </w:rPr>
        <w:t xml:space="preserve">De </w:t>
      </w:r>
      <w:r w:rsidRPr="005A2DF5">
        <w:rPr>
          <w:szCs w:val="18"/>
        </w:rPr>
        <w:t>NAM en haar aandeelhouders hebben met die route ingestemd onder behoud van rechten over en weer.</w:t>
      </w:r>
    </w:p>
    <w:p w:rsidRPr="006C25F1" w:rsidR="00080534" w:rsidP="005A2DF5" w:rsidRDefault="00080534" w14:paraId="26A5DD43" w14:textId="77777777">
      <w:pPr>
        <w:contextualSpacing/>
        <w:rPr>
          <w:szCs w:val="18"/>
        </w:rPr>
      </w:pPr>
    </w:p>
    <w:p w:rsidR="00287644" w:rsidP="005A2DF5" w:rsidRDefault="00080534" w14:paraId="5363577A" w14:textId="5EAB4331">
      <w:pPr>
        <w:contextualSpacing/>
        <w:rPr>
          <w:szCs w:val="18"/>
        </w:rPr>
      </w:pPr>
      <w:r>
        <w:rPr>
          <w:szCs w:val="18"/>
        </w:rPr>
        <w:t xml:space="preserve">In het debat heb ik aangegeven niet anders te kunnen dan positief te beschikken voor de natuurvergunning. </w:t>
      </w:r>
      <w:r w:rsidR="00FD10B4">
        <w:rPr>
          <w:szCs w:val="18"/>
        </w:rPr>
        <w:t xml:space="preserve">Dit omdat ik in mijn rol als bevoegd gezag </w:t>
      </w:r>
      <w:r w:rsidR="00CD6FC2">
        <w:rPr>
          <w:szCs w:val="18"/>
        </w:rPr>
        <w:t xml:space="preserve">voor de wet natuurbescherming, inmiddels de omgevingswet, moet toetsen </w:t>
      </w:r>
      <w:r w:rsidR="008C2514">
        <w:rPr>
          <w:szCs w:val="18"/>
        </w:rPr>
        <w:t>of er wel of niet significante negatieve effecten te verwachten zi</w:t>
      </w:r>
      <w:r w:rsidR="00EA58B7">
        <w:rPr>
          <w:szCs w:val="18"/>
        </w:rPr>
        <w:t>jn. D</w:t>
      </w:r>
      <w:r w:rsidR="008B3B95">
        <w:rPr>
          <w:szCs w:val="18"/>
        </w:rPr>
        <w:t>a</w:t>
      </w:r>
      <w:r w:rsidR="00EA58B7">
        <w:rPr>
          <w:szCs w:val="18"/>
        </w:rPr>
        <w:t>t is hier ook gezien de gestelde voorwaarden niet het geval.</w:t>
      </w:r>
      <w:bookmarkStart w:name="_Hlk194036177" w:id="1"/>
      <w:r w:rsidR="00FF503E">
        <w:rPr>
          <w:szCs w:val="18"/>
        </w:rPr>
        <w:t xml:space="preserve"> </w:t>
      </w:r>
    </w:p>
    <w:p w:rsidR="00287644" w:rsidP="005A2DF5" w:rsidRDefault="00287644" w14:paraId="38D1E73E" w14:textId="77777777">
      <w:pPr>
        <w:contextualSpacing/>
        <w:rPr>
          <w:szCs w:val="18"/>
        </w:rPr>
      </w:pPr>
    </w:p>
    <w:p w:rsidR="001D19DB" w:rsidP="005A2DF5" w:rsidRDefault="006D3050" w14:paraId="539917EB" w14:textId="77777777">
      <w:pPr>
        <w:contextualSpacing/>
        <w:rPr>
          <w:szCs w:val="18"/>
        </w:rPr>
      </w:pPr>
      <w:r>
        <w:rPr>
          <w:szCs w:val="18"/>
        </w:rPr>
        <w:t>N</w:t>
      </w:r>
      <w:r w:rsidR="00CB13ED">
        <w:rPr>
          <w:szCs w:val="18"/>
        </w:rPr>
        <w:t xml:space="preserve">aar aanleiding van </w:t>
      </w:r>
      <w:r w:rsidR="00C2473E">
        <w:rPr>
          <w:szCs w:val="18"/>
        </w:rPr>
        <w:t>de motie</w:t>
      </w:r>
      <w:r w:rsidR="00CB13ED">
        <w:rPr>
          <w:szCs w:val="18"/>
        </w:rPr>
        <w:t xml:space="preserve"> </w:t>
      </w:r>
      <w:r w:rsidR="009A5476">
        <w:rPr>
          <w:szCs w:val="18"/>
        </w:rPr>
        <w:t>zijn</w:t>
      </w:r>
      <w:r w:rsidR="00287644">
        <w:rPr>
          <w:szCs w:val="18"/>
        </w:rPr>
        <w:t xml:space="preserve"> de eerdere adviezen die in het kader van de </w:t>
      </w:r>
      <w:proofErr w:type="spellStart"/>
      <w:r w:rsidR="00287644">
        <w:rPr>
          <w:szCs w:val="18"/>
        </w:rPr>
        <w:t>Wnb</w:t>
      </w:r>
      <w:proofErr w:type="spellEnd"/>
      <w:r w:rsidR="00287644">
        <w:rPr>
          <w:szCs w:val="18"/>
        </w:rPr>
        <w:t xml:space="preserve">-vergunning voor de gaswinning Ternaard zijn uitgebracht, nogmaals </w:t>
      </w:r>
      <w:r w:rsidR="007C1AD0">
        <w:rPr>
          <w:szCs w:val="18"/>
        </w:rPr>
        <w:t>beschouwd</w:t>
      </w:r>
      <w:r w:rsidR="00287644">
        <w:rPr>
          <w:szCs w:val="18"/>
        </w:rPr>
        <w:t xml:space="preserve">. </w:t>
      </w:r>
      <w:r w:rsidRPr="00287644" w:rsidR="00287644">
        <w:rPr>
          <w:szCs w:val="18"/>
        </w:rPr>
        <w:t>Het betreft de adviezen van Rijksuniversiteit Groningen, de Waddenacademie en de landsadvocaat uit 2021</w:t>
      </w:r>
      <w:r w:rsidR="008B3B95">
        <w:rPr>
          <w:szCs w:val="18"/>
        </w:rPr>
        <w:t xml:space="preserve">, waarover de Kamer </w:t>
      </w:r>
      <w:r w:rsidR="008707EB">
        <w:rPr>
          <w:szCs w:val="18"/>
        </w:rPr>
        <w:t>in 2021</w:t>
      </w:r>
      <w:r w:rsidR="008B3B95">
        <w:rPr>
          <w:szCs w:val="18"/>
        </w:rPr>
        <w:t xml:space="preserve"> is geinform</w:t>
      </w:r>
      <w:r w:rsidR="008707EB">
        <w:rPr>
          <w:szCs w:val="18"/>
        </w:rPr>
        <w:t>eerd</w:t>
      </w:r>
      <w:r w:rsidRPr="00287644" w:rsidR="00287644">
        <w:rPr>
          <w:szCs w:val="18"/>
        </w:rPr>
        <w:t>.</w:t>
      </w:r>
      <w:r w:rsidR="00287644">
        <w:rPr>
          <w:rStyle w:val="Voetnootmarkering"/>
          <w:szCs w:val="18"/>
        </w:rPr>
        <w:footnoteReference w:id="1"/>
      </w:r>
      <w:r w:rsidR="00287644">
        <w:rPr>
          <w:szCs w:val="18"/>
        </w:rPr>
        <w:t xml:space="preserve"> </w:t>
      </w:r>
      <w:r w:rsidRPr="00287644" w:rsidR="00287644">
        <w:rPr>
          <w:szCs w:val="18"/>
        </w:rPr>
        <w:t xml:space="preserve">Ten slotte </w:t>
      </w:r>
      <w:r w:rsidR="00DF2325">
        <w:rPr>
          <w:szCs w:val="18"/>
        </w:rPr>
        <w:t xml:space="preserve">is </w:t>
      </w:r>
      <w:r w:rsidRPr="00287644" w:rsidR="00287644">
        <w:rPr>
          <w:szCs w:val="18"/>
        </w:rPr>
        <w:t xml:space="preserve">ook </w:t>
      </w:r>
      <w:r w:rsidR="00DF2325">
        <w:rPr>
          <w:szCs w:val="18"/>
        </w:rPr>
        <w:t xml:space="preserve">het advies </w:t>
      </w:r>
      <w:r w:rsidRPr="00287644" w:rsidR="00287644">
        <w:rPr>
          <w:szCs w:val="18"/>
        </w:rPr>
        <w:t xml:space="preserve">van de landsadvocaat over het Unesco </w:t>
      </w:r>
      <w:proofErr w:type="spellStart"/>
      <w:r w:rsidRPr="00287644" w:rsidR="00287644">
        <w:rPr>
          <w:szCs w:val="18"/>
        </w:rPr>
        <w:t>Werelderfgoedverdrag</w:t>
      </w:r>
      <w:proofErr w:type="spellEnd"/>
      <w:r w:rsidRPr="00287644" w:rsidR="00287644">
        <w:rPr>
          <w:szCs w:val="18"/>
        </w:rPr>
        <w:t xml:space="preserve"> (november 2023) </w:t>
      </w:r>
      <w:r w:rsidR="007C1AD0">
        <w:rPr>
          <w:szCs w:val="18"/>
        </w:rPr>
        <w:t>- d</w:t>
      </w:r>
      <w:r w:rsidR="00DF2325">
        <w:rPr>
          <w:szCs w:val="18"/>
        </w:rPr>
        <w:t>at</w:t>
      </w:r>
      <w:r w:rsidR="007C1AD0">
        <w:rPr>
          <w:szCs w:val="18"/>
        </w:rPr>
        <w:t xml:space="preserve"> eerder openbaar </w:t>
      </w:r>
      <w:r w:rsidR="00DF2325">
        <w:rPr>
          <w:szCs w:val="18"/>
        </w:rPr>
        <w:t>is</w:t>
      </w:r>
      <w:r w:rsidR="007C1AD0">
        <w:rPr>
          <w:szCs w:val="18"/>
        </w:rPr>
        <w:t xml:space="preserve"> gemaakt - </w:t>
      </w:r>
      <w:r w:rsidRPr="00287644" w:rsidR="00287644">
        <w:rPr>
          <w:szCs w:val="18"/>
        </w:rPr>
        <w:t>opnieuw beschouwd.</w:t>
      </w:r>
      <w:r w:rsidR="00287644">
        <w:rPr>
          <w:rStyle w:val="Voetnootmarkering"/>
          <w:szCs w:val="18"/>
        </w:rPr>
        <w:footnoteReference w:id="2"/>
      </w:r>
      <w:r w:rsidR="007C1AD0">
        <w:rPr>
          <w:szCs w:val="18"/>
        </w:rPr>
        <w:t xml:space="preserve"> Op basis van deze nadere beschouwing is het kabinet (opnieuw) tot het oordeel gekomen dat er geen andere mogelijkheid </w:t>
      </w:r>
      <w:r w:rsidR="00927161">
        <w:rPr>
          <w:szCs w:val="18"/>
        </w:rPr>
        <w:t>bestond</w:t>
      </w:r>
      <w:r w:rsidR="007C1AD0">
        <w:rPr>
          <w:szCs w:val="18"/>
        </w:rPr>
        <w:t xml:space="preserve"> dan positief te beschikken voor de natuurvergunning. </w:t>
      </w:r>
    </w:p>
    <w:p w:rsidR="001D19DB" w:rsidP="005A2DF5" w:rsidRDefault="001D19DB" w14:paraId="7684DE5C" w14:textId="77777777">
      <w:pPr>
        <w:contextualSpacing/>
        <w:rPr>
          <w:szCs w:val="18"/>
        </w:rPr>
      </w:pPr>
    </w:p>
    <w:p w:rsidR="007C1AD0" w:rsidP="005A2DF5" w:rsidRDefault="001D19DB" w14:paraId="788C6EA7" w14:textId="4A3C82B6">
      <w:pPr>
        <w:contextualSpacing/>
        <w:rPr>
          <w:szCs w:val="18"/>
        </w:rPr>
      </w:pPr>
      <w:r>
        <w:rPr>
          <w:szCs w:val="18"/>
        </w:rPr>
        <w:t xml:space="preserve">Omdat er ook geen aanvullend beleid </w:t>
      </w:r>
      <w:r w:rsidR="00034629">
        <w:rPr>
          <w:szCs w:val="18"/>
        </w:rPr>
        <w:t>van kracht is geworden,</w:t>
      </w:r>
      <w:r w:rsidR="00633B15">
        <w:rPr>
          <w:szCs w:val="18"/>
        </w:rPr>
        <w:t xml:space="preserve"> </w:t>
      </w:r>
      <w:r w:rsidR="007C1AD0">
        <w:rPr>
          <w:szCs w:val="18"/>
        </w:rPr>
        <w:t>bestaat dan ook geen aanleiding om de reeds verleende natuurvergunning in te trekken</w:t>
      </w:r>
      <w:r w:rsidR="00633B15">
        <w:rPr>
          <w:szCs w:val="18"/>
        </w:rPr>
        <w:t xml:space="preserve"> en/of om </w:t>
      </w:r>
      <w:r w:rsidR="000C61A5">
        <w:rPr>
          <w:szCs w:val="18"/>
        </w:rPr>
        <w:t>de winning alsnog te weigeren</w:t>
      </w:r>
      <w:r w:rsidR="007C1AD0">
        <w:rPr>
          <w:szCs w:val="18"/>
        </w:rPr>
        <w:t>.</w:t>
      </w:r>
    </w:p>
    <w:p w:rsidR="00FF503E" w:rsidP="005A2DF5" w:rsidRDefault="00FF503E" w14:paraId="1FE6BCB3" w14:textId="77777777">
      <w:pPr>
        <w:contextualSpacing/>
        <w:rPr>
          <w:szCs w:val="18"/>
        </w:rPr>
      </w:pPr>
    </w:p>
    <w:p w:rsidRPr="006C25F1" w:rsidR="00080534" w:rsidP="005A2DF5" w:rsidRDefault="00FF503E" w14:paraId="38BD08DF" w14:textId="26635266">
      <w:pPr>
        <w:contextualSpacing/>
        <w:rPr>
          <w:szCs w:val="18"/>
        </w:rPr>
      </w:pPr>
      <w:r w:rsidRPr="005A2DF5">
        <w:rPr>
          <w:szCs w:val="18"/>
        </w:rPr>
        <w:t xml:space="preserve">De </w:t>
      </w:r>
      <w:r w:rsidRPr="005A2DF5" w:rsidR="000D00B2">
        <w:rPr>
          <w:szCs w:val="18"/>
        </w:rPr>
        <w:t xml:space="preserve">te voeren </w:t>
      </w:r>
      <w:r w:rsidRPr="005A2DF5">
        <w:rPr>
          <w:szCs w:val="18"/>
        </w:rPr>
        <w:t xml:space="preserve">onderhandelingen met de aandeelhouders </w:t>
      </w:r>
      <w:r w:rsidRPr="005A2DF5" w:rsidR="000D00B2">
        <w:rPr>
          <w:szCs w:val="18"/>
        </w:rPr>
        <w:t xml:space="preserve">van de NAM </w:t>
      </w:r>
      <w:r w:rsidRPr="005A2DF5">
        <w:rPr>
          <w:szCs w:val="18"/>
        </w:rPr>
        <w:t xml:space="preserve">beoogt </w:t>
      </w:r>
      <w:r w:rsidRPr="005A2DF5" w:rsidR="00DF0A3B">
        <w:rPr>
          <w:szCs w:val="18"/>
        </w:rPr>
        <w:t>he</w:t>
      </w:r>
      <w:r w:rsidRPr="005A2DF5">
        <w:rPr>
          <w:szCs w:val="18"/>
        </w:rPr>
        <w:t xml:space="preserve">tzelfde doel als de motie. </w:t>
      </w:r>
      <w:bookmarkEnd w:id="1"/>
      <w:r w:rsidRPr="006C25F1" w:rsidR="00080534">
        <w:rPr>
          <w:szCs w:val="18"/>
        </w:rPr>
        <w:t>Mochten de onderhandelingen</w:t>
      </w:r>
      <w:r w:rsidR="003C3CA5">
        <w:rPr>
          <w:szCs w:val="18"/>
        </w:rPr>
        <w:t xml:space="preserve"> </w:t>
      </w:r>
      <w:r w:rsidRPr="006C25F1" w:rsidR="00080534">
        <w:rPr>
          <w:szCs w:val="18"/>
        </w:rPr>
        <w:t xml:space="preserve">in de komende maanden niet </w:t>
      </w:r>
      <w:r w:rsidR="00DF3809">
        <w:rPr>
          <w:szCs w:val="18"/>
        </w:rPr>
        <w:t xml:space="preserve">tot de </w:t>
      </w:r>
      <w:r w:rsidR="00651CB6">
        <w:rPr>
          <w:szCs w:val="18"/>
        </w:rPr>
        <w:t>gewenste uitkomst leiden</w:t>
      </w:r>
      <w:r w:rsidRPr="006C25F1" w:rsidR="00080534">
        <w:rPr>
          <w:szCs w:val="18"/>
        </w:rPr>
        <w:t xml:space="preserve">, dan </w:t>
      </w:r>
      <w:r w:rsidR="00651CB6">
        <w:rPr>
          <w:szCs w:val="18"/>
        </w:rPr>
        <w:t>zal</w:t>
      </w:r>
      <w:r w:rsidRPr="006C25F1" w:rsidR="00080534">
        <w:rPr>
          <w:szCs w:val="18"/>
        </w:rPr>
        <w:t xml:space="preserve"> worden bezien</w:t>
      </w:r>
      <w:r w:rsidR="007A36E7">
        <w:rPr>
          <w:szCs w:val="18"/>
        </w:rPr>
        <w:t xml:space="preserve"> </w:t>
      </w:r>
      <w:r w:rsidR="003C3CA5">
        <w:rPr>
          <w:szCs w:val="18"/>
        </w:rPr>
        <w:t>welke stappen het kabinet</w:t>
      </w:r>
      <w:r w:rsidR="007A36E7">
        <w:rPr>
          <w:szCs w:val="18"/>
        </w:rPr>
        <w:t>,</w:t>
      </w:r>
      <w:r w:rsidR="003C3CA5">
        <w:rPr>
          <w:szCs w:val="18"/>
        </w:rPr>
        <w:t xml:space="preserve"> in </w:t>
      </w:r>
      <w:r w:rsidRPr="006C25F1" w:rsidR="00080534">
        <w:rPr>
          <w:szCs w:val="18"/>
        </w:rPr>
        <w:t xml:space="preserve">de geest van de motie, </w:t>
      </w:r>
      <w:r w:rsidR="003C3CA5">
        <w:rPr>
          <w:szCs w:val="18"/>
        </w:rPr>
        <w:t xml:space="preserve">zou kunnen zetten. </w:t>
      </w:r>
      <w:r w:rsidR="00587963">
        <w:rPr>
          <w:szCs w:val="18"/>
        </w:rPr>
        <w:t>H</w:t>
      </w:r>
      <w:r w:rsidR="003C3CA5">
        <w:rPr>
          <w:szCs w:val="18"/>
        </w:rPr>
        <w:t xml:space="preserve">et kabinet </w:t>
      </w:r>
      <w:r w:rsidR="00587963">
        <w:rPr>
          <w:szCs w:val="18"/>
        </w:rPr>
        <w:t xml:space="preserve">zal </w:t>
      </w:r>
      <w:r w:rsidR="003C3CA5">
        <w:rPr>
          <w:szCs w:val="18"/>
        </w:rPr>
        <w:t>u informeren</w:t>
      </w:r>
      <w:r w:rsidR="00587963">
        <w:rPr>
          <w:szCs w:val="18"/>
        </w:rPr>
        <w:t xml:space="preserve"> over de uitkomsten van de onderhandelingen</w:t>
      </w:r>
      <w:r w:rsidR="006C3E6C">
        <w:rPr>
          <w:szCs w:val="18"/>
        </w:rPr>
        <w:t xml:space="preserve"> en de vervolgstappen.</w:t>
      </w:r>
    </w:p>
    <w:p w:rsidR="00F90A14" w:rsidP="005A2DF5" w:rsidRDefault="00F90A14" w14:paraId="568669FF" w14:textId="4ABF46C4"/>
    <w:bookmarkEnd w:id="0"/>
    <w:p w:rsidR="006C3E6C" w:rsidP="005A2DF5" w:rsidRDefault="006C3E6C" w14:paraId="51A5EBEA" w14:textId="77777777"/>
    <w:p w:rsidR="006C3E6C" w:rsidP="005A2DF5" w:rsidRDefault="006C3E6C" w14:paraId="469A33DD" w14:textId="77777777"/>
    <w:p w:rsidR="007239A1" w:rsidP="005A2DF5" w:rsidRDefault="007239A1" w14:paraId="7C95DBF9" w14:textId="77777777"/>
    <w:p w:rsidR="005A2DF5" w:rsidP="005A2DF5" w:rsidRDefault="005A2DF5" w14:paraId="00CE43C5" w14:textId="77777777"/>
    <w:p w:rsidRPr="006C25F1" w:rsidR="00767AAC" w:rsidP="005A2DF5" w:rsidRDefault="00767AAC" w14:paraId="18BB7219" w14:textId="77777777">
      <w:pPr>
        <w:rPr>
          <w:szCs w:val="18"/>
        </w:rPr>
      </w:pPr>
      <w:r w:rsidRPr="006C25F1">
        <w:rPr>
          <w:szCs w:val="18"/>
        </w:rPr>
        <w:t>Jean Rummenie</w:t>
      </w:r>
    </w:p>
    <w:p w:rsidRPr="00144B73" w:rsidR="00144B73" w:rsidP="005A2DF5" w:rsidRDefault="00767AAC" w14:paraId="6A252832" w14:textId="4A9C108D">
      <w:pPr>
        <w:rPr>
          <w:i/>
          <w:iCs/>
        </w:rPr>
      </w:pPr>
      <w:r w:rsidRPr="006C25F1">
        <w:rPr>
          <w:szCs w:val="18"/>
        </w:rPr>
        <w:t>Staatssecretaris van Landbouw, Visserij, Voedselzekerheid en Natuur</w:t>
      </w:r>
    </w:p>
    <w:sectPr w:rsidRPr="00144B73" w:rsidR="00144B73" w:rsidSect="00D604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41E9" w14:textId="77777777" w:rsidR="00400C3B" w:rsidRDefault="00400C3B">
      <w:r>
        <w:separator/>
      </w:r>
    </w:p>
    <w:p w14:paraId="5B4579FC" w14:textId="77777777" w:rsidR="00400C3B" w:rsidRDefault="00400C3B"/>
  </w:endnote>
  <w:endnote w:type="continuationSeparator" w:id="0">
    <w:p w14:paraId="3BC1A539" w14:textId="77777777" w:rsidR="00400C3B" w:rsidRDefault="00400C3B">
      <w:r>
        <w:continuationSeparator/>
      </w:r>
    </w:p>
    <w:p w14:paraId="0EEC491C" w14:textId="77777777" w:rsidR="00400C3B" w:rsidRDefault="00400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altName w:val="Calibri"/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238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4629D" w14:paraId="74E3E38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F1627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25C2AD5" w14:textId="4E97DCC7" w:rsidR="00527BD4" w:rsidRPr="00645414" w:rsidRDefault="00490E5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84369">
            <w:t>2</w:t>
          </w:r>
          <w:r w:rsidR="00144B73">
            <w:fldChar w:fldCharType="end"/>
          </w:r>
        </w:p>
      </w:tc>
    </w:tr>
  </w:tbl>
  <w:p w14:paraId="659D7E9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4629D" w14:paraId="6217C31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F2C26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2195D29" w14:textId="72EF67AA" w:rsidR="00527BD4" w:rsidRPr="00ED539E" w:rsidRDefault="00490E5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84369">
            <w:t>2</w:t>
          </w:r>
          <w:r w:rsidR="00144B73">
            <w:fldChar w:fldCharType="end"/>
          </w:r>
        </w:p>
      </w:tc>
    </w:tr>
  </w:tbl>
  <w:p w14:paraId="44A410F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52C864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5D2D" w14:textId="77777777" w:rsidR="00400C3B" w:rsidRDefault="00400C3B">
      <w:r>
        <w:separator/>
      </w:r>
    </w:p>
    <w:p w14:paraId="4FD97A70" w14:textId="77777777" w:rsidR="00400C3B" w:rsidRDefault="00400C3B"/>
  </w:footnote>
  <w:footnote w:type="continuationSeparator" w:id="0">
    <w:p w14:paraId="21C3B0B8" w14:textId="77777777" w:rsidR="00400C3B" w:rsidRDefault="00400C3B">
      <w:r>
        <w:continuationSeparator/>
      </w:r>
    </w:p>
    <w:p w14:paraId="6B5F35DE" w14:textId="77777777" w:rsidR="00400C3B" w:rsidRDefault="00400C3B"/>
  </w:footnote>
  <w:footnote w:id="1">
    <w:p w14:paraId="159A571C" w14:textId="6A45B34B" w:rsidR="00287644" w:rsidRDefault="002876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Kamerbrief met kabinetsreactie op juridische adviezen over project gaswinning Ternaard d.d. 26 november 2021</w:t>
        </w:r>
      </w:hyperlink>
      <w:r>
        <w:t>.</w:t>
      </w:r>
    </w:p>
  </w:footnote>
  <w:footnote w:id="2">
    <w:p w14:paraId="65192AA7" w14:textId="12BC4056" w:rsidR="00287644" w:rsidRPr="007C1AD0" w:rsidRDefault="00287644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C1AD0">
        <w:rPr>
          <w:lang w:val="en-US"/>
        </w:rPr>
        <w:t xml:space="preserve"> </w:t>
      </w:r>
      <w:hyperlink r:id="rId2" w:history="1">
        <w:proofErr w:type="spellStart"/>
        <w:r w:rsidR="007C1AD0">
          <w:rPr>
            <w:rStyle w:val="Hyperlink"/>
            <w:lang w:val="en-US"/>
          </w:rPr>
          <w:t>Advies</w:t>
        </w:r>
        <w:proofErr w:type="spellEnd"/>
        <w:r w:rsidR="007C1AD0">
          <w:rPr>
            <w:rStyle w:val="Hyperlink"/>
            <w:lang w:val="en-US"/>
          </w:rPr>
          <w:t xml:space="preserve"> </w:t>
        </w:r>
        <w:proofErr w:type="spellStart"/>
        <w:r w:rsidR="007C1AD0">
          <w:rPr>
            <w:rStyle w:val="Hyperlink"/>
            <w:lang w:val="en-US"/>
          </w:rPr>
          <w:t>Landsadvocaat</w:t>
        </w:r>
        <w:proofErr w:type="spellEnd"/>
        <w:r w:rsidR="007C1AD0">
          <w:rPr>
            <w:rStyle w:val="Hyperlink"/>
            <w:lang w:val="en-US"/>
          </w:rPr>
          <w:t xml:space="preserve"> </w:t>
        </w:r>
        <w:proofErr w:type="spellStart"/>
        <w:r w:rsidR="007C1AD0">
          <w:rPr>
            <w:rStyle w:val="Hyperlink"/>
            <w:lang w:val="en-US"/>
          </w:rPr>
          <w:t>d.d.</w:t>
        </w:r>
        <w:proofErr w:type="spellEnd"/>
        <w:r w:rsidR="007C1AD0">
          <w:rPr>
            <w:rStyle w:val="Hyperlink"/>
            <w:lang w:val="en-US"/>
          </w:rPr>
          <w:t xml:space="preserve"> 29 </w:t>
        </w:r>
        <w:proofErr w:type="spellStart"/>
        <w:r w:rsidR="007C1AD0">
          <w:rPr>
            <w:rStyle w:val="Hyperlink"/>
            <w:lang w:val="en-US"/>
          </w:rPr>
          <w:t>november</w:t>
        </w:r>
        <w:proofErr w:type="spellEnd"/>
        <w:r w:rsidR="007C1AD0">
          <w:rPr>
            <w:rStyle w:val="Hyperlink"/>
            <w:lang w:val="en-US"/>
          </w:rPr>
          <w:t xml:space="preserve"> 2023.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4629D" w14:paraId="6A1FE44F" w14:textId="77777777" w:rsidTr="00A50CF6">
      <w:tc>
        <w:tcPr>
          <w:tcW w:w="2156" w:type="dxa"/>
          <w:shd w:val="clear" w:color="auto" w:fill="auto"/>
        </w:tcPr>
        <w:p w14:paraId="0C851FC1" w14:textId="77777777" w:rsidR="00527BD4" w:rsidRPr="005819CE" w:rsidRDefault="00490E5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 xml:space="preserve">Cluster Natuurvergunningen </w:t>
          </w:r>
        </w:p>
      </w:tc>
    </w:tr>
    <w:tr w:rsidR="00D4629D" w14:paraId="1D2373E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486A98D" w14:textId="77777777" w:rsidR="00527BD4" w:rsidRPr="005819CE" w:rsidRDefault="00527BD4" w:rsidP="00A50CF6"/>
      </w:tc>
    </w:tr>
    <w:tr w:rsidR="00D4629D" w14:paraId="6219A1C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422D536" w14:textId="77777777" w:rsidR="00527BD4" w:rsidRDefault="00490E51" w:rsidP="003A5290">
          <w:pPr>
            <w:pStyle w:val="Huisstijl-Kopje"/>
          </w:pPr>
          <w:r>
            <w:t>Ons kenmerk</w:t>
          </w:r>
        </w:p>
        <w:p w14:paraId="775A6676" w14:textId="77777777" w:rsidR="00527BD4" w:rsidRPr="005819CE" w:rsidRDefault="00490E51" w:rsidP="001E6117">
          <w:pPr>
            <w:pStyle w:val="Huisstijl-Kopje"/>
          </w:pPr>
          <w:r>
            <w:rPr>
              <w:b w:val="0"/>
            </w:rPr>
            <w:t>DGNV-NV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96771232</w:t>
          </w:r>
        </w:p>
      </w:tc>
    </w:tr>
  </w:tbl>
  <w:p w14:paraId="0C60DC5D" w14:textId="77777777" w:rsidR="00527BD4" w:rsidRDefault="00527BD4" w:rsidP="008C356D"/>
  <w:p w14:paraId="7AF299AC" w14:textId="77777777" w:rsidR="00527BD4" w:rsidRPr="00740712" w:rsidRDefault="00527BD4" w:rsidP="008C356D"/>
  <w:p w14:paraId="47FE5D0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443FE5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F81CBF7" w14:textId="77777777" w:rsidR="00527BD4" w:rsidRDefault="00527BD4" w:rsidP="004F44C2"/>
  <w:p w14:paraId="717A9393" w14:textId="77777777" w:rsidR="00527BD4" w:rsidRPr="00740712" w:rsidRDefault="00527BD4" w:rsidP="004F44C2"/>
  <w:p w14:paraId="067C6E3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4629D" w14:paraId="1247FCC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58DBEE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9E21B8F" w14:textId="77777777" w:rsidR="00527BD4" w:rsidRDefault="00490E5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911B9EE" wp14:editId="58169FE6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9A1E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2860B6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4629D" w14:paraId="2B4C1668" w14:textId="77777777" w:rsidTr="00A50CF6">
      <w:tc>
        <w:tcPr>
          <w:tcW w:w="2160" w:type="dxa"/>
          <w:shd w:val="clear" w:color="auto" w:fill="auto"/>
        </w:tcPr>
        <w:p w14:paraId="4B70C756" w14:textId="77777777" w:rsidR="00527BD4" w:rsidRPr="005819CE" w:rsidRDefault="00490E5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 xml:space="preserve">Cluster Natuurvergunningen </w:t>
          </w:r>
        </w:p>
        <w:p w14:paraId="409C0250" w14:textId="77777777" w:rsidR="00527BD4" w:rsidRPr="00BE5ED9" w:rsidRDefault="00490E5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C118942" w14:textId="77777777" w:rsidR="00EF495B" w:rsidRDefault="00490E5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7CB8CC9" w14:textId="77777777" w:rsidR="00556BEE" w:rsidRPr="005B3814" w:rsidRDefault="00490E5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042BCA6" w14:textId="1BEE43E4" w:rsidR="00527BD4" w:rsidRPr="005A2DF5" w:rsidRDefault="00490E5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D4629D" w14:paraId="3D597333" w14:textId="77777777" w:rsidTr="005A2DF5">
      <w:trPr>
        <w:trHeight w:hRule="exact" w:val="80"/>
      </w:trPr>
      <w:tc>
        <w:tcPr>
          <w:tcW w:w="2160" w:type="dxa"/>
          <w:shd w:val="clear" w:color="auto" w:fill="auto"/>
        </w:tcPr>
        <w:p w14:paraId="21044F0D" w14:textId="77777777" w:rsidR="00527BD4" w:rsidRPr="005819CE" w:rsidRDefault="00527BD4" w:rsidP="00A50CF6"/>
      </w:tc>
    </w:tr>
    <w:tr w:rsidR="00D4629D" w14:paraId="7AD6F02E" w14:textId="77777777" w:rsidTr="00A50CF6">
      <w:tc>
        <w:tcPr>
          <w:tcW w:w="2160" w:type="dxa"/>
          <w:shd w:val="clear" w:color="auto" w:fill="auto"/>
        </w:tcPr>
        <w:p w14:paraId="2BA53E53" w14:textId="77777777" w:rsidR="000C0163" w:rsidRPr="005819CE" w:rsidRDefault="00490E5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D54C4F9" w14:textId="77777777" w:rsidR="000C0163" w:rsidRPr="005819CE" w:rsidRDefault="00490E51" w:rsidP="000C0163">
          <w:pPr>
            <w:pStyle w:val="Huisstijl-Gegeven"/>
          </w:pPr>
          <w:r>
            <w:t>DGNV-NV /</w:t>
          </w:r>
          <w:r w:rsidR="00486354">
            <w:t xml:space="preserve"> </w:t>
          </w:r>
          <w:r>
            <w:t>96771232</w:t>
          </w:r>
        </w:p>
        <w:p w14:paraId="00EC0DB8" w14:textId="77777777" w:rsidR="00527BD4" w:rsidRPr="005819CE" w:rsidRDefault="00527BD4" w:rsidP="005A2DF5">
          <w:pPr>
            <w:pStyle w:val="Huisstijl-Kopje"/>
          </w:pPr>
        </w:p>
      </w:tc>
    </w:tr>
  </w:tbl>
  <w:p w14:paraId="22C9189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4629D" w14:paraId="63F1AB53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7C10BE2" w14:textId="77777777" w:rsidR="00527BD4" w:rsidRPr="00BC3B53" w:rsidRDefault="00490E5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4629D" w14:paraId="30DA000C" w14:textId="77777777" w:rsidTr="009E2051">
      <w:tc>
        <w:tcPr>
          <w:tcW w:w="7520" w:type="dxa"/>
          <w:gridSpan w:val="2"/>
          <w:shd w:val="clear" w:color="auto" w:fill="auto"/>
        </w:tcPr>
        <w:p w14:paraId="49468145" w14:textId="77777777" w:rsidR="00527BD4" w:rsidRPr="00983E8F" w:rsidRDefault="00527BD4" w:rsidP="00A50CF6">
          <w:pPr>
            <w:pStyle w:val="Huisstijl-Rubricering"/>
          </w:pPr>
        </w:p>
      </w:tc>
    </w:tr>
    <w:tr w:rsidR="00D4629D" w14:paraId="64833A41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24EA781" w14:textId="356BA418" w:rsidR="00767AAC" w:rsidRPr="006C25F1" w:rsidRDefault="00767AAC" w:rsidP="00767AAC">
          <w:pPr>
            <w:rPr>
              <w:szCs w:val="18"/>
            </w:rPr>
          </w:pPr>
          <w:r w:rsidRPr="006C25F1">
            <w:rPr>
              <w:szCs w:val="18"/>
            </w:rPr>
            <w:t>De Voorzitter van de Tweede Kamer</w:t>
          </w:r>
        </w:p>
        <w:p w14:paraId="0E7CCF4A" w14:textId="77777777" w:rsidR="00767AAC" w:rsidRPr="006C25F1" w:rsidRDefault="00767AAC" w:rsidP="00767AAC">
          <w:pPr>
            <w:rPr>
              <w:szCs w:val="18"/>
            </w:rPr>
          </w:pPr>
          <w:r w:rsidRPr="006C25F1">
            <w:rPr>
              <w:szCs w:val="18"/>
            </w:rPr>
            <w:t>der Staten-Generaal</w:t>
          </w:r>
        </w:p>
        <w:p w14:paraId="65291209" w14:textId="77777777" w:rsidR="00767AAC" w:rsidRPr="006C25F1" w:rsidRDefault="00767AAC" w:rsidP="00767AAC">
          <w:pPr>
            <w:rPr>
              <w:szCs w:val="18"/>
            </w:rPr>
          </w:pPr>
          <w:r w:rsidRPr="006C25F1">
            <w:rPr>
              <w:szCs w:val="18"/>
            </w:rPr>
            <w:t>Prinses Irenestraat 6</w:t>
          </w:r>
        </w:p>
        <w:p w14:paraId="73A5E066" w14:textId="77777777" w:rsidR="00767AAC" w:rsidRPr="006C25F1" w:rsidRDefault="00767AAC" w:rsidP="00767AAC">
          <w:pPr>
            <w:rPr>
              <w:szCs w:val="18"/>
            </w:rPr>
          </w:pPr>
          <w:r w:rsidRPr="006C25F1">
            <w:rPr>
              <w:szCs w:val="18"/>
            </w:rPr>
            <w:t>2595 BD DEN HAAG</w:t>
          </w:r>
        </w:p>
        <w:p w14:paraId="364086E1" w14:textId="77777777" w:rsidR="00527BD4" w:rsidRDefault="00527BD4" w:rsidP="00A50CF6">
          <w:pPr>
            <w:pStyle w:val="Huisstijl-NAW"/>
          </w:pPr>
        </w:p>
      </w:tc>
    </w:tr>
    <w:tr w:rsidR="00D4629D" w14:paraId="64B65DD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95ECB9F" w14:textId="77777777" w:rsidR="00527BD4" w:rsidRPr="00035E67" w:rsidRDefault="00527BD4" w:rsidP="00080534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  <w:tr w:rsidR="00D4629D" w14:paraId="03C9F2A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33ADB18" w14:textId="77777777" w:rsidR="00527BD4" w:rsidRPr="007709EF" w:rsidRDefault="00490E5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3F40754" w14:textId="03207405" w:rsidR="00527BD4" w:rsidRPr="007709EF" w:rsidRDefault="00985815" w:rsidP="00A50CF6">
          <w:r>
            <w:t>1 april</w:t>
          </w:r>
          <w:r w:rsidR="005A2DF5">
            <w:t xml:space="preserve"> 2025</w:t>
          </w:r>
        </w:p>
      </w:tc>
    </w:tr>
    <w:tr w:rsidR="00D4629D" w14:paraId="26EAE4E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6F32BB" w14:textId="77777777" w:rsidR="00527BD4" w:rsidRPr="007709EF" w:rsidRDefault="00490E5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5FA1B02" w14:textId="1E9CB3B9" w:rsidR="00527BD4" w:rsidRPr="007709EF" w:rsidRDefault="00767AAC" w:rsidP="00A50CF6">
          <w:r>
            <w:t xml:space="preserve">Gaswinning Ternaard – Motie lid </w:t>
          </w:r>
          <w:proofErr w:type="spellStart"/>
          <w:r w:rsidRPr="006C25F1">
            <w:rPr>
              <w:szCs w:val="18"/>
            </w:rPr>
            <w:t>Kostić</w:t>
          </w:r>
          <w:proofErr w:type="spellEnd"/>
          <w:r>
            <w:t xml:space="preserve"> c.s.</w:t>
          </w:r>
        </w:p>
      </w:tc>
    </w:tr>
  </w:tbl>
  <w:p w14:paraId="1C5D6A0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D969C4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7AE1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02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CA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AE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A04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8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25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87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B94FF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0C4A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7EE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1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A1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A4C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8C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25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702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A2F85"/>
    <w:multiLevelType w:val="hybridMultilevel"/>
    <w:tmpl w:val="BC328028"/>
    <w:lvl w:ilvl="0" w:tplc="0D6E7E32">
      <w:numFmt w:val="bullet"/>
      <w:lvlText w:val="-"/>
      <w:lvlJc w:val="left"/>
      <w:pPr>
        <w:ind w:left="720" w:hanging="360"/>
      </w:pPr>
      <w:rPr>
        <w:rFonts w:ascii="Verdana" w:eastAsia="Apto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698989">
    <w:abstractNumId w:val="10"/>
  </w:num>
  <w:num w:numId="2" w16cid:durableId="97680333">
    <w:abstractNumId w:val="7"/>
  </w:num>
  <w:num w:numId="3" w16cid:durableId="1209758941">
    <w:abstractNumId w:val="6"/>
  </w:num>
  <w:num w:numId="4" w16cid:durableId="955985873">
    <w:abstractNumId w:val="5"/>
  </w:num>
  <w:num w:numId="5" w16cid:durableId="1876964638">
    <w:abstractNumId w:val="4"/>
  </w:num>
  <w:num w:numId="6" w16cid:durableId="875233994">
    <w:abstractNumId w:val="8"/>
  </w:num>
  <w:num w:numId="7" w16cid:durableId="1607233732">
    <w:abstractNumId w:val="3"/>
  </w:num>
  <w:num w:numId="8" w16cid:durableId="482501383">
    <w:abstractNumId w:val="2"/>
  </w:num>
  <w:num w:numId="9" w16cid:durableId="800151748">
    <w:abstractNumId w:val="1"/>
  </w:num>
  <w:num w:numId="10" w16cid:durableId="321128415">
    <w:abstractNumId w:val="0"/>
  </w:num>
  <w:num w:numId="11" w16cid:durableId="1438057080">
    <w:abstractNumId w:val="9"/>
  </w:num>
  <w:num w:numId="12" w16cid:durableId="743914120">
    <w:abstractNumId w:val="11"/>
  </w:num>
  <w:num w:numId="13" w16cid:durableId="743649703">
    <w:abstractNumId w:val="13"/>
  </w:num>
  <w:num w:numId="14" w16cid:durableId="562133967">
    <w:abstractNumId w:val="12"/>
  </w:num>
  <w:num w:numId="15" w16cid:durableId="198824031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1BEB"/>
    <w:rsid w:val="00013862"/>
    <w:rsid w:val="00014F9F"/>
    <w:rsid w:val="00016012"/>
    <w:rsid w:val="00020189"/>
    <w:rsid w:val="00020EE4"/>
    <w:rsid w:val="00023E8D"/>
    <w:rsid w:val="00023E9A"/>
    <w:rsid w:val="000301C7"/>
    <w:rsid w:val="00033CDD"/>
    <w:rsid w:val="00034629"/>
    <w:rsid w:val="00034A84"/>
    <w:rsid w:val="00035E67"/>
    <w:rsid w:val="000362A0"/>
    <w:rsid w:val="000366F3"/>
    <w:rsid w:val="0004443B"/>
    <w:rsid w:val="0006024D"/>
    <w:rsid w:val="00064021"/>
    <w:rsid w:val="00071F28"/>
    <w:rsid w:val="00074079"/>
    <w:rsid w:val="00076515"/>
    <w:rsid w:val="00080534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C61A5"/>
    <w:rsid w:val="000D00B2"/>
    <w:rsid w:val="000D0225"/>
    <w:rsid w:val="000D73D7"/>
    <w:rsid w:val="000E7895"/>
    <w:rsid w:val="000F1558"/>
    <w:rsid w:val="000F161D"/>
    <w:rsid w:val="00105113"/>
    <w:rsid w:val="00121BF0"/>
    <w:rsid w:val="00123704"/>
    <w:rsid w:val="001270C7"/>
    <w:rsid w:val="00132540"/>
    <w:rsid w:val="001335DD"/>
    <w:rsid w:val="00144B73"/>
    <w:rsid w:val="0014786A"/>
    <w:rsid w:val="001501FE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D19DB"/>
    <w:rsid w:val="001E34C6"/>
    <w:rsid w:val="001E5581"/>
    <w:rsid w:val="001E6117"/>
    <w:rsid w:val="001F3C70"/>
    <w:rsid w:val="00200D88"/>
    <w:rsid w:val="00201DAE"/>
    <w:rsid w:val="00201F68"/>
    <w:rsid w:val="002029AA"/>
    <w:rsid w:val="0020311B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558B1"/>
    <w:rsid w:val="00260BAF"/>
    <w:rsid w:val="00262B72"/>
    <w:rsid w:val="002650F7"/>
    <w:rsid w:val="002720A9"/>
    <w:rsid w:val="00273F3B"/>
    <w:rsid w:val="00274DB7"/>
    <w:rsid w:val="00275984"/>
    <w:rsid w:val="00280F74"/>
    <w:rsid w:val="00284369"/>
    <w:rsid w:val="00286998"/>
    <w:rsid w:val="00287644"/>
    <w:rsid w:val="00291AB7"/>
    <w:rsid w:val="0029422B"/>
    <w:rsid w:val="0029581B"/>
    <w:rsid w:val="002A11CE"/>
    <w:rsid w:val="002A4468"/>
    <w:rsid w:val="002B153C"/>
    <w:rsid w:val="002B52FC"/>
    <w:rsid w:val="002C2830"/>
    <w:rsid w:val="002D001A"/>
    <w:rsid w:val="002D28E2"/>
    <w:rsid w:val="002D317B"/>
    <w:rsid w:val="002D3587"/>
    <w:rsid w:val="002D43EC"/>
    <w:rsid w:val="002D502D"/>
    <w:rsid w:val="002E0F69"/>
    <w:rsid w:val="002F5147"/>
    <w:rsid w:val="002F78E8"/>
    <w:rsid w:val="002F7ABD"/>
    <w:rsid w:val="00312597"/>
    <w:rsid w:val="00327BA5"/>
    <w:rsid w:val="00330184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C3CA5"/>
    <w:rsid w:val="003D39EC"/>
    <w:rsid w:val="003E17EB"/>
    <w:rsid w:val="003E22DC"/>
    <w:rsid w:val="003E3DD5"/>
    <w:rsid w:val="003F07C6"/>
    <w:rsid w:val="003F1F6B"/>
    <w:rsid w:val="003F3757"/>
    <w:rsid w:val="003F38BD"/>
    <w:rsid w:val="003F44B7"/>
    <w:rsid w:val="003F44B9"/>
    <w:rsid w:val="004008E9"/>
    <w:rsid w:val="00400C3B"/>
    <w:rsid w:val="00413D48"/>
    <w:rsid w:val="00441AC2"/>
    <w:rsid w:val="0044249B"/>
    <w:rsid w:val="00445410"/>
    <w:rsid w:val="0045023C"/>
    <w:rsid w:val="00451A5B"/>
    <w:rsid w:val="00452BCD"/>
    <w:rsid w:val="00452CEA"/>
    <w:rsid w:val="00457BC9"/>
    <w:rsid w:val="00465B52"/>
    <w:rsid w:val="0046708E"/>
    <w:rsid w:val="00472A65"/>
    <w:rsid w:val="00474463"/>
    <w:rsid w:val="00474B75"/>
    <w:rsid w:val="00481085"/>
    <w:rsid w:val="004827FB"/>
    <w:rsid w:val="00483984"/>
    <w:rsid w:val="00483F0B"/>
    <w:rsid w:val="00486354"/>
    <w:rsid w:val="00490E51"/>
    <w:rsid w:val="00494237"/>
    <w:rsid w:val="00496319"/>
    <w:rsid w:val="00497279"/>
    <w:rsid w:val="004A670A"/>
    <w:rsid w:val="004A7696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3EB4"/>
    <w:rsid w:val="005654C3"/>
    <w:rsid w:val="00573041"/>
    <w:rsid w:val="00575B80"/>
    <w:rsid w:val="0057620F"/>
    <w:rsid w:val="005819CE"/>
    <w:rsid w:val="0058298D"/>
    <w:rsid w:val="00584BAC"/>
    <w:rsid w:val="0058588E"/>
    <w:rsid w:val="00587963"/>
    <w:rsid w:val="00593C2B"/>
    <w:rsid w:val="00595231"/>
    <w:rsid w:val="00596166"/>
    <w:rsid w:val="00597F64"/>
    <w:rsid w:val="005A207F"/>
    <w:rsid w:val="005A232D"/>
    <w:rsid w:val="005A2DF5"/>
    <w:rsid w:val="005A2F35"/>
    <w:rsid w:val="005B096E"/>
    <w:rsid w:val="005B3814"/>
    <w:rsid w:val="005B463E"/>
    <w:rsid w:val="005C34E1"/>
    <w:rsid w:val="005C3FE0"/>
    <w:rsid w:val="005C740C"/>
    <w:rsid w:val="005D5468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3B15"/>
    <w:rsid w:val="006448E4"/>
    <w:rsid w:val="00645414"/>
    <w:rsid w:val="00651CB6"/>
    <w:rsid w:val="00653606"/>
    <w:rsid w:val="006610E9"/>
    <w:rsid w:val="00661591"/>
    <w:rsid w:val="0066632F"/>
    <w:rsid w:val="00673AD0"/>
    <w:rsid w:val="00674A89"/>
    <w:rsid w:val="00674F3D"/>
    <w:rsid w:val="00685545"/>
    <w:rsid w:val="006864B3"/>
    <w:rsid w:val="006912A8"/>
    <w:rsid w:val="00692D64"/>
    <w:rsid w:val="006A10F8"/>
    <w:rsid w:val="006A15A5"/>
    <w:rsid w:val="006A2100"/>
    <w:rsid w:val="006A373D"/>
    <w:rsid w:val="006A5C3B"/>
    <w:rsid w:val="006A72E0"/>
    <w:rsid w:val="006B0BF3"/>
    <w:rsid w:val="006B775E"/>
    <w:rsid w:val="006B7BC7"/>
    <w:rsid w:val="006C2535"/>
    <w:rsid w:val="006C3E6C"/>
    <w:rsid w:val="006C441E"/>
    <w:rsid w:val="006C4B90"/>
    <w:rsid w:val="006D1016"/>
    <w:rsid w:val="006D17F2"/>
    <w:rsid w:val="006D3050"/>
    <w:rsid w:val="006E3546"/>
    <w:rsid w:val="006E3FA9"/>
    <w:rsid w:val="006E4BA0"/>
    <w:rsid w:val="006E6AFB"/>
    <w:rsid w:val="006E7D82"/>
    <w:rsid w:val="006F038F"/>
    <w:rsid w:val="006F0F93"/>
    <w:rsid w:val="006F31F2"/>
    <w:rsid w:val="006F7494"/>
    <w:rsid w:val="006F751F"/>
    <w:rsid w:val="00704E60"/>
    <w:rsid w:val="00704FDD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7AAC"/>
    <w:rsid w:val="00770766"/>
    <w:rsid w:val="007709EF"/>
    <w:rsid w:val="00776740"/>
    <w:rsid w:val="00783559"/>
    <w:rsid w:val="0079551B"/>
    <w:rsid w:val="00797AA5"/>
    <w:rsid w:val="007A26BD"/>
    <w:rsid w:val="007A36E7"/>
    <w:rsid w:val="007A4105"/>
    <w:rsid w:val="007B4503"/>
    <w:rsid w:val="007C1AD0"/>
    <w:rsid w:val="007C23B5"/>
    <w:rsid w:val="007C406E"/>
    <w:rsid w:val="007C5183"/>
    <w:rsid w:val="007C7573"/>
    <w:rsid w:val="007E2B20"/>
    <w:rsid w:val="007E2B88"/>
    <w:rsid w:val="007E473B"/>
    <w:rsid w:val="007F5331"/>
    <w:rsid w:val="00800CCA"/>
    <w:rsid w:val="00806120"/>
    <w:rsid w:val="008066B6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07EB"/>
    <w:rsid w:val="00872271"/>
    <w:rsid w:val="00883137"/>
    <w:rsid w:val="008840D3"/>
    <w:rsid w:val="008A1F5D"/>
    <w:rsid w:val="008A25D2"/>
    <w:rsid w:val="008A28F5"/>
    <w:rsid w:val="008B1198"/>
    <w:rsid w:val="008B3471"/>
    <w:rsid w:val="008B3929"/>
    <w:rsid w:val="008B3B95"/>
    <w:rsid w:val="008B4125"/>
    <w:rsid w:val="008B4CB3"/>
    <w:rsid w:val="008B567B"/>
    <w:rsid w:val="008B7B24"/>
    <w:rsid w:val="008C2514"/>
    <w:rsid w:val="008C29E3"/>
    <w:rsid w:val="008C356D"/>
    <w:rsid w:val="008E0B3F"/>
    <w:rsid w:val="008E4042"/>
    <w:rsid w:val="008E49AD"/>
    <w:rsid w:val="008E4ABC"/>
    <w:rsid w:val="008E698E"/>
    <w:rsid w:val="008F2584"/>
    <w:rsid w:val="008F311C"/>
    <w:rsid w:val="008F3246"/>
    <w:rsid w:val="008F3C1B"/>
    <w:rsid w:val="008F508C"/>
    <w:rsid w:val="0090271B"/>
    <w:rsid w:val="00910642"/>
    <w:rsid w:val="00910DDF"/>
    <w:rsid w:val="009143D7"/>
    <w:rsid w:val="00916E70"/>
    <w:rsid w:val="00927161"/>
    <w:rsid w:val="00930B13"/>
    <w:rsid w:val="009311C8"/>
    <w:rsid w:val="00933376"/>
    <w:rsid w:val="00933A2F"/>
    <w:rsid w:val="009420C7"/>
    <w:rsid w:val="00944AF6"/>
    <w:rsid w:val="009716D8"/>
    <w:rsid w:val="009718F9"/>
    <w:rsid w:val="00972FB9"/>
    <w:rsid w:val="0097366E"/>
    <w:rsid w:val="00975112"/>
    <w:rsid w:val="00981768"/>
    <w:rsid w:val="00983E8F"/>
    <w:rsid w:val="00985815"/>
    <w:rsid w:val="0098788A"/>
    <w:rsid w:val="009948A0"/>
    <w:rsid w:val="00994FDA"/>
    <w:rsid w:val="009A31BF"/>
    <w:rsid w:val="009A36F4"/>
    <w:rsid w:val="009A3B71"/>
    <w:rsid w:val="009A5476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6F8D"/>
    <w:rsid w:val="00A05197"/>
    <w:rsid w:val="00A056DE"/>
    <w:rsid w:val="00A128AD"/>
    <w:rsid w:val="00A21E76"/>
    <w:rsid w:val="00A23BC8"/>
    <w:rsid w:val="00A30E68"/>
    <w:rsid w:val="00A31933"/>
    <w:rsid w:val="00A329D2"/>
    <w:rsid w:val="00A339C6"/>
    <w:rsid w:val="00A34AA0"/>
    <w:rsid w:val="00A3715C"/>
    <w:rsid w:val="00A373FE"/>
    <w:rsid w:val="00A41FE2"/>
    <w:rsid w:val="00A43154"/>
    <w:rsid w:val="00A452B0"/>
    <w:rsid w:val="00A46FEF"/>
    <w:rsid w:val="00A47948"/>
    <w:rsid w:val="00A50CF6"/>
    <w:rsid w:val="00A55002"/>
    <w:rsid w:val="00A56687"/>
    <w:rsid w:val="00A56946"/>
    <w:rsid w:val="00A6170E"/>
    <w:rsid w:val="00A63B8C"/>
    <w:rsid w:val="00A715F8"/>
    <w:rsid w:val="00A75525"/>
    <w:rsid w:val="00A77EE1"/>
    <w:rsid w:val="00A77F6F"/>
    <w:rsid w:val="00A831FD"/>
    <w:rsid w:val="00A83352"/>
    <w:rsid w:val="00A850A2"/>
    <w:rsid w:val="00A87BF0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26F77"/>
    <w:rsid w:val="00B30F43"/>
    <w:rsid w:val="00B30FC2"/>
    <w:rsid w:val="00B331A2"/>
    <w:rsid w:val="00B35225"/>
    <w:rsid w:val="00B425F0"/>
    <w:rsid w:val="00B42DFA"/>
    <w:rsid w:val="00B52B5C"/>
    <w:rsid w:val="00B531DD"/>
    <w:rsid w:val="00B55014"/>
    <w:rsid w:val="00B62232"/>
    <w:rsid w:val="00B70BF3"/>
    <w:rsid w:val="00B71DC2"/>
    <w:rsid w:val="00B91CFC"/>
    <w:rsid w:val="00B9300F"/>
    <w:rsid w:val="00B93893"/>
    <w:rsid w:val="00BA0011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473E"/>
    <w:rsid w:val="00C24C7E"/>
    <w:rsid w:val="00C4015B"/>
    <w:rsid w:val="00C40C60"/>
    <w:rsid w:val="00C5258E"/>
    <w:rsid w:val="00C530C9"/>
    <w:rsid w:val="00C5428F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B13ED"/>
    <w:rsid w:val="00CC6290"/>
    <w:rsid w:val="00CC7BA8"/>
    <w:rsid w:val="00CD233D"/>
    <w:rsid w:val="00CD362D"/>
    <w:rsid w:val="00CD6FC2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25AC"/>
    <w:rsid w:val="00D23522"/>
    <w:rsid w:val="00D264D6"/>
    <w:rsid w:val="00D27BB2"/>
    <w:rsid w:val="00D33BF0"/>
    <w:rsid w:val="00D33DE0"/>
    <w:rsid w:val="00D36447"/>
    <w:rsid w:val="00D4629D"/>
    <w:rsid w:val="00D516BE"/>
    <w:rsid w:val="00D5423B"/>
    <w:rsid w:val="00D54F4E"/>
    <w:rsid w:val="00D604B3"/>
    <w:rsid w:val="00D60BA4"/>
    <w:rsid w:val="00D62419"/>
    <w:rsid w:val="00D712B1"/>
    <w:rsid w:val="00D75078"/>
    <w:rsid w:val="00D777E4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0A3B"/>
    <w:rsid w:val="00DF2325"/>
    <w:rsid w:val="00DF2583"/>
    <w:rsid w:val="00DF3809"/>
    <w:rsid w:val="00DF54D9"/>
    <w:rsid w:val="00DF7283"/>
    <w:rsid w:val="00DF739C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2898"/>
    <w:rsid w:val="00E77E18"/>
    <w:rsid w:val="00E77F89"/>
    <w:rsid w:val="00E80330"/>
    <w:rsid w:val="00E806C5"/>
    <w:rsid w:val="00E80E71"/>
    <w:rsid w:val="00E850D3"/>
    <w:rsid w:val="00E853D6"/>
    <w:rsid w:val="00E876B9"/>
    <w:rsid w:val="00E97020"/>
    <w:rsid w:val="00EA0130"/>
    <w:rsid w:val="00EA58B7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E6A68"/>
    <w:rsid w:val="00EF1B5A"/>
    <w:rsid w:val="00EF24FB"/>
    <w:rsid w:val="00EF2CCA"/>
    <w:rsid w:val="00EF495B"/>
    <w:rsid w:val="00EF60DC"/>
    <w:rsid w:val="00EF65C7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96B89"/>
    <w:rsid w:val="00FA2CD7"/>
    <w:rsid w:val="00FA5A51"/>
    <w:rsid w:val="00FB06ED"/>
    <w:rsid w:val="00FC02F0"/>
    <w:rsid w:val="00FC3165"/>
    <w:rsid w:val="00FC36AB"/>
    <w:rsid w:val="00FC4300"/>
    <w:rsid w:val="00FC7F66"/>
    <w:rsid w:val="00FD10B4"/>
    <w:rsid w:val="00FD5776"/>
    <w:rsid w:val="00FE1CB6"/>
    <w:rsid w:val="00FE486B"/>
    <w:rsid w:val="00FE4F08"/>
    <w:rsid w:val="00FF192E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EAA66"/>
  <w15:docId w15:val="{F0FEB6FB-1A8A-4B69-9C9B-98E1561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4A0EF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7A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7AAC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7AAC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paragraph" w:styleId="Revisie">
    <w:name w:val="Revision"/>
    <w:hidden/>
    <w:uiPriority w:val="99"/>
    <w:semiHidden/>
    <w:rsid w:val="002A4468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28764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644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2473E"/>
    <w:pPr>
      <w:spacing w:after="0"/>
    </w:pPr>
    <w:rPr>
      <w:rFonts w:ascii="Verdana" w:eastAsia="Times New Roman" w:hAnsi="Verdana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2473E"/>
    <w:rPr>
      <w:rFonts w:ascii="Verdana" w:eastAsiaTheme="minorHAnsi" w:hAnsi="Verdana" w:cstheme="minorBidi"/>
      <w:b/>
      <w:bCs/>
      <w:kern w:val="2"/>
      <w:lang w:val="nl-NL" w:eastAsia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pen.overheid.nl/documenten/e94c5bd8-55d4-45a2-81d9-02af9abd8767/file" TargetMode="External"/><Relationship Id="rId1" Type="http://schemas.openxmlformats.org/officeDocument/2006/relationships/hyperlink" Target="https://open.overheid.nl/documenten/ronl-2b9adc56-4874-4871-9872-3db53142eb44/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467</ap:Words>
  <ap:Characters>2572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3033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2025-04-01T07:46:00.0000000Z</dcterms:created>
  <dcterms:modified xsi:type="dcterms:W3CDTF">2025-04-01T07:46:00.0000000Z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koogerm</vt:lpwstr>
  </property>
  <property fmtid="{D5CDD505-2E9C-101B-9397-08002B2CF9AE}" pid="3" name="AUTHOR_ID">
    <vt:lpwstr>koogerm</vt:lpwstr>
  </property>
  <property fmtid="{D5CDD505-2E9C-101B-9397-08002B2CF9AE}" pid="4" name="A_ADRES">
    <vt:lpwstr/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/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koogerm</vt:lpwstr>
  </property>
  <property fmtid="{D5CDD505-2E9C-101B-9397-08002B2CF9AE}" pid="16" name="ContentTypeId">
    <vt:lpwstr>0x01010094D7E0D784103B4F930F5A5BB7AE49D5</vt:lpwstr>
  </property>
</Properties>
</file>