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1DE8" w:rsidP="00D01DE8" w:rsidRDefault="00D01DE8" w14:paraId="29F8545C" w14:textId="77777777">
      <w:pPr>
        <w:rPr>
          <w:szCs w:val="18"/>
        </w:rPr>
      </w:pPr>
    </w:p>
    <w:p w:rsidR="00D01DE8" w:rsidP="00D01DE8" w:rsidRDefault="00D01DE8" w14:paraId="4B0BFA9F" w14:textId="77777777">
      <w:pPr>
        <w:rPr>
          <w:szCs w:val="18"/>
        </w:rPr>
      </w:pPr>
    </w:p>
    <w:p w:rsidR="00D01DE8" w:rsidP="00D01DE8" w:rsidRDefault="00D01DE8" w14:paraId="45D32309" w14:textId="77777777">
      <w:pPr>
        <w:rPr>
          <w:szCs w:val="18"/>
        </w:rPr>
      </w:pPr>
    </w:p>
    <w:p w:rsidRPr="00C77F73" w:rsidR="00D01DE8" w:rsidP="00D01DE8" w:rsidRDefault="00D01DE8" w14:paraId="5A0E93E3" w14:textId="77777777">
      <w:pPr>
        <w:rPr>
          <w:szCs w:val="18"/>
        </w:rPr>
      </w:pPr>
      <w:r w:rsidRPr="00C77F73">
        <w:rPr>
          <w:szCs w:val="18"/>
        </w:rPr>
        <w:t>Geachte Voorzitter,</w:t>
      </w:r>
    </w:p>
    <w:p w:rsidR="00D01DE8" w:rsidP="00D01DE8" w:rsidRDefault="00D01DE8" w14:paraId="7C4C4F6A" w14:textId="77777777">
      <w:pPr>
        <w:rPr>
          <w:szCs w:val="18"/>
        </w:rPr>
      </w:pPr>
    </w:p>
    <w:p w:rsidR="00D01DE8" w:rsidP="00D01DE8" w:rsidRDefault="00D01DE8" w14:paraId="168FA18D" w14:textId="77777777">
      <w:pPr>
        <w:rPr>
          <w:szCs w:val="18"/>
        </w:rPr>
      </w:pPr>
      <w:r>
        <w:rPr>
          <w:szCs w:val="18"/>
        </w:rPr>
        <w:t>In Hongarije en Slowakije</w:t>
      </w:r>
      <w:r w:rsidRPr="00E7496C">
        <w:rPr>
          <w:szCs w:val="18"/>
        </w:rPr>
        <w:t xml:space="preserve"> </w:t>
      </w:r>
      <w:r>
        <w:rPr>
          <w:szCs w:val="18"/>
        </w:rPr>
        <w:t>is sinds begin maart op zeven rundveehouderijen Mond-en-Klauwzeer (MKZ) vastgesteld. Met deze brief breng ik de Kamer op de hoogte van de actuele situatie en de hulp die Nederland biedt in de vorm van vaccins.</w:t>
      </w:r>
    </w:p>
    <w:p w:rsidR="00D01DE8" w:rsidP="00D01DE8" w:rsidRDefault="00D01DE8" w14:paraId="1F35646F" w14:textId="77777777">
      <w:pPr>
        <w:rPr>
          <w:szCs w:val="18"/>
        </w:rPr>
      </w:pPr>
    </w:p>
    <w:p w:rsidR="00D01DE8" w:rsidP="00D01DE8" w:rsidRDefault="00D01DE8" w14:paraId="5E5AB15E" w14:textId="77777777">
      <w:pPr>
        <w:rPr>
          <w:b/>
          <w:bCs/>
          <w:szCs w:val="18"/>
        </w:rPr>
      </w:pPr>
      <w:r>
        <w:rPr>
          <w:b/>
          <w:bCs/>
          <w:szCs w:val="18"/>
        </w:rPr>
        <w:t>Actuele situatie</w:t>
      </w:r>
    </w:p>
    <w:p w:rsidR="00D01DE8" w:rsidP="00D01DE8" w:rsidRDefault="00D01DE8" w14:paraId="58534215" w14:textId="77777777">
      <w:pPr>
        <w:rPr>
          <w:szCs w:val="18"/>
        </w:rPr>
      </w:pPr>
      <w:r>
        <w:rPr>
          <w:szCs w:val="18"/>
        </w:rPr>
        <w:t>Op 7 maart jl. werd een eerste MKZ-uitbraak vastgesteld op een melkveebedrijf in het noordwesten van Hongarije, dicht bij</w:t>
      </w:r>
      <w:r w:rsidRPr="006F06D3">
        <w:rPr>
          <w:szCs w:val="18"/>
        </w:rPr>
        <w:t xml:space="preserve"> </w:t>
      </w:r>
      <w:r>
        <w:rPr>
          <w:szCs w:val="18"/>
        </w:rPr>
        <w:t>de grens met Slowakije. De Hongaarse autoriteiten hebben direct alle noodzakelijke maatregelen ingesteld, waaronder het ruimen van het besmette bedrijf en het instellen van een beschermings- en bewakingszone. Op 21 maart werd bekend dat ook in Slowakije op drie bedrijven met melkvee besmettingen met MKZ-virus waren vastgesteld. De Slowaakse autoriteiten hebben eveneens direct alle noodzakelijke maatregelen getroffen. Ook op deze drie bedrijven zijn de in totaal ruim 2500 aanwezige runderen (melkvee, stieren en jongvee) geruimd. Op 25 maart werd in Hongarije op een tweede bedrijf MKZ aangetroffen. Dit betreft een bedrijf met ruim 3000 runderen op ongeveer 40 kilometer afstand van de eerste besmetting in Hongarije. Slowakije heeft op 26 en 30 maart een vierde en vijfde besmetting gemeld in de beperkingszone van de eerdere besmettingen. Hierbij gaat het om bedrijven met respectievelijk ruim 250 en ruim 3000 runderen.</w:t>
      </w:r>
      <w:r w:rsidRPr="0031147E">
        <w:rPr>
          <w:szCs w:val="18"/>
        </w:rPr>
        <w:t xml:space="preserve"> </w:t>
      </w:r>
    </w:p>
    <w:p w:rsidR="00D01DE8" w:rsidP="00D01DE8" w:rsidRDefault="00D01DE8" w14:paraId="0D1AFECB" w14:textId="77777777">
      <w:pPr>
        <w:rPr>
          <w:szCs w:val="18"/>
        </w:rPr>
      </w:pPr>
      <w:r>
        <w:rPr>
          <w:szCs w:val="18"/>
        </w:rPr>
        <w:t xml:space="preserve">  </w:t>
      </w:r>
    </w:p>
    <w:p w:rsidR="00D01DE8" w:rsidP="00D01DE8" w:rsidRDefault="00D01DE8" w14:paraId="5FAD5915" w14:textId="77777777">
      <w:pPr>
        <w:rPr>
          <w:szCs w:val="18"/>
        </w:rPr>
      </w:pPr>
      <w:r>
        <w:rPr>
          <w:szCs w:val="18"/>
        </w:rPr>
        <w:t xml:space="preserve">Het ruimen van zulke grote aantallen dieren neemt meerdere dagen in beslag. </w:t>
      </w:r>
    </w:p>
    <w:p w:rsidRPr="004A703C" w:rsidR="00D01DE8" w:rsidP="00D01DE8" w:rsidRDefault="00D01DE8" w14:paraId="183F6255" w14:textId="77777777">
      <w:pPr>
        <w:rPr>
          <w:sz w:val="16"/>
          <w:szCs w:val="16"/>
        </w:rPr>
      </w:pPr>
      <w:r>
        <w:rPr>
          <w:szCs w:val="18"/>
        </w:rPr>
        <w:t>De Slowaakse en Hongaarse autoriteiten hebben daarom op de besmette bedrijven in afwachting van de start van de ruiming een onderdrukkende vaccinatie tegen MKZ uitgevoerd. Deze vaccinatie is bedoeld om de verdere verspreiding van het virus te voorkomen. Het aangetroffen type MKZ-virus is het “type O”. Er is geen direct verband met de uitbraak in Duitsland aangetroffen, maar wel tussen de uitbraken in Hongarije en Slowakije.</w:t>
      </w:r>
    </w:p>
    <w:p w:rsidR="00D01DE8" w:rsidP="00D01DE8" w:rsidRDefault="00D01DE8" w14:paraId="52AC1957" w14:textId="77777777">
      <w:pPr>
        <w:rPr>
          <w:szCs w:val="18"/>
        </w:rPr>
      </w:pPr>
    </w:p>
    <w:p w:rsidR="003E7A27" w:rsidP="00D01DE8" w:rsidRDefault="003E7A27" w14:paraId="6EE0079F" w14:textId="77777777">
      <w:pPr>
        <w:rPr>
          <w:b/>
          <w:bCs/>
          <w:szCs w:val="18"/>
        </w:rPr>
      </w:pPr>
    </w:p>
    <w:p w:rsidR="003E7A27" w:rsidP="00D01DE8" w:rsidRDefault="003E7A27" w14:paraId="6B35FD1D" w14:textId="77777777">
      <w:pPr>
        <w:rPr>
          <w:b/>
          <w:bCs/>
          <w:szCs w:val="18"/>
        </w:rPr>
      </w:pPr>
    </w:p>
    <w:p w:rsidR="003E7A27" w:rsidP="00D01DE8" w:rsidRDefault="003E7A27" w14:paraId="3A831D57" w14:textId="77777777">
      <w:pPr>
        <w:rPr>
          <w:b/>
          <w:bCs/>
          <w:szCs w:val="18"/>
        </w:rPr>
      </w:pPr>
    </w:p>
    <w:p w:rsidR="00D01DE8" w:rsidP="00D01DE8" w:rsidRDefault="00D01DE8" w14:paraId="2F54FCDE" w14:textId="6BD737C3">
      <w:pPr>
        <w:rPr>
          <w:b/>
          <w:bCs/>
          <w:szCs w:val="18"/>
        </w:rPr>
      </w:pPr>
      <w:r>
        <w:rPr>
          <w:b/>
          <w:bCs/>
          <w:szCs w:val="18"/>
        </w:rPr>
        <w:lastRenderedPageBreak/>
        <w:t>Maatregelen ingesteld door de Europese Commissie</w:t>
      </w:r>
    </w:p>
    <w:p w:rsidR="00D01DE8" w:rsidP="00D01DE8" w:rsidRDefault="00D01DE8" w14:paraId="6A759774" w14:textId="77777777">
      <w:pPr>
        <w:rPr>
          <w:szCs w:val="18"/>
        </w:rPr>
      </w:pPr>
      <w:r>
        <w:rPr>
          <w:szCs w:val="18"/>
        </w:rPr>
        <w:t xml:space="preserve">Gezien de ernst van de situatie heeft de Europese Commissie een team van deskundigen naar het getroffen gebied gestuurd om ondersteuning te bieden aan de lokale autoriteiten en om de epidemiologische situatie te beoordelen.  </w:t>
      </w:r>
    </w:p>
    <w:p w:rsidR="00D01DE8" w:rsidP="00D01DE8" w:rsidRDefault="00D01DE8" w14:paraId="3C402FEE" w14:textId="77777777">
      <w:r>
        <w:rPr>
          <w:szCs w:val="18"/>
        </w:rPr>
        <w:t>Naar aanleiding van hun bevindingen zijn op 28 maart jl. extra maatregelen aangekondigd. Rondom het cluster van besmette bedrijven in beide landen is een extra beperkingszone ingesteld, in aanvulling op de verplichte 3- en 10-km zones die lidstaten volgens de EU-diergezondheidsverordening moeten implementeren.  Deze aanvullende zone omvat een deel van Slowakije, een deel van Hongarije en een deel van Oostenrijk</w:t>
      </w:r>
      <w:r>
        <w:rPr>
          <w:rStyle w:val="Voetnootmarkering"/>
          <w:szCs w:val="18"/>
        </w:rPr>
        <w:footnoteReference w:id="1"/>
      </w:r>
      <w:r>
        <w:rPr>
          <w:szCs w:val="18"/>
        </w:rPr>
        <w:t xml:space="preserve">. Er gelden aanvullende maatregelen waaronder een verbod op het aan- en afvoeren van gevoelige diersoorten naar deze zone. </w:t>
      </w:r>
      <w:r>
        <w:t xml:space="preserve">Directe doorvoer van evenhoevigen door het gebied en directe afvoer naar de slacht binnen de betreffende lidstaat is nog wel mogelijk, maar onder strikte voorwaarden. </w:t>
      </w:r>
    </w:p>
    <w:p w:rsidR="00D01DE8" w:rsidP="00D01DE8" w:rsidRDefault="00D01DE8" w14:paraId="057BA1CB" w14:textId="77777777"/>
    <w:p w:rsidR="00D01DE8" w:rsidP="00D01DE8" w:rsidRDefault="00D01DE8" w14:paraId="72FAA489" w14:textId="77777777">
      <w:pPr>
        <w:rPr>
          <w:b/>
          <w:bCs/>
        </w:rPr>
      </w:pPr>
      <w:r>
        <w:rPr>
          <w:b/>
          <w:bCs/>
        </w:rPr>
        <w:t>Nederlandse situatie</w:t>
      </w:r>
    </w:p>
    <w:p w:rsidR="00D01DE8" w:rsidP="00D01DE8" w:rsidRDefault="00D01DE8" w14:paraId="14871A07" w14:textId="77777777">
      <w:pPr>
        <w:rPr>
          <w:szCs w:val="18"/>
        </w:rPr>
      </w:pPr>
      <w:r>
        <w:rPr>
          <w:szCs w:val="18"/>
        </w:rPr>
        <w:t xml:space="preserve">Natuurlijk is de NVWA eerder al eventuele risicovolle transporten vanuit Hongarije en Slowakije naar Nederland nagegaan. Daaruit bleek dat er geen risicovolle transporten waren geregistreerd voor Nederland. Sindsdien zijn er in Nederland geen dieren meer aangevoerd vanuit Slowakije of Hongarije. Doordat de beperkingszone eind vorige week is uitgebreid naar Oostenrijk is de NVWA ook nagegaan of er vanuit Oostenrijk risicovolle transporten naar Nederland zijn geweest. Dit is op basis van geregistreerde transporten niet het geval. </w:t>
      </w:r>
    </w:p>
    <w:p w:rsidR="00D01DE8" w:rsidP="00D01DE8" w:rsidRDefault="00D01DE8" w14:paraId="1DFE3492" w14:textId="77777777"/>
    <w:p w:rsidR="00D01DE8" w:rsidP="00D01DE8" w:rsidRDefault="00D01DE8" w14:paraId="3C337717" w14:textId="77777777">
      <w:r>
        <w:rPr>
          <w:b/>
          <w:bCs/>
        </w:rPr>
        <w:t>Vaccins doneren aan Slowakije</w:t>
      </w:r>
    </w:p>
    <w:p w:rsidR="00D01DE8" w:rsidP="00D01DE8" w:rsidRDefault="00D01DE8" w14:paraId="1D6C9416" w14:textId="2D8ECA98">
      <w:r>
        <w:t xml:space="preserve">De Slowaakse autoriteiten hebben andere lidstaten om hulp gevraagd. Enkele buurlanden hebben direct ondersteuning geboden bij het ruimen van de getroffen bedrijven, bijvoorbeeld in de vorm van materieel. Slowakije heeft Nederland </w:t>
      </w:r>
      <w:r w:rsidR="00513AAB">
        <w:t xml:space="preserve">gisteren met spoed </w:t>
      </w:r>
      <w:r>
        <w:t>om hulp bij vaccins gevraagd.</w:t>
      </w:r>
      <w:r w:rsidRPr="0094663E">
        <w:t xml:space="preserve"> </w:t>
      </w:r>
      <w:r>
        <w:t>Zoals ik de Kamer in januari heb bericht (Kamerstuk 27 622, nr. 151) heb ik ten tijde van de MKZ-besmetting in Duitsland uit voorzorg 100.000 doses MKZ-vaccin gekocht om in Nederland op voorraad te leggen. Deze vaccins zijn werkzaam tegen het type dat nu in Slowakije en Hongarije rondgaat. Ik vind het belangrijk om deze hulp te bieden. Uiteindelijk is het in ieders belang, ook van de sector en het bedrijfsleven, dat de situatie ten aanzien van MKZ in de gehele EU onder controle blijft. Daarom heb ik besloten om op de hulpvraag van Slowakije in te gaan en om 50.000 doses van het vaccin aan Slowakije te doneren.</w:t>
      </w:r>
    </w:p>
    <w:p w:rsidR="00D01DE8" w:rsidP="00D01DE8" w:rsidRDefault="00D01DE8" w14:paraId="6979C497" w14:textId="77777777"/>
    <w:p w:rsidR="00D01DE8" w:rsidP="00D01DE8" w:rsidRDefault="00D01DE8" w14:paraId="7F77C252" w14:textId="59FF0441">
      <w:r>
        <w:t>Ik zorg er vanzelfsprekend voor dat er voldoende vaccins beschikbaar blijven om in Nederland een eerste vaccinatie uit te kunnen voeren, mocht dat onverhoopt nodig zijn. Ook kan ik binnen het bestaande waakvlamcontract binnen 6 werkdagen weer voldoende nieuwe vaccins bestellen. De vaccins waren gefinancierd vanuit het Diergezondheidsfonds. De</w:t>
      </w:r>
      <w:r>
        <w:rPr>
          <w:szCs w:val="18"/>
        </w:rPr>
        <w:t xml:space="preserve"> </w:t>
      </w:r>
      <w:r>
        <w:t xml:space="preserve">kosten van het doneren zullen volledig voor rekening van mijn ministerie zijn. </w:t>
      </w:r>
      <w:r w:rsidR="00513AAB">
        <w:t xml:space="preserve">Gisteren is er contact geweest tussen </w:t>
      </w:r>
      <w:r w:rsidRPr="00513AAB" w:rsidR="00513AAB">
        <w:t>mijn ministerie, de NVWA en de autoriteiten in Slowakije over de levering</w:t>
      </w:r>
      <w:r w:rsidR="00513AAB">
        <w:t xml:space="preserve">. De vaccins zijn </w:t>
      </w:r>
      <w:r w:rsidR="00312BEB">
        <w:t>vanmorgen</w:t>
      </w:r>
      <w:r w:rsidRPr="00513AAB" w:rsidR="00513AAB">
        <w:t xml:space="preserve"> in Slowakije aangekomen</w:t>
      </w:r>
      <w:r w:rsidR="00513AAB">
        <w:t>.</w:t>
      </w:r>
    </w:p>
    <w:p w:rsidR="00D01DE8" w:rsidP="00D01DE8" w:rsidRDefault="00D01DE8" w14:paraId="3066D274" w14:textId="77777777">
      <w:pPr>
        <w:rPr>
          <w:b/>
          <w:bCs/>
        </w:rPr>
      </w:pPr>
    </w:p>
    <w:p w:rsidRPr="0094663E" w:rsidR="00D01DE8" w:rsidP="00D01DE8" w:rsidRDefault="00D01DE8" w14:paraId="73A47FFC" w14:textId="77777777">
      <w:pPr>
        <w:rPr>
          <w:b/>
          <w:bCs/>
        </w:rPr>
      </w:pPr>
      <w:r>
        <w:rPr>
          <w:b/>
          <w:bCs/>
        </w:rPr>
        <w:lastRenderedPageBreak/>
        <w:t>Tot slot</w:t>
      </w:r>
    </w:p>
    <w:p w:rsidRPr="00F0707F" w:rsidR="00D01DE8" w:rsidP="00D01DE8" w:rsidRDefault="00D01DE8" w14:paraId="08CECA35" w14:textId="77777777">
      <w:r>
        <w:t xml:space="preserve">Ik hoop dat de situatie in Slowakije en Hongarije onder controle blijft, al bestaat de kans dat er de komende tijd nog meer besmettingen zullen worden vastgesteld. De situatie roept op tot algehele waakzaamheid. </w:t>
      </w:r>
    </w:p>
    <w:p w:rsidR="00D01DE8" w:rsidP="00D01DE8" w:rsidRDefault="00D01DE8" w14:paraId="002FF6D9" w14:textId="77777777"/>
    <w:p w:rsidR="00D01DE8" w:rsidP="00D01DE8" w:rsidRDefault="00D01DE8" w14:paraId="4B1DA106" w14:textId="77777777">
      <w:r>
        <w:t>Hoogachtend,</w:t>
      </w:r>
    </w:p>
    <w:p w:rsidRPr="00EC58D9" w:rsidR="00D01DE8" w:rsidP="00D01DE8" w:rsidRDefault="00D01DE8" w14:paraId="4AB733E1" w14:textId="77777777"/>
    <w:p w:rsidRPr="00EC58D9" w:rsidR="00D01DE8" w:rsidP="00D01DE8" w:rsidRDefault="00D01DE8" w14:paraId="714E18A6" w14:textId="77777777"/>
    <w:p w:rsidRPr="00EC58D9" w:rsidR="00D01DE8" w:rsidP="00D01DE8" w:rsidRDefault="00D01DE8" w14:paraId="5C14974F" w14:textId="77777777"/>
    <w:p w:rsidRPr="006A15A5" w:rsidR="00D01DE8" w:rsidP="00D01DE8" w:rsidRDefault="00D01DE8" w14:paraId="1CFD870C" w14:textId="77777777">
      <w:pPr>
        <w:rPr>
          <w:szCs w:val="18"/>
        </w:rPr>
      </w:pPr>
      <w:r w:rsidRPr="00B11DD6">
        <w:t>Femke Marije Wiersma</w:t>
      </w:r>
    </w:p>
    <w:p w:rsidR="00D01DE8" w:rsidP="00D01DE8" w:rsidRDefault="00D01DE8" w14:paraId="45328690" w14:textId="77777777">
      <w:r w:rsidRPr="00EC58D9">
        <w:t xml:space="preserve">Minister van </w:t>
      </w:r>
      <w:r>
        <w:rPr>
          <w:rFonts w:cs="Calibri"/>
          <w:szCs w:val="18"/>
        </w:rPr>
        <w:t>Landbouw, Visserij, Voedselzekerheid en Natuur</w:t>
      </w:r>
    </w:p>
    <w:p w:rsidRPr="00006C01" w:rsidR="00D01DE8" w:rsidP="00D01DE8" w:rsidRDefault="00D01DE8" w14:paraId="3E612CC9" w14:textId="77777777"/>
    <w:p w:rsidR="00D01DE8" w:rsidP="00D01DE8" w:rsidRDefault="00D01DE8" w14:paraId="30FFF921" w14:textId="77777777"/>
    <w:p w:rsidRPr="00144B73" w:rsidR="00D01DE8" w:rsidP="00D01DE8" w:rsidRDefault="00D01DE8" w14:paraId="67054638" w14:textId="77777777">
      <w:pPr>
        <w:rPr>
          <w:i/>
          <w:iCs/>
        </w:rPr>
      </w:pPr>
    </w:p>
    <w:p w:rsidRPr="00D01DE8" w:rsidR="00144B73" w:rsidP="00D01DE8" w:rsidRDefault="00144B73" w14:paraId="5B972B62" w14:textId="77777777"/>
    <w:sectPr w:rsidRPr="00D01DE8"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57251" w14:textId="77777777" w:rsidR="00447836" w:rsidRDefault="00447836">
      <w:r>
        <w:separator/>
      </w:r>
    </w:p>
    <w:p w14:paraId="360F6A30" w14:textId="77777777" w:rsidR="00447836" w:rsidRDefault="00447836"/>
  </w:endnote>
  <w:endnote w:type="continuationSeparator" w:id="0">
    <w:p w14:paraId="539FF700" w14:textId="77777777" w:rsidR="00447836" w:rsidRDefault="00447836">
      <w:r>
        <w:continuationSeparator/>
      </w:r>
    </w:p>
    <w:p w14:paraId="3AD397D6" w14:textId="77777777" w:rsidR="00447836" w:rsidRDefault="00447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66AA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1F86" w14:paraId="017DF93A" w14:textId="77777777" w:rsidTr="00CA6A25">
      <w:trPr>
        <w:trHeight w:hRule="exact" w:val="240"/>
      </w:trPr>
      <w:tc>
        <w:tcPr>
          <w:tcW w:w="7601" w:type="dxa"/>
          <w:shd w:val="clear" w:color="auto" w:fill="auto"/>
        </w:tcPr>
        <w:p w14:paraId="1046F658" w14:textId="77777777" w:rsidR="00527BD4" w:rsidRDefault="00527BD4" w:rsidP="003F1F6B">
          <w:pPr>
            <w:pStyle w:val="Huisstijl-Rubricering"/>
          </w:pPr>
        </w:p>
      </w:tc>
      <w:tc>
        <w:tcPr>
          <w:tcW w:w="2156" w:type="dxa"/>
        </w:tcPr>
        <w:p w14:paraId="0D6547BE" w14:textId="388D4B85" w:rsidR="00527BD4" w:rsidRPr="00645414" w:rsidRDefault="00F0707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E7A27">
            <w:t>3</w:t>
          </w:r>
          <w:r w:rsidR="00144B73">
            <w:fldChar w:fldCharType="end"/>
          </w:r>
        </w:p>
      </w:tc>
    </w:tr>
  </w:tbl>
  <w:p w14:paraId="58CED83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1F86" w14:paraId="1714CAAE" w14:textId="77777777" w:rsidTr="00CA6A25">
      <w:trPr>
        <w:trHeight w:hRule="exact" w:val="240"/>
      </w:trPr>
      <w:tc>
        <w:tcPr>
          <w:tcW w:w="7601" w:type="dxa"/>
          <w:shd w:val="clear" w:color="auto" w:fill="auto"/>
        </w:tcPr>
        <w:p w14:paraId="5752A388" w14:textId="77777777" w:rsidR="00527BD4" w:rsidRDefault="00527BD4" w:rsidP="008C356D">
          <w:pPr>
            <w:pStyle w:val="Huisstijl-Rubricering"/>
          </w:pPr>
        </w:p>
      </w:tc>
      <w:tc>
        <w:tcPr>
          <w:tcW w:w="2170" w:type="dxa"/>
        </w:tcPr>
        <w:p w14:paraId="185885E1" w14:textId="600C2F5C" w:rsidR="00527BD4" w:rsidRPr="00ED539E" w:rsidRDefault="00F0707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E7A27">
            <w:t>3</w:t>
          </w:r>
          <w:r w:rsidR="00144B73">
            <w:fldChar w:fldCharType="end"/>
          </w:r>
        </w:p>
      </w:tc>
    </w:tr>
  </w:tbl>
  <w:p w14:paraId="13B022B2" w14:textId="77777777" w:rsidR="00527BD4" w:rsidRPr="00BC3B53" w:rsidRDefault="00527BD4" w:rsidP="008C356D">
    <w:pPr>
      <w:pStyle w:val="Voettekst"/>
      <w:spacing w:line="240" w:lineRule="auto"/>
      <w:rPr>
        <w:sz w:val="2"/>
        <w:szCs w:val="2"/>
      </w:rPr>
    </w:pPr>
  </w:p>
  <w:p w14:paraId="672FC3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4E1D" w14:textId="77777777" w:rsidR="00447836" w:rsidRDefault="00447836">
      <w:r>
        <w:separator/>
      </w:r>
    </w:p>
    <w:p w14:paraId="1BAA6982" w14:textId="77777777" w:rsidR="00447836" w:rsidRDefault="00447836"/>
  </w:footnote>
  <w:footnote w:type="continuationSeparator" w:id="0">
    <w:p w14:paraId="1BB6154C" w14:textId="77777777" w:rsidR="00447836" w:rsidRDefault="00447836">
      <w:r>
        <w:continuationSeparator/>
      </w:r>
    </w:p>
    <w:p w14:paraId="335BD203" w14:textId="77777777" w:rsidR="00447836" w:rsidRDefault="00447836"/>
  </w:footnote>
  <w:footnote w:id="1">
    <w:p w14:paraId="5063CD60" w14:textId="77777777" w:rsidR="00D01DE8" w:rsidRPr="00D02723" w:rsidRDefault="00D01DE8" w:rsidP="00D01DE8">
      <w:pPr>
        <w:pStyle w:val="Voetnoottekst"/>
        <w:rPr>
          <w:lang w:val="en-US"/>
        </w:rPr>
      </w:pPr>
      <w:r>
        <w:rPr>
          <w:rStyle w:val="Voetnootmarkering"/>
        </w:rPr>
        <w:footnoteRef/>
      </w:r>
      <w:r w:rsidRPr="00D02723">
        <w:rPr>
          <w:lang w:val="en-US"/>
        </w:rPr>
        <w:t xml:space="preserve"> </w:t>
      </w:r>
      <w:r w:rsidRPr="00B750B5">
        <w:rPr>
          <w:lang w:val="en-US"/>
        </w:rPr>
        <w:t>https://food.ec.europa.eu/animals/animal-diseases/diseases-and-control-measures/foot-and-mouth-disease_en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1F86" w14:paraId="260344A6" w14:textId="77777777" w:rsidTr="00A50CF6">
      <w:tc>
        <w:tcPr>
          <w:tcW w:w="2156" w:type="dxa"/>
          <w:shd w:val="clear" w:color="auto" w:fill="auto"/>
        </w:tcPr>
        <w:p w14:paraId="4E7628AD" w14:textId="77777777" w:rsidR="00527BD4" w:rsidRPr="005819CE" w:rsidRDefault="00F0707F" w:rsidP="00A50CF6">
          <w:pPr>
            <w:pStyle w:val="Huisstijl-Adres"/>
            <w:rPr>
              <w:b/>
            </w:rPr>
          </w:pPr>
          <w:r>
            <w:rPr>
              <w:b/>
            </w:rPr>
            <w:t>Directoraat-generaal Agro</w:t>
          </w:r>
          <w:r w:rsidRPr="005819CE">
            <w:rPr>
              <w:b/>
            </w:rPr>
            <w:br/>
          </w:r>
          <w:r>
            <w:t>Directie Dierlijke Agroketens en Dierenwelzijn</w:t>
          </w:r>
        </w:p>
      </w:tc>
    </w:tr>
    <w:tr w:rsidR="000A1F86" w14:paraId="0BF9D7B7" w14:textId="77777777" w:rsidTr="00A50CF6">
      <w:trPr>
        <w:trHeight w:hRule="exact" w:val="200"/>
      </w:trPr>
      <w:tc>
        <w:tcPr>
          <w:tcW w:w="2156" w:type="dxa"/>
          <w:shd w:val="clear" w:color="auto" w:fill="auto"/>
        </w:tcPr>
        <w:p w14:paraId="666D58F0" w14:textId="77777777" w:rsidR="00527BD4" w:rsidRPr="005819CE" w:rsidRDefault="00527BD4" w:rsidP="00A50CF6"/>
      </w:tc>
    </w:tr>
    <w:tr w:rsidR="000A1F86" w14:paraId="424E087B" w14:textId="77777777" w:rsidTr="00502512">
      <w:trPr>
        <w:trHeight w:hRule="exact" w:val="774"/>
      </w:trPr>
      <w:tc>
        <w:tcPr>
          <w:tcW w:w="2156" w:type="dxa"/>
          <w:shd w:val="clear" w:color="auto" w:fill="auto"/>
        </w:tcPr>
        <w:p w14:paraId="0AD549DF" w14:textId="77777777" w:rsidR="00527BD4" w:rsidRDefault="00F0707F" w:rsidP="003A5290">
          <w:pPr>
            <w:pStyle w:val="Huisstijl-Kopje"/>
          </w:pPr>
          <w:r>
            <w:t>Ons kenmerk</w:t>
          </w:r>
        </w:p>
        <w:p w14:paraId="337FA0F1" w14:textId="77777777" w:rsidR="00527BD4" w:rsidRPr="005819CE" w:rsidRDefault="00F0707F" w:rsidP="001E6117">
          <w:pPr>
            <w:pStyle w:val="Huisstijl-Kopje"/>
          </w:pPr>
          <w:r>
            <w:rPr>
              <w:b w:val="0"/>
            </w:rPr>
            <w:t>DGA-DAD</w:t>
          </w:r>
          <w:r w:rsidRPr="00502512">
            <w:rPr>
              <w:b w:val="0"/>
            </w:rPr>
            <w:t xml:space="preserve"> / </w:t>
          </w:r>
          <w:r>
            <w:rPr>
              <w:b w:val="0"/>
            </w:rPr>
            <w:t>97917844</w:t>
          </w:r>
        </w:p>
      </w:tc>
    </w:tr>
  </w:tbl>
  <w:p w14:paraId="46A822BC" w14:textId="77777777" w:rsidR="00527BD4" w:rsidRDefault="00527BD4" w:rsidP="008C356D"/>
  <w:p w14:paraId="3B496E26" w14:textId="77777777" w:rsidR="00527BD4" w:rsidRPr="00740712" w:rsidRDefault="00527BD4" w:rsidP="008C356D"/>
  <w:p w14:paraId="0B137835" w14:textId="77777777" w:rsidR="00527BD4" w:rsidRPr="00217880" w:rsidRDefault="00527BD4" w:rsidP="008C356D">
    <w:pPr>
      <w:spacing w:line="0" w:lineRule="atLeast"/>
      <w:rPr>
        <w:sz w:val="2"/>
        <w:szCs w:val="2"/>
      </w:rPr>
    </w:pPr>
  </w:p>
  <w:p w14:paraId="04F738EA" w14:textId="77777777" w:rsidR="00527BD4" w:rsidRDefault="00527BD4" w:rsidP="004F44C2">
    <w:pPr>
      <w:pStyle w:val="Koptekst"/>
      <w:rPr>
        <w:rFonts w:cs="Verdana-Bold"/>
        <w:b/>
        <w:bCs/>
        <w:smallCaps/>
        <w:szCs w:val="18"/>
      </w:rPr>
    </w:pPr>
  </w:p>
  <w:p w14:paraId="1B4F0A34" w14:textId="77777777" w:rsidR="00527BD4" w:rsidRDefault="00527BD4" w:rsidP="004F44C2"/>
  <w:p w14:paraId="42473246" w14:textId="77777777" w:rsidR="00527BD4" w:rsidRPr="00740712" w:rsidRDefault="00527BD4" w:rsidP="004F44C2"/>
  <w:p w14:paraId="406088E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1F86" w14:paraId="6301629F" w14:textId="77777777" w:rsidTr="00751A6A">
      <w:trPr>
        <w:trHeight w:val="2636"/>
      </w:trPr>
      <w:tc>
        <w:tcPr>
          <w:tcW w:w="737" w:type="dxa"/>
          <w:shd w:val="clear" w:color="auto" w:fill="auto"/>
        </w:tcPr>
        <w:p w14:paraId="115A513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0EB03E6" w14:textId="77777777" w:rsidR="00527BD4" w:rsidRDefault="00F0707F"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F4108DD" wp14:editId="2CFDF76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7316652" w14:textId="77777777" w:rsidR="00527BD4" w:rsidRDefault="00527BD4" w:rsidP="00D0609E">
    <w:pPr>
      <w:framePr w:w="6340" w:h="2750" w:hRule="exact" w:hSpace="180" w:wrap="around" w:vAnchor="page" w:hAnchor="text" w:x="3873" w:y="-140"/>
    </w:pPr>
  </w:p>
  <w:p w14:paraId="4D2F3B9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1F86" w:rsidRPr="00FA1746" w14:paraId="32D535CA" w14:textId="77777777" w:rsidTr="00A50CF6">
      <w:tc>
        <w:tcPr>
          <w:tcW w:w="2160" w:type="dxa"/>
          <w:shd w:val="clear" w:color="auto" w:fill="auto"/>
        </w:tcPr>
        <w:p w14:paraId="280E0DF6" w14:textId="77777777" w:rsidR="00527BD4" w:rsidRPr="005819CE" w:rsidRDefault="00F0707F" w:rsidP="00A50CF6">
          <w:pPr>
            <w:pStyle w:val="Huisstijl-Adres"/>
            <w:rPr>
              <w:b/>
            </w:rPr>
          </w:pPr>
          <w:r>
            <w:rPr>
              <w:b/>
            </w:rPr>
            <w:t>Directoraat-generaal Agro</w:t>
          </w:r>
          <w:r w:rsidRPr="005819CE">
            <w:rPr>
              <w:b/>
            </w:rPr>
            <w:br/>
          </w:r>
          <w:r>
            <w:t>Directie Dierlijke Agroketens en Dierenwelzijn</w:t>
          </w:r>
        </w:p>
        <w:p w14:paraId="3E3A64BE" w14:textId="77777777" w:rsidR="00527BD4" w:rsidRPr="00BE5ED9" w:rsidRDefault="00F0707F" w:rsidP="00A50CF6">
          <w:pPr>
            <w:pStyle w:val="Huisstijl-Adres"/>
          </w:pPr>
          <w:r>
            <w:rPr>
              <w:b/>
            </w:rPr>
            <w:t>Bezoekadres</w:t>
          </w:r>
          <w:r>
            <w:rPr>
              <w:b/>
            </w:rPr>
            <w:br/>
          </w:r>
          <w:r>
            <w:t>Bezuidenhoutseweg 73</w:t>
          </w:r>
          <w:r w:rsidRPr="005819CE">
            <w:br/>
          </w:r>
          <w:r>
            <w:t>2594 AC Den Haag</w:t>
          </w:r>
        </w:p>
        <w:p w14:paraId="6137A6B6" w14:textId="77777777" w:rsidR="00EF495B" w:rsidRDefault="00F0707F" w:rsidP="0098788A">
          <w:pPr>
            <w:pStyle w:val="Huisstijl-Adres"/>
          </w:pPr>
          <w:r>
            <w:rPr>
              <w:b/>
            </w:rPr>
            <w:t>Postadres</w:t>
          </w:r>
          <w:r>
            <w:rPr>
              <w:b/>
            </w:rPr>
            <w:br/>
          </w:r>
          <w:r>
            <w:t>Postbus 20401</w:t>
          </w:r>
          <w:r w:rsidRPr="005819CE">
            <w:br/>
            <w:t>2500 E</w:t>
          </w:r>
          <w:r>
            <w:t>K</w:t>
          </w:r>
          <w:r w:rsidRPr="005819CE">
            <w:t xml:space="preserve"> Den Haag</w:t>
          </w:r>
        </w:p>
        <w:p w14:paraId="2F037E38" w14:textId="77777777" w:rsidR="00556BEE" w:rsidRPr="005B3814" w:rsidRDefault="00F0707F" w:rsidP="0098788A">
          <w:pPr>
            <w:pStyle w:val="Huisstijl-Adres"/>
          </w:pPr>
          <w:r>
            <w:rPr>
              <w:b/>
            </w:rPr>
            <w:t>Overheidsidentificatienr</w:t>
          </w:r>
          <w:r>
            <w:rPr>
              <w:b/>
            </w:rPr>
            <w:br/>
          </w:r>
          <w:r w:rsidR="00BA129E">
            <w:rPr>
              <w:rFonts w:cs="Agrofont"/>
              <w:iCs/>
            </w:rPr>
            <w:t>00000001858272854000</w:t>
          </w:r>
        </w:p>
        <w:p w14:paraId="340DE59D" w14:textId="77777777" w:rsidR="00EF495B" w:rsidRPr="0079551B" w:rsidRDefault="00F0707F"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7C4C562" w14:textId="3CA83CA2" w:rsidR="00527BD4" w:rsidRPr="00730C3E" w:rsidRDefault="00527BD4" w:rsidP="00A50CF6">
          <w:pPr>
            <w:pStyle w:val="Huisstijl-Adres"/>
          </w:pPr>
        </w:p>
      </w:tc>
    </w:tr>
    <w:tr w:rsidR="000A1F86" w:rsidRPr="00FA1746" w14:paraId="3D5FB6B0" w14:textId="77777777" w:rsidTr="00A50CF6">
      <w:trPr>
        <w:trHeight w:hRule="exact" w:val="200"/>
      </w:trPr>
      <w:tc>
        <w:tcPr>
          <w:tcW w:w="2160" w:type="dxa"/>
          <w:shd w:val="clear" w:color="auto" w:fill="auto"/>
        </w:tcPr>
        <w:p w14:paraId="387D6385" w14:textId="77777777" w:rsidR="00527BD4" w:rsidRPr="00730C3E" w:rsidRDefault="00527BD4" w:rsidP="00A50CF6"/>
      </w:tc>
    </w:tr>
    <w:tr w:rsidR="000A1F86" w14:paraId="4C292F94" w14:textId="77777777" w:rsidTr="00A50CF6">
      <w:tc>
        <w:tcPr>
          <w:tcW w:w="2160" w:type="dxa"/>
          <w:shd w:val="clear" w:color="auto" w:fill="auto"/>
        </w:tcPr>
        <w:p w14:paraId="1BF061D2" w14:textId="77777777" w:rsidR="000C0163" w:rsidRPr="005819CE" w:rsidRDefault="00F0707F" w:rsidP="000C0163">
          <w:pPr>
            <w:pStyle w:val="Huisstijl-Kopje"/>
          </w:pPr>
          <w:r>
            <w:t>Ons kenmerk</w:t>
          </w:r>
          <w:r w:rsidRPr="005819CE">
            <w:t xml:space="preserve"> </w:t>
          </w:r>
        </w:p>
        <w:p w14:paraId="6FE56DA2" w14:textId="77777777" w:rsidR="000C0163" w:rsidRPr="005819CE" w:rsidRDefault="00F0707F" w:rsidP="000C0163">
          <w:pPr>
            <w:pStyle w:val="Huisstijl-Gegeven"/>
          </w:pPr>
          <w:r>
            <w:t>DGA-DAD /</w:t>
          </w:r>
          <w:r w:rsidR="00486354">
            <w:t xml:space="preserve"> </w:t>
          </w:r>
          <w:r>
            <w:t>97917844</w:t>
          </w:r>
        </w:p>
        <w:p w14:paraId="3F62CB97" w14:textId="77777777" w:rsidR="00527BD4" w:rsidRPr="005819CE" w:rsidRDefault="00527BD4" w:rsidP="00730C3E">
          <w:pPr>
            <w:pStyle w:val="Huisstijl-Kopje"/>
          </w:pPr>
        </w:p>
      </w:tc>
    </w:tr>
  </w:tbl>
  <w:p w14:paraId="631324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1F86" w14:paraId="308620B4" w14:textId="77777777" w:rsidTr="009E2051">
      <w:trPr>
        <w:trHeight w:val="400"/>
      </w:trPr>
      <w:tc>
        <w:tcPr>
          <w:tcW w:w="7520" w:type="dxa"/>
          <w:gridSpan w:val="2"/>
          <w:shd w:val="clear" w:color="auto" w:fill="auto"/>
        </w:tcPr>
        <w:p w14:paraId="70776C64" w14:textId="77777777" w:rsidR="00527BD4" w:rsidRPr="00BC3B53" w:rsidRDefault="00F0707F" w:rsidP="00A50CF6">
          <w:pPr>
            <w:pStyle w:val="Huisstijl-Retouradres"/>
          </w:pPr>
          <w:r>
            <w:t>&gt; Retouradres Postbus 20401 2500 EK Den Haag</w:t>
          </w:r>
        </w:p>
      </w:tc>
    </w:tr>
    <w:tr w:rsidR="000A1F86" w14:paraId="60F6AE4B" w14:textId="77777777" w:rsidTr="009E2051">
      <w:tc>
        <w:tcPr>
          <w:tcW w:w="7520" w:type="dxa"/>
          <w:gridSpan w:val="2"/>
          <w:shd w:val="clear" w:color="auto" w:fill="auto"/>
        </w:tcPr>
        <w:p w14:paraId="24A17448" w14:textId="77777777" w:rsidR="00527BD4" w:rsidRPr="00983E8F" w:rsidRDefault="00527BD4" w:rsidP="00A50CF6">
          <w:pPr>
            <w:pStyle w:val="Huisstijl-Rubricering"/>
          </w:pPr>
        </w:p>
      </w:tc>
    </w:tr>
    <w:tr w:rsidR="000A1F86" w14:paraId="5FB1EB93" w14:textId="77777777" w:rsidTr="009E2051">
      <w:trPr>
        <w:trHeight w:hRule="exact" w:val="2440"/>
      </w:trPr>
      <w:tc>
        <w:tcPr>
          <w:tcW w:w="7520" w:type="dxa"/>
          <w:gridSpan w:val="2"/>
          <w:shd w:val="clear" w:color="auto" w:fill="auto"/>
        </w:tcPr>
        <w:p w14:paraId="72895FAA" w14:textId="77777777" w:rsidR="00527BD4" w:rsidRDefault="00F0707F" w:rsidP="00A50CF6">
          <w:pPr>
            <w:pStyle w:val="Huisstijl-NAW"/>
          </w:pPr>
          <w:r>
            <w:t>De Voorzitter van de Tweede Kamer</w:t>
          </w:r>
        </w:p>
        <w:p w14:paraId="1B27F698" w14:textId="77777777" w:rsidR="000A1F86" w:rsidRDefault="00F0707F">
          <w:pPr>
            <w:pStyle w:val="Huisstijl-NAW"/>
          </w:pPr>
          <w:r>
            <w:t>der Staten-Generaal</w:t>
          </w:r>
        </w:p>
        <w:p w14:paraId="672BE62E" w14:textId="77777777" w:rsidR="000A1F86" w:rsidRDefault="00F0707F">
          <w:pPr>
            <w:pStyle w:val="Huisstijl-NAW"/>
          </w:pPr>
          <w:r>
            <w:t>Prinses Irenestraat 6</w:t>
          </w:r>
        </w:p>
        <w:p w14:paraId="1A2A5F0F" w14:textId="77777777" w:rsidR="000A1F86" w:rsidRDefault="00F0707F">
          <w:pPr>
            <w:pStyle w:val="Huisstijl-NAW"/>
          </w:pPr>
          <w:r>
            <w:t xml:space="preserve">2595 BD  DEN HAAG </w:t>
          </w:r>
        </w:p>
        <w:p w14:paraId="668D8EF3" w14:textId="77777777" w:rsidR="000A1F86" w:rsidRDefault="00486354">
          <w:pPr>
            <w:pStyle w:val="Huisstijl-NAW"/>
          </w:pPr>
          <w:r>
            <w:t xml:space="preserve"> </w:t>
          </w:r>
        </w:p>
      </w:tc>
    </w:tr>
    <w:tr w:rsidR="000A1F86" w14:paraId="76F954F3" w14:textId="77777777" w:rsidTr="009E2051">
      <w:trPr>
        <w:trHeight w:hRule="exact" w:val="400"/>
      </w:trPr>
      <w:tc>
        <w:tcPr>
          <w:tcW w:w="7520" w:type="dxa"/>
          <w:gridSpan w:val="2"/>
          <w:shd w:val="clear" w:color="auto" w:fill="auto"/>
        </w:tcPr>
        <w:p w14:paraId="47A7447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A1F86" w14:paraId="54AAAFD9" w14:textId="77777777" w:rsidTr="009E2051">
      <w:trPr>
        <w:trHeight w:val="240"/>
      </w:trPr>
      <w:tc>
        <w:tcPr>
          <w:tcW w:w="900" w:type="dxa"/>
          <w:shd w:val="clear" w:color="auto" w:fill="auto"/>
        </w:tcPr>
        <w:p w14:paraId="563CED6E" w14:textId="77777777" w:rsidR="00527BD4" w:rsidRPr="007709EF" w:rsidRDefault="00F0707F" w:rsidP="00A50CF6">
          <w:pPr>
            <w:rPr>
              <w:szCs w:val="18"/>
            </w:rPr>
          </w:pPr>
          <w:r>
            <w:rPr>
              <w:szCs w:val="18"/>
            </w:rPr>
            <w:t>Datum</w:t>
          </w:r>
        </w:p>
      </w:tc>
      <w:tc>
        <w:tcPr>
          <w:tcW w:w="6620" w:type="dxa"/>
          <w:shd w:val="clear" w:color="auto" w:fill="auto"/>
        </w:tcPr>
        <w:p w14:paraId="7A6D783D" w14:textId="7D49459B" w:rsidR="00527BD4" w:rsidRPr="007709EF" w:rsidRDefault="003E7A27" w:rsidP="00A50CF6">
          <w:r>
            <w:t>1 april 2025</w:t>
          </w:r>
        </w:p>
      </w:tc>
    </w:tr>
    <w:tr w:rsidR="000A1F86" w14:paraId="568A3F8E" w14:textId="77777777" w:rsidTr="009E2051">
      <w:trPr>
        <w:trHeight w:val="240"/>
      </w:trPr>
      <w:tc>
        <w:tcPr>
          <w:tcW w:w="900" w:type="dxa"/>
          <w:shd w:val="clear" w:color="auto" w:fill="auto"/>
        </w:tcPr>
        <w:p w14:paraId="3329030E" w14:textId="77777777" w:rsidR="00527BD4" w:rsidRPr="007709EF" w:rsidRDefault="00F0707F" w:rsidP="00A50CF6">
          <w:pPr>
            <w:rPr>
              <w:szCs w:val="18"/>
            </w:rPr>
          </w:pPr>
          <w:r>
            <w:rPr>
              <w:szCs w:val="18"/>
            </w:rPr>
            <w:t>Betreft</w:t>
          </w:r>
        </w:p>
      </w:tc>
      <w:tc>
        <w:tcPr>
          <w:tcW w:w="6620" w:type="dxa"/>
          <w:shd w:val="clear" w:color="auto" w:fill="auto"/>
        </w:tcPr>
        <w:p w14:paraId="47670727" w14:textId="0F944A26" w:rsidR="00527BD4" w:rsidRPr="007709EF" w:rsidRDefault="00F0707F" w:rsidP="00A50CF6">
          <w:r>
            <w:t>MKZ uitbraak in Slowakije</w:t>
          </w:r>
          <w:r w:rsidR="00DC189D">
            <w:t xml:space="preserve"> en Hongarije</w:t>
          </w:r>
        </w:p>
      </w:tc>
    </w:tr>
  </w:tbl>
  <w:p w14:paraId="10B5030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00E7D32">
      <w:start w:val="1"/>
      <w:numFmt w:val="bullet"/>
      <w:pStyle w:val="Lijstopsomteken"/>
      <w:lvlText w:val="•"/>
      <w:lvlJc w:val="left"/>
      <w:pPr>
        <w:tabs>
          <w:tab w:val="num" w:pos="227"/>
        </w:tabs>
        <w:ind w:left="227" w:hanging="227"/>
      </w:pPr>
      <w:rPr>
        <w:rFonts w:ascii="Verdana" w:hAnsi="Verdana" w:hint="default"/>
        <w:sz w:val="18"/>
        <w:szCs w:val="18"/>
      </w:rPr>
    </w:lvl>
    <w:lvl w:ilvl="1" w:tplc="86D89046" w:tentative="1">
      <w:start w:val="1"/>
      <w:numFmt w:val="bullet"/>
      <w:lvlText w:val="o"/>
      <w:lvlJc w:val="left"/>
      <w:pPr>
        <w:tabs>
          <w:tab w:val="num" w:pos="1440"/>
        </w:tabs>
        <w:ind w:left="1440" w:hanging="360"/>
      </w:pPr>
      <w:rPr>
        <w:rFonts w:ascii="Courier New" w:hAnsi="Courier New" w:cs="Courier New" w:hint="default"/>
      </w:rPr>
    </w:lvl>
    <w:lvl w:ilvl="2" w:tplc="6E182220" w:tentative="1">
      <w:start w:val="1"/>
      <w:numFmt w:val="bullet"/>
      <w:lvlText w:val=""/>
      <w:lvlJc w:val="left"/>
      <w:pPr>
        <w:tabs>
          <w:tab w:val="num" w:pos="2160"/>
        </w:tabs>
        <w:ind w:left="2160" w:hanging="360"/>
      </w:pPr>
      <w:rPr>
        <w:rFonts w:ascii="Wingdings" w:hAnsi="Wingdings" w:hint="default"/>
      </w:rPr>
    </w:lvl>
    <w:lvl w:ilvl="3" w:tplc="73B8DD80" w:tentative="1">
      <w:start w:val="1"/>
      <w:numFmt w:val="bullet"/>
      <w:lvlText w:val=""/>
      <w:lvlJc w:val="left"/>
      <w:pPr>
        <w:tabs>
          <w:tab w:val="num" w:pos="2880"/>
        </w:tabs>
        <w:ind w:left="2880" w:hanging="360"/>
      </w:pPr>
      <w:rPr>
        <w:rFonts w:ascii="Symbol" w:hAnsi="Symbol" w:hint="default"/>
      </w:rPr>
    </w:lvl>
    <w:lvl w:ilvl="4" w:tplc="1DBABC34" w:tentative="1">
      <w:start w:val="1"/>
      <w:numFmt w:val="bullet"/>
      <w:lvlText w:val="o"/>
      <w:lvlJc w:val="left"/>
      <w:pPr>
        <w:tabs>
          <w:tab w:val="num" w:pos="3600"/>
        </w:tabs>
        <w:ind w:left="3600" w:hanging="360"/>
      </w:pPr>
      <w:rPr>
        <w:rFonts w:ascii="Courier New" w:hAnsi="Courier New" w:cs="Courier New" w:hint="default"/>
      </w:rPr>
    </w:lvl>
    <w:lvl w:ilvl="5" w:tplc="B3B0ECD8" w:tentative="1">
      <w:start w:val="1"/>
      <w:numFmt w:val="bullet"/>
      <w:lvlText w:val=""/>
      <w:lvlJc w:val="left"/>
      <w:pPr>
        <w:tabs>
          <w:tab w:val="num" w:pos="4320"/>
        </w:tabs>
        <w:ind w:left="4320" w:hanging="360"/>
      </w:pPr>
      <w:rPr>
        <w:rFonts w:ascii="Wingdings" w:hAnsi="Wingdings" w:hint="default"/>
      </w:rPr>
    </w:lvl>
    <w:lvl w:ilvl="6" w:tplc="AF3E6EFC" w:tentative="1">
      <w:start w:val="1"/>
      <w:numFmt w:val="bullet"/>
      <w:lvlText w:val=""/>
      <w:lvlJc w:val="left"/>
      <w:pPr>
        <w:tabs>
          <w:tab w:val="num" w:pos="5040"/>
        </w:tabs>
        <w:ind w:left="5040" w:hanging="360"/>
      </w:pPr>
      <w:rPr>
        <w:rFonts w:ascii="Symbol" w:hAnsi="Symbol" w:hint="default"/>
      </w:rPr>
    </w:lvl>
    <w:lvl w:ilvl="7" w:tplc="55040098" w:tentative="1">
      <w:start w:val="1"/>
      <w:numFmt w:val="bullet"/>
      <w:lvlText w:val="o"/>
      <w:lvlJc w:val="left"/>
      <w:pPr>
        <w:tabs>
          <w:tab w:val="num" w:pos="5760"/>
        </w:tabs>
        <w:ind w:left="5760" w:hanging="360"/>
      </w:pPr>
      <w:rPr>
        <w:rFonts w:ascii="Courier New" w:hAnsi="Courier New" w:cs="Courier New" w:hint="default"/>
      </w:rPr>
    </w:lvl>
    <w:lvl w:ilvl="8" w:tplc="08AE6D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EF8948C">
      <w:start w:val="1"/>
      <w:numFmt w:val="bullet"/>
      <w:pStyle w:val="Lijstopsomteken2"/>
      <w:lvlText w:val="–"/>
      <w:lvlJc w:val="left"/>
      <w:pPr>
        <w:tabs>
          <w:tab w:val="num" w:pos="227"/>
        </w:tabs>
        <w:ind w:left="227" w:firstLine="0"/>
      </w:pPr>
      <w:rPr>
        <w:rFonts w:ascii="Verdana" w:hAnsi="Verdana" w:hint="default"/>
      </w:rPr>
    </w:lvl>
    <w:lvl w:ilvl="1" w:tplc="260287BE" w:tentative="1">
      <w:start w:val="1"/>
      <w:numFmt w:val="bullet"/>
      <w:lvlText w:val="o"/>
      <w:lvlJc w:val="left"/>
      <w:pPr>
        <w:tabs>
          <w:tab w:val="num" w:pos="1440"/>
        </w:tabs>
        <w:ind w:left="1440" w:hanging="360"/>
      </w:pPr>
      <w:rPr>
        <w:rFonts w:ascii="Courier New" w:hAnsi="Courier New" w:cs="Courier New" w:hint="default"/>
      </w:rPr>
    </w:lvl>
    <w:lvl w:ilvl="2" w:tplc="0CE4FE82" w:tentative="1">
      <w:start w:val="1"/>
      <w:numFmt w:val="bullet"/>
      <w:lvlText w:val=""/>
      <w:lvlJc w:val="left"/>
      <w:pPr>
        <w:tabs>
          <w:tab w:val="num" w:pos="2160"/>
        </w:tabs>
        <w:ind w:left="2160" w:hanging="360"/>
      </w:pPr>
      <w:rPr>
        <w:rFonts w:ascii="Wingdings" w:hAnsi="Wingdings" w:hint="default"/>
      </w:rPr>
    </w:lvl>
    <w:lvl w:ilvl="3" w:tplc="52DE6544" w:tentative="1">
      <w:start w:val="1"/>
      <w:numFmt w:val="bullet"/>
      <w:lvlText w:val=""/>
      <w:lvlJc w:val="left"/>
      <w:pPr>
        <w:tabs>
          <w:tab w:val="num" w:pos="2880"/>
        </w:tabs>
        <w:ind w:left="2880" w:hanging="360"/>
      </w:pPr>
      <w:rPr>
        <w:rFonts w:ascii="Symbol" w:hAnsi="Symbol" w:hint="default"/>
      </w:rPr>
    </w:lvl>
    <w:lvl w:ilvl="4" w:tplc="82C8BE34" w:tentative="1">
      <w:start w:val="1"/>
      <w:numFmt w:val="bullet"/>
      <w:lvlText w:val="o"/>
      <w:lvlJc w:val="left"/>
      <w:pPr>
        <w:tabs>
          <w:tab w:val="num" w:pos="3600"/>
        </w:tabs>
        <w:ind w:left="3600" w:hanging="360"/>
      </w:pPr>
      <w:rPr>
        <w:rFonts w:ascii="Courier New" w:hAnsi="Courier New" w:cs="Courier New" w:hint="default"/>
      </w:rPr>
    </w:lvl>
    <w:lvl w:ilvl="5" w:tplc="4170B5AA" w:tentative="1">
      <w:start w:val="1"/>
      <w:numFmt w:val="bullet"/>
      <w:lvlText w:val=""/>
      <w:lvlJc w:val="left"/>
      <w:pPr>
        <w:tabs>
          <w:tab w:val="num" w:pos="4320"/>
        </w:tabs>
        <w:ind w:left="4320" w:hanging="360"/>
      </w:pPr>
      <w:rPr>
        <w:rFonts w:ascii="Wingdings" w:hAnsi="Wingdings" w:hint="default"/>
      </w:rPr>
    </w:lvl>
    <w:lvl w:ilvl="6" w:tplc="A93A8D40" w:tentative="1">
      <w:start w:val="1"/>
      <w:numFmt w:val="bullet"/>
      <w:lvlText w:val=""/>
      <w:lvlJc w:val="left"/>
      <w:pPr>
        <w:tabs>
          <w:tab w:val="num" w:pos="5040"/>
        </w:tabs>
        <w:ind w:left="5040" w:hanging="360"/>
      </w:pPr>
      <w:rPr>
        <w:rFonts w:ascii="Symbol" w:hAnsi="Symbol" w:hint="default"/>
      </w:rPr>
    </w:lvl>
    <w:lvl w:ilvl="7" w:tplc="3D6821A2" w:tentative="1">
      <w:start w:val="1"/>
      <w:numFmt w:val="bullet"/>
      <w:lvlText w:val="o"/>
      <w:lvlJc w:val="left"/>
      <w:pPr>
        <w:tabs>
          <w:tab w:val="num" w:pos="5760"/>
        </w:tabs>
        <w:ind w:left="5760" w:hanging="360"/>
      </w:pPr>
      <w:rPr>
        <w:rFonts w:ascii="Courier New" w:hAnsi="Courier New" w:cs="Courier New" w:hint="default"/>
      </w:rPr>
    </w:lvl>
    <w:lvl w:ilvl="8" w:tplc="BE648A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5141206">
    <w:abstractNumId w:val="10"/>
  </w:num>
  <w:num w:numId="2" w16cid:durableId="1122185603">
    <w:abstractNumId w:val="7"/>
  </w:num>
  <w:num w:numId="3" w16cid:durableId="688874394">
    <w:abstractNumId w:val="6"/>
  </w:num>
  <w:num w:numId="4" w16cid:durableId="38819537">
    <w:abstractNumId w:val="5"/>
  </w:num>
  <w:num w:numId="5" w16cid:durableId="126631556">
    <w:abstractNumId w:val="4"/>
  </w:num>
  <w:num w:numId="6" w16cid:durableId="2002152523">
    <w:abstractNumId w:val="8"/>
  </w:num>
  <w:num w:numId="7" w16cid:durableId="1421872018">
    <w:abstractNumId w:val="3"/>
  </w:num>
  <w:num w:numId="8" w16cid:durableId="1104807662">
    <w:abstractNumId w:val="2"/>
  </w:num>
  <w:num w:numId="9" w16cid:durableId="1335108370">
    <w:abstractNumId w:val="1"/>
  </w:num>
  <w:num w:numId="10" w16cid:durableId="1903175688">
    <w:abstractNumId w:val="0"/>
  </w:num>
  <w:num w:numId="11" w16cid:durableId="145976398">
    <w:abstractNumId w:val="9"/>
  </w:num>
  <w:num w:numId="12" w16cid:durableId="1345521551">
    <w:abstractNumId w:val="11"/>
  </w:num>
  <w:num w:numId="13" w16cid:durableId="2103255501">
    <w:abstractNumId w:val="13"/>
  </w:num>
  <w:num w:numId="14" w16cid:durableId="148249950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0755A"/>
    <w:rsid w:val="00013862"/>
    <w:rsid w:val="00016012"/>
    <w:rsid w:val="00020189"/>
    <w:rsid w:val="00020EE4"/>
    <w:rsid w:val="00023E8D"/>
    <w:rsid w:val="00023E9A"/>
    <w:rsid w:val="00025EDE"/>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1F86"/>
    <w:rsid w:val="000A3E0A"/>
    <w:rsid w:val="000A65AC"/>
    <w:rsid w:val="000B52D1"/>
    <w:rsid w:val="000B7281"/>
    <w:rsid w:val="000B7FAB"/>
    <w:rsid w:val="000C0163"/>
    <w:rsid w:val="000C1BA1"/>
    <w:rsid w:val="000C3EA9"/>
    <w:rsid w:val="000D0225"/>
    <w:rsid w:val="000D73D7"/>
    <w:rsid w:val="000E7895"/>
    <w:rsid w:val="000F1558"/>
    <w:rsid w:val="000F161D"/>
    <w:rsid w:val="00106387"/>
    <w:rsid w:val="00117F35"/>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3E70"/>
    <w:rsid w:val="001C4D5A"/>
    <w:rsid w:val="001C5E29"/>
    <w:rsid w:val="001E34C6"/>
    <w:rsid w:val="001E5581"/>
    <w:rsid w:val="001E6117"/>
    <w:rsid w:val="001F3C70"/>
    <w:rsid w:val="00200D88"/>
    <w:rsid w:val="00201F68"/>
    <w:rsid w:val="00205BE9"/>
    <w:rsid w:val="00212F2A"/>
    <w:rsid w:val="00214F2B"/>
    <w:rsid w:val="00217880"/>
    <w:rsid w:val="00222D66"/>
    <w:rsid w:val="00224A8A"/>
    <w:rsid w:val="00225022"/>
    <w:rsid w:val="002309A8"/>
    <w:rsid w:val="00236CFE"/>
    <w:rsid w:val="002428E3"/>
    <w:rsid w:val="00243031"/>
    <w:rsid w:val="00255FEC"/>
    <w:rsid w:val="002578EB"/>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38B"/>
    <w:rsid w:val="002D28E2"/>
    <w:rsid w:val="002D317B"/>
    <w:rsid w:val="002D3587"/>
    <w:rsid w:val="002D502D"/>
    <w:rsid w:val="002E0F69"/>
    <w:rsid w:val="002F5147"/>
    <w:rsid w:val="002F7ABD"/>
    <w:rsid w:val="0031147E"/>
    <w:rsid w:val="00312597"/>
    <w:rsid w:val="00312BEB"/>
    <w:rsid w:val="003211D3"/>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1D0C"/>
    <w:rsid w:val="0039201D"/>
    <w:rsid w:val="00393696"/>
    <w:rsid w:val="00393963"/>
    <w:rsid w:val="00395575"/>
    <w:rsid w:val="00395672"/>
    <w:rsid w:val="003A06C8"/>
    <w:rsid w:val="003A0D7C"/>
    <w:rsid w:val="003A1B16"/>
    <w:rsid w:val="003A5290"/>
    <w:rsid w:val="003B0155"/>
    <w:rsid w:val="003B4DD6"/>
    <w:rsid w:val="003B7EE7"/>
    <w:rsid w:val="003C2CCB"/>
    <w:rsid w:val="003D39EC"/>
    <w:rsid w:val="003E3DD5"/>
    <w:rsid w:val="003E7A27"/>
    <w:rsid w:val="003F07C6"/>
    <w:rsid w:val="003F1F6B"/>
    <w:rsid w:val="003F3757"/>
    <w:rsid w:val="003F38BD"/>
    <w:rsid w:val="003F44B7"/>
    <w:rsid w:val="004008E9"/>
    <w:rsid w:val="00412335"/>
    <w:rsid w:val="00413D48"/>
    <w:rsid w:val="004353BF"/>
    <w:rsid w:val="00441286"/>
    <w:rsid w:val="00441AC2"/>
    <w:rsid w:val="0044249B"/>
    <w:rsid w:val="00447836"/>
    <w:rsid w:val="0045023C"/>
    <w:rsid w:val="00451A5B"/>
    <w:rsid w:val="00452BCD"/>
    <w:rsid w:val="00452CEA"/>
    <w:rsid w:val="00465B52"/>
    <w:rsid w:val="0046708E"/>
    <w:rsid w:val="00472A65"/>
    <w:rsid w:val="00474463"/>
    <w:rsid w:val="00474B75"/>
    <w:rsid w:val="00481085"/>
    <w:rsid w:val="00483984"/>
    <w:rsid w:val="00483F0B"/>
    <w:rsid w:val="00486354"/>
    <w:rsid w:val="00493DA3"/>
    <w:rsid w:val="00494237"/>
    <w:rsid w:val="00496319"/>
    <w:rsid w:val="00497279"/>
    <w:rsid w:val="004A4FA0"/>
    <w:rsid w:val="004A670A"/>
    <w:rsid w:val="004A703C"/>
    <w:rsid w:val="004B5465"/>
    <w:rsid w:val="004B70F0"/>
    <w:rsid w:val="004B797D"/>
    <w:rsid w:val="004C2C97"/>
    <w:rsid w:val="004D505E"/>
    <w:rsid w:val="004D5CEA"/>
    <w:rsid w:val="004D72CA"/>
    <w:rsid w:val="004E2242"/>
    <w:rsid w:val="004E505E"/>
    <w:rsid w:val="004F42FF"/>
    <w:rsid w:val="004F44C2"/>
    <w:rsid w:val="00502512"/>
    <w:rsid w:val="00505262"/>
    <w:rsid w:val="0051132F"/>
    <w:rsid w:val="00513AAB"/>
    <w:rsid w:val="00516022"/>
    <w:rsid w:val="00521CEE"/>
    <w:rsid w:val="00523170"/>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6941"/>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3DF"/>
    <w:rsid w:val="006864B3"/>
    <w:rsid w:val="00692D64"/>
    <w:rsid w:val="006A10F8"/>
    <w:rsid w:val="006A15A5"/>
    <w:rsid w:val="006A2100"/>
    <w:rsid w:val="006A59B8"/>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6D3"/>
    <w:rsid w:val="006F0F93"/>
    <w:rsid w:val="006F31F2"/>
    <w:rsid w:val="006F7494"/>
    <w:rsid w:val="006F751F"/>
    <w:rsid w:val="00704E60"/>
    <w:rsid w:val="00713692"/>
    <w:rsid w:val="00714DC5"/>
    <w:rsid w:val="00715237"/>
    <w:rsid w:val="007239A1"/>
    <w:rsid w:val="007254A5"/>
    <w:rsid w:val="007255FC"/>
    <w:rsid w:val="00725748"/>
    <w:rsid w:val="00730C3E"/>
    <w:rsid w:val="00735D88"/>
    <w:rsid w:val="0073720D"/>
    <w:rsid w:val="00737507"/>
    <w:rsid w:val="00740712"/>
    <w:rsid w:val="007426AA"/>
    <w:rsid w:val="00742AB9"/>
    <w:rsid w:val="00751A6A"/>
    <w:rsid w:val="00754FBF"/>
    <w:rsid w:val="007709EF"/>
    <w:rsid w:val="0078322C"/>
    <w:rsid w:val="00783559"/>
    <w:rsid w:val="0079551B"/>
    <w:rsid w:val="00797AA5"/>
    <w:rsid w:val="007A26BD"/>
    <w:rsid w:val="007A4105"/>
    <w:rsid w:val="007B4503"/>
    <w:rsid w:val="007C23B5"/>
    <w:rsid w:val="007C406E"/>
    <w:rsid w:val="007C5183"/>
    <w:rsid w:val="007C5C79"/>
    <w:rsid w:val="007C7573"/>
    <w:rsid w:val="007D767A"/>
    <w:rsid w:val="007E2B20"/>
    <w:rsid w:val="007E2B88"/>
    <w:rsid w:val="007F5331"/>
    <w:rsid w:val="00800CCA"/>
    <w:rsid w:val="00806120"/>
    <w:rsid w:val="00810C93"/>
    <w:rsid w:val="00812028"/>
    <w:rsid w:val="00812DD8"/>
    <w:rsid w:val="00813082"/>
    <w:rsid w:val="008131C3"/>
    <w:rsid w:val="00814D03"/>
    <w:rsid w:val="00821FC1"/>
    <w:rsid w:val="00823AE2"/>
    <w:rsid w:val="00826F64"/>
    <w:rsid w:val="0083178B"/>
    <w:rsid w:val="00833695"/>
    <w:rsid w:val="008336B7"/>
    <w:rsid w:val="00833A8E"/>
    <w:rsid w:val="00842CD8"/>
    <w:rsid w:val="008431FA"/>
    <w:rsid w:val="008458CB"/>
    <w:rsid w:val="00846BAA"/>
    <w:rsid w:val="00847444"/>
    <w:rsid w:val="008477DB"/>
    <w:rsid w:val="008547BA"/>
    <w:rsid w:val="008553C7"/>
    <w:rsid w:val="00857FEB"/>
    <w:rsid w:val="008601AF"/>
    <w:rsid w:val="00872271"/>
    <w:rsid w:val="00883137"/>
    <w:rsid w:val="008926E6"/>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4B02"/>
    <w:rsid w:val="00930B13"/>
    <w:rsid w:val="009311C8"/>
    <w:rsid w:val="00933376"/>
    <w:rsid w:val="00933A2F"/>
    <w:rsid w:val="00937652"/>
    <w:rsid w:val="0094663E"/>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57A3"/>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149FE"/>
    <w:rsid w:val="00B17E73"/>
    <w:rsid w:val="00B259C8"/>
    <w:rsid w:val="00B26CCF"/>
    <w:rsid w:val="00B30FC2"/>
    <w:rsid w:val="00B3214B"/>
    <w:rsid w:val="00B331A2"/>
    <w:rsid w:val="00B425F0"/>
    <w:rsid w:val="00B42DFA"/>
    <w:rsid w:val="00B531DD"/>
    <w:rsid w:val="00B55014"/>
    <w:rsid w:val="00B62232"/>
    <w:rsid w:val="00B70BF3"/>
    <w:rsid w:val="00B71DC2"/>
    <w:rsid w:val="00B750B5"/>
    <w:rsid w:val="00B91CFC"/>
    <w:rsid w:val="00B9300F"/>
    <w:rsid w:val="00B93893"/>
    <w:rsid w:val="00BA11F9"/>
    <w:rsid w:val="00BA129E"/>
    <w:rsid w:val="00BA6EB2"/>
    <w:rsid w:val="00BA7E0A"/>
    <w:rsid w:val="00BB4F8B"/>
    <w:rsid w:val="00BC3B53"/>
    <w:rsid w:val="00BC3B96"/>
    <w:rsid w:val="00BC4AE3"/>
    <w:rsid w:val="00BC5B28"/>
    <w:rsid w:val="00BE178A"/>
    <w:rsid w:val="00BE3F88"/>
    <w:rsid w:val="00BE4756"/>
    <w:rsid w:val="00BE5ED9"/>
    <w:rsid w:val="00BE7B41"/>
    <w:rsid w:val="00C15A91"/>
    <w:rsid w:val="00C206F1"/>
    <w:rsid w:val="00C217E1"/>
    <w:rsid w:val="00C219B1"/>
    <w:rsid w:val="00C25770"/>
    <w:rsid w:val="00C4015B"/>
    <w:rsid w:val="00C408A6"/>
    <w:rsid w:val="00C40C60"/>
    <w:rsid w:val="00C5258E"/>
    <w:rsid w:val="00C530C9"/>
    <w:rsid w:val="00C619A7"/>
    <w:rsid w:val="00C73D5F"/>
    <w:rsid w:val="00C77F73"/>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1DE8"/>
    <w:rsid w:val="00D02723"/>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C1770"/>
    <w:rsid w:val="00DC189D"/>
    <w:rsid w:val="00DD1DCD"/>
    <w:rsid w:val="00DD338F"/>
    <w:rsid w:val="00DD66F2"/>
    <w:rsid w:val="00DE35B7"/>
    <w:rsid w:val="00DE3FE0"/>
    <w:rsid w:val="00DE578A"/>
    <w:rsid w:val="00DE7B53"/>
    <w:rsid w:val="00DF2583"/>
    <w:rsid w:val="00DF54D9"/>
    <w:rsid w:val="00DF7283"/>
    <w:rsid w:val="00E01A59"/>
    <w:rsid w:val="00E029D5"/>
    <w:rsid w:val="00E10DC6"/>
    <w:rsid w:val="00E11F8E"/>
    <w:rsid w:val="00E15881"/>
    <w:rsid w:val="00E16A8F"/>
    <w:rsid w:val="00E16CED"/>
    <w:rsid w:val="00E21DE3"/>
    <w:rsid w:val="00E307D1"/>
    <w:rsid w:val="00E3731D"/>
    <w:rsid w:val="00E51469"/>
    <w:rsid w:val="00E57D26"/>
    <w:rsid w:val="00E6233C"/>
    <w:rsid w:val="00E634E3"/>
    <w:rsid w:val="00E717C4"/>
    <w:rsid w:val="00E7189E"/>
    <w:rsid w:val="00E7496C"/>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0707F"/>
    <w:rsid w:val="00F11068"/>
    <w:rsid w:val="00F1256D"/>
    <w:rsid w:val="00F13A4E"/>
    <w:rsid w:val="00F172BB"/>
    <w:rsid w:val="00F17B10"/>
    <w:rsid w:val="00F21BEF"/>
    <w:rsid w:val="00F2315B"/>
    <w:rsid w:val="00F41A6F"/>
    <w:rsid w:val="00F42787"/>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1746"/>
    <w:rsid w:val="00FA2CD7"/>
    <w:rsid w:val="00FA2FC5"/>
    <w:rsid w:val="00FB06ED"/>
    <w:rsid w:val="00FB4D3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DDF12"/>
  <w15:docId w15:val="{32EB3CEB-C84C-4F78-9C75-4C9572DB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255FEC"/>
    <w:rPr>
      <w:rFonts w:ascii="Verdana" w:hAnsi="Verdana"/>
      <w:sz w:val="18"/>
      <w:szCs w:val="24"/>
      <w:lang w:val="nl-NL" w:eastAsia="nl-NL"/>
    </w:rPr>
  </w:style>
  <w:style w:type="character" w:styleId="Voetnootmarkering">
    <w:name w:val="footnote reference"/>
    <w:basedOn w:val="Standaardalinea-lettertype"/>
    <w:semiHidden/>
    <w:unhideWhenUsed/>
    <w:rsid w:val="00B750B5"/>
    <w:rPr>
      <w:vertAlign w:val="superscript"/>
    </w:rPr>
  </w:style>
  <w:style w:type="character" w:styleId="Onopgelostemelding">
    <w:name w:val="Unresolved Mention"/>
    <w:basedOn w:val="Standaardalinea-lettertype"/>
    <w:uiPriority w:val="99"/>
    <w:semiHidden/>
    <w:unhideWhenUsed/>
    <w:rsid w:val="00B750B5"/>
    <w:rPr>
      <w:color w:val="605E5C"/>
      <w:shd w:val="clear" w:color="auto" w:fill="E1DFDD"/>
    </w:rPr>
  </w:style>
  <w:style w:type="character" w:styleId="Verwijzingopmerking">
    <w:name w:val="annotation reference"/>
    <w:basedOn w:val="Standaardalinea-lettertype"/>
    <w:semiHidden/>
    <w:unhideWhenUsed/>
    <w:rsid w:val="00B3214B"/>
    <w:rPr>
      <w:sz w:val="16"/>
      <w:szCs w:val="16"/>
    </w:rPr>
  </w:style>
  <w:style w:type="paragraph" w:styleId="Tekstopmerking">
    <w:name w:val="annotation text"/>
    <w:basedOn w:val="Standaard"/>
    <w:link w:val="TekstopmerkingChar"/>
    <w:unhideWhenUsed/>
    <w:rsid w:val="00B3214B"/>
    <w:pPr>
      <w:spacing w:line="240" w:lineRule="auto"/>
    </w:pPr>
    <w:rPr>
      <w:sz w:val="20"/>
      <w:szCs w:val="20"/>
    </w:rPr>
  </w:style>
  <w:style w:type="character" w:customStyle="1" w:styleId="TekstopmerkingChar">
    <w:name w:val="Tekst opmerking Char"/>
    <w:basedOn w:val="Standaardalinea-lettertype"/>
    <w:link w:val="Tekstopmerking"/>
    <w:rsid w:val="00B3214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3214B"/>
    <w:rPr>
      <w:b/>
      <w:bCs/>
    </w:rPr>
  </w:style>
  <w:style w:type="character" w:customStyle="1" w:styleId="OnderwerpvanopmerkingChar">
    <w:name w:val="Onderwerp van opmerking Char"/>
    <w:basedOn w:val="TekstopmerkingChar"/>
    <w:link w:val="Onderwerpvanopmerking"/>
    <w:semiHidden/>
    <w:rsid w:val="00B3214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16479">
      <w:bodyDiv w:val="1"/>
      <w:marLeft w:val="0"/>
      <w:marRight w:val="0"/>
      <w:marTop w:val="0"/>
      <w:marBottom w:val="0"/>
      <w:divBdr>
        <w:top w:val="none" w:sz="0" w:space="0" w:color="auto"/>
        <w:left w:val="none" w:sz="0" w:space="0" w:color="auto"/>
        <w:bottom w:val="none" w:sz="0" w:space="0" w:color="auto"/>
        <w:right w:val="none" w:sz="0" w:space="0" w:color="auto"/>
      </w:divBdr>
    </w:div>
    <w:div w:id="19154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785</ap:Words>
  <ap:Characters>4436</ap:Characters>
  <ap:DocSecurity>4</ap:DocSecurity>
  <ap:Lines>96</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2025-04-01T09:11:00.0000000Z</dcterms:created>
  <dcterms:modified xsi:type="dcterms:W3CDTF">2025-04-01T09:11:00.0000000Z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aldershofff</vt:lpwstr>
  </property>
  <property fmtid="{D5CDD505-2E9C-101B-9397-08002B2CF9AE}" pid="3" name="AUTHOR_ID">
    <vt:lpwstr>aldershofff</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MKZ uitbraak in Slowakije</vt:lpwstr>
  </property>
  <property fmtid="{D5CDD505-2E9C-101B-9397-08002B2CF9AE}" pid="9" name="documentId">
    <vt:lpwstr>97917844</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aldershofff</vt:lpwstr>
  </property>
</Properties>
</file>