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67625" w:rsidTr="00D9561B" w14:paraId="294142B7" w14:textId="77777777">
        <w:trPr>
          <w:trHeight w:val="1514"/>
        </w:trPr>
        <w:tc>
          <w:tcPr>
            <w:tcW w:w="7522" w:type="dxa"/>
            <w:tcBorders>
              <w:top w:val="nil"/>
              <w:left w:val="nil"/>
              <w:bottom w:val="nil"/>
              <w:right w:val="nil"/>
            </w:tcBorders>
            <w:tcMar>
              <w:left w:w="0" w:type="dxa"/>
              <w:right w:w="0" w:type="dxa"/>
            </w:tcMar>
          </w:tcPr>
          <w:p w:rsidR="00374412" w:rsidP="00D9561B" w:rsidRDefault="00184441" w14:paraId="6ECF5CA5" w14:textId="77777777">
            <w:r>
              <w:t>De v</w:t>
            </w:r>
            <w:r w:rsidR="008E3932">
              <w:t>oorzitter van de Tweede Kamer der Staten-Generaal</w:t>
            </w:r>
          </w:p>
          <w:p w:rsidR="00374412" w:rsidP="00D9561B" w:rsidRDefault="00184441" w14:paraId="24222360" w14:textId="77777777">
            <w:r>
              <w:t>Postbus 20018</w:t>
            </w:r>
          </w:p>
          <w:p w:rsidR="008E3932" w:rsidP="00D9561B" w:rsidRDefault="00184441" w14:paraId="4CB3D00C" w14:textId="77777777">
            <w:r>
              <w:t>2500 EA  DEN HAAG</w:t>
            </w:r>
          </w:p>
        </w:tc>
      </w:tr>
      <w:tr w:rsidR="001313D1" w:rsidTr="00D9561B" w14:paraId="18B5813F" w14:textId="77777777">
        <w:trPr>
          <w:trHeight w:val="1514"/>
        </w:trPr>
        <w:tc>
          <w:tcPr>
            <w:tcW w:w="7522" w:type="dxa"/>
            <w:tcBorders>
              <w:top w:val="nil"/>
              <w:left w:val="nil"/>
              <w:bottom w:val="nil"/>
              <w:right w:val="nil"/>
            </w:tcBorders>
            <w:tcMar>
              <w:left w:w="0" w:type="dxa"/>
              <w:right w:w="0" w:type="dxa"/>
            </w:tcMar>
          </w:tcPr>
          <w:p w:rsidR="001313D1" w:rsidP="00D9561B" w:rsidRDefault="001313D1" w14:paraId="27984C58" w14:textId="77777777"/>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67625" w:rsidTr="00FF66F9" w14:paraId="4D9C7475" w14:textId="77777777">
        <w:trPr>
          <w:trHeight w:val="289" w:hRule="exact"/>
        </w:trPr>
        <w:tc>
          <w:tcPr>
            <w:tcW w:w="929" w:type="dxa"/>
          </w:tcPr>
          <w:p w:rsidRPr="00434042" w:rsidR="0005404B" w:rsidP="00FF66F9" w:rsidRDefault="00184441" w14:paraId="47A91E9A" w14:textId="77777777">
            <w:pPr>
              <w:rPr>
                <w:lang w:eastAsia="en-US"/>
              </w:rPr>
            </w:pPr>
            <w:r>
              <w:rPr>
                <w:lang w:eastAsia="en-US"/>
              </w:rPr>
              <w:t>Datum</w:t>
            </w:r>
          </w:p>
        </w:tc>
        <w:tc>
          <w:tcPr>
            <w:tcW w:w="6581" w:type="dxa"/>
          </w:tcPr>
          <w:p w:rsidRPr="00434042" w:rsidR="0005404B" w:rsidP="00FF66F9" w:rsidRDefault="00373916" w14:paraId="3E07D5A8" w14:textId="5F68E646">
            <w:pPr>
              <w:rPr>
                <w:lang w:eastAsia="en-US"/>
              </w:rPr>
            </w:pPr>
            <w:r>
              <w:rPr>
                <w:lang w:eastAsia="en-US"/>
              </w:rPr>
              <w:t>1 april 2025</w:t>
            </w:r>
          </w:p>
        </w:tc>
      </w:tr>
      <w:tr w:rsidR="00067625" w:rsidTr="00FF66F9" w14:paraId="46431D05" w14:textId="77777777">
        <w:trPr>
          <w:trHeight w:val="368"/>
        </w:trPr>
        <w:tc>
          <w:tcPr>
            <w:tcW w:w="929" w:type="dxa"/>
          </w:tcPr>
          <w:p w:rsidR="0005404B" w:rsidP="00FF66F9" w:rsidRDefault="00184441" w14:paraId="062C91F6" w14:textId="77777777">
            <w:pPr>
              <w:rPr>
                <w:lang w:eastAsia="en-US"/>
              </w:rPr>
            </w:pPr>
            <w:r>
              <w:rPr>
                <w:lang w:eastAsia="en-US"/>
              </w:rPr>
              <w:t>Betreft</w:t>
            </w:r>
          </w:p>
        </w:tc>
        <w:tc>
          <w:tcPr>
            <w:tcW w:w="6581" w:type="dxa"/>
          </w:tcPr>
          <w:p w:rsidR="0005404B" w:rsidP="00FF66F9" w:rsidRDefault="00184441" w14:paraId="76E83B98" w14:textId="77777777">
            <w:pPr>
              <w:rPr>
                <w:lang w:eastAsia="en-US"/>
              </w:rPr>
            </w:pPr>
            <w:r>
              <w:rPr>
                <w:lang w:eastAsia="en-US"/>
              </w:rPr>
              <w:t>Antwoord op schriftelijke vragen van het lid Stoffer (SGP) aan de staatssecretaris van Onderwijs, Cultuur en Wetenschap over het bericht 'Basisscholen die weigerden om doorstroomtoets af te nemen krijgen ultimatum'</w:t>
            </w:r>
          </w:p>
        </w:tc>
      </w:tr>
    </w:tbl>
    <w:p w:rsidR="00067625" w:rsidRDefault="001C2C36" w14:paraId="17BD2AC0"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73916" w:rsidR="00067625" w:rsidTr="00A421A1" w14:paraId="656F4377" w14:textId="77777777">
        <w:tc>
          <w:tcPr>
            <w:tcW w:w="2160" w:type="dxa"/>
          </w:tcPr>
          <w:p w:rsidRPr="00F53C9D" w:rsidR="006205C0" w:rsidP="00686AED" w:rsidRDefault="00184441" w14:paraId="4F1DCABC" w14:textId="77777777">
            <w:pPr>
              <w:pStyle w:val="Colofonkop"/>
              <w:framePr w:hSpace="0" w:wrap="auto" w:hAnchor="text" w:vAnchor="margin" w:xAlign="left" w:yAlign="inline"/>
            </w:pPr>
            <w:r>
              <w:t>Onderwijspersoneel en Primair Onderwijs</w:t>
            </w:r>
          </w:p>
          <w:p w:rsidR="006205C0" w:rsidP="00A421A1" w:rsidRDefault="00184441" w14:paraId="44F776F9" w14:textId="77777777">
            <w:pPr>
              <w:pStyle w:val="Huisstijl-Gegeven"/>
              <w:spacing w:after="0"/>
            </w:pPr>
            <w:r>
              <w:t xml:space="preserve">Rijnstraat 50 </w:t>
            </w:r>
          </w:p>
          <w:p w:rsidR="004425A7" w:rsidP="00E972A2" w:rsidRDefault="00184441" w14:paraId="649BFEC7" w14:textId="77777777">
            <w:pPr>
              <w:pStyle w:val="Huisstijl-Gegeven"/>
              <w:spacing w:after="0"/>
            </w:pPr>
            <w:r>
              <w:t>Den Haag</w:t>
            </w:r>
          </w:p>
          <w:p w:rsidR="004425A7" w:rsidP="00E972A2" w:rsidRDefault="00184441" w14:paraId="4F8A0DB4" w14:textId="77777777">
            <w:pPr>
              <w:pStyle w:val="Huisstijl-Gegeven"/>
              <w:spacing w:after="0"/>
            </w:pPr>
            <w:r>
              <w:t>Postbus 16375</w:t>
            </w:r>
          </w:p>
          <w:p w:rsidR="004425A7" w:rsidP="00E972A2" w:rsidRDefault="00184441" w14:paraId="7E3CA46E" w14:textId="77777777">
            <w:pPr>
              <w:pStyle w:val="Huisstijl-Gegeven"/>
              <w:spacing w:after="0"/>
            </w:pPr>
            <w:r>
              <w:t>2500 BJ Den Haag</w:t>
            </w:r>
          </w:p>
          <w:p w:rsidR="004425A7" w:rsidP="00E972A2" w:rsidRDefault="00184441" w14:paraId="777CFB55" w14:textId="77777777">
            <w:pPr>
              <w:pStyle w:val="Huisstijl-Gegeven"/>
              <w:spacing w:after="90"/>
            </w:pPr>
            <w:r>
              <w:t>www.rijksoverheid.nl</w:t>
            </w:r>
          </w:p>
          <w:p w:rsidRPr="00D86CC6" w:rsidR="006205C0" w:rsidP="00A421A1" w:rsidRDefault="00184441" w14:paraId="10C2D0F6" w14:textId="77777777">
            <w:pPr>
              <w:spacing w:line="180" w:lineRule="exact"/>
              <w:rPr>
                <w:b/>
                <w:sz w:val="13"/>
                <w:szCs w:val="13"/>
              </w:rPr>
            </w:pPr>
            <w:r>
              <w:rPr>
                <w:b/>
                <w:sz w:val="13"/>
                <w:szCs w:val="13"/>
              </w:rPr>
              <w:t>Contactpersoon</w:t>
            </w:r>
          </w:p>
          <w:p w:rsidRPr="0065175F" w:rsidR="006205C0" w:rsidP="00A421A1" w:rsidRDefault="006205C0" w14:paraId="48184080" w14:textId="60598F9D">
            <w:pPr>
              <w:spacing w:line="180" w:lineRule="exact"/>
              <w:rPr>
                <w:sz w:val="13"/>
                <w:szCs w:val="13"/>
                <w:lang w:val="en-US"/>
              </w:rPr>
            </w:pPr>
          </w:p>
        </w:tc>
      </w:tr>
      <w:tr w:rsidRPr="00373916" w:rsidR="00067625" w:rsidTr="00A421A1" w14:paraId="4EA4B14A" w14:textId="77777777">
        <w:trPr>
          <w:trHeight w:val="200" w:hRule="exact"/>
        </w:trPr>
        <w:tc>
          <w:tcPr>
            <w:tcW w:w="2160" w:type="dxa"/>
          </w:tcPr>
          <w:p w:rsidRPr="0065175F" w:rsidR="006205C0" w:rsidP="00A421A1" w:rsidRDefault="006205C0" w14:paraId="787C2BAE" w14:textId="77777777">
            <w:pPr>
              <w:spacing w:after="90" w:line="180" w:lineRule="exact"/>
              <w:rPr>
                <w:sz w:val="13"/>
                <w:szCs w:val="13"/>
                <w:lang w:val="en-US"/>
              </w:rPr>
            </w:pPr>
          </w:p>
        </w:tc>
      </w:tr>
      <w:tr w:rsidR="00067625" w:rsidTr="00A421A1" w14:paraId="5EACD4A1" w14:textId="77777777">
        <w:trPr>
          <w:trHeight w:val="450"/>
        </w:trPr>
        <w:tc>
          <w:tcPr>
            <w:tcW w:w="2160" w:type="dxa"/>
          </w:tcPr>
          <w:p w:rsidR="00F51A76" w:rsidP="00A421A1" w:rsidRDefault="00184441" w14:paraId="1F32401F" w14:textId="77777777">
            <w:pPr>
              <w:spacing w:line="180" w:lineRule="exact"/>
              <w:rPr>
                <w:b/>
                <w:sz w:val="13"/>
                <w:szCs w:val="13"/>
              </w:rPr>
            </w:pPr>
            <w:r>
              <w:rPr>
                <w:b/>
                <w:sz w:val="13"/>
                <w:szCs w:val="13"/>
              </w:rPr>
              <w:t>Onze referentie</w:t>
            </w:r>
          </w:p>
          <w:p w:rsidRPr="00FA7882" w:rsidR="006205C0" w:rsidP="00215356" w:rsidRDefault="0099619A" w14:paraId="65D2AFBD" w14:textId="4C0D757F">
            <w:pPr>
              <w:spacing w:line="180" w:lineRule="exact"/>
              <w:rPr>
                <w:sz w:val="13"/>
                <w:szCs w:val="13"/>
              </w:rPr>
            </w:pPr>
            <w:r w:rsidRPr="0099619A">
              <w:rPr>
                <w:sz w:val="13"/>
                <w:szCs w:val="13"/>
              </w:rPr>
              <w:t>51355322</w:t>
            </w:r>
          </w:p>
        </w:tc>
      </w:tr>
      <w:tr w:rsidR="00067625" w:rsidTr="00A421A1" w14:paraId="1DB95248" w14:textId="77777777">
        <w:trPr>
          <w:trHeight w:val="136"/>
        </w:trPr>
        <w:tc>
          <w:tcPr>
            <w:tcW w:w="2160" w:type="dxa"/>
          </w:tcPr>
          <w:p w:rsidRPr="00C5333A" w:rsidR="006205C0" w:rsidP="00A421A1" w:rsidRDefault="00184441" w14:paraId="2765FEB4" w14:textId="77777777">
            <w:pPr>
              <w:tabs>
                <w:tab w:val="left" w:pos="1890"/>
              </w:tabs>
              <w:spacing w:line="180" w:lineRule="exact"/>
              <w:rPr>
                <w:b/>
                <w:sz w:val="13"/>
                <w:szCs w:val="13"/>
              </w:rPr>
            </w:pPr>
            <w:r w:rsidRPr="00003544">
              <w:rPr>
                <w:b/>
                <w:sz w:val="13"/>
                <w:szCs w:val="13"/>
              </w:rPr>
              <w:t>Uw brief</w:t>
            </w:r>
          </w:p>
          <w:p w:rsidRPr="00E06CD4" w:rsidR="00E91674" w:rsidP="00E210E0" w:rsidRDefault="00184441" w14:paraId="0EE90D8B" w14:textId="77777777">
            <w:pPr>
              <w:tabs>
                <w:tab w:val="left" w:pos="1890"/>
              </w:tabs>
              <w:spacing w:after="92" w:line="180" w:lineRule="exact"/>
              <w:rPr>
                <w:sz w:val="13"/>
                <w:szCs w:val="13"/>
              </w:rPr>
            </w:pPr>
            <w:r>
              <w:rPr>
                <w:sz w:val="13"/>
                <w:szCs w:val="13"/>
              </w:rPr>
              <w:t>21 februari 2025</w:t>
            </w:r>
          </w:p>
        </w:tc>
      </w:tr>
      <w:tr w:rsidR="00067625" w:rsidTr="00A421A1" w14:paraId="58A5674D" w14:textId="77777777">
        <w:trPr>
          <w:trHeight w:val="227"/>
        </w:trPr>
        <w:tc>
          <w:tcPr>
            <w:tcW w:w="2160" w:type="dxa"/>
          </w:tcPr>
          <w:p w:rsidRPr="004A65A5" w:rsidR="006205C0" w:rsidP="00A421A1" w:rsidRDefault="00184441" w14:paraId="69966441" w14:textId="77777777">
            <w:pPr>
              <w:spacing w:line="180" w:lineRule="exact"/>
              <w:rPr>
                <w:b/>
                <w:sz w:val="13"/>
                <w:szCs w:val="13"/>
              </w:rPr>
            </w:pPr>
            <w:r>
              <w:rPr>
                <w:b/>
                <w:sz w:val="13"/>
                <w:szCs w:val="13"/>
              </w:rPr>
              <w:t>Uw referentie</w:t>
            </w:r>
          </w:p>
          <w:p w:rsidRPr="00D74F66" w:rsidR="006205C0" w:rsidP="00A421A1" w:rsidRDefault="00184441" w14:paraId="4990F21F" w14:textId="77777777">
            <w:pPr>
              <w:spacing w:after="90" w:line="180" w:lineRule="exact"/>
              <w:rPr>
                <w:sz w:val="13"/>
              </w:rPr>
            </w:pPr>
            <w:r>
              <w:rPr>
                <w:sz w:val="13"/>
              </w:rPr>
              <w:t>2025Z03366</w:t>
            </w:r>
          </w:p>
        </w:tc>
      </w:tr>
    </w:tbl>
    <w:p w:rsidR="00215356" w:rsidRDefault="00215356" w14:paraId="5C78DF38" w14:textId="77777777"/>
    <w:p w:rsidR="006205C0" w:rsidP="00A421A1" w:rsidRDefault="006205C0" w14:paraId="241856EA" w14:textId="77777777"/>
    <w:p w:rsidR="00CA35E4" w:rsidP="00CA35E4" w:rsidRDefault="00437472" w14:paraId="54CB143E" w14:textId="5BF0E8A3">
      <w:r>
        <w:t xml:space="preserve">Hierbij </w:t>
      </w:r>
      <w:r w:rsidR="00184441">
        <w:t>stuur ik</w:t>
      </w:r>
      <w:r w:rsidR="00D45993">
        <w:t xml:space="preserve"> u</w:t>
      </w:r>
      <w:r w:rsidR="00184441">
        <w:t xml:space="preserve"> de antwoorden</w:t>
      </w:r>
      <w:r w:rsidR="006B0A79">
        <w:t xml:space="preserve"> op</w:t>
      </w:r>
      <w:r w:rsidR="00C82662">
        <w:t xml:space="preserve"> </w:t>
      </w:r>
      <w:r w:rsidRPr="0065175F" w:rsidR="00184441">
        <w:t>de vragen</w:t>
      </w:r>
      <w:r w:rsidR="00184441">
        <w:t xml:space="preserve"> van het lid Stoffer (SGP) </w:t>
      </w:r>
      <w:r w:rsidR="00127580">
        <w:t>over</w:t>
      </w:r>
      <w:r w:rsidR="00184441">
        <w:t> het bericht 'Basisscholen die weigerden om doorstroomtoets af te nemen krijgen ultimatum'</w:t>
      </w:r>
      <w:r w:rsidR="005E637C">
        <w:t>.</w:t>
      </w:r>
    </w:p>
    <w:p w:rsidR="00CA35E4" w:rsidP="00CA35E4" w:rsidRDefault="00CA35E4" w14:paraId="0DD46212" w14:textId="77777777"/>
    <w:p w:rsidR="00463FBD" w:rsidP="00CA35E4" w:rsidRDefault="00184441" w14:paraId="27C31452" w14:textId="77777777">
      <w:r w:rsidRPr="0065175F">
        <w:t>De vragen werden</w:t>
      </w:r>
      <w:r w:rsidR="00B11469">
        <w:t> </w:t>
      </w:r>
      <w:r w:rsidR="00BD7E81">
        <w:t>in</w:t>
      </w:r>
      <w:r w:rsidR="00CA35E4">
        <w:t xml:space="preserve">gezonden </w:t>
      </w:r>
      <w:r w:rsidR="00BD7E81">
        <w:t>op</w:t>
      </w:r>
      <w:r w:rsidR="00EB5D85">
        <w:t xml:space="preserve"> </w:t>
      </w:r>
      <w:r>
        <w:t>21 februari 2025</w:t>
      </w:r>
      <w:r w:rsidR="00E82C38">
        <w:t xml:space="preserve"> met kenmerk </w:t>
      </w:r>
      <w:r>
        <w:t>2025Z03366</w:t>
      </w:r>
      <w:r w:rsidR="00E82C38">
        <w:t>.</w:t>
      </w:r>
    </w:p>
    <w:p w:rsidR="00820DDA" w:rsidP="00CA35E4" w:rsidRDefault="00820DDA" w14:paraId="261442A2" w14:textId="77777777"/>
    <w:p w:rsidR="00C85BF7" w:rsidP="00CA35E4" w:rsidRDefault="00C85BF7" w14:paraId="10F687AE" w14:textId="77777777"/>
    <w:p w:rsidR="00820DDA" w:rsidP="00CA35E4" w:rsidRDefault="00184441" w14:paraId="724D01F6" w14:textId="77777777">
      <w:r>
        <w:t xml:space="preserve">De staatssecretaris </w:t>
      </w:r>
      <w:r w:rsidR="00AA179E">
        <w:t>van Onderwijs, Cultuur en Wetenschap,</w:t>
      </w:r>
    </w:p>
    <w:p w:rsidR="00203BE7" w:rsidP="00203BE7" w:rsidRDefault="00203BE7" w14:paraId="0F5134A7" w14:textId="77777777"/>
    <w:p w:rsidR="00203BE7" w:rsidP="00203BE7" w:rsidRDefault="00203BE7" w14:paraId="395DAEEE" w14:textId="77777777"/>
    <w:p w:rsidR="00203BE7" w:rsidP="00203BE7" w:rsidRDefault="00203BE7" w14:paraId="5A0CA625" w14:textId="77777777"/>
    <w:p w:rsidR="00C85BF7" w:rsidP="003A7160" w:rsidRDefault="00C85BF7" w14:paraId="44C14E44" w14:textId="77777777"/>
    <w:p w:rsidR="00B75738" w:rsidP="003A7160" w:rsidRDefault="00184441" w14:paraId="324EB06F" w14:textId="6B33FEC2">
      <w:r>
        <w:t>Mariëlle Paul</w:t>
      </w:r>
    </w:p>
    <w:p w:rsidR="00930C09" w:rsidRDefault="00184441" w14:paraId="0FD367BF" w14:textId="77777777">
      <w:pPr>
        <w:spacing w:line="240" w:lineRule="auto"/>
      </w:pPr>
      <w:r>
        <w:br w:type="page"/>
      </w:r>
    </w:p>
    <w:p w:rsidR="00930C09" w:rsidP="009E4507" w:rsidRDefault="00184441" w14:paraId="3C3FC08F" w14:textId="3938541E">
      <w:pPr>
        <w:pStyle w:val="pagebreak"/>
        <w:pageBreakBefore w:val="0"/>
      </w:pPr>
      <w:r>
        <w:lastRenderedPageBreak/>
        <w:t xml:space="preserve">De antwoorden </w:t>
      </w:r>
      <w:r w:rsidR="00D51F76">
        <w:t xml:space="preserve">op de schriftelijke </w:t>
      </w:r>
      <w:r>
        <w:t>vragen</w:t>
      </w:r>
      <w:r w:rsidR="00D51F76">
        <w:t> </w:t>
      </w:r>
      <w:r>
        <w:t xml:space="preserve">van het lid Stoffer (SGP) </w:t>
      </w:r>
      <w:r w:rsidR="009E4507">
        <w:t>over</w:t>
      </w:r>
      <w:r w:rsidR="00EE09A7">
        <w:t xml:space="preserve"> </w:t>
      </w:r>
      <w:r>
        <w:t>het bericht 'Basisscholen die weigerden om doorstroomtoets af te nemen krijgen ultimatum'</w:t>
      </w:r>
      <w:r w:rsidR="00C50C4E">
        <w:t xml:space="preserve"> </w:t>
      </w:r>
      <w:r w:rsidR="009E4507">
        <w:t xml:space="preserve">met kenmerk </w:t>
      </w:r>
      <w:r>
        <w:t>2025Z03366</w:t>
      </w:r>
      <w:r w:rsidR="00C50C4E">
        <w:t xml:space="preserve">, ingezonden op </w:t>
      </w:r>
      <w:r>
        <w:t>21 februari 2025</w:t>
      </w:r>
      <w:r w:rsidR="00C50C4E">
        <w:t>.</w:t>
      </w:r>
    </w:p>
    <w:p w:rsidRPr="0065175F" w:rsidR="00820DDA" w:rsidP="00820DDA" w:rsidRDefault="00820DDA" w14:paraId="74CB144C" w14:textId="77777777">
      <w:pPr>
        <w:pStyle w:val="standaard-tekst"/>
        <w:rPr>
          <w:b/>
          <w:bCs/>
        </w:rPr>
      </w:pPr>
    </w:p>
    <w:p w:rsidR="00820DDA" w:rsidP="00820DDA" w:rsidRDefault="0065175F" w14:paraId="60C3EA01" w14:textId="23EFF5EB">
      <w:pPr>
        <w:pStyle w:val="standaard-tekst"/>
        <w:rPr>
          <w:b/>
          <w:bCs/>
        </w:rPr>
      </w:pPr>
      <w:r w:rsidRPr="0065175F">
        <w:rPr>
          <w:b/>
          <w:bCs/>
        </w:rPr>
        <w:t>Vraag 1</w:t>
      </w:r>
    </w:p>
    <w:p w:rsidR="0065175F" w:rsidP="00820DDA" w:rsidRDefault="0065175F" w14:paraId="771C66C9" w14:textId="77777777">
      <w:pPr>
        <w:pStyle w:val="standaard-tekst"/>
        <w:rPr>
          <w:b/>
          <w:bCs/>
        </w:rPr>
      </w:pPr>
    </w:p>
    <w:p w:rsidRPr="0065175F" w:rsidR="0065175F" w:rsidP="00820DDA" w:rsidRDefault="0065175F" w14:paraId="159C7A5D" w14:textId="2DB38A64">
      <w:pPr>
        <w:pStyle w:val="standaard-tekst"/>
      </w:pPr>
      <w:r w:rsidRPr="00F053FF">
        <w:rPr>
          <w:rFonts w:eastAsia="Calibri"/>
          <w:lang w:eastAsia="en-US"/>
        </w:rPr>
        <w:t>Bent u bekend met de berichten ‘Basisscholen die weigerden om doorstroomtoets af te nemen krijgen ultimatum’ en ‘Basisscholen die doorstroomtoets niet afnamen 'onder protest' overstag’?[1]</w:t>
      </w:r>
    </w:p>
    <w:p w:rsidR="0065175F" w:rsidP="00820DDA" w:rsidRDefault="0065175F" w14:paraId="42714573" w14:textId="77777777">
      <w:pPr>
        <w:pStyle w:val="standaard-tekst"/>
        <w:rPr>
          <w:b/>
          <w:bCs/>
        </w:rPr>
      </w:pPr>
    </w:p>
    <w:p w:rsidR="0065175F" w:rsidP="00820DDA" w:rsidRDefault="0065175F" w14:paraId="5F0ACFC2" w14:textId="18A04693">
      <w:pPr>
        <w:pStyle w:val="standaard-tekst"/>
        <w:rPr>
          <w:b/>
          <w:bCs/>
        </w:rPr>
      </w:pPr>
      <w:r>
        <w:rPr>
          <w:b/>
          <w:bCs/>
        </w:rPr>
        <w:t>Antwoord</w:t>
      </w:r>
    </w:p>
    <w:p w:rsidR="0065175F" w:rsidP="00820DDA" w:rsidRDefault="0065175F" w14:paraId="0D1AD6E0" w14:textId="77777777">
      <w:pPr>
        <w:pStyle w:val="standaard-tekst"/>
        <w:rPr>
          <w:b/>
          <w:bCs/>
        </w:rPr>
      </w:pPr>
    </w:p>
    <w:p w:rsidRPr="0065175F" w:rsidR="0065175F" w:rsidP="00820DDA" w:rsidRDefault="0065175F" w14:paraId="681C5D8D" w14:textId="4B071147">
      <w:pPr>
        <w:pStyle w:val="standaard-tekst"/>
      </w:pPr>
      <w:r w:rsidRPr="0065175F">
        <w:t>Ja</w:t>
      </w:r>
      <w:r>
        <w:t>.</w:t>
      </w:r>
    </w:p>
    <w:p w:rsidRPr="0065175F" w:rsidR="0065175F" w:rsidP="00820DDA" w:rsidRDefault="0065175F" w14:paraId="276960D8" w14:textId="77777777">
      <w:pPr>
        <w:pStyle w:val="standaard-tekst"/>
        <w:rPr>
          <w:b/>
          <w:bCs/>
        </w:rPr>
      </w:pPr>
    </w:p>
    <w:p w:rsidR="0065175F" w:rsidP="00820DDA" w:rsidRDefault="0065175F" w14:paraId="09E31B12" w14:textId="794E31EE">
      <w:pPr>
        <w:pStyle w:val="standaard-tekst"/>
        <w:rPr>
          <w:b/>
          <w:bCs/>
        </w:rPr>
      </w:pPr>
      <w:bookmarkStart w:name="_Hlk193204319" w:id="0"/>
      <w:r w:rsidRPr="0065175F">
        <w:rPr>
          <w:b/>
          <w:bCs/>
        </w:rPr>
        <w:t>Vraag 2</w:t>
      </w:r>
    </w:p>
    <w:p w:rsidR="0065175F" w:rsidP="00820DDA" w:rsidRDefault="0065175F" w14:paraId="00C60FF7" w14:textId="77777777">
      <w:pPr>
        <w:pStyle w:val="standaard-tekst"/>
        <w:rPr>
          <w:b/>
          <w:bCs/>
        </w:rPr>
      </w:pPr>
    </w:p>
    <w:p w:rsidRPr="00F053FF" w:rsidR="0065175F" w:rsidP="00322696" w:rsidRDefault="0065175F" w14:paraId="79700D5A" w14:textId="77777777">
      <w:pPr>
        <w:spacing w:line="259" w:lineRule="auto"/>
        <w:rPr>
          <w:rFonts w:eastAsia="Calibri"/>
          <w:szCs w:val="18"/>
          <w:lang w:eastAsia="en-US"/>
        </w:rPr>
      </w:pPr>
      <w:r w:rsidRPr="00F053FF">
        <w:rPr>
          <w:rFonts w:eastAsia="Calibri"/>
          <w:szCs w:val="18"/>
          <w:lang w:eastAsia="en-US"/>
        </w:rPr>
        <w:t>Hoe reageert u op de opmerkingen van bestuurders dat zij de doorstroomtoets niet verplicht willen afnemen omdat deze funest is voor het belang van het kind? In hoeverre zijn de mogelijke risico’s voor het belang van het kind door de wetgever gewogen bij de invoering van de doorstroomtoets en welke rol speelt de zeggenschap van ouders en leerlingen hierbij?</w:t>
      </w:r>
      <w:r w:rsidRPr="00F053FF">
        <w:rPr>
          <w:rFonts w:eastAsia="Calibri"/>
          <w:szCs w:val="18"/>
          <w:lang w:eastAsia="en-US"/>
        </w:rPr>
        <w:br/>
      </w:r>
    </w:p>
    <w:p w:rsidR="0065175F" w:rsidP="00820DDA" w:rsidRDefault="0065175F" w14:paraId="74F906C5" w14:textId="078A6F9D">
      <w:pPr>
        <w:pStyle w:val="standaard-tekst"/>
        <w:rPr>
          <w:b/>
          <w:bCs/>
        </w:rPr>
      </w:pPr>
      <w:r>
        <w:rPr>
          <w:b/>
          <w:bCs/>
        </w:rPr>
        <w:t>Antwoord</w:t>
      </w:r>
    </w:p>
    <w:p w:rsidR="00B25CD7" w:rsidP="00B25CD7" w:rsidRDefault="00B25CD7" w14:paraId="39B3CB35" w14:textId="77777777">
      <w:pPr>
        <w:rPr>
          <w:color w:val="000000"/>
          <w:szCs w:val="18"/>
        </w:rPr>
      </w:pPr>
    </w:p>
    <w:p w:rsidRPr="00396FB2" w:rsidR="00396FB2" w:rsidP="00396FB2" w:rsidRDefault="00396FB2" w14:paraId="33A4A4B5" w14:textId="3B81EAB6">
      <w:pPr>
        <w:pStyle w:val="null"/>
        <w:spacing w:before="0" w:beforeAutospacing="0" w:after="0" w:afterAutospacing="0"/>
        <w:rPr>
          <w:rFonts w:ascii="Verdana" w:hAnsi="Verdana"/>
          <w:sz w:val="18"/>
          <w:szCs w:val="18"/>
        </w:rPr>
      </w:pPr>
      <w:bookmarkStart w:name="_Hlk192781817" w:id="1"/>
      <w:r w:rsidRPr="00396FB2">
        <w:rPr>
          <w:rFonts w:ascii="Verdana" w:hAnsi="Verdana"/>
          <w:sz w:val="18"/>
          <w:szCs w:val="18"/>
        </w:rPr>
        <w:t xml:space="preserve">De doorstroomtoets is er juist in het belang van de leerlingen. De toets biedt een objectief tweede </w:t>
      </w:r>
      <w:r w:rsidR="001313D1">
        <w:rPr>
          <w:rFonts w:ascii="Verdana" w:hAnsi="Verdana"/>
          <w:sz w:val="18"/>
          <w:szCs w:val="18"/>
        </w:rPr>
        <w:t>gegeven bij het schooladvies</w:t>
      </w:r>
      <w:r w:rsidRPr="00396FB2">
        <w:rPr>
          <w:rFonts w:ascii="Verdana" w:hAnsi="Verdana"/>
          <w:sz w:val="18"/>
          <w:szCs w:val="18"/>
        </w:rPr>
        <w:t xml:space="preserve"> en daarmee de mogelijkheid op bijstelling van</w:t>
      </w:r>
      <w:r w:rsidR="001313D1">
        <w:rPr>
          <w:rFonts w:ascii="Verdana" w:hAnsi="Verdana"/>
          <w:sz w:val="18"/>
          <w:szCs w:val="18"/>
        </w:rPr>
        <w:t xml:space="preserve"> dat </w:t>
      </w:r>
      <w:r w:rsidRPr="00396FB2">
        <w:rPr>
          <w:rFonts w:ascii="Verdana" w:hAnsi="Verdana"/>
          <w:sz w:val="18"/>
          <w:szCs w:val="18"/>
        </w:rPr>
        <w:t xml:space="preserve">schooladvies. </w:t>
      </w:r>
      <w:r w:rsidR="001313D1">
        <w:rPr>
          <w:rFonts w:ascii="Verdana" w:hAnsi="Verdana"/>
          <w:sz w:val="18"/>
          <w:szCs w:val="18"/>
        </w:rPr>
        <w:t>D</w:t>
      </w:r>
      <w:r w:rsidRPr="00396FB2">
        <w:rPr>
          <w:rFonts w:ascii="Verdana" w:hAnsi="Verdana"/>
          <w:sz w:val="18"/>
          <w:szCs w:val="18"/>
        </w:rPr>
        <w:t xml:space="preserve">at </w:t>
      </w:r>
      <w:r w:rsidR="001313D1">
        <w:rPr>
          <w:rFonts w:ascii="Verdana" w:hAnsi="Verdana"/>
          <w:sz w:val="18"/>
          <w:szCs w:val="18"/>
        </w:rPr>
        <w:t xml:space="preserve">voorkomt dat </w:t>
      </w:r>
      <w:r w:rsidRPr="00396FB2">
        <w:rPr>
          <w:rFonts w:ascii="Verdana" w:hAnsi="Verdana"/>
          <w:sz w:val="18"/>
          <w:szCs w:val="18"/>
        </w:rPr>
        <w:t xml:space="preserve">leerlingen </w:t>
      </w:r>
      <w:r w:rsidR="001313D1">
        <w:rPr>
          <w:rFonts w:ascii="Verdana" w:hAnsi="Verdana"/>
          <w:sz w:val="18"/>
          <w:szCs w:val="18"/>
        </w:rPr>
        <w:t xml:space="preserve">onbedoeld </w:t>
      </w:r>
      <w:r w:rsidRPr="00396FB2">
        <w:rPr>
          <w:rFonts w:ascii="Verdana" w:hAnsi="Verdana"/>
          <w:sz w:val="18"/>
          <w:szCs w:val="18"/>
        </w:rPr>
        <w:t>worden onderschat</w:t>
      </w:r>
      <w:bookmarkEnd w:id="1"/>
      <w:r w:rsidR="001313D1">
        <w:rPr>
          <w:rFonts w:ascii="Verdana" w:hAnsi="Verdana"/>
          <w:sz w:val="18"/>
          <w:szCs w:val="18"/>
        </w:rPr>
        <w:t xml:space="preserve">. Dit is vooral van belang voor </w:t>
      </w:r>
      <w:r w:rsidRPr="00396FB2">
        <w:rPr>
          <w:rFonts w:ascii="Verdana" w:hAnsi="Verdana"/>
          <w:sz w:val="18"/>
          <w:szCs w:val="18"/>
        </w:rPr>
        <w:t xml:space="preserve">leerlingen van wie verschillende onderzoeken </w:t>
      </w:r>
      <w:r w:rsidR="001313D1">
        <w:rPr>
          <w:rFonts w:ascii="Verdana" w:hAnsi="Verdana"/>
          <w:sz w:val="18"/>
          <w:szCs w:val="18"/>
        </w:rPr>
        <w:t>aantonen</w:t>
      </w:r>
      <w:r w:rsidRPr="00396FB2" w:rsidR="001313D1">
        <w:rPr>
          <w:rFonts w:ascii="Verdana" w:hAnsi="Verdana"/>
          <w:sz w:val="18"/>
          <w:szCs w:val="18"/>
        </w:rPr>
        <w:t xml:space="preserve"> </w:t>
      </w:r>
      <w:r w:rsidRPr="00396FB2">
        <w:rPr>
          <w:rFonts w:ascii="Verdana" w:hAnsi="Verdana"/>
          <w:sz w:val="18"/>
          <w:szCs w:val="18"/>
        </w:rPr>
        <w:t>dat zij vaker te maken hebben met onderschatting van hun vaardigheden, zoals leerlingen uit gezinnen die het financieel moeilijker hebben, leerlingen op het platteland, leerlingen met een migratieachtergrond en meisjes.</w:t>
      </w:r>
      <w:r>
        <w:rPr>
          <w:rFonts w:ascii="Verdana" w:hAnsi="Verdana"/>
          <w:sz w:val="18"/>
          <w:szCs w:val="18"/>
        </w:rPr>
        <w:t xml:space="preserve"> </w:t>
      </w:r>
      <w:r w:rsidRPr="00396FB2">
        <w:rPr>
          <w:rFonts w:ascii="Verdana" w:hAnsi="Verdana"/>
          <w:sz w:val="18"/>
          <w:szCs w:val="18"/>
        </w:rPr>
        <w:t>Uiteindelijk is de doorstroomtoets een belangrijk objectief middel waarmee de school – in samenspraak met de leerling en ouders – bepaalt welke schooltype</w:t>
      </w:r>
      <w:r>
        <w:rPr>
          <w:rFonts w:ascii="Verdana" w:hAnsi="Verdana"/>
          <w:sz w:val="18"/>
          <w:szCs w:val="18"/>
        </w:rPr>
        <w:t xml:space="preserve"> </w:t>
      </w:r>
      <w:r w:rsidRPr="00396FB2">
        <w:rPr>
          <w:rFonts w:ascii="Verdana" w:hAnsi="Verdana"/>
          <w:sz w:val="18"/>
          <w:szCs w:val="18"/>
        </w:rPr>
        <w:t>voor een leerling het beste past</w:t>
      </w:r>
      <w:r w:rsidR="003F0BF5">
        <w:rPr>
          <w:rFonts w:ascii="Verdana" w:hAnsi="Verdana"/>
          <w:sz w:val="18"/>
          <w:szCs w:val="18"/>
        </w:rPr>
        <w:t>.</w:t>
      </w:r>
    </w:p>
    <w:p w:rsidRPr="00396FB2" w:rsidR="00396FB2" w:rsidP="00396FB2" w:rsidRDefault="00396FB2" w14:paraId="4E4F6FD9" w14:textId="77777777">
      <w:pPr>
        <w:pStyle w:val="null"/>
        <w:spacing w:before="0" w:beforeAutospacing="0" w:after="0" w:afterAutospacing="0"/>
        <w:rPr>
          <w:rFonts w:ascii="Verdana" w:hAnsi="Verdana"/>
          <w:sz w:val="18"/>
          <w:szCs w:val="18"/>
        </w:rPr>
      </w:pPr>
    </w:p>
    <w:bookmarkEnd w:id="0"/>
    <w:p w:rsidRPr="00A0635F" w:rsidR="00782CC6" w:rsidP="00820DDA" w:rsidRDefault="00A0635F" w14:paraId="2E859DCA" w14:textId="3AED9E01">
      <w:pPr>
        <w:pStyle w:val="standaard-tekst"/>
      </w:pPr>
      <w:r w:rsidRPr="00A0635F">
        <w:t>Bij de totstandkoming van de Wet doorstroomtoetsen po (2023) en de Wet eindtoetsing po (2014) die daaraan vooraf ging, zijn alle belangen en risico’s zorgvuldig gewogen. Er is recent nog een gedegen wetstraject doorlopen, waarbij ook de wensen vanuit de Kamer en vanuit het onderwijsveld zijn meegenomen.</w:t>
      </w:r>
    </w:p>
    <w:p w:rsidRPr="0065175F" w:rsidR="0065175F" w:rsidP="00820DDA" w:rsidRDefault="0065175F" w14:paraId="2D7DE8D7" w14:textId="77777777">
      <w:pPr>
        <w:pStyle w:val="standaard-tekst"/>
        <w:rPr>
          <w:b/>
          <w:bCs/>
        </w:rPr>
      </w:pPr>
    </w:p>
    <w:p w:rsidR="0065175F" w:rsidP="00820DDA" w:rsidRDefault="0065175F" w14:paraId="1D1CECA9" w14:textId="2B3021F5">
      <w:pPr>
        <w:pStyle w:val="standaard-tekst"/>
        <w:rPr>
          <w:b/>
          <w:bCs/>
        </w:rPr>
      </w:pPr>
      <w:r w:rsidRPr="0065175F">
        <w:rPr>
          <w:b/>
          <w:bCs/>
        </w:rPr>
        <w:t>Vraag 3</w:t>
      </w:r>
    </w:p>
    <w:p w:rsidR="0065175F" w:rsidP="00820DDA" w:rsidRDefault="0065175F" w14:paraId="5C008BDD" w14:textId="77777777">
      <w:pPr>
        <w:pStyle w:val="standaard-tekst"/>
        <w:rPr>
          <w:b/>
          <w:bCs/>
        </w:rPr>
      </w:pPr>
    </w:p>
    <w:p w:rsidR="0065175F" w:rsidP="00820DDA" w:rsidRDefault="0065175F" w14:paraId="2BC2ACE2" w14:textId="3BBCF4C9">
      <w:pPr>
        <w:pStyle w:val="standaard-tekst"/>
        <w:rPr>
          <w:rFonts w:eastAsia="Calibri"/>
          <w:lang w:eastAsia="en-US"/>
        </w:rPr>
      </w:pPr>
      <w:r w:rsidRPr="00F053FF">
        <w:rPr>
          <w:rFonts w:eastAsia="Calibri"/>
          <w:lang w:eastAsia="en-US"/>
        </w:rPr>
        <w:t>Wat is uw reactie op de ontwikkeling dat inmiddels tientallen andere scholen overwogen hebben om geen doorstroomtoets af te nemen?[2] Heeft u contact gehad met de beweging</w:t>
      </w:r>
      <w:r w:rsidR="00B604B8">
        <w:rPr>
          <w:rFonts w:eastAsia="Calibri"/>
          <w:lang w:eastAsia="en-US"/>
        </w:rPr>
        <w:t xml:space="preserve"> </w:t>
      </w:r>
      <w:r w:rsidRPr="00F053FF">
        <w:rPr>
          <w:rFonts w:eastAsia="Calibri"/>
          <w:i/>
          <w:iCs/>
          <w:lang w:eastAsia="en-US"/>
        </w:rPr>
        <w:t>Leve het onderwijs!</w:t>
      </w:r>
      <w:r w:rsidRPr="00F053FF">
        <w:rPr>
          <w:rFonts w:eastAsia="Calibri"/>
          <w:lang w:eastAsia="en-US"/>
        </w:rPr>
        <w:t>?</w:t>
      </w:r>
    </w:p>
    <w:p w:rsidR="0065175F" w:rsidP="00820DDA" w:rsidRDefault="0065175F" w14:paraId="756E49C7" w14:textId="77777777">
      <w:pPr>
        <w:pStyle w:val="standaard-tekst"/>
        <w:rPr>
          <w:rFonts w:eastAsia="Calibri"/>
          <w:lang w:eastAsia="en-US"/>
        </w:rPr>
      </w:pPr>
    </w:p>
    <w:p w:rsidRPr="0065175F" w:rsidR="0065175F" w:rsidP="00820DDA" w:rsidRDefault="0065175F" w14:paraId="3E8E7DEF" w14:textId="1DA97B5E">
      <w:pPr>
        <w:pStyle w:val="standaard-tekst"/>
        <w:rPr>
          <w:b/>
          <w:bCs/>
        </w:rPr>
      </w:pPr>
      <w:r>
        <w:rPr>
          <w:rFonts w:eastAsia="Calibri"/>
          <w:b/>
          <w:bCs/>
          <w:lang w:eastAsia="en-US"/>
        </w:rPr>
        <w:t>Antwoord</w:t>
      </w:r>
    </w:p>
    <w:p w:rsidR="0065175F" w:rsidP="00820DDA" w:rsidRDefault="0065175F" w14:paraId="05DBC482" w14:textId="77777777">
      <w:pPr>
        <w:pStyle w:val="standaard-tekst"/>
        <w:rPr>
          <w:b/>
          <w:bCs/>
        </w:rPr>
      </w:pPr>
    </w:p>
    <w:p w:rsidRPr="00396FB2" w:rsidR="00782CC6" w:rsidP="00782CC6" w:rsidRDefault="00782CC6" w14:paraId="01AC5790" w14:textId="29EA1F30">
      <w:pPr>
        <w:pStyle w:val="null"/>
        <w:spacing w:before="0" w:beforeAutospacing="0" w:after="0" w:afterAutospacing="0"/>
        <w:rPr>
          <w:rStyle w:val="null1"/>
          <w:rFonts w:ascii="Verdana" w:hAnsi="Verdana" w:cs="72"/>
          <w:sz w:val="18"/>
          <w:szCs w:val="18"/>
        </w:rPr>
      </w:pPr>
      <w:bookmarkStart w:name="_Hlk192781870" w:id="2"/>
      <w:r w:rsidRPr="00396FB2">
        <w:rPr>
          <w:rStyle w:val="null1"/>
          <w:rFonts w:ascii="Verdana" w:hAnsi="Verdana" w:cs="72"/>
          <w:sz w:val="18"/>
          <w:szCs w:val="18"/>
        </w:rPr>
        <w:t xml:space="preserve">Leerlingen hebben wettelijk recht op de doorstroomtoets en scholen </w:t>
      </w:r>
      <w:r w:rsidR="003F0BF5">
        <w:rPr>
          <w:rStyle w:val="null1"/>
          <w:rFonts w:ascii="Verdana" w:hAnsi="Verdana" w:cs="72"/>
          <w:sz w:val="18"/>
          <w:szCs w:val="18"/>
        </w:rPr>
        <w:t xml:space="preserve">moeten </w:t>
      </w:r>
      <w:r w:rsidRPr="00396FB2">
        <w:rPr>
          <w:rStyle w:val="null1"/>
          <w:rFonts w:ascii="Verdana" w:hAnsi="Verdana" w:cs="72"/>
          <w:sz w:val="18"/>
          <w:szCs w:val="18"/>
        </w:rPr>
        <w:t xml:space="preserve">deze aanbieden. De doorstroomtoets is een belangrijk aanvullend objectief </w:t>
      </w:r>
      <w:r w:rsidR="001313D1">
        <w:rPr>
          <w:rStyle w:val="null1"/>
          <w:rFonts w:ascii="Verdana" w:hAnsi="Verdana" w:cs="72"/>
          <w:sz w:val="18"/>
          <w:szCs w:val="18"/>
        </w:rPr>
        <w:t>gegeven</w:t>
      </w:r>
      <w:r w:rsidRPr="00396FB2" w:rsidR="001313D1">
        <w:rPr>
          <w:rStyle w:val="null1"/>
          <w:rFonts w:ascii="Verdana" w:hAnsi="Verdana" w:cs="72"/>
          <w:sz w:val="18"/>
          <w:szCs w:val="18"/>
        </w:rPr>
        <w:t xml:space="preserve"> </w:t>
      </w:r>
      <w:r w:rsidRPr="00396FB2">
        <w:rPr>
          <w:rStyle w:val="null1"/>
          <w:rFonts w:ascii="Verdana" w:hAnsi="Verdana" w:cs="72"/>
          <w:sz w:val="18"/>
          <w:szCs w:val="18"/>
        </w:rPr>
        <w:t xml:space="preserve">op het beeld dat de school van de leerling heeft. Zonder dit aanvullende perspectief is het risico op onderadvisering groter. Dit is een extra groot risico voor leerlingen </w:t>
      </w:r>
      <w:r w:rsidRPr="00396FB2">
        <w:rPr>
          <w:rFonts w:ascii="Verdana" w:hAnsi="Verdana"/>
          <w:sz w:val="18"/>
          <w:szCs w:val="18"/>
        </w:rPr>
        <w:t xml:space="preserve">van wie we uit verschillende onderzoeken weten dat zij vaker te maken hebben </w:t>
      </w:r>
      <w:r w:rsidRPr="00396FB2">
        <w:rPr>
          <w:rFonts w:ascii="Verdana" w:hAnsi="Verdana"/>
          <w:sz w:val="18"/>
          <w:szCs w:val="18"/>
        </w:rPr>
        <w:lastRenderedPageBreak/>
        <w:t>met onderadvisering, zoals leerlingen uit gezinnen die het financieel moeilijker hebben, leerlingen op het platteland, leerlingen met een migratieachtergrond en meisjes</w:t>
      </w:r>
      <w:r w:rsidRPr="00396FB2">
        <w:rPr>
          <w:rStyle w:val="null1"/>
          <w:rFonts w:ascii="Verdana" w:hAnsi="Verdana" w:cs="72"/>
          <w:sz w:val="18"/>
          <w:szCs w:val="18"/>
        </w:rPr>
        <w:t xml:space="preserve">. </w:t>
      </w:r>
    </w:p>
    <w:bookmarkEnd w:id="2"/>
    <w:p w:rsidRPr="00396FB2" w:rsidR="00782CC6" w:rsidP="00782CC6" w:rsidRDefault="00782CC6" w14:paraId="4BA7D9DF" w14:textId="77777777">
      <w:pPr>
        <w:pStyle w:val="null"/>
        <w:spacing w:before="0" w:beforeAutospacing="0" w:after="0" w:afterAutospacing="0"/>
        <w:rPr>
          <w:rStyle w:val="null1"/>
          <w:rFonts w:ascii="Verdana" w:hAnsi="Verdana" w:cs="72"/>
          <w:sz w:val="18"/>
          <w:szCs w:val="18"/>
        </w:rPr>
      </w:pPr>
    </w:p>
    <w:p w:rsidRPr="00396FB2" w:rsidR="00782CC6" w:rsidP="00782CC6" w:rsidRDefault="00782CC6" w14:paraId="015E2073" w14:textId="61C6C79A">
      <w:pPr>
        <w:pStyle w:val="null"/>
        <w:spacing w:before="0" w:beforeAutospacing="0" w:after="0" w:afterAutospacing="0"/>
        <w:rPr>
          <w:rStyle w:val="null1"/>
          <w:rFonts w:ascii="Verdana" w:hAnsi="Verdana" w:cs="72"/>
          <w:sz w:val="18"/>
          <w:szCs w:val="18"/>
        </w:rPr>
      </w:pPr>
      <w:r w:rsidRPr="00396FB2">
        <w:rPr>
          <w:rStyle w:val="null1"/>
          <w:rFonts w:ascii="Verdana" w:hAnsi="Verdana" w:cs="72"/>
          <w:sz w:val="18"/>
          <w:szCs w:val="18"/>
        </w:rPr>
        <w:t xml:space="preserve">De doorstroomtoets is een van de weinige toetsen die wettelijk verplicht zijn. </w:t>
      </w:r>
      <w:bookmarkStart w:name="_Hlk192781913" w:id="3"/>
      <w:r w:rsidRPr="00396FB2">
        <w:rPr>
          <w:rStyle w:val="null1"/>
          <w:rFonts w:ascii="Verdana" w:hAnsi="Verdana" w:cs="72"/>
          <w:sz w:val="18"/>
          <w:szCs w:val="18"/>
        </w:rPr>
        <w:t>In het geval dat scholen geen doorstroomtoets afnemen ben ik dan ook genoodzaakt om, in het belang van de leerlingen, de wet te handhaven.</w:t>
      </w:r>
      <w:bookmarkEnd w:id="3"/>
      <w:r w:rsidRPr="00396FB2">
        <w:rPr>
          <w:rStyle w:val="null1"/>
          <w:rFonts w:ascii="Verdana" w:hAnsi="Verdana" w:cs="72"/>
          <w:sz w:val="18"/>
          <w:szCs w:val="18"/>
        </w:rPr>
        <w:t xml:space="preserve"> Het kan namelijk niet zo zijn dat scholen ervoor kunnen kiezen zich niet aan de wet te houden wanneer een bepaald onderdeel hen niet aanstaat. De wettelijke rechten van leerlingen moeten niet afhankelijk zijn van de wensen van </w:t>
      </w:r>
      <w:r w:rsidR="001313D1">
        <w:rPr>
          <w:rStyle w:val="null1"/>
          <w:rFonts w:ascii="Verdana" w:hAnsi="Verdana" w:cs="72"/>
          <w:sz w:val="18"/>
          <w:szCs w:val="18"/>
        </w:rPr>
        <w:t xml:space="preserve">individuele </w:t>
      </w:r>
      <w:r w:rsidRPr="00396FB2">
        <w:rPr>
          <w:rStyle w:val="null1"/>
          <w:rFonts w:ascii="Verdana" w:hAnsi="Verdana" w:cs="72"/>
          <w:sz w:val="18"/>
          <w:szCs w:val="18"/>
        </w:rPr>
        <w:t xml:space="preserve">schoolleiders of bestuurders. </w:t>
      </w:r>
    </w:p>
    <w:p w:rsidRPr="00396FB2" w:rsidR="00782CC6" w:rsidP="00782CC6" w:rsidRDefault="00782CC6" w14:paraId="4890A6A3" w14:textId="77777777">
      <w:pPr>
        <w:pStyle w:val="null"/>
        <w:spacing w:before="0" w:beforeAutospacing="0" w:after="0" w:afterAutospacing="0"/>
        <w:rPr>
          <w:rStyle w:val="null1"/>
          <w:rFonts w:ascii="Verdana" w:hAnsi="Verdana" w:cs="72"/>
          <w:sz w:val="18"/>
          <w:szCs w:val="18"/>
        </w:rPr>
      </w:pPr>
    </w:p>
    <w:p w:rsidRPr="00396FB2" w:rsidR="00782CC6" w:rsidP="00782CC6" w:rsidRDefault="00782CC6" w14:paraId="50194CFF" w14:textId="6CA09285">
      <w:pPr>
        <w:pStyle w:val="null"/>
        <w:spacing w:before="0" w:beforeAutospacing="0" w:after="0" w:afterAutospacing="0"/>
        <w:rPr>
          <w:rStyle w:val="null1"/>
          <w:rFonts w:ascii="Verdana" w:hAnsi="Verdana" w:cs="72"/>
          <w:sz w:val="18"/>
          <w:szCs w:val="18"/>
        </w:rPr>
      </w:pPr>
      <w:r w:rsidRPr="00396FB2">
        <w:rPr>
          <w:rFonts w:ascii="Verdana" w:hAnsi="Verdana"/>
          <w:sz w:val="18"/>
          <w:szCs w:val="18"/>
        </w:rPr>
        <w:t xml:space="preserve">Het ministerie is meerdere malen uitgebreid in contact geweest met vertegenwoordigers van Leve het Onderwijs. Ook is er meerdere malen gesproken met de schoolbesturen die weigerden de doorstroomtoets af te nemen. In deze gesprekken heb ik het belang van de doorstroomtoets voor leerlingen benadrukt. </w:t>
      </w:r>
      <w:r w:rsidRPr="00396FB2">
        <w:rPr>
          <w:rStyle w:val="null1"/>
          <w:rFonts w:ascii="Verdana" w:hAnsi="Verdana" w:cs="72"/>
          <w:sz w:val="18"/>
          <w:szCs w:val="18"/>
        </w:rPr>
        <w:t>Ik blijf graag met scholen en besturen in gesprek over de best passende manier van toetsen in het algemeen en de doorstroomtoets in het bijzonder.</w:t>
      </w:r>
    </w:p>
    <w:p w:rsidRPr="0065175F" w:rsidR="00520ADC" w:rsidP="00820DDA" w:rsidRDefault="00520ADC" w14:paraId="008DB22F" w14:textId="77777777">
      <w:pPr>
        <w:pStyle w:val="standaard-tekst"/>
        <w:rPr>
          <w:b/>
          <w:bCs/>
        </w:rPr>
      </w:pPr>
    </w:p>
    <w:p w:rsidR="0065175F" w:rsidP="00820DDA" w:rsidRDefault="0065175F" w14:paraId="5AED203F" w14:textId="6C589507">
      <w:pPr>
        <w:pStyle w:val="standaard-tekst"/>
        <w:rPr>
          <w:b/>
          <w:bCs/>
        </w:rPr>
      </w:pPr>
      <w:r w:rsidRPr="0065175F">
        <w:rPr>
          <w:b/>
          <w:bCs/>
        </w:rPr>
        <w:t>Vraag 4</w:t>
      </w:r>
    </w:p>
    <w:p w:rsidR="0065175F" w:rsidP="00820DDA" w:rsidRDefault="0065175F" w14:paraId="2B8CF1E0" w14:textId="77777777">
      <w:pPr>
        <w:pStyle w:val="standaard-tekst"/>
        <w:rPr>
          <w:b/>
          <w:bCs/>
        </w:rPr>
      </w:pPr>
    </w:p>
    <w:p w:rsidR="0065175F" w:rsidP="00820DDA" w:rsidRDefault="0065175F" w14:paraId="6B9D2322" w14:textId="1480C2AD">
      <w:pPr>
        <w:pStyle w:val="standaard-tekst"/>
        <w:rPr>
          <w:rFonts w:eastAsia="Calibri"/>
          <w:lang w:eastAsia="en-US"/>
        </w:rPr>
      </w:pPr>
      <w:r w:rsidRPr="00F053FF">
        <w:rPr>
          <w:rFonts w:eastAsia="Calibri"/>
          <w:lang w:eastAsia="en-US"/>
        </w:rPr>
        <w:t>Kunt u aangeven op welke wijze het bevoegd gezag van de verschillende scholen tekort geschoten is in de informatievoorziening richting ouders? Heeft het bevoegd gezag ouders in het geheel niet geïnformeerd dat het afnemen van de doorstroomtoets een wettelijke verplichting betreft?</w:t>
      </w:r>
    </w:p>
    <w:p w:rsidR="0065175F" w:rsidP="00820DDA" w:rsidRDefault="0065175F" w14:paraId="4E64465A" w14:textId="77777777">
      <w:pPr>
        <w:pStyle w:val="standaard-tekst"/>
        <w:rPr>
          <w:rFonts w:eastAsia="Calibri"/>
          <w:lang w:eastAsia="en-US"/>
        </w:rPr>
      </w:pPr>
    </w:p>
    <w:p w:rsidRPr="0065175F" w:rsidR="0065175F" w:rsidP="00820DDA" w:rsidRDefault="0065175F" w14:paraId="01B2EDE7" w14:textId="4096D106">
      <w:pPr>
        <w:pStyle w:val="standaard-tekst"/>
        <w:rPr>
          <w:b/>
          <w:bCs/>
        </w:rPr>
      </w:pPr>
      <w:r w:rsidRPr="0065175F">
        <w:rPr>
          <w:rFonts w:eastAsia="Calibri"/>
          <w:b/>
          <w:bCs/>
          <w:lang w:eastAsia="en-US"/>
        </w:rPr>
        <w:t>Antwoord</w:t>
      </w:r>
    </w:p>
    <w:p w:rsidR="009D49E4" w:rsidP="009D49E4" w:rsidRDefault="009D49E4" w14:paraId="730F0286" w14:textId="77777777">
      <w:pPr>
        <w:rPr>
          <w:color w:val="000000"/>
          <w:szCs w:val="18"/>
        </w:rPr>
      </w:pPr>
    </w:p>
    <w:p w:rsidR="0086629C" w:rsidP="0086629C" w:rsidRDefault="00E76BF5" w14:paraId="33D9E99C" w14:textId="47174DAA">
      <w:pPr>
        <w:rPr>
          <w:szCs w:val="18"/>
        </w:rPr>
      </w:pPr>
      <w:bookmarkStart w:name="_Hlk192764055" w:id="4"/>
      <w:r>
        <w:rPr>
          <w:szCs w:val="18"/>
        </w:rPr>
        <w:t xml:space="preserve">Op basis van </w:t>
      </w:r>
      <w:r w:rsidR="00512A7E">
        <w:rPr>
          <w:szCs w:val="18"/>
        </w:rPr>
        <w:t>de gesprekken met bestuurders en de schoolbezoeken van de Inspectie van het Onderwijs</w:t>
      </w:r>
      <w:r w:rsidR="003F0BF5">
        <w:rPr>
          <w:szCs w:val="18"/>
        </w:rPr>
        <w:t xml:space="preserve"> (hierna</w:t>
      </w:r>
      <w:r w:rsidR="00962C88">
        <w:rPr>
          <w:szCs w:val="18"/>
        </w:rPr>
        <w:t xml:space="preserve">: </w:t>
      </w:r>
      <w:r w:rsidR="003F0BF5">
        <w:rPr>
          <w:szCs w:val="18"/>
        </w:rPr>
        <w:t>in</w:t>
      </w:r>
      <w:r w:rsidR="00962C88">
        <w:rPr>
          <w:szCs w:val="18"/>
        </w:rPr>
        <w:t>s</w:t>
      </w:r>
      <w:r w:rsidR="003F0BF5">
        <w:rPr>
          <w:szCs w:val="18"/>
        </w:rPr>
        <w:t>pectie)</w:t>
      </w:r>
      <w:r w:rsidR="00512A7E">
        <w:rPr>
          <w:szCs w:val="18"/>
        </w:rPr>
        <w:t xml:space="preserve"> op 5 </w:t>
      </w:r>
      <w:r w:rsidR="008D5158">
        <w:rPr>
          <w:szCs w:val="18"/>
        </w:rPr>
        <w:t>februari,</w:t>
      </w:r>
      <w:r w:rsidR="00512A7E">
        <w:rPr>
          <w:szCs w:val="18"/>
        </w:rPr>
        <w:t xml:space="preserve"> i</w:t>
      </w:r>
      <w:r>
        <w:rPr>
          <w:szCs w:val="18"/>
        </w:rPr>
        <w:t>s mijn beeld dat d</w:t>
      </w:r>
      <w:r w:rsidR="0086629C">
        <w:rPr>
          <w:szCs w:val="18"/>
        </w:rPr>
        <w:t xml:space="preserve">e besturen ouders </w:t>
      </w:r>
      <w:r>
        <w:rPr>
          <w:szCs w:val="18"/>
        </w:rPr>
        <w:t xml:space="preserve">hebben </w:t>
      </w:r>
      <w:r w:rsidR="0086629C">
        <w:rPr>
          <w:szCs w:val="18"/>
        </w:rPr>
        <w:t xml:space="preserve">geïnformeerd over de wettelijke verplichting van de toets. Zij hebben </w:t>
      </w:r>
      <w:r>
        <w:rPr>
          <w:szCs w:val="18"/>
        </w:rPr>
        <w:t>evenwel</w:t>
      </w:r>
      <w:r w:rsidR="0086629C">
        <w:rPr>
          <w:szCs w:val="18"/>
        </w:rPr>
        <w:t xml:space="preserve">, met de stelling dat ouders een keuze </w:t>
      </w:r>
      <w:r>
        <w:rPr>
          <w:szCs w:val="18"/>
        </w:rPr>
        <w:t xml:space="preserve">hebben </w:t>
      </w:r>
      <w:r w:rsidR="0086629C">
        <w:rPr>
          <w:szCs w:val="18"/>
        </w:rPr>
        <w:t xml:space="preserve">om hun kind(eren) al dan niet te laten deelnemen aan de toetsafname, ouders onjuist geïnformeerd. </w:t>
      </w:r>
    </w:p>
    <w:bookmarkEnd w:id="4"/>
    <w:p w:rsidRPr="0065175F" w:rsidR="009D49E4" w:rsidP="00820DDA" w:rsidRDefault="009D49E4" w14:paraId="77B84CEE" w14:textId="77777777">
      <w:pPr>
        <w:pStyle w:val="standaard-tekst"/>
      </w:pPr>
    </w:p>
    <w:p w:rsidR="0065175F" w:rsidP="00820DDA" w:rsidRDefault="0065175F" w14:paraId="7870455E" w14:textId="03CE74C7">
      <w:pPr>
        <w:pStyle w:val="standaard-tekst"/>
        <w:rPr>
          <w:b/>
          <w:bCs/>
        </w:rPr>
      </w:pPr>
      <w:bookmarkStart w:name="_Hlk193374588" w:id="5"/>
      <w:r w:rsidRPr="00C740DD">
        <w:rPr>
          <w:b/>
          <w:bCs/>
        </w:rPr>
        <w:t>Vraag 5</w:t>
      </w:r>
    </w:p>
    <w:p w:rsidR="0065175F" w:rsidP="00820DDA" w:rsidRDefault="0065175F" w14:paraId="40696420" w14:textId="77777777">
      <w:pPr>
        <w:pStyle w:val="standaard-tekst"/>
        <w:rPr>
          <w:b/>
          <w:bCs/>
        </w:rPr>
      </w:pPr>
    </w:p>
    <w:p w:rsidR="0065175F" w:rsidP="00820DDA" w:rsidRDefault="0065175F" w14:paraId="78E3039A" w14:textId="28BA9D30">
      <w:pPr>
        <w:pStyle w:val="standaard-tekst"/>
        <w:rPr>
          <w:rFonts w:eastAsia="Calibri"/>
          <w:lang w:eastAsia="en-US"/>
        </w:rPr>
      </w:pPr>
      <w:r w:rsidRPr="00F053FF">
        <w:rPr>
          <w:rFonts w:eastAsia="Calibri"/>
          <w:lang w:eastAsia="en-US"/>
        </w:rPr>
        <w:t>Kunt u toelichten in hoeverre leerlingen door het niet afnemen van een doorstroomtoets in de problemen kunnen komen bij de aanmelding bij het voortgezet onderwijs? Klopt het dat het niet overdragen van toetsgegevens in deze regio al jaren praktijk is op basis van onderlinge afspraken, dat dit nog niet tot noemenswaardige problemen heeft geleid en waarom de Inspectie van het Onderwijs (hierna: inspectie) nooit reden heeft gezien om scholen hierop aan te spreken?</w:t>
      </w:r>
    </w:p>
    <w:p w:rsidR="0065175F" w:rsidP="00820DDA" w:rsidRDefault="0065175F" w14:paraId="3EABCB8C" w14:textId="77777777">
      <w:pPr>
        <w:pStyle w:val="standaard-tekst"/>
        <w:rPr>
          <w:rFonts w:eastAsia="Calibri"/>
          <w:lang w:eastAsia="en-US"/>
        </w:rPr>
      </w:pPr>
    </w:p>
    <w:p w:rsidRPr="0065175F" w:rsidR="0065175F" w:rsidP="00820DDA" w:rsidRDefault="0065175F" w14:paraId="189A9064" w14:textId="1B158215">
      <w:pPr>
        <w:pStyle w:val="standaard-tekst"/>
        <w:rPr>
          <w:b/>
          <w:bCs/>
        </w:rPr>
      </w:pPr>
      <w:r w:rsidRPr="0065175F">
        <w:rPr>
          <w:rFonts w:eastAsia="Calibri"/>
          <w:b/>
          <w:bCs/>
          <w:lang w:eastAsia="en-US"/>
        </w:rPr>
        <w:t>Antwoord</w:t>
      </w:r>
    </w:p>
    <w:p w:rsidR="00BE1519" w:rsidP="00820DDA" w:rsidRDefault="00BE1519" w14:paraId="6CCC761A" w14:textId="77777777">
      <w:pPr>
        <w:pStyle w:val="standaard-tekst"/>
        <w:rPr>
          <w:rFonts w:eastAsia="Calibri"/>
          <w:lang w:eastAsia="en-US"/>
        </w:rPr>
      </w:pPr>
    </w:p>
    <w:p w:rsidRPr="009D467C" w:rsidR="009D467C" w:rsidP="009D467C" w:rsidRDefault="009D467C" w14:paraId="7509640D" w14:textId="77777777">
      <w:pPr>
        <w:pStyle w:val="standaard-tekst"/>
        <w:rPr>
          <w:rFonts w:eastAsia="Calibri"/>
          <w:lang w:eastAsia="en-US"/>
        </w:rPr>
      </w:pPr>
      <w:r w:rsidRPr="009D467C">
        <w:rPr>
          <w:rFonts w:eastAsia="Calibri"/>
          <w:lang w:eastAsia="en-US"/>
        </w:rPr>
        <w:t xml:space="preserve">Behoudens uitzonderingen is er een definitief schooladvies nodig voor de aanmelding voor het voortgezet onderwijs. Het uitgangspunt is dat het resultaat van de doorstroomtoets onderdeel is van het definitieve schooladvies, dat volgt uit artikel 45d van de Wet op het primair onderwijs. Onderdeel van dit definitieve schooladvies is de uitkomst van de doorstroomtoets.  </w:t>
      </w:r>
    </w:p>
    <w:p w:rsidRPr="009D467C" w:rsidR="009D467C" w:rsidP="009D467C" w:rsidRDefault="009D467C" w14:paraId="04504F19" w14:textId="77777777">
      <w:pPr>
        <w:pStyle w:val="standaard-tekst"/>
        <w:rPr>
          <w:rFonts w:eastAsia="Calibri"/>
          <w:lang w:eastAsia="en-US"/>
        </w:rPr>
      </w:pPr>
    </w:p>
    <w:p w:rsidRPr="009D467C" w:rsidR="009D467C" w:rsidP="009D467C" w:rsidRDefault="009D467C" w14:paraId="17F715AD" w14:textId="2A39C0F6">
      <w:pPr>
        <w:pStyle w:val="standaard-tekst"/>
        <w:rPr>
          <w:rFonts w:eastAsia="Calibri"/>
          <w:lang w:eastAsia="en-US"/>
        </w:rPr>
      </w:pPr>
      <w:r w:rsidRPr="009D467C">
        <w:rPr>
          <w:rFonts w:eastAsia="Calibri"/>
          <w:lang w:eastAsia="en-US"/>
        </w:rPr>
        <w:lastRenderedPageBreak/>
        <w:t>Het signaal dat de vier scholen die in eerste instantie de doorstroomtoets niet hebben afgenomen, de toetsgegevens niet overdragen, is in een recent regulier gesprek door een van de bestuurders van de scholen bij de inspectie aangegeven. Dit is mede aanleiding geweest voor het onderzoek dat recent bij de besturen en de scholen is uitgevoerd naar de naleving van de wet- en regelgeving rondom de doorstroomtoets en de advisering. De inspectie heeft echter geen aanvullende signalen gevonden om aan te nemen dat het niet overdragen van toetsgegevens in deze regio al jaren praktijk is op basis van onderlinge afspraken of dat dit tot noemenswaardige problemen heeft geleid. Deze conclusie wordt verwerkt in het verdere toezicht op deze specifieke casus.</w:t>
      </w:r>
    </w:p>
    <w:p w:rsidRPr="009D467C" w:rsidR="009D467C" w:rsidP="009D467C" w:rsidRDefault="009D467C" w14:paraId="7D074C09" w14:textId="77777777">
      <w:pPr>
        <w:pStyle w:val="standaard-tekst"/>
        <w:rPr>
          <w:rFonts w:eastAsia="Calibri"/>
          <w:lang w:eastAsia="en-US"/>
        </w:rPr>
      </w:pPr>
    </w:p>
    <w:p w:rsidR="008D3686" w:rsidP="00BE1519" w:rsidRDefault="009D467C" w14:paraId="3C711A3E" w14:textId="3F0E16C6">
      <w:pPr>
        <w:pStyle w:val="standaard-tekst"/>
        <w:rPr>
          <w:rFonts w:eastAsia="Calibri"/>
          <w:lang w:eastAsia="en-US"/>
        </w:rPr>
      </w:pPr>
      <w:r w:rsidRPr="009D467C">
        <w:rPr>
          <w:rFonts w:eastAsia="Calibri"/>
          <w:lang w:eastAsia="en-US"/>
        </w:rPr>
        <w:t xml:space="preserve">In antwoord op uw vraag waarom scholen hier niet eerder op zijn aangesproken: de inspectie monitort en handelt op voorhand niet actief op de uitvoering van artikel 8 van het Toetsbesluit PO. De inspectie vertrouwt erop dat de scholen deze wet kennen en zich hieraan houden. De inspectie onderzoekt en treedt zo nodig alleen op wanneer er signalen zijn die anders doen vermoeden. </w:t>
      </w:r>
      <w:r w:rsidR="008D3686">
        <w:rPr>
          <w:rFonts w:eastAsia="Calibri"/>
          <w:lang w:eastAsia="en-US"/>
        </w:rPr>
        <w:br/>
      </w:r>
    </w:p>
    <w:bookmarkEnd w:id="5"/>
    <w:p w:rsidR="0065175F" w:rsidP="00820DDA" w:rsidRDefault="0065175F" w14:paraId="29D478D7" w14:textId="3CB3ACEE">
      <w:pPr>
        <w:pStyle w:val="standaard-tekst"/>
        <w:rPr>
          <w:b/>
          <w:bCs/>
        </w:rPr>
      </w:pPr>
      <w:r w:rsidRPr="0065175F">
        <w:rPr>
          <w:b/>
          <w:bCs/>
        </w:rPr>
        <w:t>Vraag 6</w:t>
      </w:r>
    </w:p>
    <w:p w:rsidR="0065175F" w:rsidP="00820DDA" w:rsidRDefault="0065175F" w14:paraId="0BFB54BC" w14:textId="77777777">
      <w:pPr>
        <w:pStyle w:val="standaard-tekst"/>
        <w:rPr>
          <w:b/>
          <w:bCs/>
        </w:rPr>
      </w:pPr>
    </w:p>
    <w:p w:rsidR="0065175F" w:rsidP="00820DDA" w:rsidRDefault="0065175F" w14:paraId="73AD5CE7" w14:textId="1C648164">
      <w:pPr>
        <w:pStyle w:val="standaard-tekst"/>
        <w:rPr>
          <w:b/>
          <w:bCs/>
        </w:rPr>
      </w:pPr>
      <w:r w:rsidRPr="00F053FF">
        <w:rPr>
          <w:rFonts w:eastAsia="Calibri"/>
          <w:lang w:eastAsia="en-US"/>
        </w:rPr>
        <w:t>In hoeverre houden u en de inspectie rekening met de vraag of sprake is van openbaar of bijzonder onderwijs? In welke situaties informeert u ook bij verzelfstandigde openbare scholen de gemeente over het welbewust negeren van wettelijke voorschriften, gelet op de grondwettelijke zorgplicht voor het in stand houden van voldoende openbaar onderwijs?</w:t>
      </w:r>
    </w:p>
    <w:p w:rsidR="0065175F" w:rsidP="00820DDA" w:rsidRDefault="0065175F" w14:paraId="2B93D162" w14:textId="77777777">
      <w:pPr>
        <w:pStyle w:val="standaard-tekst"/>
        <w:rPr>
          <w:b/>
          <w:bCs/>
        </w:rPr>
      </w:pPr>
    </w:p>
    <w:p w:rsidR="0065175F" w:rsidP="00820DDA" w:rsidRDefault="0065175F" w14:paraId="09782CB6" w14:textId="007651D4">
      <w:pPr>
        <w:pStyle w:val="standaard-tekst"/>
        <w:rPr>
          <w:b/>
          <w:bCs/>
        </w:rPr>
      </w:pPr>
      <w:r>
        <w:rPr>
          <w:b/>
          <w:bCs/>
        </w:rPr>
        <w:t>Antwoord</w:t>
      </w:r>
    </w:p>
    <w:p w:rsidR="0065175F" w:rsidP="00820DDA" w:rsidRDefault="0065175F" w14:paraId="4648A288" w14:textId="77777777">
      <w:pPr>
        <w:pStyle w:val="standaard-tekst"/>
        <w:rPr>
          <w:b/>
          <w:bCs/>
        </w:rPr>
      </w:pPr>
    </w:p>
    <w:p w:rsidR="0086629C" w:rsidP="00820DDA" w:rsidRDefault="0086629C" w14:paraId="6152A962" w14:textId="7955B210">
      <w:pPr>
        <w:pStyle w:val="standaard-tekst"/>
        <w:rPr>
          <w:b/>
          <w:bCs/>
        </w:rPr>
      </w:pPr>
      <w:r>
        <w:t>In het toezicht wordt geen rekening gehouden met de denominatie van scholen. Alle scholen en besturen moeten zich immers houden aan wet- en regelgeving. De inspectie informeert gemeentes enkel over de onderwijskwaliteit van scholen indien er sprake is van het eindoordeel ‘zeer zwak’.</w:t>
      </w:r>
    </w:p>
    <w:p w:rsidRPr="0065175F" w:rsidR="0065175F" w:rsidP="00820DDA" w:rsidRDefault="0065175F" w14:paraId="53BD6C02" w14:textId="77777777">
      <w:pPr>
        <w:pStyle w:val="standaard-tekst"/>
        <w:rPr>
          <w:b/>
          <w:bCs/>
        </w:rPr>
      </w:pPr>
    </w:p>
    <w:p w:rsidR="0065175F" w:rsidP="00820DDA" w:rsidRDefault="0065175F" w14:paraId="00EF317A" w14:textId="52CB7E6C">
      <w:pPr>
        <w:pStyle w:val="standaard-tekst"/>
        <w:rPr>
          <w:b/>
          <w:bCs/>
        </w:rPr>
      </w:pPr>
      <w:bookmarkStart w:name="_Hlk193374895" w:id="6"/>
      <w:r w:rsidRPr="0065175F">
        <w:rPr>
          <w:b/>
          <w:bCs/>
        </w:rPr>
        <w:t>Vraag 7</w:t>
      </w:r>
    </w:p>
    <w:p w:rsidR="0065175F" w:rsidP="00820DDA" w:rsidRDefault="0065175F" w14:paraId="0EB84C6B" w14:textId="77777777">
      <w:pPr>
        <w:pStyle w:val="standaard-tekst"/>
        <w:rPr>
          <w:b/>
          <w:bCs/>
        </w:rPr>
      </w:pPr>
    </w:p>
    <w:p w:rsidR="0065175F" w:rsidP="00820DDA" w:rsidRDefault="0065175F" w14:paraId="791B3D2A" w14:textId="19018AED">
      <w:pPr>
        <w:pStyle w:val="standaard-tekst"/>
        <w:rPr>
          <w:rFonts w:eastAsia="Calibri"/>
          <w:lang w:eastAsia="en-US"/>
        </w:rPr>
      </w:pPr>
      <w:r w:rsidRPr="00F053FF">
        <w:rPr>
          <w:rFonts w:eastAsia="Calibri"/>
          <w:lang w:eastAsia="en-US"/>
        </w:rPr>
        <w:t>Kunt u bevestigen dat het bijstellen van het schooladvies naar boven bij een hoge uitslag op de doorstroomtoets geen automatisme is en dat er alle ruimte is om zodanig af te wijken dat het belang van het kind het beste wordt gediend? Welke acties onderneemt u om dit uitgangspunt veel duidelijker te communiceren richting het onderwijsveld?</w:t>
      </w:r>
    </w:p>
    <w:p w:rsidR="0065175F" w:rsidP="00820DDA" w:rsidRDefault="0065175F" w14:paraId="4271E625" w14:textId="77777777">
      <w:pPr>
        <w:pStyle w:val="standaard-tekst"/>
        <w:rPr>
          <w:rFonts w:eastAsia="Calibri"/>
          <w:lang w:eastAsia="en-US"/>
        </w:rPr>
      </w:pPr>
    </w:p>
    <w:p w:rsidRPr="0065175F" w:rsidR="0065175F" w:rsidP="00820DDA" w:rsidRDefault="0065175F" w14:paraId="6D0759AC" w14:textId="68721988">
      <w:pPr>
        <w:pStyle w:val="standaard-tekst"/>
        <w:rPr>
          <w:b/>
          <w:bCs/>
        </w:rPr>
      </w:pPr>
      <w:r w:rsidRPr="0065175F">
        <w:rPr>
          <w:rFonts w:eastAsia="Calibri"/>
          <w:b/>
          <w:bCs/>
          <w:lang w:eastAsia="en-US"/>
        </w:rPr>
        <w:t>Antwoord</w:t>
      </w:r>
    </w:p>
    <w:p w:rsidR="0065175F" w:rsidP="00820DDA" w:rsidRDefault="0065175F" w14:paraId="7B68A839" w14:textId="77777777">
      <w:pPr>
        <w:pStyle w:val="standaard-tekst"/>
        <w:rPr>
          <w:b/>
          <w:bCs/>
        </w:rPr>
      </w:pPr>
    </w:p>
    <w:p w:rsidRPr="00782CC6" w:rsidR="00782CC6" w:rsidP="00782CC6" w:rsidRDefault="00782CC6" w14:paraId="60FDAFA8" w14:textId="5994E8F0">
      <w:pPr>
        <w:rPr>
          <w:szCs w:val="18"/>
        </w:rPr>
      </w:pPr>
      <w:r w:rsidRPr="00782CC6">
        <w:rPr>
          <w:szCs w:val="18"/>
        </w:rPr>
        <w:t xml:space="preserve">Het oordeel van de school is sinds 2015 leidend voor het definitieve schooladvies. De doorstroomtoets geldt als aanvulling en laatste check bij het voorlopige schooladvies: het is een tweede objectief gegeven </w:t>
      </w:r>
      <w:r w:rsidR="003F0BF5">
        <w:rPr>
          <w:szCs w:val="18"/>
        </w:rPr>
        <w:t>over de</w:t>
      </w:r>
      <w:r w:rsidR="008D3686">
        <w:rPr>
          <w:szCs w:val="18"/>
        </w:rPr>
        <w:t xml:space="preserve"> </w:t>
      </w:r>
      <w:r w:rsidRPr="00782CC6">
        <w:rPr>
          <w:szCs w:val="18"/>
        </w:rPr>
        <w:t xml:space="preserve">cognitieve vaardigheden op het gebied van de basisvaardigheden (taal en rekenen). Het definitieve schooladvies is een combinatie van de resultaten van de doorstroomtoets en het beeld dat de school heeft op basis van jarenlange ervaring met de leerling. </w:t>
      </w:r>
    </w:p>
    <w:p w:rsidR="00782CC6" w:rsidP="00782CC6" w:rsidRDefault="00782CC6" w14:paraId="26C0BC73" w14:textId="77777777">
      <w:pPr>
        <w:rPr>
          <w:szCs w:val="18"/>
        </w:rPr>
      </w:pPr>
    </w:p>
    <w:p w:rsidR="00782CC6" w:rsidP="00782CC6" w:rsidRDefault="00782CC6" w14:paraId="7F48A1E2" w14:textId="3CFBE659">
      <w:pPr>
        <w:rPr>
          <w:szCs w:val="18"/>
        </w:rPr>
      </w:pPr>
      <w:bookmarkStart w:name="_Hlk192783967" w:id="7"/>
      <w:r w:rsidRPr="00782CC6">
        <w:rPr>
          <w:szCs w:val="18"/>
        </w:rPr>
        <w:lastRenderedPageBreak/>
        <w:t xml:space="preserve">Leerlingen met gelijke resultaten verdienen gelijke kansen. Daarom moet de school de resultaten van de doorstroomtoets serieus nemen als een leerling laat zien meer uitdaging aan te kunnen. Scholen moeten dan in principe het schooladvies bijstellen, tenzij dit niet in het belang van de leerling is. </w:t>
      </w:r>
      <w:bookmarkEnd w:id="7"/>
      <w:r w:rsidRPr="00782CC6">
        <w:rPr>
          <w:szCs w:val="18"/>
        </w:rPr>
        <w:t>Dan hoeft de school het schooladvies niet bij te stellen, of maar gedeeltelijk. Dit moet de school dan motiveren in het leerlingadministratiesysteem. Daarmee is er dus inderdaad ruimte om af te wijken van de regel rondom het bijstellen wanneer dit in het belang is van de leerling.</w:t>
      </w:r>
    </w:p>
    <w:p w:rsidRPr="00782CC6" w:rsidR="00E76BF5" w:rsidP="00782CC6" w:rsidRDefault="00E76BF5" w14:paraId="35D709BA" w14:textId="77777777">
      <w:pPr>
        <w:rPr>
          <w:szCs w:val="18"/>
        </w:rPr>
      </w:pPr>
    </w:p>
    <w:p w:rsidRPr="00782CC6" w:rsidR="00782CC6" w:rsidP="00782CC6" w:rsidRDefault="00782CC6" w14:paraId="207763D9" w14:textId="77777777">
      <w:pPr>
        <w:rPr>
          <w:szCs w:val="18"/>
        </w:rPr>
      </w:pPr>
      <w:r w:rsidRPr="00782CC6">
        <w:rPr>
          <w:szCs w:val="18"/>
        </w:rPr>
        <w:t>Afgelopen schooljaar hebben scholen bij 1 op de 4 leerlingen die lieten zien meer uitdaging aan te kunnen, besloten het schooladvies niet bij te stellen. Dit laat zien dat scholen de vrijheid ervaren om, wanneer dit in het belang van de leerling is, van de regel rondom het bijstellen af te wijken.</w:t>
      </w:r>
    </w:p>
    <w:p w:rsidR="00FB3A74" w:rsidP="00782CC6" w:rsidRDefault="00FB3A74" w14:paraId="3AA7061D" w14:textId="77777777">
      <w:pPr>
        <w:rPr>
          <w:szCs w:val="18"/>
        </w:rPr>
      </w:pPr>
    </w:p>
    <w:p w:rsidRPr="00782CC6" w:rsidR="00782CC6" w:rsidP="00782CC6" w:rsidRDefault="00782CC6" w14:paraId="1F3E4258" w14:textId="477B6D0A">
      <w:pPr>
        <w:rPr>
          <w:szCs w:val="18"/>
        </w:rPr>
      </w:pPr>
      <w:r w:rsidRPr="00782CC6">
        <w:rPr>
          <w:szCs w:val="18"/>
        </w:rPr>
        <w:t xml:space="preserve">Dit uitgangspunt stond al in de handreiking schooladvisering en is in februari aangescherpt om de regels rondom het bijstellen, inclusief de mogelijkheid om daarvan af te wijken, in meer detail toe te lichten. Daarnaast is dit ook extra gecommuniceerd in </w:t>
      </w:r>
      <w:r w:rsidR="00E76BF5">
        <w:rPr>
          <w:szCs w:val="18"/>
        </w:rPr>
        <w:t>een informatiebijlage</w:t>
      </w:r>
      <w:r w:rsidRPr="00782CC6">
        <w:rPr>
          <w:szCs w:val="18"/>
        </w:rPr>
        <w:t xml:space="preserve"> die scholen ontvangen bij de resultaten van de doorstroomtoets. </w:t>
      </w:r>
    </w:p>
    <w:bookmarkEnd w:id="6"/>
    <w:p w:rsidRPr="0065175F" w:rsidR="0065175F" w:rsidP="00820DDA" w:rsidRDefault="0065175F" w14:paraId="25DB38CB" w14:textId="77777777">
      <w:pPr>
        <w:pStyle w:val="standaard-tekst"/>
        <w:rPr>
          <w:b/>
          <w:bCs/>
        </w:rPr>
      </w:pPr>
    </w:p>
    <w:p w:rsidR="0065175F" w:rsidP="00820DDA" w:rsidRDefault="0065175F" w14:paraId="1A97A642" w14:textId="7D6EBBA1">
      <w:pPr>
        <w:pStyle w:val="standaard-tekst"/>
        <w:rPr>
          <w:b/>
          <w:bCs/>
        </w:rPr>
      </w:pPr>
      <w:r w:rsidRPr="00FB3A74">
        <w:rPr>
          <w:b/>
          <w:bCs/>
        </w:rPr>
        <w:t>Vraag 8</w:t>
      </w:r>
    </w:p>
    <w:p w:rsidR="0065175F" w:rsidP="00820DDA" w:rsidRDefault="0065175F" w14:paraId="2747D038" w14:textId="77777777">
      <w:pPr>
        <w:pStyle w:val="standaard-tekst"/>
        <w:rPr>
          <w:b/>
          <w:bCs/>
        </w:rPr>
      </w:pPr>
    </w:p>
    <w:p w:rsidR="0065175F" w:rsidP="00820DDA" w:rsidRDefault="0065175F" w14:paraId="6981ECC0" w14:textId="2269CFAB">
      <w:pPr>
        <w:pStyle w:val="standaard-tekst"/>
        <w:rPr>
          <w:rFonts w:eastAsia="Calibri"/>
          <w:lang w:eastAsia="en-US"/>
        </w:rPr>
      </w:pPr>
      <w:r w:rsidRPr="00F053FF">
        <w:rPr>
          <w:rFonts w:eastAsia="Calibri"/>
          <w:lang w:eastAsia="en-US"/>
        </w:rPr>
        <w:t>Onderkent u dat de groeiende onvrede over de doorstroomtoets de noodzaak onderstreept om met spoed te werken aan een toets die weer recht doet aan het ondersteunen van leerlingen en leraren? Gaat u in april duidelijkheid bieden over het tijdpad waarbinnen dit gaat gebeuren?</w:t>
      </w:r>
    </w:p>
    <w:p w:rsidR="0065175F" w:rsidP="00820DDA" w:rsidRDefault="0065175F" w14:paraId="1752C600" w14:textId="77777777">
      <w:pPr>
        <w:pStyle w:val="standaard-tekst"/>
        <w:rPr>
          <w:b/>
          <w:bCs/>
        </w:rPr>
      </w:pPr>
    </w:p>
    <w:p w:rsidR="0065175F" w:rsidP="00820DDA" w:rsidRDefault="0065175F" w14:paraId="05077C46" w14:textId="46DAE131">
      <w:pPr>
        <w:pStyle w:val="standaard-tekst"/>
        <w:rPr>
          <w:b/>
          <w:bCs/>
        </w:rPr>
      </w:pPr>
      <w:r>
        <w:rPr>
          <w:b/>
          <w:bCs/>
        </w:rPr>
        <w:t>Antwoord</w:t>
      </w:r>
    </w:p>
    <w:p w:rsidR="0065175F" w:rsidP="00820DDA" w:rsidRDefault="0065175F" w14:paraId="03CE2E09" w14:textId="77777777">
      <w:pPr>
        <w:pStyle w:val="standaard-tekst"/>
        <w:rPr>
          <w:b/>
          <w:bCs/>
        </w:rPr>
      </w:pPr>
    </w:p>
    <w:p w:rsidRPr="000532A3" w:rsidR="000532A3" w:rsidP="00E76BF5" w:rsidRDefault="00E76BF5" w14:paraId="79A6951F" w14:textId="282A48A8">
      <w:pPr>
        <w:pStyle w:val="standaard-tekst"/>
      </w:pPr>
      <w:bookmarkStart w:name="_Hlk192783998" w:id="8"/>
      <w:r>
        <w:t xml:space="preserve">Ik ben overtuigd van het belang van de doorstroomtoets en van de wijze waarop we de kwaliteit van de toetsen waarborgen, gegeven het feit dat op basis van een brede wens van het onderwijsveld en de politiek is gekozen om scholen de ruimte te geven te kiezen uit verschillende toetsen. Tegelijkertijd </w:t>
      </w:r>
      <w:r w:rsidR="00B504FD">
        <w:t xml:space="preserve">hoor ik de </w:t>
      </w:r>
      <w:r>
        <w:t xml:space="preserve">signalen uit het veld, bijvoorbeeld om terug te gaan naar één doorstroomtoets voor alle leerlingen. Ook de meerdere functies van de doorstroomtoetsen zijn onderwerp van </w:t>
      </w:r>
      <w:r w:rsidR="00FC0518">
        <w:t>nadere verkenning</w:t>
      </w:r>
      <w:r>
        <w:t xml:space="preserve">. Mijn ministerie, de </w:t>
      </w:r>
      <w:r w:rsidR="00962C88">
        <w:t>inspectie</w:t>
      </w:r>
      <w:r w:rsidR="00B504FD">
        <w:t>,</w:t>
      </w:r>
      <w:r w:rsidR="00962C88">
        <w:t xml:space="preserve"> </w:t>
      </w:r>
      <w:r>
        <w:t>het CvTE en Stichting Cito werken er hard aan om met alle betrokkenen de scenario’s hiervoor en consequenties daarvan duidelijk in beeld te krijgen. In april ontvangt u</w:t>
      </w:r>
      <w:r w:rsidR="00962C88">
        <w:t>w Kamer</w:t>
      </w:r>
      <w:r>
        <w:t xml:space="preserve"> inderdaad een </w:t>
      </w:r>
      <w:r w:rsidR="00962C88">
        <w:t>K</w:t>
      </w:r>
      <w:r>
        <w:t xml:space="preserve">amerbrief waarin ik verder zal ingaan op het tijdpad </w:t>
      </w:r>
      <w:r w:rsidR="00FC0518">
        <w:t>om tot uitgewerkte scenario’s te komen</w:t>
      </w:r>
      <w:r>
        <w:t xml:space="preserve">. </w:t>
      </w:r>
    </w:p>
    <w:bookmarkEnd w:id="8"/>
    <w:p w:rsidRPr="0065175F" w:rsidR="0065175F" w:rsidP="00820DDA" w:rsidRDefault="0065175F" w14:paraId="1DB4B8EB" w14:textId="77777777">
      <w:pPr>
        <w:pStyle w:val="standaard-tekst"/>
        <w:rPr>
          <w:b/>
          <w:bCs/>
        </w:rPr>
      </w:pPr>
    </w:p>
    <w:p w:rsidRPr="0065175F" w:rsidR="0065175F" w:rsidP="00820DDA" w:rsidRDefault="0065175F" w14:paraId="6E4BF39C" w14:textId="54D63DB9">
      <w:pPr>
        <w:pStyle w:val="standaard-tekst"/>
        <w:rPr>
          <w:b/>
          <w:bCs/>
        </w:rPr>
      </w:pPr>
      <w:r w:rsidRPr="0065175F">
        <w:rPr>
          <w:b/>
          <w:bCs/>
        </w:rPr>
        <w:t>Vraag 9</w:t>
      </w:r>
    </w:p>
    <w:p w:rsidR="0065175F" w:rsidP="00820DDA" w:rsidRDefault="0065175F" w14:paraId="199BAB1B" w14:textId="77777777">
      <w:pPr>
        <w:pStyle w:val="standaard-tekst"/>
      </w:pPr>
    </w:p>
    <w:p w:rsidR="0065175F" w:rsidP="00820DDA" w:rsidRDefault="0065175F" w14:paraId="059881A2" w14:textId="3162B816">
      <w:pPr>
        <w:pStyle w:val="standaard-tekst"/>
        <w:rPr>
          <w:rFonts w:eastAsia="Calibri"/>
          <w:lang w:eastAsia="en-US"/>
        </w:rPr>
      </w:pPr>
      <w:r w:rsidRPr="00F053FF">
        <w:rPr>
          <w:rFonts w:eastAsia="Calibri"/>
          <w:lang w:eastAsia="en-US"/>
        </w:rPr>
        <w:t>Deelt u de mening dat het wenselijk zou zijn dat er een betrouwbare Nederlandse toets komt die de (ontwikkeling van de) absolute beheersingsniveaus van de leerlingen in kaart kan brengen en die de nadelen kan ondervangen van de huidige psychometrische benadering?</w:t>
      </w:r>
    </w:p>
    <w:p w:rsidR="0065175F" w:rsidP="00820DDA" w:rsidRDefault="0065175F" w14:paraId="66816282" w14:textId="77777777">
      <w:pPr>
        <w:pStyle w:val="standaard-tekst"/>
        <w:rPr>
          <w:rFonts w:eastAsia="Calibri"/>
          <w:lang w:eastAsia="en-US"/>
        </w:rPr>
      </w:pPr>
    </w:p>
    <w:p w:rsidR="0065175F" w:rsidP="00820DDA" w:rsidRDefault="0065175F" w14:paraId="4B46C830" w14:textId="488A9676">
      <w:pPr>
        <w:pStyle w:val="standaard-tekst"/>
        <w:rPr>
          <w:rFonts w:eastAsia="Calibri"/>
          <w:b/>
          <w:bCs/>
          <w:lang w:eastAsia="en-US"/>
        </w:rPr>
      </w:pPr>
      <w:r w:rsidRPr="0065175F">
        <w:rPr>
          <w:rFonts w:eastAsia="Calibri"/>
          <w:b/>
          <w:bCs/>
          <w:lang w:eastAsia="en-US"/>
        </w:rPr>
        <w:t>Antwoord</w:t>
      </w:r>
    </w:p>
    <w:p w:rsidR="0065175F" w:rsidP="00820DDA" w:rsidRDefault="0065175F" w14:paraId="6FB4C31E" w14:textId="77777777">
      <w:pPr>
        <w:pStyle w:val="standaard-tekst"/>
        <w:rPr>
          <w:rFonts w:eastAsia="Calibri"/>
          <w:b/>
          <w:bCs/>
          <w:lang w:eastAsia="en-US"/>
        </w:rPr>
      </w:pPr>
    </w:p>
    <w:p w:rsidRPr="00B604B8" w:rsidR="00E76BF5" w:rsidP="00820DDA" w:rsidRDefault="00E76BF5" w14:paraId="7C621398" w14:textId="3FB5CB99">
      <w:pPr>
        <w:pStyle w:val="standaard-tekst"/>
        <w:rPr>
          <w:rFonts w:eastAsia="Calibri"/>
          <w:lang w:eastAsia="en-US"/>
        </w:rPr>
      </w:pPr>
      <w:r>
        <w:rPr>
          <w:rFonts w:eastAsia="Calibri"/>
          <w:lang w:eastAsia="en-US"/>
        </w:rPr>
        <w:lastRenderedPageBreak/>
        <w:t>De doorstroomtoets breng</w:t>
      </w:r>
      <w:r w:rsidR="00FC0518">
        <w:rPr>
          <w:rFonts w:eastAsia="Calibri"/>
          <w:lang w:eastAsia="en-US"/>
        </w:rPr>
        <w:t>t</w:t>
      </w:r>
      <w:r>
        <w:rPr>
          <w:rFonts w:eastAsia="Calibri"/>
          <w:lang w:eastAsia="en-US"/>
        </w:rPr>
        <w:t xml:space="preserve"> in kaart hoe leerlingen presteren op de referentieniveaus taal en rekenen. </w:t>
      </w:r>
      <w:r w:rsidRPr="00E76BF5">
        <w:rPr>
          <w:rFonts w:eastAsia="Calibri"/>
          <w:lang w:eastAsia="en-US"/>
        </w:rPr>
        <w:t>Deze niveaus geven een beschrijving van wat een leerling moet kennen en kunnen</w:t>
      </w:r>
      <w:r>
        <w:rPr>
          <w:rFonts w:eastAsia="Calibri"/>
          <w:lang w:eastAsia="en-US"/>
        </w:rPr>
        <w:t xml:space="preserve"> en vormen daarmee een absolute standaard. Ik ben overtuigd van </w:t>
      </w:r>
      <w:r>
        <w:t>de wijze waarop we de kwaliteit van de toetsen waarborgen</w:t>
      </w:r>
      <w:r w:rsidR="00530C1B">
        <w:t xml:space="preserve">. </w:t>
      </w:r>
      <w:r w:rsidR="00755397">
        <w:t xml:space="preserve">Op basis van een brede wens </w:t>
      </w:r>
      <w:r>
        <w:t xml:space="preserve">van het onderwijsveld en de politiek is gekozen om scholen de ruimte te geven te kiezen uit verschillende toetsen. Het feit dat er nu één normering is voor alle doorstroomtoetsen, maakt ook duidelijk waar verschillen zitten, maar maakt de meting van de referentieniveaus niet minder absoluut. Zoals gezegd </w:t>
      </w:r>
      <w:r w:rsidR="00530C1B">
        <w:t xml:space="preserve">hoor ik </w:t>
      </w:r>
      <w:r>
        <w:t>de signalen uit het veld om weer terug te gaan naar één doorstroomtoets voor alle leerlingen en wordt er hard aan gewerkt om met alle betrokkenen de scenario’s hiervoor en consequenties daarvan duidelijk in beeld te krijgen.</w:t>
      </w:r>
    </w:p>
    <w:p w:rsidR="00E76BF5" w:rsidP="00820DDA" w:rsidRDefault="00E76BF5" w14:paraId="16A56480" w14:textId="77777777">
      <w:pPr>
        <w:pStyle w:val="standaard-tekst"/>
        <w:rPr>
          <w:rFonts w:eastAsia="Calibri"/>
          <w:b/>
          <w:bCs/>
          <w:lang w:eastAsia="en-US"/>
        </w:rPr>
      </w:pPr>
    </w:p>
    <w:p w:rsidR="0065175F" w:rsidP="00820DDA" w:rsidRDefault="0065175F" w14:paraId="75803908" w14:textId="77777777">
      <w:pPr>
        <w:pStyle w:val="standaard-tekst"/>
        <w:rPr>
          <w:b/>
          <w:bCs/>
        </w:rPr>
      </w:pPr>
    </w:p>
    <w:p w:rsidRPr="00F053FF" w:rsidR="002E4EB7" w:rsidP="002E4EB7" w:rsidRDefault="002E4EB7" w14:paraId="78D4867A" w14:textId="77777777">
      <w:pPr>
        <w:spacing w:after="160" w:line="259" w:lineRule="auto"/>
        <w:rPr>
          <w:rFonts w:eastAsia="Calibri"/>
          <w:szCs w:val="18"/>
          <w:lang w:eastAsia="en-US"/>
        </w:rPr>
      </w:pPr>
    </w:p>
    <w:p w:rsidR="002E4EB7" w:rsidP="002E4EB7" w:rsidRDefault="002E4EB7" w14:paraId="1B204165" w14:textId="77777777">
      <w:pPr>
        <w:spacing w:after="160" w:line="259" w:lineRule="auto"/>
        <w:rPr>
          <w:rFonts w:eastAsia="Calibri"/>
          <w:szCs w:val="18"/>
          <w:lang w:eastAsia="en-US"/>
        </w:rPr>
      </w:pPr>
    </w:p>
    <w:p w:rsidR="002E4EB7" w:rsidP="002E4EB7" w:rsidRDefault="002E4EB7" w14:paraId="55B1BA3E" w14:textId="77777777">
      <w:pPr>
        <w:spacing w:after="160" w:line="259" w:lineRule="auto"/>
        <w:rPr>
          <w:rFonts w:eastAsia="Calibri"/>
          <w:szCs w:val="18"/>
          <w:lang w:eastAsia="en-US"/>
        </w:rPr>
      </w:pPr>
    </w:p>
    <w:p w:rsidR="002E4EB7" w:rsidP="002E4EB7" w:rsidRDefault="002E4EB7" w14:paraId="50CE1FD9" w14:textId="77777777">
      <w:pPr>
        <w:spacing w:after="160" w:line="259" w:lineRule="auto"/>
        <w:rPr>
          <w:rFonts w:eastAsia="Calibri"/>
          <w:szCs w:val="18"/>
          <w:lang w:eastAsia="en-US"/>
        </w:rPr>
      </w:pPr>
    </w:p>
    <w:p w:rsidRPr="00F053FF" w:rsidR="002E4EB7" w:rsidP="002E4EB7" w:rsidRDefault="002E4EB7" w14:paraId="0C37F314" w14:textId="0685A9C2">
      <w:pPr>
        <w:spacing w:after="160" w:line="259" w:lineRule="auto"/>
        <w:rPr>
          <w:rFonts w:eastAsia="Calibri"/>
          <w:szCs w:val="18"/>
          <w:lang w:eastAsia="en-US"/>
        </w:rPr>
      </w:pPr>
      <w:r w:rsidRPr="00F053FF">
        <w:rPr>
          <w:rFonts w:eastAsia="Calibri"/>
          <w:szCs w:val="18"/>
          <w:lang w:eastAsia="en-US"/>
        </w:rPr>
        <w:t>[1] NOS, d.d. 18 februari 2025, Basisscholen die weigerden om doorstroomtoets af te nemen krijgen ultimatum, https://nos.nl/artikel/2556341-basisscholen-die-weigerden-om-doorstroomtoets-af-te-nemen-krijgen-ultimatum en NOS, d.d. 20 februari 2025, Basisscholen die doorstroomtoets niet afnamen 'onder protest' overstag, https://nos.nl/artikel/2556571-basisscholen-die-doorstroomtoets-niet-afnamen-onder-protest-overstag</w:t>
      </w:r>
      <w:r w:rsidRPr="00F053FF">
        <w:rPr>
          <w:rFonts w:eastAsia="Calibri"/>
          <w:szCs w:val="18"/>
          <w:lang w:eastAsia="en-US"/>
        </w:rPr>
        <w:br/>
      </w:r>
    </w:p>
    <w:p w:rsidRPr="00F053FF" w:rsidR="002E4EB7" w:rsidP="002E4EB7" w:rsidRDefault="002E4EB7" w14:paraId="59750A60" w14:textId="77777777">
      <w:pPr>
        <w:spacing w:after="160" w:line="259" w:lineRule="auto"/>
        <w:rPr>
          <w:rFonts w:eastAsia="Calibri"/>
          <w:szCs w:val="18"/>
          <w:lang w:eastAsia="en-US"/>
        </w:rPr>
      </w:pPr>
      <w:r w:rsidRPr="00F053FF">
        <w:rPr>
          <w:rFonts w:eastAsia="Calibri"/>
          <w:szCs w:val="18"/>
          <w:lang w:eastAsia="en-US"/>
        </w:rPr>
        <w:t>[2] De Volkskrant, d.d. 27 januari 2025, Eerste scholen stoppen met bekritiseerde doorstroomtoets: ‘In het belang van de leerlingen’, https://www.volkskrant.nl/nieuws-achtergrond/eerste-scholen-stoppen-met-bekritiseerde-doorstroomtoets-in-het-belang-van-de-leerlingen~b7095ca0/</w:t>
      </w:r>
    </w:p>
    <w:p w:rsidRPr="0065175F" w:rsidR="002E4EB7" w:rsidP="00820DDA" w:rsidRDefault="002E4EB7" w14:paraId="2376705F" w14:textId="77777777">
      <w:pPr>
        <w:pStyle w:val="standaard-tekst"/>
        <w:rPr>
          <w:b/>
          <w:bCs/>
        </w:rPr>
      </w:pPr>
    </w:p>
    <w:sectPr w:rsidRPr="0065175F" w:rsidR="002E4EB7"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79C4" w14:textId="77777777" w:rsidR="00DC691C" w:rsidRDefault="00184441">
      <w:r>
        <w:separator/>
      </w:r>
    </w:p>
    <w:p w14:paraId="62860056" w14:textId="77777777" w:rsidR="00DC691C" w:rsidRDefault="00DC691C"/>
  </w:endnote>
  <w:endnote w:type="continuationSeparator" w:id="0">
    <w:p w14:paraId="0E999836" w14:textId="77777777" w:rsidR="00DC691C" w:rsidRDefault="00184441">
      <w:r>
        <w:continuationSeparator/>
      </w:r>
    </w:p>
    <w:p w14:paraId="3571166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695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67625" w14:paraId="2F77241D" w14:textId="77777777" w:rsidTr="004C7E1D">
      <w:trPr>
        <w:trHeight w:hRule="exact" w:val="357"/>
      </w:trPr>
      <w:tc>
        <w:tcPr>
          <w:tcW w:w="7603" w:type="dxa"/>
          <w:shd w:val="clear" w:color="auto" w:fill="auto"/>
        </w:tcPr>
        <w:p w14:paraId="0CB14ED6" w14:textId="77777777" w:rsidR="002F71BB" w:rsidRPr="004C7E1D" w:rsidRDefault="002F71BB" w:rsidP="004C7E1D">
          <w:pPr>
            <w:spacing w:line="180" w:lineRule="exact"/>
            <w:rPr>
              <w:sz w:val="13"/>
              <w:szCs w:val="13"/>
            </w:rPr>
          </w:pPr>
        </w:p>
      </w:tc>
      <w:tc>
        <w:tcPr>
          <w:tcW w:w="2172" w:type="dxa"/>
          <w:shd w:val="clear" w:color="auto" w:fill="auto"/>
        </w:tcPr>
        <w:p w14:paraId="092A1BBF" w14:textId="43BA4CC0" w:rsidR="002F71BB" w:rsidRPr="004C7E1D" w:rsidRDefault="0018444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3916">
            <w:rPr>
              <w:szCs w:val="13"/>
            </w:rPr>
            <w:t>6</w:t>
          </w:r>
          <w:r w:rsidRPr="004C7E1D">
            <w:rPr>
              <w:szCs w:val="13"/>
            </w:rPr>
            <w:fldChar w:fldCharType="end"/>
          </w:r>
        </w:p>
      </w:tc>
    </w:tr>
  </w:tbl>
  <w:p w14:paraId="08B1291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67625" w14:paraId="5B8ACC1B" w14:textId="77777777" w:rsidTr="004C7E1D">
      <w:trPr>
        <w:trHeight w:hRule="exact" w:val="357"/>
      </w:trPr>
      <w:tc>
        <w:tcPr>
          <w:tcW w:w="7709" w:type="dxa"/>
          <w:shd w:val="clear" w:color="auto" w:fill="auto"/>
        </w:tcPr>
        <w:p w14:paraId="3815E463" w14:textId="77777777" w:rsidR="00D17084" w:rsidRPr="004C7E1D" w:rsidRDefault="00D17084" w:rsidP="004C7E1D">
          <w:pPr>
            <w:spacing w:line="180" w:lineRule="exact"/>
            <w:rPr>
              <w:sz w:val="13"/>
              <w:szCs w:val="13"/>
            </w:rPr>
          </w:pPr>
        </w:p>
      </w:tc>
      <w:tc>
        <w:tcPr>
          <w:tcW w:w="2060" w:type="dxa"/>
          <w:shd w:val="clear" w:color="auto" w:fill="auto"/>
        </w:tcPr>
        <w:p w14:paraId="3AE76E9A" w14:textId="3A564A8E" w:rsidR="00D17084" w:rsidRPr="004C7E1D" w:rsidRDefault="0018444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73916">
            <w:rPr>
              <w:szCs w:val="13"/>
            </w:rPr>
            <w:t>6</w:t>
          </w:r>
          <w:r w:rsidRPr="004C7E1D">
            <w:rPr>
              <w:szCs w:val="13"/>
            </w:rPr>
            <w:fldChar w:fldCharType="end"/>
          </w:r>
        </w:p>
      </w:tc>
    </w:tr>
  </w:tbl>
  <w:p w14:paraId="76C5108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0F17" w14:textId="77777777" w:rsidR="00DC691C" w:rsidRDefault="00184441">
      <w:r>
        <w:separator/>
      </w:r>
    </w:p>
    <w:p w14:paraId="1250C052" w14:textId="77777777" w:rsidR="00DC691C" w:rsidRDefault="00DC691C"/>
  </w:footnote>
  <w:footnote w:type="continuationSeparator" w:id="0">
    <w:p w14:paraId="6AD0C97D" w14:textId="77777777" w:rsidR="00DC691C" w:rsidRDefault="00184441">
      <w:r>
        <w:continuationSeparator/>
      </w:r>
    </w:p>
    <w:p w14:paraId="66CEBA9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67625" w14:paraId="7EA0E015" w14:textId="77777777" w:rsidTr="006D2D53">
      <w:trPr>
        <w:trHeight w:hRule="exact" w:val="400"/>
      </w:trPr>
      <w:tc>
        <w:tcPr>
          <w:tcW w:w="7518" w:type="dxa"/>
          <w:shd w:val="clear" w:color="auto" w:fill="auto"/>
        </w:tcPr>
        <w:p w14:paraId="16EF8A7F" w14:textId="77777777" w:rsidR="00527BD4" w:rsidRPr="00275984" w:rsidRDefault="00527BD4" w:rsidP="00BF4427">
          <w:pPr>
            <w:pStyle w:val="Huisstijl-Rubricering"/>
          </w:pPr>
        </w:p>
      </w:tc>
    </w:tr>
  </w:tbl>
  <w:p w14:paraId="7CC17D70"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67625" w14:paraId="6DB46E4D" w14:textId="77777777" w:rsidTr="003B528D">
      <w:tc>
        <w:tcPr>
          <w:tcW w:w="2160" w:type="dxa"/>
          <w:shd w:val="clear" w:color="auto" w:fill="auto"/>
        </w:tcPr>
        <w:p w14:paraId="65BEA1D6" w14:textId="77777777" w:rsidR="002F71BB" w:rsidRDefault="00184441" w:rsidP="005D283A">
          <w:pPr>
            <w:pStyle w:val="Colofonkop"/>
            <w:framePr w:hSpace="0" w:wrap="auto" w:vAnchor="margin" w:hAnchor="text" w:xAlign="left" w:yAlign="inline"/>
          </w:pPr>
          <w:r>
            <w:t>Onze referentie</w:t>
          </w:r>
        </w:p>
        <w:p w14:paraId="25F61C9D" w14:textId="20B8B2FE" w:rsidR="0099619A" w:rsidRPr="0099619A" w:rsidRDefault="0099619A" w:rsidP="005D283A">
          <w:pPr>
            <w:pStyle w:val="Colofonkop"/>
            <w:framePr w:hSpace="0" w:wrap="auto" w:vAnchor="margin" w:hAnchor="text" w:xAlign="left" w:yAlign="inline"/>
            <w:rPr>
              <w:b w:val="0"/>
              <w:bCs/>
            </w:rPr>
          </w:pPr>
          <w:r w:rsidRPr="0099619A">
            <w:rPr>
              <w:b w:val="0"/>
              <w:bCs/>
            </w:rPr>
            <w:t>51355322</w:t>
          </w:r>
        </w:p>
      </w:tc>
    </w:tr>
    <w:tr w:rsidR="00067625" w14:paraId="7F7FC581" w14:textId="77777777" w:rsidTr="002F71BB">
      <w:trPr>
        <w:trHeight w:val="259"/>
      </w:trPr>
      <w:tc>
        <w:tcPr>
          <w:tcW w:w="2160" w:type="dxa"/>
          <w:shd w:val="clear" w:color="auto" w:fill="auto"/>
        </w:tcPr>
        <w:p w14:paraId="3DF873D0" w14:textId="77777777" w:rsidR="00E35CF4" w:rsidRPr="005D283A" w:rsidRDefault="00E35CF4" w:rsidP="0049501A">
          <w:pPr>
            <w:spacing w:line="180" w:lineRule="exact"/>
            <w:rPr>
              <w:sz w:val="13"/>
              <w:szCs w:val="13"/>
            </w:rPr>
          </w:pPr>
        </w:p>
      </w:tc>
    </w:tr>
  </w:tbl>
  <w:p w14:paraId="63C8E8F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67625" w14:paraId="3A3B4B68" w14:textId="77777777" w:rsidTr="001377D4">
      <w:trPr>
        <w:trHeight w:val="2636"/>
      </w:trPr>
      <w:tc>
        <w:tcPr>
          <w:tcW w:w="737" w:type="dxa"/>
          <w:shd w:val="clear" w:color="auto" w:fill="auto"/>
        </w:tcPr>
        <w:p w14:paraId="7E0DF2F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8301C31" w14:textId="77777777" w:rsidR="00704845" w:rsidRDefault="00184441" w:rsidP="0047126E">
          <w:pPr>
            <w:framePr w:w="3873" w:h="2625" w:hRule="exact" w:wrap="around" w:vAnchor="page" w:hAnchor="page" w:x="6323" w:y="1"/>
          </w:pPr>
          <w:r>
            <w:rPr>
              <w:noProof/>
              <w:lang w:val="en-US" w:eastAsia="en-US"/>
            </w:rPr>
            <w:drawing>
              <wp:inline distT="0" distB="0" distL="0" distR="0" wp14:anchorId="45772C11" wp14:editId="07E2510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8B671DE" w14:textId="77777777" w:rsidR="00483ECA" w:rsidRDefault="00483ECA" w:rsidP="00D037A9"/>
      </w:tc>
    </w:tr>
  </w:tbl>
  <w:p w14:paraId="0FC8B4F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67625" w14:paraId="6453336B" w14:textId="77777777" w:rsidTr="0008539E">
      <w:trPr>
        <w:trHeight w:hRule="exact" w:val="572"/>
      </w:trPr>
      <w:tc>
        <w:tcPr>
          <w:tcW w:w="7520" w:type="dxa"/>
          <w:shd w:val="clear" w:color="auto" w:fill="auto"/>
        </w:tcPr>
        <w:p w14:paraId="21D43071" w14:textId="77777777" w:rsidR="00527BD4" w:rsidRPr="00963440" w:rsidRDefault="00184441" w:rsidP="00210BA3">
          <w:pPr>
            <w:pStyle w:val="Huisstijl-Adres"/>
            <w:spacing w:after="0"/>
          </w:pPr>
          <w:r w:rsidRPr="009E3B07">
            <w:t>&gt;Retouradres </w:t>
          </w:r>
          <w:r>
            <w:t>Postbus 16375 2500 BJ Den Haag</w:t>
          </w:r>
          <w:r w:rsidRPr="009E3B07">
            <w:t xml:space="preserve"> </w:t>
          </w:r>
        </w:p>
      </w:tc>
    </w:tr>
    <w:tr w:rsidR="00067625" w14:paraId="003459E0" w14:textId="77777777" w:rsidTr="00E776C6">
      <w:trPr>
        <w:cantSplit/>
        <w:trHeight w:hRule="exact" w:val="238"/>
      </w:trPr>
      <w:tc>
        <w:tcPr>
          <w:tcW w:w="7520" w:type="dxa"/>
          <w:shd w:val="clear" w:color="auto" w:fill="auto"/>
        </w:tcPr>
        <w:p w14:paraId="66E87DF0" w14:textId="77777777" w:rsidR="00093ABC" w:rsidRPr="00963440" w:rsidRDefault="00093ABC" w:rsidP="00963440"/>
      </w:tc>
    </w:tr>
    <w:tr w:rsidR="00067625" w14:paraId="0ECC12E8" w14:textId="77777777" w:rsidTr="00E776C6">
      <w:trPr>
        <w:cantSplit/>
        <w:trHeight w:hRule="exact" w:val="1520"/>
      </w:trPr>
      <w:tc>
        <w:tcPr>
          <w:tcW w:w="7520" w:type="dxa"/>
          <w:shd w:val="clear" w:color="auto" w:fill="auto"/>
        </w:tcPr>
        <w:p w14:paraId="73689940" w14:textId="77777777" w:rsidR="00A604D3" w:rsidRPr="00963440" w:rsidRDefault="00A604D3" w:rsidP="00963440"/>
      </w:tc>
    </w:tr>
    <w:tr w:rsidR="00067625" w14:paraId="3DDDF268" w14:textId="77777777" w:rsidTr="00E776C6">
      <w:trPr>
        <w:trHeight w:hRule="exact" w:val="1077"/>
      </w:trPr>
      <w:tc>
        <w:tcPr>
          <w:tcW w:w="7520" w:type="dxa"/>
          <w:shd w:val="clear" w:color="auto" w:fill="auto"/>
        </w:tcPr>
        <w:p w14:paraId="45FE0A4C" w14:textId="77777777" w:rsidR="00892BA5" w:rsidRPr="00035E67" w:rsidRDefault="00892BA5" w:rsidP="00892BA5">
          <w:pPr>
            <w:tabs>
              <w:tab w:val="left" w:pos="740"/>
            </w:tabs>
            <w:autoSpaceDE w:val="0"/>
            <w:autoSpaceDN w:val="0"/>
            <w:adjustRightInd w:val="0"/>
            <w:rPr>
              <w:rFonts w:cs="Verdana"/>
              <w:szCs w:val="18"/>
            </w:rPr>
          </w:pPr>
        </w:p>
      </w:tc>
    </w:tr>
  </w:tbl>
  <w:p w14:paraId="06A94FBC" w14:textId="77777777" w:rsidR="006F273B" w:rsidRDefault="006F273B" w:rsidP="00BC4AE3">
    <w:pPr>
      <w:pStyle w:val="Koptekst"/>
    </w:pPr>
  </w:p>
  <w:p w14:paraId="28648B82" w14:textId="77777777" w:rsidR="00153BD0" w:rsidRDefault="00153BD0" w:rsidP="00BC4AE3">
    <w:pPr>
      <w:pStyle w:val="Koptekst"/>
    </w:pPr>
  </w:p>
  <w:p w14:paraId="3448B426" w14:textId="77777777" w:rsidR="0044605E" w:rsidRDefault="0044605E" w:rsidP="00BC4AE3">
    <w:pPr>
      <w:pStyle w:val="Koptekst"/>
    </w:pPr>
  </w:p>
  <w:p w14:paraId="6433D8F0" w14:textId="77777777" w:rsidR="0044605E" w:rsidRDefault="0044605E" w:rsidP="00BC4AE3">
    <w:pPr>
      <w:pStyle w:val="Koptekst"/>
    </w:pPr>
  </w:p>
  <w:p w14:paraId="341665C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23CA54C">
      <w:start w:val="1"/>
      <w:numFmt w:val="bullet"/>
      <w:pStyle w:val="Lijstopsomteken"/>
      <w:lvlText w:val="•"/>
      <w:lvlJc w:val="left"/>
      <w:pPr>
        <w:tabs>
          <w:tab w:val="num" w:pos="227"/>
        </w:tabs>
        <w:ind w:left="227" w:hanging="227"/>
      </w:pPr>
      <w:rPr>
        <w:rFonts w:ascii="Verdana" w:hAnsi="Verdana" w:hint="default"/>
        <w:sz w:val="18"/>
        <w:szCs w:val="18"/>
      </w:rPr>
    </w:lvl>
    <w:lvl w:ilvl="1" w:tplc="0852A1C2" w:tentative="1">
      <w:start w:val="1"/>
      <w:numFmt w:val="bullet"/>
      <w:lvlText w:val="o"/>
      <w:lvlJc w:val="left"/>
      <w:pPr>
        <w:tabs>
          <w:tab w:val="num" w:pos="1440"/>
        </w:tabs>
        <w:ind w:left="1440" w:hanging="360"/>
      </w:pPr>
      <w:rPr>
        <w:rFonts w:ascii="Courier New" w:hAnsi="Courier New" w:cs="Courier New" w:hint="default"/>
      </w:rPr>
    </w:lvl>
    <w:lvl w:ilvl="2" w:tplc="2FB46B02" w:tentative="1">
      <w:start w:val="1"/>
      <w:numFmt w:val="bullet"/>
      <w:lvlText w:val=""/>
      <w:lvlJc w:val="left"/>
      <w:pPr>
        <w:tabs>
          <w:tab w:val="num" w:pos="2160"/>
        </w:tabs>
        <w:ind w:left="2160" w:hanging="360"/>
      </w:pPr>
      <w:rPr>
        <w:rFonts w:ascii="Wingdings" w:hAnsi="Wingdings" w:hint="default"/>
      </w:rPr>
    </w:lvl>
    <w:lvl w:ilvl="3" w:tplc="BA829830" w:tentative="1">
      <w:start w:val="1"/>
      <w:numFmt w:val="bullet"/>
      <w:lvlText w:val=""/>
      <w:lvlJc w:val="left"/>
      <w:pPr>
        <w:tabs>
          <w:tab w:val="num" w:pos="2880"/>
        </w:tabs>
        <w:ind w:left="2880" w:hanging="360"/>
      </w:pPr>
      <w:rPr>
        <w:rFonts w:ascii="Symbol" w:hAnsi="Symbol" w:hint="default"/>
      </w:rPr>
    </w:lvl>
    <w:lvl w:ilvl="4" w:tplc="F08CC31A" w:tentative="1">
      <w:start w:val="1"/>
      <w:numFmt w:val="bullet"/>
      <w:lvlText w:val="o"/>
      <w:lvlJc w:val="left"/>
      <w:pPr>
        <w:tabs>
          <w:tab w:val="num" w:pos="3600"/>
        </w:tabs>
        <w:ind w:left="3600" w:hanging="360"/>
      </w:pPr>
      <w:rPr>
        <w:rFonts w:ascii="Courier New" w:hAnsi="Courier New" w:cs="Courier New" w:hint="default"/>
      </w:rPr>
    </w:lvl>
    <w:lvl w:ilvl="5" w:tplc="609A84E4" w:tentative="1">
      <w:start w:val="1"/>
      <w:numFmt w:val="bullet"/>
      <w:lvlText w:val=""/>
      <w:lvlJc w:val="left"/>
      <w:pPr>
        <w:tabs>
          <w:tab w:val="num" w:pos="4320"/>
        </w:tabs>
        <w:ind w:left="4320" w:hanging="360"/>
      </w:pPr>
      <w:rPr>
        <w:rFonts w:ascii="Wingdings" w:hAnsi="Wingdings" w:hint="default"/>
      </w:rPr>
    </w:lvl>
    <w:lvl w:ilvl="6" w:tplc="9F96CE7C" w:tentative="1">
      <w:start w:val="1"/>
      <w:numFmt w:val="bullet"/>
      <w:lvlText w:val=""/>
      <w:lvlJc w:val="left"/>
      <w:pPr>
        <w:tabs>
          <w:tab w:val="num" w:pos="5040"/>
        </w:tabs>
        <w:ind w:left="5040" w:hanging="360"/>
      </w:pPr>
      <w:rPr>
        <w:rFonts w:ascii="Symbol" w:hAnsi="Symbol" w:hint="default"/>
      </w:rPr>
    </w:lvl>
    <w:lvl w:ilvl="7" w:tplc="FDBCA594" w:tentative="1">
      <w:start w:val="1"/>
      <w:numFmt w:val="bullet"/>
      <w:lvlText w:val="o"/>
      <w:lvlJc w:val="left"/>
      <w:pPr>
        <w:tabs>
          <w:tab w:val="num" w:pos="5760"/>
        </w:tabs>
        <w:ind w:left="5760" w:hanging="360"/>
      </w:pPr>
      <w:rPr>
        <w:rFonts w:ascii="Courier New" w:hAnsi="Courier New" w:cs="Courier New" w:hint="default"/>
      </w:rPr>
    </w:lvl>
    <w:lvl w:ilvl="8" w:tplc="934AE7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D81145"/>
    <w:multiLevelType w:val="hybridMultilevel"/>
    <w:tmpl w:val="84C2A5AC"/>
    <w:lvl w:ilvl="0" w:tplc="6590BAB0">
      <w:start w:val="1"/>
      <w:numFmt w:val="decimal"/>
      <w:lvlText w:val="%1."/>
      <w:lvlJc w:val="left"/>
      <w:pPr>
        <w:ind w:left="720" w:hanging="360"/>
      </w:pPr>
    </w:lvl>
    <w:lvl w:ilvl="1" w:tplc="AAC86A66">
      <w:start w:val="1"/>
      <w:numFmt w:val="lowerLetter"/>
      <w:lvlText w:val="%2."/>
      <w:lvlJc w:val="left"/>
      <w:pPr>
        <w:ind w:left="1440" w:hanging="360"/>
      </w:pPr>
    </w:lvl>
    <w:lvl w:ilvl="2" w:tplc="3860472C">
      <w:start w:val="1"/>
      <w:numFmt w:val="lowerRoman"/>
      <w:lvlText w:val="%3."/>
      <w:lvlJc w:val="right"/>
      <w:pPr>
        <w:ind w:left="2160" w:hanging="180"/>
      </w:pPr>
    </w:lvl>
    <w:lvl w:ilvl="3" w:tplc="BCACA142">
      <w:start w:val="1"/>
      <w:numFmt w:val="decimal"/>
      <w:lvlText w:val="%4."/>
      <w:lvlJc w:val="left"/>
      <w:pPr>
        <w:ind w:left="2880" w:hanging="360"/>
      </w:pPr>
    </w:lvl>
    <w:lvl w:ilvl="4" w:tplc="10A04008">
      <w:start w:val="1"/>
      <w:numFmt w:val="lowerLetter"/>
      <w:lvlText w:val="%5."/>
      <w:lvlJc w:val="left"/>
      <w:pPr>
        <w:ind w:left="3600" w:hanging="360"/>
      </w:pPr>
    </w:lvl>
    <w:lvl w:ilvl="5" w:tplc="E3DE7E84">
      <w:start w:val="1"/>
      <w:numFmt w:val="lowerRoman"/>
      <w:lvlText w:val="%6."/>
      <w:lvlJc w:val="right"/>
      <w:pPr>
        <w:ind w:left="4320" w:hanging="180"/>
      </w:pPr>
    </w:lvl>
    <w:lvl w:ilvl="6" w:tplc="1E0070F4">
      <w:start w:val="1"/>
      <w:numFmt w:val="decimal"/>
      <w:lvlText w:val="%7."/>
      <w:lvlJc w:val="left"/>
      <w:pPr>
        <w:ind w:left="5040" w:hanging="360"/>
      </w:pPr>
    </w:lvl>
    <w:lvl w:ilvl="7" w:tplc="DC00690C">
      <w:start w:val="1"/>
      <w:numFmt w:val="lowerLetter"/>
      <w:lvlText w:val="%8."/>
      <w:lvlJc w:val="left"/>
      <w:pPr>
        <w:ind w:left="5760" w:hanging="360"/>
      </w:pPr>
    </w:lvl>
    <w:lvl w:ilvl="8" w:tplc="7F08EC3C">
      <w:start w:val="1"/>
      <w:numFmt w:val="lowerRoman"/>
      <w:lvlText w:val="%9."/>
      <w:lvlJc w:val="right"/>
      <w:pPr>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7FEE56BC">
      <w:start w:val="1"/>
      <w:numFmt w:val="bullet"/>
      <w:pStyle w:val="Lijstopsomteken2"/>
      <w:lvlText w:val="–"/>
      <w:lvlJc w:val="left"/>
      <w:pPr>
        <w:tabs>
          <w:tab w:val="num" w:pos="227"/>
        </w:tabs>
        <w:ind w:left="227" w:firstLine="0"/>
      </w:pPr>
      <w:rPr>
        <w:rFonts w:ascii="Verdana" w:hAnsi="Verdana" w:hint="default"/>
      </w:rPr>
    </w:lvl>
    <w:lvl w:ilvl="1" w:tplc="C2F0F520" w:tentative="1">
      <w:start w:val="1"/>
      <w:numFmt w:val="bullet"/>
      <w:lvlText w:val="o"/>
      <w:lvlJc w:val="left"/>
      <w:pPr>
        <w:tabs>
          <w:tab w:val="num" w:pos="1440"/>
        </w:tabs>
        <w:ind w:left="1440" w:hanging="360"/>
      </w:pPr>
      <w:rPr>
        <w:rFonts w:ascii="Courier New" w:hAnsi="Courier New" w:cs="Courier New" w:hint="default"/>
      </w:rPr>
    </w:lvl>
    <w:lvl w:ilvl="2" w:tplc="74C4F90E" w:tentative="1">
      <w:start w:val="1"/>
      <w:numFmt w:val="bullet"/>
      <w:lvlText w:val=""/>
      <w:lvlJc w:val="left"/>
      <w:pPr>
        <w:tabs>
          <w:tab w:val="num" w:pos="2160"/>
        </w:tabs>
        <w:ind w:left="2160" w:hanging="360"/>
      </w:pPr>
      <w:rPr>
        <w:rFonts w:ascii="Wingdings" w:hAnsi="Wingdings" w:hint="default"/>
      </w:rPr>
    </w:lvl>
    <w:lvl w:ilvl="3" w:tplc="5038EAF4" w:tentative="1">
      <w:start w:val="1"/>
      <w:numFmt w:val="bullet"/>
      <w:lvlText w:val=""/>
      <w:lvlJc w:val="left"/>
      <w:pPr>
        <w:tabs>
          <w:tab w:val="num" w:pos="2880"/>
        </w:tabs>
        <w:ind w:left="2880" w:hanging="360"/>
      </w:pPr>
      <w:rPr>
        <w:rFonts w:ascii="Symbol" w:hAnsi="Symbol" w:hint="default"/>
      </w:rPr>
    </w:lvl>
    <w:lvl w:ilvl="4" w:tplc="3F70006E" w:tentative="1">
      <w:start w:val="1"/>
      <w:numFmt w:val="bullet"/>
      <w:lvlText w:val="o"/>
      <w:lvlJc w:val="left"/>
      <w:pPr>
        <w:tabs>
          <w:tab w:val="num" w:pos="3600"/>
        </w:tabs>
        <w:ind w:left="3600" w:hanging="360"/>
      </w:pPr>
      <w:rPr>
        <w:rFonts w:ascii="Courier New" w:hAnsi="Courier New" w:cs="Courier New" w:hint="default"/>
      </w:rPr>
    </w:lvl>
    <w:lvl w:ilvl="5" w:tplc="D898B9C6" w:tentative="1">
      <w:start w:val="1"/>
      <w:numFmt w:val="bullet"/>
      <w:lvlText w:val=""/>
      <w:lvlJc w:val="left"/>
      <w:pPr>
        <w:tabs>
          <w:tab w:val="num" w:pos="4320"/>
        </w:tabs>
        <w:ind w:left="4320" w:hanging="360"/>
      </w:pPr>
      <w:rPr>
        <w:rFonts w:ascii="Wingdings" w:hAnsi="Wingdings" w:hint="default"/>
      </w:rPr>
    </w:lvl>
    <w:lvl w:ilvl="6" w:tplc="90EE7DC0" w:tentative="1">
      <w:start w:val="1"/>
      <w:numFmt w:val="bullet"/>
      <w:lvlText w:val=""/>
      <w:lvlJc w:val="left"/>
      <w:pPr>
        <w:tabs>
          <w:tab w:val="num" w:pos="5040"/>
        </w:tabs>
        <w:ind w:left="5040" w:hanging="360"/>
      </w:pPr>
      <w:rPr>
        <w:rFonts w:ascii="Symbol" w:hAnsi="Symbol" w:hint="default"/>
      </w:rPr>
    </w:lvl>
    <w:lvl w:ilvl="7" w:tplc="AB8A7B36" w:tentative="1">
      <w:start w:val="1"/>
      <w:numFmt w:val="bullet"/>
      <w:lvlText w:val="o"/>
      <w:lvlJc w:val="left"/>
      <w:pPr>
        <w:tabs>
          <w:tab w:val="num" w:pos="5760"/>
        </w:tabs>
        <w:ind w:left="5760" w:hanging="360"/>
      </w:pPr>
      <w:rPr>
        <w:rFonts w:ascii="Courier New" w:hAnsi="Courier New" w:cs="Courier New" w:hint="default"/>
      </w:rPr>
    </w:lvl>
    <w:lvl w:ilvl="8" w:tplc="2B62B1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552589">
    <w:abstractNumId w:val="10"/>
  </w:num>
  <w:num w:numId="2" w16cid:durableId="385763537">
    <w:abstractNumId w:val="7"/>
  </w:num>
  <w:num w:numId="3" w16cid:durableId="1804426248">
    <w:abstractNumId w:val="6"/>
  </w:num>
  <w:num w:numId="4" w16cid:durableId="1713650759">
    <w:abstractNumId w:val="5"/>
  </w:num>
  <w:num w:numId="5" w16cid:durableId="1396123362">
    <w:abstractNumId w:val="4"/>
  </w:num>
  <w:num w:numId="6" w16cid:durableId="1501694617">
    <w:abstractNumId w:val="8"/>
  </w:num>
  <w:num w:numId="7" w16cid:durableId="1045834919">
    <w:abstractNumId w:val="3"/>
  </w:num>
  <w:num w:numId="8" w16cid:durableId="1737584220">
    <w:abstractNumId w:val="2"/>
  </w:num>
  <w:num w:numId="9" w16cid:durableId="950746283">
    <w:abstractNumId w:val="1"/>
  </w:num>
  <w:num w:numId="10" w16cid:durableId="797139217">
    <w:abstractNumId w:val="0"/>
  </w:num>
  <w:num w:numId="11" w16cid:durableId="998116660">
    <w:abstractNumId w:val="9"/>
  </w:num>
  <w:num w:numId="12" w16cid:durableId="1734039034">
    <w:abstractNumId w:val="12"/>
  </w:num>
  <w:num w:numId="13" w16cid:durableId="149753129">
    <w:abstractNumId w:val="14"/>
  </w:num>
  <w:num w:numId="14" w16cid:durableId="1837723614">
    <w:abstractNumId w:val="13"/>
  </w:num>
  <w:num w:numId="15" w16cid:durableId="36833476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32A3"/>
    <w:rsid w:val="0005404B"/>
    <w:rsid w:val="0005447D"/>
    <w:rsid w:val="000546DE"/>
    <w:rsid w:val="0006024D"/>
    <w:rsid w:val="00062055"/>
    <w:rsid w:val="00065462"/>
    <w:rsid w:val="0006762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307C"/>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13D1"/>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441"/>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4A6B"/>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4EB7"/>
    <w:rsid w:val="002E6FC0"/>
    <w:rsid w:val="002F258D"/>
    <w:rsid w:val="002F3F37"/>
    <w:rsid w:val="002F493B"/>
    <w:rsid w:val="002F4ED5"/>
    <w:rsid w:val="002F5147"/>
    <w:rsid w:val="002F5A0B"/>
    <w:rsid w:val="002F71BB"/>
    <w:rsid w:val="002F7ABD"/>
    <w:rsid w:val="00307B3C"/>
    <w:rsid w:val="00310EF2"/>
    <w:rsid w:val="003115A6"/>
    <w:rsid w:val="00312597"/>
    <w:rsid w:val="00322696"/>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16"/>
    <w:rsid w:val="0037396C"/>
    <w:rsid w:val="0037421D"/>
    <w:rsid w:val="00374412"/>
    <w:rsid w:val="00376093"/>
    <w:rsid w:val="00377014"/>
    <w:rsid w:val="0037715E"/>
    <w:rsid w:val="00383DA1"/>
    <w:rsid w:val="00385F30"/>
    <w:rsid w:val="00387600"/>
    <w:rsid w:val="00393696"/>
    <w:rsid w:val="00393963"/>
    <w:rsid w:val="00395575"/>
    <w:rsid w:val="00395672"/>
    <w:rsid w:val="00396FB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0BF5"/>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A7E"/>
    <w:rsid w:val="00516022"/>
    <w:rsid w:val="00520ADC"/>
    <w:rsid w:val="00521CEE"/>
    <w:rsid w:val="00527BD4"/>
    <w:rsid w:val="00530C1B"/>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1B38"/>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175F"/>
    <w:rsid w:val="0065244E"/>
    <w:rsid w:val="006534D0"/>
    <w:rsid w:val="00653606"/>
    <w:rsid w:val="006610E9"/>
    <w:rsid w:val="00661591"/>
    <w:rsid w:val="00662A78"/>
    <w:rsid w:val="00663187"/>
    <w:rsid w:val="0066632F"/>
    <w:rsid w:val="00674A89"/>
    <w:rsid w:val="00674F3D"/>
    <w:rsid w:val="00677B74"/>
    <w:rsid w:val="00682E02"/>
    <w:rsid w:val="00685545"/>
    <w:rsid w:val="006864B3"/>
    <w:rsid w:val="00686AED"/>
    <w:rsid w:val="00692BA9"/>
    <w:rsid w:val="00692C30"/>
    <w:rsid w:val="00692D64"/>
    <w:rsid w:val="00695606"/>
    <w:rsid w:val="006A10F8"/>
    <w:rsid w:val="006A2100"/>
    <w:rsid w:val="006B04F5"/>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5397"/>
    <w:rsid w:val="007615AC"/>
    <w:rsid w:val="00764585"/>
    <w:rsid w:val="00767FEF"/>
    <w:rsid w:val="007709EF"/>
    <w:rsid w:val="00782CC6"/>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68A4"/>
    <w:rsid w:val="00857FEB"/>
    <w:rsid w:val="008601AF"/>
    <w:rsid w:val="0086629C"/>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686"/>
    <w:rsid w:val="008D5158"/>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C88"/>
    <w:rsid w:val="00962F2A"/>
    <w:rsid w:val="00963440"/>
    <w:rsid w:val="009716D8"/>
    <w:rsid w:val="009718F9"/>
    <w:rsid w:val="009724E4"/>
    <w:rsid w:val="00972FB9"/>
    <w:rsid w:val="00973E80"/>
    <w:rsid w:val="00975112"/>
    <w:rsid w:val="009812EB"/>
    <w:rsid w:val="00981768"/>
    <w:rsid w:val="009838BB"/>
    <w:rsid w:val="00983E8F"/>
    <w:rsid w:val="00992338"/>
    <w:rsid w:val="00994FDA"/>
    <w:rsid w:val="0099619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467C"/>
    <w:rsid w:val="009D49E4"/>
    <w:rsid w:val="009D716F"/>
    <w:rsid w:val="009E3B07"/>
    <w:rsid w:val="009E4507"/>
    <w:rsid w:val="009F3259"/>
    <w:rsid w:val="009F541F"/>
    <w:rsid w:val="00A056DE"/>
    <w:rsid w:val="00A0635F"/>
    <w:rsid w:val="00A0678A"/>
    <w:rsid w:val="00A1289E"/>
    <w:rsid w:val="00A128AD"/>
    <w:rsid w:val="00A20730"/>
    <w:rsid w:val="00A21E76"/>
    <w:rsid w:val="00A23BC8"/>
    <w:rsid w:val="00A2531F"/>
    <w:rsid w:val="00A30E68"/>
    <w:rsid w:val="00A31933"/>
    <w:rsid w:val="00A32073"/>
    <w:rsid w:val="00A34AA0"/>
    <w:rsid w:val="00A41FE2"/>
    <w:rsid w:val="00A421A1"/>
    <w:rsid w:val="00A42A1D"/>
    <w:rsid w:val="00A461DF"/>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4427"/>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5CD7"/>
    <w:rsid w:val="00B26CCF"/>
    <w:rsid w:val="00B30FC2"/>
    <w:rsid w:val="00B31BA0"/>
    <w:rsid w:val="00B331A2"/>
    <w:rsid w:val="00B33CF2"/>
    <w:rsid w:val="00B350A2"/>
    <w:rsid w:val="00B425F0"/>
    <w:rsid w:val="00B42DFA"/>
    <w:rsid w:val="00B504FD"/>
    <w:rsid w:val="00B50571"/>
    <w:rsid w:val="00B531DD"/>
    <w:rsid w:val="00B55014"/>
    <w:rsid w:val="00B604B8"/>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976A3"/>
    <w:rsid w:val="00BA079E"/>
    <w:rsid w:val="00BA439D"/>
    <w:rsid w:val="00BA7E0A"/>
    <w:rsid w:val="00BB61B0"/>
    <w:rsid w:val="00BC0D9E"/>
    <w:rsid w:val="00BC3B53"/>
    <w:rsid w:val="00BC3B96"/>
    <w:rsid w:val="00BC47B1"/>
    <w:rsid w:val="00BC4AE3"/>
    <w:rsid w:val="00BC5B28"/>
    <w:rsid w:val="00BC7264"/>
    <w:rsid w:val="00BD7E81"/>
    <w:rsid w:val="00BE1519"/>
    <w:rsid w:val="00BE17D4"/>
    <w:rsid w:val="00BE3F88"/>
    <w:rsid w:val="00BE4756"/>
    <w:rsid w:val="00BE5ED9"/>
    <w:rsid w:val="00BE7B41"/>
    <w:rsid w:val="00BF4427"/>
    <w:rsid w:val="00BF46B6"/>
    <w:rsid w:val="00BF5675"/>
    <w:rsid w:val="00C079A3"/>
    <w:rsid w:val="00C15A91"/>
    <w:rsid w:val="00C206F1"/>
    <w:rsid w:val="00C2159D"/>
    <w:rsid w:val="00C217E1"/>
    <w:rsid w:val="00C219B1"/>
    <w:rsid w:val="00C231E2"/>
    <w:rsid w:val="00C25991"/>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740DD"/>
    <w:rsid w:val="00C82662"/>
    <w:rsid w:val="00C85BF7"/>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60E6"/>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5D8"/>
    <w:rsid w:val="00DA51B5"/>
    <w:rsid w:val="00DB36FE"/>
    <w:rsid w:val="00DB38E3"/>
    <w:rsid w:val="00DB533A"/>
    <w:rsid w:val="00DB6307"/>
    <w:rsid w:val="00DC18F3"/>
    <w:rsid w:val="00DC2443"/>
    <w:rsid w:val="00DC45CF"/>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6BF5"/>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3D7D"/>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2418"/>
    <w:rsid w:val="00F40F11"/>
    <w:rsid w:val="00F41A6F"/>
    <w:rsid w:val="00F4364A"/>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3A74"/>
    <w:rsid w:val="00FC0518"/>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57C90D6"/>
  <w15:docId w15:val="{C4B282B1-F974-48A2-B05E-BD12E67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A42A1D"/>
    <w:rPr>
      <w:sz w:val="16"/>
      <w:szCs w:val="16"/>
    </w:rPr>
  </w:style>
  <w:style w:type="paragraph" w:styleId="Tekstopmerking">
    <w:name w:val="annotation text"/>
    <w:basedOn w:val="Standaard"/>
    <w:link w:val="TekstopmerkingChar"/>
    <w:uiPriority w:val="99"/>
    <w:rsid w:val="00A42A1D"/>
    <w:pPr>
      <w:spacing w:line="240" w:lineRule="auto"/>
    </w:pPr>
    <w:rPr>
      <w:sz w:val="20"/>
      <w:szCs w:val="20"/>
    </w:rPr>
  </w:style>
  <w:style w:type="character" w:customStyle="1" w:styleId="TekstopmerkingChar">
    <w:name w:val="Tekst opmerking Char"/>
    <w:basedOn w:val="Standaardalinea-lettertype"/>
    <w:link w:val="Tekstopmerking"/>
    <w:uiPriority w:val="99"/>
    <w:rsid w:val="00A42A1D"/>
    <w:rPr>
      <w:rFonts w:ascii="Verdana" w:hAnsi="Verdana"/>
      <w:lang w:val="nl-NL" w:eastAsia="nl-NL"/>
    </w:rPr>
  </w:style>
  <w:style w:type="paragraph" w:styleId="Onderwerpvanopmerking">
    <w:name w:val="annotation subject"/>
    <w:basedOn w:val="Tekstopmerking"/>
    <w:next w:val="Tekstopmerking"/>
    <w:link w:val="OnderwerpvanopmerkingChar"/>
    <w:rsid w:val="00A42A1D"/>
    <w:rPr>
      <w:b/>
      <w:bCs/>
    </w:rPr>
  </w:style>
  <w:style w:type="character" w:customStyle="1" w:styleId="OnderwerpvanopmerkingChar">
    <w:name w:val="Onderwerp van opmerking Char"/>
    <w:basedOn w:val="TekstopmerkingChar"/>
    <w:link w:val="Onderwerpvanopmerking"/>
    <w:rsid w:val="00A42A1D"/>
    <w:rPr>
      <w:rFonts w:ascii="Verdana" w:hAnsi="Verdana"/>
      <w:b/>
      <w:bCs/>
      <w:lang w:val="nl-NL" w:eastAsia="nl-NL"/>
    </w:rPr>
  </w:style>
  <w:style w:type="paragraph" w:customStyle="1" w:styleId="null">
    <w:name w:val="null"/>
    <w:basedOn w:val="Standaard"/>
    <w:rsid w:val="00782CC6"/>
    <w:pPr>
      <w:spacing w:before="100" w:beforeAutospacing="1" w:after="100" w:afterAutospacing="1" w:line="240" w:lineRule="auto"/>
    </w:pPr>
    <w:rPr>
      <w:rFonts w:ascii="Calibri" w:eastAsiaTheme="minorHAnsi" w:hAnsi="Calibri" w:cs="Calibri"/>
      <w:sz w:val="22"/>
      <w:szCs w:val="22"/>
    </w:rPr>
  </w:style>
  <w:style w:type="character" w:customStyle="1" w:styleId="null1">
    <w:name w:val="null1"/>
    <w:basedOn w:val="Standaardalinea-lettertype"/>
    <w:rsid w:val="00782CC6"/>
  </w:style>
  <w:style w:type="paragraph" w:styleId="Revisie">
    <w:name w:val="Revision"/>
    <w:hidden/>
    <w:uiPriority w:val="99"/>
    <w:semiHidden/>
    <w:rsid w:val="001313D1"/>
    <w:rPr>
      <w:rFonts w:ascii="Verdana" w:hAnsi="Verdana"/>
      <w:sz w:val="18"/>
      <w:szCs w:val="24"/>
      <w:lang w:val="nl-NL" w:eastAsia="nl-NL"/>
    </w:rPr>
  </w:style>
  <w:style w:type="character" w:customStyle="1" w:styleId="cf01">
    <w:name w:val="cf01"/>
    <w:basedOn w:val="Standaardalinea-lettertype"/>
    <w:rsid w:val="00B604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289">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
    <w:div w:id="822086448">
      <w:bodyDiv w:val="1"/>
      <w:marLeft w:val="0"/>
      <w:marRight w:val="0"/>
      <w:marTop w:val="0"/>
      <w:marBottom w:val="0"/>
      <w:divBdr>
        <w:top w:val="none" w:sz="0" w:space="0" w:color="auto"/>
        <w:left w:val="none" w:sz="0" w:space="0" w:color="auto"/>
        <w:bottom w:val="none" w:sz="0" w:space="0" w:color="auto"/>
        <w:right w:val="none" w:sz="0" w:space="0" w:color="auto"/>
      </w:divBdr>
    </w:div>
    <w:div w:id="1214661432">
      <w:bodyDiv w:val="1"/>
      <w:marLeft w:val="0"/>
      <w:marRight w:val="0"/>
      <w:marTop w:val="0"/>
      <w:marBottom w:val="0"/>
      <w:divBdr>
        <w:top w:val="none" w:sz="0" w:space="0" w:color="auto"/>
        <w:left w:val="none" w:sz="0" w:space="0" w:color="auto"/>
        <w:bottom w:val="none" w:sz="0" w:space="0" w:color="auto"/>
        <w:right w:val="none" w:sz="0" w:space="0" w:color="auto"/>
      </w:divBdr>
    </w:div>
    <w:div w:id="1427119513">
      <w:bodyDiv w:val="1"/>
      <w:marLeft w:val="0"/>
      <w:marRight w:val="0"/>
      <w:marTop w:val="0"/>
      <w:marBottom w:val="0"/>
      <w:divBdr>
        <w:top w:val="none" w:sz="0" w:space="0" w:color="auto"/>
        <w:left w:val="none" w:sz="0" w:space="0" w:color="auto"/>
        <w:bottom w:val="none" w:sz="0" w:space="0" w:color="auto"/>
        <w:right w:val="none" w:sz="0" w:space="0" w:color="auto"/>
      </w:divBdr>
    </w:div>
    <w:div w:id="1517498219">
      <w:bodyDiv w:val="1"/>
      <w:marLeft w:val="0"/>
      <w:marRight w:val="0"/>
      <w:marTop w:val="0"/>
      <w:marBottom w:val="0"/>
      <w:divBdr>
        <w:top w:val="none" w:sz="0" w:space="0" w:color="auto"/>
        <w:left w:val="none" w:sz="0" w:space="0" w:color="auto"/>
        <w:bottom w:val="none" w:sz="0" w:space="0" w:color="auto"/>
        <w:right w:val="none" w:sz="0" w:space="0" w:color="auto"/>
      </w:divBdr>
    </w:div>
    <w:div w:id="1540431698">
      <w:bodyDiv w:val="1"/>
      <w:marLeft w:val="0"/>
      <w:marRight w:val="0"/>
      <w:marTop w:val="0"/>
      <w:marBottom w:val="0"/>
      <w:divBdr>
        <w:top w:val="none" w:sz="0" w:space="0" w:color="auto"/>
        <w:left w:val="none" w:sz="0" w:space="0" w:color="auto"/>
        <w:bottom w:val="none" w:sz="0" w:space="0" w:color="auto"/>
        <w:right w:val="none" w:sz="0" w:space="0" w:color="auto"/>
      </w:divBdr>
    </w:div>
    <w:div w:id="1976446227">
      <w:bodyDiv w:val="1"/>
      <w:marLeft w:val="0"/>
      <w:marRight w:val="0"/>
      <w:marTop w:val="0"/>
      <w:marBottom w:val="0"/>
      <w:divBdr>
        <w:top w:val="none" w:sz="0" w:space="0" w:color="auto"/>
        <w:left w:val="none" w:sz="0" w:space="0" w:color="auto"/>
        <w:bottom w:val="none" w:sz="0" w:space="0" w:color="auto"/>
        <w:right w:val="none" w:sz="0" w:space="0" w:color="auto"/>
      </w:divBdr>
    </w:div>
    <w:div w:id="2094231190">
      <w:bodyDiv w:val="1"/>
      <w:marLeft w:val="0"/>
      <w:marRight w:val="0"/>
      <w:marTop w:val="0"/>
      <w:marBottom w:val="0"/>
      <w:divBdr>
        <w:top w:val="none" w:sz="0" w:space="0" w:color="auto"/>
        <w:left w:val="none" w:sz="0" w:space="0" w:color="auto"/>
        <w:bottom w:val="none" w:sz="0" w:space="0" w:color="auto"/>
        <w:right w:val="none" w:sz="0" w:space="0" w:color="auto"/>
      </w:divBdr>
    </w:div>
    <w:div w:id="20946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1917</ap:Words>
  <ap:Characters>10925</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2025-03-26T14:35:00.0000000Z</lastPrinted>
  <dcterms:created xsi:type="dcterms:W3CDTF">2025-04-01T10:23:00.0000000Z</dcterms:created>
  <dcterms:modified xsi:type="dcterms:W3CDTF">2025-04-01T10:23:00.0000000Z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O206TEU</vt:lpwstr>
  </property>
  <property fmtid="{D5CDD505-2E9C-101B-9397-08002B2CF9AE}" pid="3" name="Author">
    <vt:lpwstr>O206TEU</vt:lpwstr>
  </property>
  <property fmtid="{D5CDD505-2E9C-101B-9397-08002B2CF9AE}" pid="4" name="cs_objectid">
    <vt:lpwstr>51355322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Stoffer (SGP) aan de staatssecretaris van Onderwijs, Cultuur en Wetenschap over het bericht 'Basisscholen die weigerden om doorstroomtoets af te nemen krijgen ultimatum'</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O206TEU</vt:lpwstr>
  </property>
</Properties>
</file>