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460D4" w:rsidTr="00D9561B" w14:paraId="196D99F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15EB2" w14:paraId="7C1AA1A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415EB2" w14:paraId="24B862E7" w14:textId="77777777">
            <w:r>
              <w:t>Postbus 20018</w:t>
            </w:r>
          </w:p>
          <w:p w:rsidR="008E3932" w:rsidP="00D9561B" w:rsidRDefault="00415EB2" w14:paraId="50B70CA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460D4" w:rsidTr="00FF66F9" w14:paraId="3475A6FD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415EB2" w14:paraId="1CB797A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113D4" w14:paraId="4A40D69A" w14:textId="74990C5D">
            <w:pPr>
              <w:rPr>
                <w:lang w:eastAsia="en-US"/>
              </w:rPr>
            </w:pPr>
            <w:r>
              <w:rPr>
                <w:lang w:eastAsia="en-US"/>
              </w:rPr>
              <w:t>1 april 2025</w:t>
            </w:r>
          </w:p>
        </w:tc>
      </w:tr>
      <w:tr w:rsidR="008460D4" w:rsidTr="00FF66F9" w14:paraId="7A45918C" w14:textId="77777777">
        <w:trPr>
          <w:trHeight w:val="368"/>
        </w:trPr>
        <w:tc>
          <w:tcPr>
            <w:tcW w:w="929" w:type="dxa"/>
          </w:tcPr>
          <w:p w:rsidR="0005404B" w:rsidP="00FF66F9" w:rsidRDefault="00415EB2" w14:paraId="209417F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C02A2" w14:paraId="6C6859AF" w14:textId="0353E5C2">
            <w:pPr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415EB2">
              <w:rPr>
                <w:lang w:eastAsia="en-US"/>
              </w:rPr>
              <w:t>ragen van de leden Westerveld en Mohandis (beiden GroenLinks-PvdA) aan de minister van Onderwijs, Cultuur en Wetenschap en de staatssecretaris van Volksgezondheid, Welzijn en Sport over artiesten en concert-/festivalgangers met een beperkin</w:t>
            </w:r>
            <w:r w:rsidR="00FF65E0">
              <w:rPr>
                <w:lang w:eastAsia="en-US"/>
              </w:rPr>
              <w:t>g</w:t>
            </w:r>
          </w:p>
        </w:tc>
      </w:tr>
    </w:tbl>
    <w:p w:rsidR="008460D4" w:rsidRDefault="001C2C36" w14:paraId="59ED952E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460D4" w:rsidTr="00A421A1" w14:paraId="40049AB8" w14:textId="77777777">
        <w:tc>
          <w:tcPr>
            <w:tcW w:w="2160" w:type="dxa"/>
          </w:tcPr>
          <w:p w:rsidRPr="00F53C9D" w:rsidR="006205C0" w:rsidP="00686AED" w:rsidRDefault="00415EB2" w14:paraId="0A80E027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415EB2" w14:paraId="0D23F4DD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15EB2" w14:paraId="37757AB5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15EB2" w14:paraId="30F142F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15EB2" w14:paraId="32A346C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415EB2" w14:paraId="3CDE8DCB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415EB2" w14:paraId="40F26E4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1C749854" w14:textId="17572DD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460D4" w:rsidTr="00A421A1" w14:paraId="069DA33A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BB0544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460D4" w:rsidTr="00A421A1" w14:paraId="1D751448" w14:textId="77777777">
        <w:trPr>
          <w:trHeight w:val="450"/>
        </w:trPr>
        <w:tc>
          <w:tcPr>
            <w:tcW w:w="2160" w:type="dxa"/>
          </w:tcPr>
          <w:p w:rsidR="00F51A76" w:rsidP="00A421A1" w:rsidRDefault="00415EB2" w14:paraId="688B987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32D72" w14:paraId="4E6540D5" w14:textId="42DF4A3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51505262</w:t>
            </w:r>
          </w:p>
        </w:tc>
      </w:tr>
      <w:tr w:rsidR="008460D4" w:rsidTr="00D130C0" w14:paraId="6DA121DD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415EB2" w14:paraId="2F97CD06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8460D4" w:rsidTr="00D130C0" w14:paraId="794032A8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599D0E73" w14:textId="16AAE5B1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2EE451EA" w14:textId="77777777"/>
    <w:p w:rsidR="006205C0" w:rsidP="00A421A1" w:rsidRDefault="006205C0" w14:paraId="082753A8" w14:textId="77777777"/>
    <w:p w:rsidR="004B4094" w:rsidP="004B4094" w:rsidRDefault="004B4094" w14:paraId="77F67332" w14:textId="1908D2F2">
      <w:r>
        <w:t xml:space="preserve">Op 19 maart 2025 ontving ik de vragen van de leden Westerveld en Mohandis (beiden GroenLinks-PvdA) over artiesten en concert-/festivalgangers met een beperking. </w:t>
      </w:r>
    </w:p>
    <w:p w:rsidR="004B4094" w:rsidP="004B4094" w:rsidRDefault="004B4094" w14:paraId="16ABC0B3" w14:textId="77777777"/>
    <w:p w:rsidR="004B4094" w:rsidP="004B4094" w:rsidRDefault="004B4094" w14:paraId="19CF5628" w14:textId="78E86C54">
      <w:r>
        <w:t xml:space="preserve">De vragen zijn mede gericht aan mijn ambtgenoot, de staatssecretaris van </w:t>
      </w:r>
      <w:r>
        <w:rPr>
          <w:lang w:eastAsia="en-US"/>
        </w:rPr>
        <w:t>Volksgezondheid, Welzijn en Sport. Omdat de vragen goede afstemming vereisen met</w:t>
      </w:r>
      <w:r w:rsidR="005A7965">
        <w:rPr>
          <w:lang w:eastAsia="en-US"/>
        </w:rPr>
        <w:t xml:space="preserve"> o.a.</w:t>
      </w:r>
      <w:r>
        <w:rPr>
          <w:lang w:eastAsia="en-US"/>
        </w:rPr>
        <w:t xml:space="preserve"> mijn ambtsgenoot, is het </w:t>
      </w:r>
      <w:r w:rsidR="005A7965">
        <w:rPr>
          <w:lang w:eastAsia="en-US"/>
        </w:rPr>
        <w:t>voor mij niet haalbaar om de vragen binnen de gestelde termijn van 3 weken te beantwoorden. Ik streef ernaar om de vragen uiterlijk binnen 6 weken te beantwoorden.</w:t>
      </w:r>
    </w:p>
    <w:p w:rsidR="00820DDA" w:rsidP="00CA35E4" w:rsidRDefault="00820DDA" w14:paraId="53468752" w14:textId="77777777"/>
    <w:p w:rsidR="007851C4" w:rsidP="00CA35E4" w:rsidRDefault="00415EB2" w14:paraId="5F6BFB27" w14:textId="7A419251">
      <w:r w:rsidRPr="007851C4">
        <w:t xml:space="preserve"> </w:t>
      </w:r>
    </w:p>
    <w:p w:rsidR="00820DDA" w:rsidP="00CA35E4" w:rsidRDefault="00415EB2" w14:paraId="4C8EF83C" w14:textId="77777777">
      <w:r>
        <w:t>De minister van Onderwijs, Cultuur en Wetenschap,</w:t>
      </w:r>
    </w:p>
    <w:p w:rsidR="000F521E" w:rsidP="003A7160" w:rsidRDefault="000F521E" w14:paraId="23D5F34F" w14:textId="77777777"/>
    <w:p w:rsidR="000F521E" w:rsidP="003A7160" w:rsidRDefault="000F521E" w14:paraId="61E3EB8C" w14:textId="77777777"/>
    <w:p w:rsidR="000F521E" w:rsidP="003A7160" w:rsidRDefault="000F521E" w14:paraId="7FD04F7E" w14:textId="77777777"/>
    <w:p w:rsidR="000F521E" w:rsidP="003A7160" w:rsidRDefault="000F521E" w14:paraId="75869BB7" w14:textId="77777777"/>
    <w:p w:rsidR="000F521E" w:rsidP="003A7160" w:rsidRDefault="00415EB2" w14:paraId="4810C0ED" w14:textId="77777777">
      <w:pPr>
        <w:pStyle w:val="standaard-tekst"/>
      </w:pPr>
      <w:r>
        <w:t>Eppo Bruins</w:t>
      </w:r>
    </w:p>
    <w:p w:rsidR="00F01557" w:rsidP="003A7160" w:rsidRDefault="00F01557" w14:paraId="45C63145" w14:textId="77777777"/>
    <w:p w:rsidR="00F01557" w:rsidP="003A7160" w:rsidRDefault="00F01557" w14:paraId="5F5CF07E" w14:textId="77777777"/>
    <w:p w:rsidR="00184B30" w:rsidP="00A60B58" w:rsidRDefault="00184B30" w14:paraId="0B82F61B" w14:textId="77777777"/>
    <w:p w:rsidR="00184B30" w:rsidP="00A60B58" w:rsidRDefault="00184B30" w14:paraId="3A28259A" w14:textId="77777777"/>
    <w:p w:rsidRPr="00820DDA" w:rsidR="00820DDA" w:rsidP="00215964" w:rsidRDefault="00820DDA" w14:paraId="31375CD6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6AE4" w14:textId="77777777" w:rsidR="00DC691C" w:rsidRDefault="00415EB2">
      <w:r>
        <w:separator/>
      </w:r>
    </w:p>
    <w:p w14:paraId="6B48A217" w14:textId="77777777" w:rsidR="00DC691C" w:rsidRDefault="00DC691C"/>
  </w:endnote>
  <w:endnote w:type="continuationSeparator" w:id="0">
    <w:p w14:paraId="1675CC11" w14:textId="77777777" w:rsidR="00DC691C" w:rsidRDefault="00415EB2">
      <w:r>
        <w:continuationSeparator/>
      </w:r>
    </w:p>
    <w:p w14:paraId="402268EA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5203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21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460D4" w14:paraId="012B43C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90D336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A79E3F7" w14:textId="4E74EEB1" w:rsidR="002F71BB" w:rsidRPr="004C7E1D" w:rsidRDefault="00415EB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B409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3D453A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460D4" w14:paraId="3778F69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CE1CFA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DE93A93" w14:textId="7C5CFD88" w:rsidR="00D17084" w:rsidRPr="004C7E1D" w:rsidRDefault="00415EB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113D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699BD6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5A0E" w14:textId="77777777" w:rsidR="00DC691C" w:rsidRDefault="00415EB2">
      <w:r>
        <w:separator/>
      </w:r>
    </w:p>
    <w:p w14:paraId="4D189C88" w14:textId="77777777" w:rsidR="00DC691C" w:rsidRDefault="00DC691C"/>
  </w:footnote>
  <w:footnote w:type="continuationSeparator" w:id="0">
    <w:p w14:paraId="7EF5B033" w14:textId="77777777" w:rsidR="00DC691C" w:rsidRDefault="00415EB2">
      <w:r>
        <w:continuationSeparator/>
      </w:r>
    </w:p>
    <w:p w14:paraId="32758585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04A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460D4" w14:paraId="3D222D5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4D6525A" w14:textId="77777777" w:rsidR="00527BD4" w:rsidRPr="00275984" w:rsidRDefault="00527BD4" w:rsidP="00BF4427">
          <w:pPr>
            <w:pStyle w:val="Huisstijl-Rubricering"/>
          </w:pPr>
        </w:p>
      </w:tc>
    </w:tr>
  </w:tbl>
  <w:p w14:paraId="6332835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460D4" w14:paraId="222778F3" w14:textId="77777777" w:rsidTr="003B528D">
      <w:tc>
        <w:tcPr>
          <w:tcW w:w="2160" w:type="dxa"/>
          <w:shd w:val="clear" w:color="auto" w:fill="auto"/>
        </w:tcPr>
        <w:p w14:paraId="23E4F8BF" w14:textId="77777777" w:rsidR="002F71BB" w:rsidRPr="000407BB" w:rsidRDefault="00415EB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460D4" w14:paraId="484560D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F57D9A4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28A0E00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460D4" w14:paraId="12AB575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FA7D0A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3FC3131" w14:textId="77777777" w:rsidR="00704845" w:rsidRDefault="00415EB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4F6B1EC" wp14:editId="5714703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F80A2E" w14:textId="77777777" w:rsidR="00483ECA" w:rsidRDefault="00483ECA" w:rsidP="00D037A9"/>
      </w:tc>
    </w:tr>
  </w:tbl>
  <w:p w14:paraId="524242C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460D4" w14:paraId="3180BD6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3099407" w14:textId="77777777" w:rsidR="00527BD4" w:rsidRPr="00963440" w:rsidRDefault="00415EB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460D4" w14:paraId="249FBE0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2EF626D" w14:textId="77777777" w:rsidR="00093ABC" w:rsidRPr="00963440" w:rsidRDefault="00093ABC" w:rsidP="00963440"/>
      </w:tc>
    </w:tr>
    <w:tr w:rsidR="008460D4" w14:paraId="0FC2866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F4AB305" w14:textId="77777777" w:rsidR="00A604D3" w:rsidRPr="00963440" w:rsidRDefault="00A604D3" w:rsidP="00963440"/>
      </w:tc>
    </w:tr>
    <w:tr w:rsidR="008460D4" w14:paraId="4753F30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4AC0BF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A9FF7E9" w14:textId="77777777" w:rsidR="006F273B" w:rsidRDefault="006F273B" w:rsidP="00BC4AE3">
    <w:pPr>
      <w:pStyle w:val="Koptekst"/>
    </w:pPr>
  </w:p>
  <w:p w14:paraId="65F69CB4" w14:textId="77777777" w:rsidR="00153BD0" w:rsidRDefault="00153BD0" w:rsidP="00BC4AE3">
    <w:pPr>
      <w:pStyle w:val="Koptekst"/>
    </w:pPr>
  </w:p>
  <w:p w14:paraId="40E6975B" w14:textId="77777777" w:rsidR="0044605E" w:rsidRDefault="0044605E" w:rsidP="00BC4AE3">
    <w:pPr>
      <w:pStyle w:val="Koptekst"/>
    </w:pPr>
  </w:p>
  <w:p w14:paraId="69496276" w14:textId="77777777" w:rsidR="0044605E" w:rsidRDefault="0044605E" w:rsidP="00BC4AE3">
    <w:pPr>
      <w:pStyle w:val="Koptekst"/>
    </w:pPr>
  </w:p>
  <w:p w14:paraId="3F5331F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C3EED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05C4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088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0D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8B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643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4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A2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6E4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1C2A69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4FA5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A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27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F8F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A8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C2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26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48B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935664">
    <w:abstractNumId w:val="10"/>
  </w:num>
  <w:num w:numId="2" w16cid:durableId="1098136197">
    <w:abstractNumId w:val="7"/>
  </w:num>
  <w:num w:numId="3" w16cid:durableId="1524782716">
    <w:abstractNumId w:val="6"/>
  </w:num>
  <w:num w:numId="4" w16cid:durableId="1572278003">
    <w:abstractNumId w:val="5"/>
  </w:num>
  <w:num w:numId="5" w16cid:durableId="41295999">
    <w:abstractNumId w:val="4"/>
  </w:num>
  <w:num w:numId="6" w16cid:durableId="83452439">
    <w:abstractNumId w:val="8"/>
  </w:num>
  <w:num w:numId="7" w16cid:durableId="2012639185">
    <w:abstractNumId w:val="3"/>
  </w:num>
  <w:num w:numId="8" w16cid:durableId="53703520">
    <w:abstractNumId w:val="2"/>
  </w:num>
  <w:num w:numId="9" w16cid:durableId="146358424">
    <w:abstractNumId w:val="1"/>
  </w:num>
  <w:num w:numId="10" w16cid:durableId="461970870">
    <w:abstractNumId w:val="0"/>
  </w:num>
  <w:num w:numId="11" w16cid:durableId="757019004">
    <w:abstractNumId w:val="9"/>
  </w:num>
  <w:num w:numId="12" w16cid:durableId="1051226654">
    <w:abstractNumId w:val="11"/>
  </w:num>
  <w:num w:numId="13" w16cid:durableId="889458760">
    <w:abstractNumId w:val="13"/>
  </w:num>
  <w:num w:numId="14" w16cid:durableId="128569728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0DA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A94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2CCE"/>
    <w:rsid w:val="003F3757"/>
    <w:rsid w:val="003F44B7"/>
    <w:rsid w:val="004008E9"/>
    <w:rsid w:val="00407991"/>
    <w:rsid w:val="0041019E"/>
    <w:rsid w:val="004113D4"/>
    <w:rsid w:val="00413D48"/>
    <w:rsid w:val="00415EB2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094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965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60D4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2D72"/>
    <w:rsid w:val="00933376"/>
    <w:rsid w:val="00933A2F"/>
    <w:rsid w:val="00937F29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2850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02A2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5E0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DA907"/>
  <w15:docId w15:val="{6C39E30A-3327-4689-AB53-B4425D1F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944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2025-04-01T13:03:00.0000000Z</dcterms:created>
  <dcterms:modified xsi:type="dcterms:W3CDTF">2025-04-01T13:03:00.0000000Z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O201BRE</vt:lpwstr>
  </property>
  <property fmtid="{D5CDD505-2E9C-101B-9397-08002B2CF9AE}" pid="3" name="Author">
    <vt:lpwstr>O201BRE</vt:lpwstr>
  </property>
  <property fmtid="{D5CDD505-2E9C-101B-9397-08002B2CF9AE}" pid="4" name="cs_objectid">
    <vt:lpwstr>51505262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vragen Vragen van de leden Westerveld en Mohandis (beiden GroenLinks-PvdA) aan de minister van Onderwijs, Cultuur en Wetenschap en de staatssecretaris van Volksgezondheid, Welzijn en Sport over artiesten en concert-/festivalgangers met een beperking.</vt:lpwstr>
  </property>
  <property fmtid="{D5CDD505-2E9C-101B-9397-08002B2CF9AE}" pid="9" name="ocw_directie">
    <vt:lpwstr>EENK/AB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O201BRE</vt:lpwstr>
  </property>
</Properties>
</file>