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D4144" w14:paraId="6C2ECD27" w14:textId="028EB32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EBDC6B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2D4144" w:rsidR="002D4144">
              <w:t>de nieuwe persrichtlijn van de rechtspraak.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2D4144" w14:paraId="6B65B161" w14:textId="518DF9AE">
            <w:pPr>
              <w:pStyle w:val="referentiegegevens"/>
            </w:pPr>
            <w:r w:rsidRPr="002D4144">
              <w:t>2025Z04264</w:t>
            </w:r>
          </w:p>
          <w:p w:rsidRPr="00251844" w:rsidR="002D4144" w:rsidP="00133AE9" w:rsidRDefault="002D4144" w14:paraId="0E37A40F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D4144" w:rsidR="00C6487D" w:rsidP="00133AE9" w:rsidRDefault="002D4144" w14:paraId="7E785020" w14:textId="027D8EE5">
            <w:pPr>
              <w:pStyle w:val="referentiegegevens"/>
            </w:pPr>
            <w:r w:rsidRPr="002D4144">
              <w:t>6243516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1EFE8F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D4144">
        <w:rPr>
          <w:rFonts w:cs="Utopia"/>
          <w:color w:val="000000"/>
        </w:rPr>
        <w:t>het lid</w:t>
      </w:r>
      <w:r w:rsidR="00F64F6A">
        <w:t xml:space="preserve"> </w:t>
      </w:r>
      <w:r w:rsidRPr="002D4144" w:rsidR="002D4144">
        <w:rPr>
          <w:rFonts w:cs="Utopia"/>
          <w:color w:val="000000"/>
        </w:rPr>
        <w:t>Ellian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D4144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2D4144" w:rsidR="002D4144">
        <w:rPr>
          <w:rFonts w:cs="Utopia"/>
          <w:color w:val="000000"/>
        </w:rPr>
        <w:t>de nieuwe persrichtlijn van de rechtspraak.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D4144">
        <w:t>10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83CABD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D4144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2D4144" w14:paraId="6B6473DD" w14:textId="184C6D3A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D4144">
            <w:fldChar w:fldCharType="begin"/>
          </w:r>
          <w:r w:rsidR="002D4144">
            <w:instrText xml:space="preserve"> NUMPAGES   \* MERGEFORMAT </w:instrText>
          </w:r>
          <w:r w:rsidR="002D4144">
            <w:fldChar w:fldCharType="separate"/>
          </w:r>
          <w:r w:rsidR="00FC0F20">
            <w:t>1</w:t>
          </w:r>
          <w:r w:rsidR="002D414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D4144">
            <w:fldChar w:fldCharType="begin"/>
          </w:r>
          <w:r w:rsidR="002D4144">
            <w:instrText xml:space="preserve"> SECTIONPAGES   \* MERGEFORMAT </w:instrText>
          </w:r>
          <w:r w:rsidR="002D4144">
            <w:fldChar w:fldCharType="separate"/>
          </w:r>
          <w:r>
            <w:t>1</w:t>
          </w:r>
          <w:r w:rsidR="002D4144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D4144">
            <w:fldChar w:fldCharType="begin"/>
          </w:r>
          <w:r w:rsidR="002D4144">
            <w:instrText xml:space="preserve"> SECTIONPAGES   \* MERGEFORMAT </w:instrText>
          </w:r>
          <w:r w:rsidR="002D4144">
            <w:fldChar w:fldCharType="separate"/>
          </w:r>
          <w:r w:rsidR="009D5062">
            <w:t>2</w:t>
          </w:r>
          <w:r w:rsidR="002D4144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0D9AF06C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2F3489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A0B"/>
    <w:rsid w:val="00295C8F"/>
    <w:rsid w:val="00297659"/>
    <w:rsid w:val="002B3FAC"/>
    <w:rsid w:val="002B5CDA"/>
    <w:rsid w:val="002B68BC"/>
    <w:rsid w:val="002C1C8A"/>
    <w:rsid w:val="002D0ED1"/>
    <w:rsid w:val="002D4144"/>
    <w:rsid w:val="002F3489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4F13FB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4F13FB"/>
    <w:rsid w:val="00697C3D"/>
    <w:rsid w:val="00806070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2025-04-01T13:46:00.0000000Z</dcterms:created>
  <dcterms:modified xsi:type="dcterms:W3CDTF">2025-04-01T13:46:00.0000000Z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