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8C2D3E" w14:paraId="6C2ECD27" w14:textId="4395A89C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 april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64CAF523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8C2D3E" w:rsidR="008C2D3E">
              <w:t>berichten op de sociale media, die uit Nederland komen en oproepen tot haat, geweld en moord in Syrië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8C2D3E" w14:paraId="2A2BBFB1" w14:textId="59233075">
            <w:pPr>
              <w:pStyle w:val="referentiegegevens"/>
            </w:pPr>
            <w:r w:rsidRPr="008C2D3E">
              <w:t>2025Z04269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8C2D3E" w:rsidR="00C6487D" w:rsidP="00133AE9" w:rsidRDefault="008C2D3E" w14:paraId="7E785020" w14:textId="40BB9665">
            <w:pPr>
              <w:pStyle w:val="referentiegegevens"/>
            </w:pPr>
            <w:r w:rsidRPr="008C2D3E">
              <w:t>6249016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5B69208D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8C2D3E">
        <w:rPr>
          <w:rFonts w:cs="Utopia"/>
          <w:color w:val="000000"/>
        </w:rPr>
        <w:t>de leden</w:t>
      </w:r>
      <w:r w:rsidR="00F64F6A">
        <w:t xml:space="preserve"> </w:t>
      </w:r>
      <w:r w:rsidRPr="008C2D3E" w:rsidR="008C2D3E">
        <w:rPr>
          <w:rFonts w:cs="Utopia"/>
          <w:color w:val="000000"/>
        </w:rPr>
        <w:t>Six Dijkstra (beiden NSC) en Boswijk (CDA)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8C2D3E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Pr="008C2D3E" w:rsidR="008C2D3E">
        <w:rPr>
          <w:rFonts w:cs="Utopia"/>
          <w:color w:val="000000"/>
        </w:rPr>
        <w:t>berichten op de sociale media, die uit Nederland komen en oproepen tot haat, geweld en moord in Syrië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8C2D3E">
        <w:t>10 maart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3CB5C2EE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8C2D3E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8C2D3E" w14:paraId="6B6473DD" w14:textId="4576C1B8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8C2D3E">
            <w:fldChar w:fldCharType="begin"/>
          </w:r>
          <w:r w:rsidR="008C2D3E">
            <w:instrText xml:space="preserve"> NUMPAGES   \* MERGEFORMAT </w:instrText>
          </w:r>
          <w:r w:rsidR="008C2D3E">
            <w:fldChar w:fldCharType="separate"/>
          </w:r>
          <w:r w:rsidR="00FC0F20">
            <w:t>1</w:t>
          </w:r>
          <w:r w:rsidR="008C2D3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C2D3E">
            <w:fldChar w:fldCharType="begin"/>
          </w:r>
          <w:r w:rsidR="008C2D3E">
            <w:instrText xml:space="preserve"> SECTIONPAGES   \* MERGEFORMAT </w:instrText>
          </w:r>
          <w:r w:rsidR="008C2D3E">
            <w:fldChar w:fldCharType="separate"/>
          </w:r>
          <w:r>
            <w:t>1</w:t>
          </w:r>
          <w:r w:rsidR="008C2D3E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C2D3E">
            <w:fldChar w:fldCharType="begin"/>
          </w:r>
          <w:r w:rsidR="008C2D3E">
            <w:instrText xml:space="preserve"> SECTIONPAGES   \* MERGEFORMAT </w:instrText>
          </w:r>
          <w:r w:rsidR="008C2D3E">
            <w:fldChar w:fldCharType="separate"/>
          </w:r>
          <w:r w:rsidR="009D5062">
            <w:t>2</w:t>
          </w:r>
          <w:r w:rsidR="008C2D3E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2653EAD9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03BB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276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03BBF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766C9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15FE6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2D3E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5766C9"/>
    <w:rsid w:val="00697C3D"/>
    <w:rsid w:val="00806070"/>
    <w:rsid w:val="00AB22D2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218</ap:Words>
  <ap:Characters>1200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2025-04-01T14:01:00.0000000Z</dcterms:created>
  <dcterms:modified xsi:type="dcterms:W3CDTF">2025-04-01T14:01:00.0000000Z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