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70DBF" w14:paraId="6C2ECD27" w14:textId="5E29FCF0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90FCAB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94415863" w:id="3"/>
            <w:r w:rsidRPr="00470DBF" w:rsidR="00470DBF">
              <w:rPr>
                <w:rFonts w:ascii="Aptos" w:hAnsi="Aptos" w:eastAsia="Aptos"/>
                <w:sz w:val="22"/>
                <w:szCs w:val="22"/>
                <w:lang w:eastAsia="en-US"/>
              </w:rPr>
              <w:t>Holocausteducatie</w:t>
            </w:r>
            <w:bookmarkEnd w:id="3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70DBF" w14:paraId="2A2BBFB1" w14:textId="141EA6CA">
            <w:pPr>
              <w:pStyle w:val="referentiegegevens"/>
            </w:pPr>
            <w:r>
              <w:t>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70DBF" w:rsidR="00C6487D" w:rsidP="00133AE9" w:rsidRDefault="00470DBF" w14:paraId="7E785020" w14:textId="734E3E21">
            <w:pPr>
              <w:pStyle w:val="referentiegegevens"/>
              <w:rPr>
                <w:szCs w:val="13"/>
              </w:rPr>
            </w:pPr>
            <w:r w:rsidRPr="00470DBF">
              <w:rPr>
                <w:rFonts w:eastAsia="Aptos"/>
                <w:szCs w:val="13"/>
                <w:lang w:eastAsia="en-US"/>
              </w:rPr>
              <w:t>2025Z04361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04DFE7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70DBF">
        <w:rPr>
          <w:rFonts w:cs="Utopia"/>
          <w:color w:val="000000"/>
        </w:rPr>
        <w:t>de leden</w:t>
      </w:r>
      <w:r w:rsidR="00F64F6A">
        <w:t xml:space="preserve"> </w:t>
      </w:r>
      <w:r w:rsidRPr="00470DBF" w:rsidR="00470DBF">
        <w:rPr>
          <w:rFonts w:ascii="Aptos" w:hAnsi="Aptos" w:eastAsia="Aptos"/>
          <w:sz w:val="22"/>
          <w:szCs w:val="22"/>
          <w:lang w:eastAsia="en-US"/>
        </w:rPr>
        <w:t>Becker en Ellian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70DBF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470DBF" w:rsidR="00470DBF">
        <w:rPr>
          <w:rFonts w:ascii="Aptos" w:hAnsi="Aptos" w:eastAsia="Aptos"/>
          <w:sz w:val="22"/>
          <w:szCs w:val="22"/>
          <w:lang w:eastAsia="en-US"/>
        </w:rPr>
        <w:t>Holocausteducatie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70DBF">
        <w:t>11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C1F697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70DBF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470DBF" w14:paraId="6B6473DD" w14:textId="271FF68F">
          <w:pPr>
            <w:pStyle w:val="broodtekst"/>
            <w:rPr>
              <w:szCs w:val="24"/>
            </w:rPr>
          </w:pPr>
          <w:r>
            <w:t>I. Coenradie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70DBF">
            <w:fldChar w:fldCharType="begin"/>
          </w:r>
          <w:r w:rsidR="00470DBF">
            <w:instrText xml:space="preserve"> NUMPAGES   \* MERGEFORMAT </w:instrText>
          </w:r>
          <w:r w:rsidR="00470DBF">
            <w:fldChar w:fldCharType="separate"/>
          </w:r>
          <w:r w:rsidR="00FC0F20">
            <w:t>1</w:t>
          </w:r>
          <w:r w:rsidR="00470DB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0DBF">
            <w:fldChar w:fldCharType="begin"/>
          </w:r>
          <w:r w:rsidR="00470DBF">
            <w:instrText xml:space="preserve"> SECTIONPAGES   \* MERGEFORMAT </w:instrText>
          </w:r>
          <w:r w:rsidR="00470DBF">
            <w:fldChar w:fldCharType="separate"/>
          </w:r>
          <w:r>
            <w:t>1</w:t>
          </w:r>
          <w:r w:rsidR="00470DBF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70DBF">
            <w:fldChar w:fldCharType="begin"/>
          </w:r>
          <w:r w:rsidR="00470DBF">
            <w:instrText xml:space="preserve"> SECTIONPAGES   \* MERGEFORMAT </w:instrText>
          </w:r>
          <w:r w:rsidR="00470DBF">
            <w:fldChar w:fldCharType="separate"/>
          </w:r>
          <w:r w:rsidR="009D5062">
            <w:t>2</w:t>
          </w:r>
          <w:r w:rsidR="00470DBF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DFCBEF0" w:rsidR="005A55B8" w:rsidRDefault="009D5062">
    <w:pPr>
      <w:pStyle w:val="Koptekst"/>
      <w:rPr>
        <w:color w:val="FFFFFF"/>
      </w:rPr>
    </w:pPr>
    <w:bookmarkStart w:id="7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63279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70DBF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BD8"/>
    <w:rsid w:val="005C5ED7"/>
    <w:rsid w:val="005D4B3F"/>
    <w:rsid w:val="005F4E0C"/>
    <w:rsid w:val="006102CA"/>
    <w:rsid w:val="0061035C"/>
    <w:rsid w:val="006220AB"/>
    <w:rsid w:val="00632795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94BDC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994BDC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2025-04-01T14:07:00.0000000Z</dcterms:created>
  <dcterms:modified xsi:type="dcterms:W3CDTF">2025-04-01T14:07:00.0000000Z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