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41BB9" w:rsidP="006C1794" w:rsidRDefault="00241BB9" w14:paraId="715AC341" w14:textId="1DFD90A0"/>
    <w:p w:rsidR="00CD5856" w:rsidRDefault="00CD5856" w14:paraId="4201860E" w14:textId="77777777">
      <w:pPr>
        <w:spacing w:line="240" w:lineRule="auto"/>
      </w:pPr>
    </w:p>
    <w:p w:rsidR="00CD5856" w:rsidRDefault="00CD5856" w14:paraId="238E8785" w14:textId="77777777">
      <w:pPr>
        <w:sectPr w:rsidR="00CD5856" w:rsidSect="003C472B">
          <w:headerReference w:type="default" r:id="rId9"/>
          <w:footerReference w:type="default" r:id="rId10"/>
          <w:type w:val="continuous"/>
          <w:pgSz w:w="11905" w:h="16837"/>
          <w:pgMar w:top="2948" w:right="2778" w:bottom="1049" w:left="1588" w:header="6521" w:footer="709" w:gutter="0"/>
          <w:pgNumType w:start="1"/>
          <w:cols w:space="708"/>
          <w:docGrid w:linePitch="326"/>
        </w:sectPr>
      </w:pPr>
    </w:p>
    <w:p w:rsidR="00CD5856" w:rsidRDefault="003507A3" w14:paraId="2DF1C90B" w14:textId="77777777">
      <w:pPr>
        <w:pStyle w:val="Huisstijl-Aanhef"/>
      </w:pPr>
      <w:r>
        <w:t>Geachte voorzitter,</w:t>
      </w:r>
    </w:p>
    <w:p w:rsidR="00BE3F32" w:rsidP="00BE3F32" w:rsidRDefault="003507A3" w14:paraId="2FBA68AA" w14:textId="77777777">
      <w:r>
        <w:t xml:space="preserve">Met deze brief stuur ik u het rapport van het </w:t>
      </w:r>
      <w:proofErr w:type="spellStart"/>
      <w:r>
        <w:t>Nivel</w:t>
      </w:r>
      <w:proofErr w:type="spellEnd"/>
      <w:r>
        <w:t xml:space="preserve"> ‘</w:t>
      </w:r>
      <w:proofErr w:type="spellStart"/>
      <w:r>
        <w:t>Patiëntenstops</w:t>
      </w:r>
      <w:proofErr w:type="spellEnd"/>
      <w:r>
        <w:t xml:space="preserve"> bij huisartsenpraktijken’. Ik dank het </w:t>
      </w:r>
      <w:proofErr w:type="spellStart"/>
      <w:r>
        <w:t>Nivel</w:t>
      </w:r>
      <w:proofErr w:type="spellEnd"/>
      <w:r>
        <w:t xml:space="preserve"> voor hun onderzoek en rapportage over dit onderwerp. Dit rapport is in opdracht van VWS gemaakt en is het vervolg op een eerder onderzoek van </w:t>
      </w:r>
      <w:proofErr w:type="spellStart"/>
      <w:r>
        <w:t>Nivel</w:t>
      </w:r>
      <w:proofErr w:type="spellEnd"/>
      <w:r>
        <w:t xml:space="preserve"> naar de toegankelijkheid van huisartsenzorg vanuit het perspectief van burgers</w:t>
      </w:r>
      <w:r>
        <w:rPr>
          <w:rStyle w:val="Voetnootmarkering"/>
        </w:rPr>
        <w:footnoteReference w:id="1"/>
      </w:r>
      <w:r>
        <w:t xml:space="preserve">. </w:t>
      </w:r>
    </w:p>
    <w:p w:rsidR="00BE3F32" w:rsidP="00BE3F32" w:rsidRDefault="00BE3F32" w14:paraId="1D4E080B" w14:textId="77777777"/>
    <w:p w:rsidR="00BE3F32" w:rsidP="00BE3F32" w:rsidRDefault="003507A3" w14:paraId="55975002" w14:textId="77777777">
      <w:r>
        <w:t xml:space="preserve">Het rapport laat zien dat het afgelopen jaar 59% van de huisartsenpraktijken een (tijdelijke) volledige of gedeeltelijke patiëntenstop heeft gehad. Dit aantal is sinds 2021 redelijk stabiel. Het rapport maakt inzichtelijk dat </w:t>
      </w:r>
      <w:proofErr w:type="spellStart"/>
      <w:r>
        <w:t>patiëntenstops</w:t>
      </w:r>
      <w:proofErr w:type="spellEnd"/>
      <w:r>
        <w:t xml:space="preserve"> variëren per gemeente, maar dat er geen duidelijk geografisch patroon zichtbaar is. </w:t>
      </w:r>
    </w:p>
    <w:p w:rsidR="00BE3F32" w:rsidP="00BE3F32" w:rsidRDefault="00BE3F32" w14:paraId="28E5378B" w14:textId="77777777"/>
    <w:p w:rsidR="00BE3F32" w:rsidP="00BE3F32" w:rsidRDefault="003507A3" w14:paraId="7C9088AA" w14:textId="77777777">
      <w:r>
        <w:t xml:space="preserve">Het onderzoek van </w:t>
      </w:r>
      <w:proofErr w:type="spellStart"/>
      <w:r>
        <w:t>Nivel</w:t>
      </w:r>
      <w:proofErr w:type="spellEnd"/>
      <w:r>
        <w:t xml:space="preserve"> onderstreept het belang van mijn inzet op het borgen van de toegankelijkheid en continuïteit van de huisartsenzorg in </w:t>
      </w:r>
      <w:r w:rsidRPr="00430F91">
        <w:rPr>
          <w:i/>
          <w:iCs/>
        </w:rPr>
        <w:t>elke</w:t>
      </w:r>
      <w:r>
        <w:t xml:space="preserve"> regio in Nederland. Het laat ook duidelijk zien dat regionaal en zelfs lokaal maatwerk nodig is. Ik neem deze inzichten mee in mijn gesprekken met de partijen over het Aanvullend Zorg- en Welzijnsakkoord. Ik verwacht uw Kamer spoedig nader te informeren over de uitkomsten van deze gesprekken. Zoals toegezegd reageer ik op dat moment ook op de initiatiefnota van het lid Bushoff. In</w:t>
      </w:r>
      <w:r>
        <w:t xml:space="preserve"> die reactie zal ik ook uitgebreider ingaan op de resultaten van dit </w:t>
      </w:r>
      <w:proofErr w:type="spellStart"/>
      <w:r>
        <w:t>Nivel</w:t>
      </w:r>
      <w:proofErr w:type="spellEnd"/>
      <w:r>
        <w:t xml:space="preserve">-onderzoek. </w:t>
      </w:r>
    </w:p>
    <w:p w:rsidRPr="009A31BF" w:rsidR="00CD5856" w:rsidRDefault="003507A3" w14:paraId="25ABA738" w14:textId="77777777">
      <w:pPr>
        <w:pStyle w:val="Huisstijl-Slotzin"/>
      </w:pPr>
      <w:r>
        <w:t>Hoogachtend,</w:t>
      </w:r>
    </w:p>
    <w:p w:rsidR="00BC481F" w:rsidP="00463DBC" w:rsidRDefault="00BC481F" w14:paraId="453AE19D" w14:textId="77777777">
      <w:pPr>
        <w:spacing w:line="240" w:lineRule="auto"/>
        <w:rPr>
          <w:noProof/>
        </w:rPr>
      </w:pPr>
    </w:p>
    <w:p w:rsidR="006C1794" w:rsidP="00C62B6C" w:rsidRDefault="006C1794" w14:paraId="6DAE1803" w14:textId="77777777">
      <w:pPr>
        <w:spacing w:line="240" w:lineRule="atLeast"/>
        <w:jc w:val="both"/>
      </w:pPr>
      <w:r>
        <w:t xml:space="preserve">de minister van Volksgezondheid, </w:t>
      </w:r>
    </w:p>
    <w:p w:rsidR="00C62B6C" w:rsidP="00C62B6C" w:rsidRDefault="003507A3" w14:paraId="7EEE2ECE" w14:textId="43173DE3">
      <w:pPr>
        <w:spacing w:line="240" w:lineRule="atLeast"/>
        <w:jc w:val="both"/>
        <w:rPr>
          <w:szCs w:val="18"/>
        </w:rPr>
      </w:pPr>
      <w:r>
        <w:t>Welzijn en Sport</w:t>
      </w:r>
      <w:r>
        <w:rPr>
          <w:szCs w:val="18"/>
        </w:rPr>
        <w:t>,</w:t>
      </w:r>
    </w:p>
    <w:p w:rsidRPr="007B6A41" w:rsidR="00C62B6C" w:rsidP="00C62B6C" w:rsidRDefault="00C62B6C" w14:paraId="12868ED3" w14:textId="77777777">
      <w:pPr>
        <w:spacing w:line="240" w:lineRule="atLeast"/>
        <w:rPr>
          <w:szCs w:val="18"/>
        </w:rPr>
      </w:pPr>
      <w:bookmarkStart w:name="bmkHandtekening" w:id="2"/>
    </w:p>
    <w:bookmarkEnd w:id="2"/>
    <w:p w:rsidR="006C1794" w:rsidP="006C1794" w:rsidRDefault="003507A3" w14:paraId="1C76017C" w14:textId="77777777">
      <w:pPr>
        <w:spacing w:line="240" w:lineRule="atLeast"/>
      </w:pPr>
      <w:r>
        <w:cr/>
      </w:r>
    </w:p>
    <w:p w:rsidRPr="006C1794" w:rsidR="00235AED" w:rsidP="006C1794" w:rsidRDefault="003507A3" w14:paraId="56452E3C" w14:textId="6447FA42">
      <w:pPr>
        <w:spacing w:line="240" w:lineRule="atLeast"/>
        <w:rPr>
          <w:szCs w:val="18"/>
        </w:rPr>
      </w:pPr>
      <w:r>
        <w:cr/>
        <w:t xml:space="preserve">Fleur </w:t>
      </w:r>
      <w:proofErr w:type="spellStart"/>
      <w:r>
        <w:t>Agema</w:t>
      </w:r>
      <w:proofErr w:type="spellEnd"/>
    </w:p>
    <w:sectPr w:rsidRPr="006C1794" w:rsidR="00235AED" w:rsidSect="008D59C5">
      <w:headerReference w:type="default" r:id="rId11"/>
      <w:headerReference w:type="first" r:id="rId12"/>
      <w:type w:val="continuous"/>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40906D" w14:textId="77777777" w:rsidR="001224A7" w:rsidRDefault="001224A7">
      <w:pPr>
        <w:spacing w:line="240" w:lineRule="auto"/>
      </w:pPr>
      <w:r>
        <w:separator/>
      </w:r>
    </w:p>
  </w:endnote>
  <w:endnote w:type="continuationSeparator" w:id="0">
    <w:p w14:paraId="7E7CF95D" w14:textId="77777777" w:rsidR="001224A7" w:rsidRDefault="001224A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DejaVu Sans">
    <w:altName w:val="Arial"/>
    <w:panose1 w:val="00000000000000000000"/>
    <w:charset w:val="00"/>
    <w:family w:val="roman"/>
    <w:notTrueType/>
    <w:pitch w:val="default"/>
    <w:sig w:usb0="00000000" w:usb1="00000000" w:usb2="00000000" w:usb3="00000000" w:csb0="00000001" w:csb1="00000000"/>
  </w:font>
  <w:font w:name="Lohit Hindi">
    <w:altName w:val="Times New Roman"/>
    <w:panose1 w:val="00000000000000000000"/>
    <w:charset w:val="00"/>
    <w:family w:val="roman"/>
    <w:notTrueType/>
    <w:pitch w:val="default"/>
    <w:sig w:usb0="00000000"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OpenSymbol">
    <w:altName w:val="Arial Unicode MS"/>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14E42" w14:textId="51CAD0B2" w:rsidR="00DC7639" w:rsidRDefault="008D2BE5">
    <w:pPr>
      <w:pStyle w:val="Voettekst"/>
    </w:pPr>
    <w:r>
      <w:rPr>
        <w:noProof/>
        <w:lang w:val="en-US" w:eastAsia="en-US" w:bidi="ar-SA"/>
      </w:rPr>
      <mc:AlternateContent>
        <mc:Choice Requires="wps">
          <w:drawing>
            <wp:anchor distT="0" distB="0" distL="114300" distR="114300" simplePos="0" relativeHeight="251653120" behindDoc="0" locked="1" layoutInCell="1" allowOverlap="1" wp14:anchorId="26E83BC2" wp14:editId="19EDC5D2">
              <wp:simplePos x="0" y="0"/>
              <wp:positionH relativeFrom="page">
                <wp:posOffset>5922645</wp:posOffset>
              </wp:positionH>
              <wp:positionV relativeFrom="page">
                <wp:posOffset>10225405</wp:posOffset>
              </wp:positionV>
              <wp:extent cx="1259840" cy="185420"/>
              <wp:effectExtent l="7620" t="5080" r="8890" b="9525"/>
              <wp:wrapNone/>
              <wp:docPr id="938408081"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185420"/>
                      </a:xfrm>
                      <a:prstGeom prst="rect">
                        <a:avLst/>
                      </a:prstGeom>
                      <a:solidFill>
                        <a:srgbClr val="FFFFFF"/>
                      </a:solidFill>
                      <a:ln w="9525">
                        <a:solidFill>
                          <a:srgbClr val="FFFFFF"/>
                        </a:solidFill>
                        <a:miter lim="800000"/>
                        <a:headEnd/>
                        <a:tailEnd/>
                      </a:ln>
                    </wps:spPr>
                    <wps:txbx>
                      <w:txbxContent>
                        <w:p w14:paraId="499DDAE6" w14:textId="77777777" w:rsidR="00DC7639" w:rsidRDefault="003507A3" w:rsidP="00DC7639">
                          <w:pPr>
                            <w:pStyle w:val="Huisstijl-Paginanummer"/>
                          </w:pPr>
                          <w:r>
                            <w:t xml:space="preserve">Pagina </w:t>
                          </w:r>
                          <w:r w:rsidR="00C62B6C">
                            <w:fldChar w:fldCharType="begin"/>
                          </w:r>
                          <w:r w:rsidR="00C62B6C">
                            <w:instrText xml:space="preserve"> PAGE    \* MERGEFORMAT </w:instrText>
                          </w:r>
                          <w:r w:rsidR="00C62B6C">
                            <w:fldChar w:fldCharType="separate"/>
                          </w:r>
                          <w:r w:rsidR="004509BE">
                            <w:rPr>
                              <w:noProof/>
                            </w:rPr>
                            <w:t>1</w:t>
                          </w:r>
                          <w:r w:rsidR="00C62B6C">
                            <w:rPr>
                              <w:noProof/>
                            </w:rPr>
                            <w:fldChar w:fldCharType="end"/>
                          </w:r>
                          <w:r>
                            <w:t xml:space="preserve"> van </w:t>
                          </w:r>
                          <w:r w:rsidR="004509BE">
                            <w:fldChar w:fldCharType="begin"/>
                          </w:r>
                          <w:r>
                            <w:instrText xml:space="preserve"> NUMPAGES   \* MERGEFORMAT </w:instrText>
                          </w:r>
                          <w:r w:rsidR="004509BE">
                            <w:fldChar w:fldCharType="separate"/>
                          </w:r>
                          <w:r w:rsidR="004509BE">
                            <w:rPr>
                              <w:noProof/>
                            </w:rPr>
                            <w:t>1</w:t>
                          </w:r>
                          <w:r w:rsidR="004509BE">
                            <w:rPr>
                              <w:noProof/>
                            </w:rP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6E83BC2" id="_x0000_t202" coordsize="21600,21600" o:spt="202" path="m,l,21600r21600,l21600,xe">
              <v:stroke joinstyle="miter"/>
              <v:path gradientshapeok="t" o:connecttype="rect"/>
            </v:shapetype>
            <v:shape id="Text Box 25" o:spid="_x0000_s1031" type="#_x0000_t202" style="position:absolute;margin-left:466.35pt;margin-top:805.15pt;width:99.2pt;height:14.6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" strokecolor="white">
              <v:textbox inset="0,0,0,0">
                <w:txbxContent>
                  <w:p w14:paraId="499DDAE6" w14:textId="77777777" w:rsidR="00DC7639" w:rsidRDefault="003507A3" w:rsidP="00DC7639">
                    <w:pPr>
                      <w:pStyle w:val="Huisstijl-Paginanummer"/>
                    </w:pPr>
                    <w:r>
                      <w:t xml:space="preserve">Pagina </w:t>
                    </w:r>
                    <w:r w:rsidR="00C62B6C">
                      <w:fldChar w:fldCharType="begin"/>
                    </w:r>
                    <w:r w:rsidR="00C62B6C">
                      <w:instrText xml:space="preserve"> PAGE    \* MERGEFORMAT </w:instrText>
                    </w:r>
                    <w:r w:rsidR="00C62B6C">
                      <w:fldChar w:fldCharType="separate"/>
                    </w:r>
                    <w:r w:rsidR="004509BE">
                      <w:rPr>
                        <w:noProof/>
                      </w:rPr>
                      <w:t>1</w:t>
                    </w:r>
                    <w:r w:rsidR="00C62B6C">
                      <w:rPr>
                        <w:noProof/>
                      </w:rPr>
                      <w:fldChar w:fldCharType="end"/>
                    </w:r>
                    <w:r>
                      <w:t xml:space="preserve"> van </w:t>
                    </w:r>
                    <w:r w:rsidR="004509BE">
                      <w:fldChar w:fldCharType="begin"/>
                    </w:r>
                    <w:r>
                      <w:instrText xml:space="preserve"> NUMPAGES   \* MERGEFORMAT </w:instrText>
                    </w:r>
                    <w:r w:rsidR="004509BE">
                      <w:fldChar w:fldCharType="separate"/>
                    </w:r>
                    <w:r w:rsidR="004509BE">
                      <w:rPr>
                        <w:noProof/>
                      </w:rPr>
                      <w:t>1</w:t>
                    </w:r>
                    <w:r w:rsidR="004509BE">
                      <w:rPr>
                        <w:noProof/>
                      </w:rPr>
                      <w:fldChar w:fldCharType="end"/>
                    </w:r>
                  </w:p>
                </w:txbxContent>
              </v:textbox>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A49E33" w14:textId="77777777" w:rsidR="001224A7" w:rsidRDefault="001224A7">
      <w:pPr>
        <w:spacing w:line="240" w:lineRule="auto"/>
      </w:pPr>
      <w:r>
        <w:separator/>
      </w:r>
    </w:p>
  </w:footnote>
  <w:footnote w:type="continuationSeparator" w:id="0">
    <w:p w14:paraId="6C185C77" w14:textId="77777777" w:rsidR="001224A7" w:rsidRDefault="001224A7">
      <w:pPr>
        <w:spacing w:line="240" w:lineRule="auto"/>
      </w:pPr>
      <w:r>
        <w:continuationSeparator/>
      </w:r>
    </w:p>
  </w:footnote>
  <w:footnote w:id="1">
    <w:p w14:paraId="7CA585F2" w14:textId="77777777" w:rsidR="00BE3F32" w:rsidRPr="00A20F0C" w:rsidRDefault="003507A3" w:rsidP="00BE3F32">
      <w:pPr>
        <w:pStyle w:val="Voetnoottekst"/>
        <w:rPr>
          <w:sz w:val="16"/>
          <w:szCs w:val="16"/>
        </w:rPr>
      </w:pPr>
      <w:r>
        <w:rPr>
          <w:rStyle w:val="Voetnootmarkering"/>
        </w:rPr>
        <w:footnoteRef/>
      </w:r>
      <w:r>
        <w:t xml:space="preserve"> </w:t>
      </w:r>
      <w:proofErr w:type="spellStart"/>
      <w:r w:rsidRPr="00E210D7">
        <w:rPr>
          <w:sz w:val="16"/>
          <w:szCs w:val="16"/>
        </w:rPr>
        <w:t>Nivel</w:t>
      </w:r>
      <w:proofErr w:type="spellEnd"/>
      <w:r w:rsidRPr="00E210D7">
        <w:rPr>
          <w:sz w:val="16"/>
          <w:szCs w:val="16"/>
        </w:rPr>
        <w:t xml:space="preserve">, Burgers over inschrijving bij een (nieuwe) huisartsenpraktijk, </w:t>
      </w:r>
      <w:r w:rsidRPr="00E210D7">
        <w:rPr>
          <w:sz w:val="16"/>
          <w:szCs w:val="16"/>
        </w:rPr>
        <w:t>https://www.nivel.nl/nl/project/toegankelijkheid-huisartsenzorg-onder-druk-hoeveel-mensen-hebben-geen-huisarts-de-buurt-en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E5AEB" w14:textId="62AA984A" w:rsidR="00CD5856" w:rsidRDefault="003507A3">
    <w:pPr>
      <w:pStyle w:val="Koptekst"/>
    </w:pPr>
    <w:r>
      <w:rPr>
        <w:noProof/>
        <w:lang w:eastAsia="nl-NL" w:bidi="ar-SA"/>
      </w:rPr>
      <w:drawing>
        <wp:anchor distT="0" distB="0" distL="114300" distR="114300" simplePos="0" relativeHeight="251652096" behindDoc="1" locked="0" layoutInCell="1" allowOverlap="1" wp14:anchorId="4CEEFB00" wp14:editId="0720131C">
          <wp:simplePos x="0" y="0"/>
          <wp:positionH relativeFrom="page">
            <wp:posOffset>4010660</wp:posOffset>
          </wp:positionH>
          <wp:positionV relativeFrom="page">
            <wp:posOffset>0</wp:posOffset>
          </wp:positionV>
          <wp:extent cx="2337684" cy="1582310"/>
          <wp:effectExtent l="19050" t="0" r="5466" b="0"/>
          <wp:wrapNone/>
          <wp:docPr id="6"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laceholder_Department.png"/>
                  <pic:cNvPicPr/>
                </pic:nvPicPr>
                <pic:blipFill>
                  <a:blip r:embed="rId1"/>
                  <a:stretch>
                    <a:fillRect/>
                  </a:stretch>
                </pic:blipFill>
                <pic:spPr>
                  <a:xfrm>
                    <a:off x="0" y="0"/>
                    <a:ext cx="2336400" cy="1580400"/>
                  </a:xfrm>
                  <a:prstGeom prst="rect">
                    <a:avLst/>
                  </a:prstGeom>
                  <a:ln w="0">
                    <a:noFill/>
                  </a:ln>
                </pic:spPr>
              </pic:pic>
            </a:graphicData>
          </a:graphic>
        </wp:anchor>
      </w:drawing>
    </w:r>
    <w:r>
      <w:rPr>
        <w:noProof/>
        <w:lang w:eastAsia="nl-NL" w:bidi="ar-SA"/>
      </w:rPr>
      <w:drawing>
        <wp:anchor distT="0" distB="0" distL="114300" distR="114300" simplePos="0" relativeHeight="251651072" behindDoc="0" locked="0" layoutInCell="1" allowOverlap="1" wp14:anchorId="7489C00F" wp14:editId="6399E3B4">
          <wp:simplePos x="0" y="0"/>
          <wp:positionH relativeFrom="page">
            <wp:posOffset>3542665</wp:posOffset>
          </wp:positionH>
          <wp:positionV relativeFrom="page">
            <wp:posOffset>0</wp:posOffset>
          </wp:positionV>
          <wp:extent cx="461175" cy="1582310"/>
          <wp:effectExtent l="19050" t="0" r="0" b="0"/>
          <wp:wrapNone/>
          <wp:docPr id="5"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laceholder_Logo.png"/>
                  <pic:cNvPicPr/>
                </pic:nvPicPr>
                <pic:blipFill>
                  <a:blip r:embed="rId2"/>
                  <a:stretch>
                    <a:fillRect/>
                  </a:stretch>
                </pic:blipFill>
                <pic:spPr>
                  <a:xfrm>
                    <a:off x="0" y="0"/>
                    <a:ext cx="464400" cy="1580400"/>
                  </a:xfrm>
                  <a:prstGeom prst="rect">
                    <a:avLst/>
                  </a:prstGeom>
                  <a:ln w="3175">
                    <a:noFill/>
                  </a:ln>
                </pic:spPr>
              </pic:pic>
            </a:graphicData>
          </a:graphic>
        </wp:anchor>
      </w:drawing>
    </w:r>
    <w:r w:rsidR="008D2BE5">
      <w:rPr>
        <w:noProof/>
        <w:lang w:eastAsia="nl-NL" w:bidi="ar-SA"/>
      </w:rPr>
      <mc:AlternateContent>
        <mc:Choice Requires="wps">
          <w:drawing>
            <wp:anchor distT="0" distB="0" distL="114300" distR="114300" simplePos="0" relativeHeight="251658240" behindDoc="0" locked="0" layoutInCell="1" allowOverlap="1" wp14:anchorId="21C14BBB" wp14:editId="65B4C306">
              <wp:simplePos x="0" y="0"/>
              <wp:positionH relativeFrom="page">
                <wp:posOffset>5922645</wp:posOffset>
              </wp:positionH>
              <wp:positionV relativeFrom="page">
                <wp:posOffset>1965960</wp:posOffset>
              </wp:positionV>
              <wp:extent cx="1259840" cy="8009890"/>
              <wp:effectExtent l="7620" t="13335" r="8890" b="6350"/>
              <wp:wrapNone/>
              <wp:docPr id="1155557659"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1686450C" w14:textId="77777777" w:rsidR="00CD5856" w:rsidRDefault="003507A3">
                          <w:pPr>
                            <w:pStyle w:val="Huisstijl-AfzendgegevensW1"/>
                          </w:pPr>
                          <w:r>
                            <w:t>Bezoekadres</w:t>
                          </w:r>
                        </w:p>
                        <w:p w14:paraId="38139BC7" w14:textId="77777777" w:rsidR="00CD5856" w:rsidRDefault="003507A3">
                          <w:pPr>
                            <w:pStyle w:val="Huisstijl-Afzendgegevens"/>
                          </w:pPr>
                          <w:r>
                            <w:t>Parnassusplein 5</w:t>
                          </w:r>
                        </w:p>
                        <w:p w14:paraId="634BE088" w14:textId="77777777" w:rsidR="00CD5856" w:rsidRDefault="003507A3">
                          <w:pPr>
                            <w:pStyle w:val="Huisstijl-Afzendgegevens"/>
                          </w:pPr>
                          <w:r>
                            <w:t>2511</w:t>
                          </w:r>
                          <w:r w:rsidR="008D59C5" w:rsidRPr="008D59C5">
                            <w:t xml:space="preserve"> </w:t>
                          </w:r>
                          <w:r>
                            <w:t>VX</w:t>
                          </w:r>
                          <w:r w:rsidR="00E1490C">
                            <w:t xml:space="preserve">  </w:t>
                          </w:r>
                          <w:r w:rsidR="008D59C5" w:rsidRPr="008D59C5">
                            <w:t>Den Haag</w:t>
                          </w:r>
                        </w:p>
                        <w:p w14:paraId="70F1A6EE" w14:textId="77777777" w:rsidR="00CD5856" w:rsidRDefault="003507A3">
                          <w:pPr>
                            <w:pStyle w:val="Huisstijl-Afzendgegevens"/>
                          </w:pPr>
                          <w:r w:rsidRPr="008D59C5">
                            <w:t>www.rijksoverheid.nl</w:t>
                          </w:r>
                        </w:p>
                        <w:p w14:paraId="019DFD63" w14:textId="77777777" w:rsidR="00CD5856" w:rsidRDefault="003507A3">
                          <w:pPr>
                            <w:pStyle w:val="Huisstijl-ReferentiegegevenskopW2"/>
                          </w:pPr>
                          <w:r w:rsidRPr="008D59C5">
                            <w:t>Kenmerk</w:t>
                          </w:r>
                        </w:p>
                        <w:p w14:paraId="250E7B6F" w14:textId="77777777" w:rsidR="00CD5856" w:rsidRDefault="003507A3">
                          <w:pPr>
                            <w:pStyle w:val="Huisstijl-Referentiegegevens"/>
                          </w:pPr>
                          <w:bookmarkStart w:id="0" w:name="_Hlk117784077"/>
                          <w:r>
                            <w:t>4080838-1080906-CZ</w:t>
                          </w:r>
                        </w:p>
                        <w:bookmarkEnd w:id="0"/>
                        <w:p w14:paraId="60FA82FA" w14:textId="1DFF9AC8" w:rsidR="00215CB5" w:rsidRPr="006C1794" w:rsidRDefault="003507A3">
                          <w:pPr>
                            <w:pStyle w:val="Huisstijl-ReferentiegegevenskopW1"/>
                          </w:pPr>
                          <w:r w:rsidRPr="008D59C5">
                            <w:t>Bijlage(n)</w:t>
                          </w:r>
                          <w:r w:rsidR="006C1794">
                            <w:br/>
                          </w:r>
                          <w:r w:rsidRPr="006C1794">
                            <w:rPr>
                              <w:b w:val="0"/>
                              <w:bCs/>
                            </w:rPr>
                            <w:t>1</w:t>
                          </w:r>
                        </w:p>
                        <w:p w14:paraId="057F9454" w14:textId="77777777" w:rsidR="00CD5856" w:rsidRDefault="003507A3">
                          <w:pPr>
                            <w:pStyle w:val="Huisstijl-ReferentiegegevenskopW1"/>
                          </w:pPr>
                          <w:r>
                            <w:t>Kenmerk afzender</w:t>
                          </w:r>
                        </w:p>
                        <w:p w14:paraId="0A6A1663" w14:textId="77777777" w:rsidR="00CD5856" w:rsidRDefault="00CD5856">
                          <w:pPr>
                            <w:pStyle w:val="Huisstijl-Referentiegegevens"/>
                          </w:pPr>
                        </w:p>
                        <w:p w14:paraId="22E98C76" w14:textId="77777777" w:rsidR="00CD5856" w:rsidRDefault="003507A3">
                          <w:pPr>
                            <w:pStyle w:val="Huisstijl-Algemenevoorwaarden"/>
                          </w:pPr>
                          <w:r>
                            <w:t xml:space="preserve">Correspondentie uitsluitend richten aan het retouradres met vermelding van de datum en het kenmerk van </w:t>
                          </w:r>
                          <w:r>
                            <w:t>deze brief.</w:t>
                          </w:r>
                        </w:p>
                        <w:p w14:paraId="74BE630E" w14:textId="77777777" w:rsidR="00CD5856" w:rsidRDefault="00CD5856"/>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1C14BBB" id="_x0000_t202" coordsize="21600,21600" o:spt="202" path="m,l,21600r21600,l21600,xe">
              <v:stroke joinstyle="miter"/>
              <v:path gradientshapeok="t" o:connecttype="rect"/>
            </v:shapetype>
            <v:shape id="Text Box 30" o:spid="_x0000_s1026" type="#_x0000_t202" style="position:absolute;margin-left:466.35pt;margin-top:154.8pt;width:99.2pt;height:630.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" strokecolor="white">
              <v:textbox inset="0,0,0,0">
                <w:txbxContent>
                  <w:p w14:paraId="1686450C" w14:textId="77777777" w:rsidR="00CD5856" w:rsidRDefault="003507A3">
                    <w:pPr>
                      <w:pStyle w:val="Huisstijl-AfzendgegevensW1"/>
                    </w:pPr>
                    <w:r>
                      <w:t>Bezoekadres</w:t>
                    </w:r>
                  </w:p>
                  <w:p w14:paraId="38139BC7" w14:textId="77777777" w:rsidR="00CD5856" w:rsidRDefault="003507A3">
                    <w:pPr>
                      <w:pStyle w:val="Huisstijl-Afzendgegevens"/>
                    </w:pPr>
                    <w:r>
                      <w:t>Parnassusplein 5</w:t>
                    </w:r>
                  </w:p>
                  <w:p w14:paraId="634BE088" w14:textId="77777777" w:rsidR="00CD5856" w:rsidRDefault="003507A3">
                    <w:pPr>
                      <w:pStyle w:val="Huisstijl-Afzendgegevens"/>
                    </w:pPr>
                    <w:r>
                      <w:t>2511</w:t>
                    </w:r>
                    <w:r w:rsidR="008D59C5" w:rsidRPr="008D59C5">
                      <w:t xml:space="preserve"> </w:t>
                    </w:r>
                    <w:r>
                      <w:t>VX</w:t>
                    </w:r>
                    <w:r w:rsidR="00E1490C">
                      <w:t xml:space="preserve">  </w:t>
                    </w:r>
                    <w:r w:rsidR="008D59C5" w:rsidRPr="008D59C5">
                      <w:t>Den Haag</w:t>
                    </w:r>
                  </w:p>
                  <w:p w14:paraId="70F1A6EE" w14:textId="77777777" w:rsidR="00CD5856" w:rsidRDefault="003507A3">
                    <w:pPr>
                      <w:pStyle w:val="Huisstijl-Afzendgegevens"/>
                    </w:pPr>
                    <w:r w:rsidRPr="008D59C5">
                      <w:t>www.rijksoverheid.nl</w:t>
                    </w:r>
                  </w:p>
                  <w:p w14:paraId="019DFD63" w14:textId="77777777" w:rsidR="00CD5856" w:rsidRDefault="003507A3">
                    <w:pPr>
                      <w:pStyle w:val="Huisstijl-ReferentiegegevenskopW2"/>
                    </w:pPr>
                    <w:r w:rsidRPr="008D59C5">
                      <w:t>Kenmerk</w:t>
                    </w:r>
                  </w:p>
                  <w:p w14:paraId="250E7B6F" w14:textId="77777777" w:rsidR="00CD5856" w:rsidRDefault="003507A3">
                    <w:pPr>
                      <w:pStyle w:val="Huisstijl-Referentiegegevens"/>
                    </w:pPr>
                    <w:bookmarkStart w:id="1" w:name="_Hlk117784077"/>
                    <w:r>
                      <w:t>4080838-1080906-CZ</w:t>
                    </w:r>
                  </w:p>
                  <w:bookmarkEnd w:id="1"/>
                  <w:p w14:paraId="60FA82FA" w14:textId="1DFF9AC8" w:rsidR="00215CB5" w:rsidRPr="006C1794" w:rsidRDefault="003507A3">
                    <w:pPr>
                      <w:pStyle w:val="Huisstijl-ReferentiegegevenskopW1"/>
                    </w:pPr>
                    <w:r w:rsidRPr="008D59C5">
                      <w:t>Bijlage(n)</w:t>
                    </w:r>
                    <w:r w:rsidR="006C1794">
                      <w:br/>
                    </w:r>
                    <w:r w:rsidRPr="006C1794">
                      <w:rPr>
                        <w:b w:val="0"/>
                        <w:bCs/>
                      </w:rPr>
                      <w:t>1</w:t>
                    </w:r>
                  </w:p>
                  <w:p w14:paraId="057F9454" w14:textId="77777777" w:rsidR="00CD5856" w:rsidRDefault="003507A3">
                    <w:pPr>
                      <w:pStyle w:val="Huisstijl-ReferentiegegevenskopW1"/>
                    </w:pPr>
                    <w:r>
                      <w:t>Kenmerk afzender</w:t>
                    </w:r>
                  </w:p>
                  <w:p w14:paraId="0A6A1663" w14:textId="77777777" w:rsidR="00CD5856" w:rsidRDefault="00CD5856">
                    <w:pPr>
                      <w:pStyle w:val="Huisstijl-Referentiegegevens"/>
                    </w:pPr>
                  </w:p>
                  <w:p w14:paraId="22E98C76" w14:textId="77777777" w:rsidR="00CD5856" w:rsidRDefault="003507A3">
                    <w:pPr>
                      <w:pStyle w:val="Huisstijl-Algemenevoorwaarden"/>
                    </w:pPr>
                    <w:r>
                      <w:t xml:space="preserve">Correspondentie uitsluitend richten aan het retouradres met vermelding van de datum en het kenmerk van </w:t>
                    </w:r>
                    <w:r>
                      <w:t>deze brief.</w:t>
                    </w:r>
                  </w:p>
                  <w:p w14:paraId="74BE630E" w14:textId="77777777" w:rsidR="00CD5856" w:rsidRDefault="00CD5856"/>
                </w:txbxContent>
              </v:textbox>
              <w10:wrap anchorx="page" anchory="page"/>
            </v:shape>
          </w:pict>
        </mc:Fallback>
      </mc:AlternateContent>
    </w:r>
    <w:r w:rsidR="008D2BE5">
      <w:rPr>
        <w:noProof/>
        <w:lang w:eastAsia="nl-NL" w:bidi="ar-SA"/>
      </w:rPr>
      <mc:AlternateContent>
        <mc:Choice Requires="wps">
          <w:drawing>
            <wp:anchor distT="0" distB="0" distL="114300" distR="114300" simplePos="0" relativeHeight="251657216" behindDoc="0" locked="0" layoutInCell="1" allowOverlap="1" wp14:anchorId="0F830886" wp14:editId="750A002D">
              <wp:simplePos x="0" y="0"/>
              <wp:positionH relativeFrom="page">
                <wp:posOffset>1011555</wp:posOffset>
              </wp:positionH>
              <wp:positionV relativeFrom="page">
                <wp:posOffset>3769995</wp:posOffset>
              </wp:positionV>
              <wp:extent cx="4103370" cy="314325"/>
              <wp:effectExtent l="11430" t="7620" r="9525" b="11430"/>
              <wp:wrapNone/>
              <wp:docPr id="2105907"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3370" cy="314325"/>
                      </a:xfrm>
                      <a:prstGeom prst="rect">
                        <a:avLst/>
                      </a:prstGeom>
                      <a:solidFill>
                        <a:srgbClr val="FFFFFF"/>
                      </a:solidFill>
                      <a:ln w="9525">
                        <a:solidFill>
                          <a:srgbClr val="FFFFFF"/>
                        </a:solidFill>
                        <a:miter lim="800000"/>
                        <a:headEnd/>
                        <a:tailEnd/>
                      </a:ln>
                    </wps:spPr>
                    <wps:txbx>
                      <w:txbxContent>
                        <w:p w14:paraId="41A92665" w14:textId="4E9FB3AE" w:rsidR="00CD5856" w:rsidRDefault="003507A3">
                          <w:pPr>
                            <w:pStyle w:val="Huisstijl-Datumenbetreft"/>
                            <w:tabs>
                              <w:tab w:val="clear" w:pos="737"/>
                              <w:tab w:val="left" w:pos="-5954"/>
                              <w:tab w:val="left" w:pos="-5670"/>
                              <w:tab w:val="left" w:pos="1134"/>
                            </w:tabs>
                          </w:pPr>
                          <w:r>
                            <w:t>Datum</w:t>
                          </w:r>
                          <w:r w:rsidR="00E1490C">
                            <w:tab/>
                          </w:r>
                          <w:r w:rsidR="008D2BE5">
                            <w:t>2 april 2025</w:t>
                          </w:r>
                        </w:p>
                        <w:p w14:paraId="1132B6AD" w14:textId="77777777" w:rsidR="00CD5856" w:rsidRDefault="003507A3" w:rsidP="00BE3F32">
                          <w:pPr>
                            <w:pStyle w:val="Huisstijl-Datumenbetreft"/>
                            <w:tabs>
                              <w:tab w:val="clear" w:pos="737"/>
                              <w:tab w:val="left" w:pos="-5954"/>
                              <w:tab w:val="left" w:pos="-5670"/>
                              <w:tab w:val="left" w:pos="1134"/>
                            </w:tabs>
                          </w:pPr>
                          <w:r>
                            <w:t>Betreft</w:t>
                          </w:r>
                          <w:r w:rsidR="00E1490C">
                            <w:tab/>
                          </w:r>
                          <w:r w:rsidR="00BE3F32">
                            <w:t xml:space="preserve">Onderzoek </w:t>
                          </w:r>
                          <w:proofErr w:type="spellStart"/>
                          <w:r w:rsidR="00BE3F32">
                            <w:t>Nivel</w:t>
                          </w:r>
                          <w:proofErr w:type="spellEnd"/>
                          <w:r w:rsidR="00BE3F32">
                            <w:t xml:space="preserve"> ‘</w:t>
                          </w:r>
                          <w:proofErr w:type="spellStart"/>
                          <w:r w:rsidR="00BE3F32">
                            <w:t>Patiëntenstops</w:t>
                          </w:r>
                          <w:proofErr w:type="spellEnd"/>
                          <w:r w:rsidR="00BE3F32">
                            <w:t xml:space="preserve"> bij huisartsenpraktijken’</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0F830886" id="Text Box 29" o:spid="_x0000_s1027" type="#_x0000_t202" style="position:absolute;margin-left:79.65pt;margin-top:296.85pt;width:323.1pt;height:24.7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" strokecolor="white">
              <v:textbox style="mso-fit-shape-to-text:t" inset="0,0,0,0">
                <w:txbxContent>
                  <w:p w14:paraId="41A92665" w14:textId="4E9FB3AE" w:rsidR="00CD5856" w:rsidRDefault="003507A3">
                    <w:pPr>
                      <w:pStyle w:val="Huisstijl-Datumenbetreft"/>
                      <w:tabs>
                        <w:tab w:val="clear" w:pos="737"/>
                        <w:tab w:val="left" w:pos="-5954"/>
                        <w:tab w:val="left" w:pos="-5670"/>
                        <w:tab w:val="left" w:pos="1134"/>
                      </w:tabs>
                    </w:pPr>
                    <w:r>
                      <w:t>Datum</w:t>
                    </w:r>
                    <w:r w:rsidR="00E1490C">
                      <w:tab/>
                    </w:r>
                    <w:r w:rsidR="008D2BE5">
                      <w:t>2 april 2025</w:t>
                    </w:r>
                  </w:p>
                  <w:p w14:paraId="1132B6AD" w14:textId="77777777" w:rsidR="00CD5856" w:rsidRDefault="003507A3" w:rsidP="00BE3F32">
                    <w:pPr>
                      <w:pStyle w:val="Huisstijl-Datumenbetreft"/>
                      <w:tabs>
                        <w:tab w:val="clear" w:pos="737"/>
                        <w:tab w:val="left" w:pos="-5954"/>
                        <w:tab w:val="left" w:pos="-5670"/>
                        <w:tab w:val="left" w:pos="1134"/>
                      </w:tabs>
                    </w:pPr>
                    <w:r>
                      <w:t>Betreft</w:t>
                    </w:r>
                    <w:r w:rsidR="00E1490C">
                      <w:tab/>
                    </w:r>
                    <w:r w:rsidR="00BE3F32">
                      <w:t xml:space="preserve">Onderzoek </w:t>
                    </w:r>
                    <w:proofErr w:type="spellStart"/>
                    <w:r w:rsidR="00BE3F32">
                      <w:t>Nivel</w:t>
                    </w:r>
                    <w:proofErr w:type="spellEnd"/>
                    <w:r w:rsidR="00BE3F32">
                      <w:t xml:space="preserve"> ‘</w:t>
                    </w:r>
                    <w:proofErr w:type="spellStart"/>
                    <w:r w:rsidR="00BE3F32">
                      <w:t>Patiëntenstops</w:t>
                    </w:r>
                    <w:proofErr w:type="spellEnd"/>
                    <w:r w:rsidR="00BE3F32">
                      <w:t xml:space="preserve"> bij huisartsenpraktijken’</w:t>
                    </w:r>
                  </w:p>
                </w:txbxContent>
              </v:textbox>
              <w10:wrap anchorx="page" anchory="page"/>
            </v:shape>
          </w:pict>
        </mc:Fallback>
      </mc:AlternateContent>
    </w:r>
    <w:r w:rsidR="008D2BE5">
      <w:rPr>
        <w:noProof/>
        <w:lang w:eastAsia="nl-NL" w:bidi="ar-SA"/>
      </w:rPr>
      <mc:AlternateContent>
        <mc:Choice Requires="wps">
          <w:drawing>
            <wp:anchor distT="0" distB="0" distL="114300" distR="114300" simplePos="0" relativeHeight="251656192" behindDoc="0" locked="0" layoutInCell="1" allowOverlap="1" wp14:anchorId="30EAAA03" wp14:editId="395A4E5E">
              <wp:simplePos x="0" y="0"/>
              <wp:positionH relativeFrom="page">
                <wp:posOffset>1008380</wp:posOffset>
              </wp:positionH>
              <wp:positionV relativeFrom="page">
                <wp:posOffset>3384550</wp:posOffset>
              </wp:positionV>
              <wp:extent cx="4104005" cy="179705"/>
              <wp:effectExtent l="8255" t="12700" r="12065" b="7620"/>
              <wp:wrapNone/>
              <wp:docPr id="1265974755"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4005" cy="179705"/>
                      </a:xfrm>
                      <a:prstGeom prst="rect">
                        <a:avLst/>
                      </a:prstGeom>
                      <a:solidFill>
                        <a:srgbClr val="FFFFFF"/>
                      </a:solidFill>
                      <a:ln w="9525">
                        <a:solidFill>
                          <a:srgbClr val="FFFFFF"/>
                        </a:solidFill>
                        <a:miter lim="800000"/>
                        <a:headEnd/>
                        <a:tailEnd/>
                      </a:ln>
                    </wps:spPr>
                    <wps:txbx>
                      <w:txbxContent>
                        <w:p w14:paraId="72D05CA0" w14:textId="77777777" w:rsidR="00CD5856" w:rsidRDefault="00CD5856">
                          <w:pPr>
                            <w:pStyle w:val="Huisstijl-Toezendgegevens"/>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0EAAA03" id="Text Box 28" o:spid="_x0000_s1028" type="#_x0000_t202" style="position:absolute;margin-left:79.4pt;margin-top:266.5pt;width:323.15pt;height:14.1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" strokecolor="white">
              <v:textbox inset="0,0,0,0">
                <w:txbxContent>
                  <w:p w14:paraId="72D05CA0" w14:textId="77777777" w:rsidR="00CD5856" w:rsidRDefault="00CD5856">
                    <w:pPr>
                      <w:pStyle w:val="Huisstijl-Toezendgegevens"/>
                    </w:pPr>
                  </w:p>
                </w:txbxContent>
              </v:textbox>
              <w10:wrap anchorx="page" anchory="page"/>
            </v:shape>
          </w:pict>
        </mc:Fallback>
      </mc:AlternateContent>
    </w:r>
    <w:r w:rsidR="008D2BE5">
      <w:rPr>
        <w:noProof/>
        <w:lang w:eastAsia="nl-NL" w:bidi="ar-SA"/>
      </w:rPr>
      <mc:AlternateContent>
        <mc:Choice Requires="wps">
          <w:drawing>
            <wp:anchor distT="0" distB="0" distL="114300" distR="114300" simplePos="0" relativeHeight="251655168" behindDoc="0" locked="0" layoutInCell="1" allowOverlap="1" wp14:anchorId="35890ACF" wp14:editId="577A59F9">
              <wp:simplePos x="0" y="0"/>
              <wp:positionH relativeFrom="page">
                <wp:posOffset>1008380</wp:posOffset>
              </wp:positionH>
              <wp:positionV relativeFrom="page">
                <wp:posOffset>1944370</wp:posOffset>
              </wp:positionV>
              <wp:extent cx="3347720" cy="1080135"/>
              <wp:effectExtent l="8255" t="10795" r="6350" b="13970"/>
              <wp:wrapNone/>
              <wp:docPr id="841612443"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7720" cy="1080135"/>
                      </a:xfrm>
                      <a:prstGeom prst="rect">
                        <a:avLst/>
                      </a:prstGeom>
                      <a:solidFill>
                        <a:srgbClr val="FFFFFF"/>
                      </a:solidFill>
                      <a:ln w="9525">
                        <a:solidFill>
                          <a:srgbClr val="FFFFFF"/>
                        </a:solidFill>
                        <a:miter lim="800000"/>
                        <a:headEnd/>
                        <a:tailEnd/>
                      </a:ln>
                    </wps:spPr>
                    <wps:txbx>
                      <w:txbxContent>
                        <w:p w14:paraId="12C96F06" w14:textId="77777777" w:rsidR="00CD5856" w:rsidRDefault="003507A3">
                          <w:pPr>
                            <w:pStyle w:val="Huisstijl-Toezendgegevens"/>
                          </w:pPr>
                          <w:r>
                            <w:t>De Voorzitter van de Tweede Kamer</w:t>
                          </w:r>
                          <w:r>
                            <w:br/>
                            <w:t>der Staten-Generaal</w:t>
                          </w:r>
                          <w:r>
                            <w:br/>
                            <w:t>Postbus 20018</w:t>
                          </w:r>
                          <w:r>
                            <w:br/>
                            <w:t xml:space="preserve">2500 EA </w:t>
                          </w:r>
                          <w:r w:rsidR="00FC776C">
                            <w:t xml:space="preserve"> </w:t>
                          </w:r>
                          <w:r>
                            <w:t>DEN HAAG</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5890ACF" id="Text Box 27" o:spid="_x0000_s1029" type="#_x0000_t202" style="position:absolute;margin-left:79.4pt;margin-top:153.1pt;width:263.6pt;height:85.0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" strokecolor="white">
              <v:textbox inset="0,0,0,0">
                <w:txbxContent>
                  <w:p w14:paraId="12C96F06" w14:textId="77777777" w:rsidR="00CD5856" w:rsidRDefault="003507A3">
                    <w:pPr>
                      <w:pStyle w:val="Huisstijl-Toezendgegevens"/>
                    </w:pPr>
                    <w:r>
                      <w:t>De Voorzitter van de Tweede Kamer</w:t>
                    </w:r>
                    <w:r>
                      <w:br/>
                      <w:t>der Staten-Generaal</w:t>
                    </w:r>
                    <w:r>
                      <w:br/>
                      <w:t>Postbus 20018</w:t>
                    </w:r>
                    <w:r>
                      <w:br/>
                      <w:t xml:space="preserve">2500 EA </w:t>
                    </w:r>
                    <w:r w:rsidR="00FC776C">
                      <w:t xml:space="preserve"> </w:t>
                    </w:r>
                    <w:r>
                      <w:t>DEN HAAG</w:t>
                    </w:r>
                  </w:p>
                </w:txbxContent>
              </v:textbox>
              <w10:wrap anchorx="page" anchory="page"/>
            </v:shape>
          </w:pict>
        </mc:Fallback>
      </mc:AlternateContent>
    </w:r>
    <w:r w:rsidR="008D2BE5">
      <w:rPr>
        <w:noProof/>
        <w:lang w:eastAsia="nl-NL" w:bidi="ar-SA"/>
      </w:rPr>
      <mc:AlternateContent>
        <mc:Choice Requires="wps">
          <w:drawing>
            <wp:anchor distT="0" distB="0" distL="114300" distR="114300" simplePos="0" relativeHeight="251654144" behindDoc="0" locked="1" layoutInCell="1" allowOverlap="1" wp14:anchorId="6570793E" wp14:editId="366DEED0">
              <wp:simplePos x="0" y="0"/>
              <wp:positionH relativeFrom="page">
                <wp:posOffset>1008380</wp:posOffset>
              </wp:positionH>
              <wp:positionV relativeFrom="page">
                <wp:posOffset>1713865</wp:posOffset>
              </wp:positionV>
              <wp:extent cx="3590925" cy="144145"/>
              <wp:effectExtent l="8255" t="8890" r="10795" b="8890"/>
              <wp:wrapNone/>
              <wp:docPr id="1876599032" name="Text Box 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590925" cy="144145"/>
                      </a:xfrm>
                      <a:prstGeom prst="rect">
                        <a:avLst/>
                      </a:prstGeom>
                      <a:solidFill>
                        <a:srgbClr val="FFFFFF"/>
                      </a:solidFill>
                      <a:ln w="9525">
                        <a:solidFill>
                          <a:srgbClr val="FFFFFF"/>
                        </a:solidFill>
                        <a:miter lim="800000"/>
                        <a:headEnd/>
                        <a:tailEnd/>
                      </a:ln>
                    </wps:spPr>
                    <wps:txbx>
                      <w:txbxContent>
                        <w:p w14:paraId="3CCAD07D" w14:textId="77777777" w:rsidR="00CD5856" w:rsidRDefault="003507A3">
                          <w:pPr>
                            <w:pStyle w:val="Huisstijl-Retouradres"/>
                          </w:pPr>
                          <w:r w:rsidRPr="008D59C5">
                            <w:t>&gt; Retouradres</w:t>
                          </w:r>
                          <w:r w:rsidR="00E1490C">
                            <w:t xml:space="preserve"> Postbus 20350 2500 E</w:t>
                          </w:r>
                          <w:r w:rsidR="005D327A">
                            <w:t>J</w:t>
                          </w:r>
                          <w:r w:rsidR="00E1490C">
                            <w:t xml:space="preserve">  Den Haag</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570793E" id="Text Box 26" o:spid="_x0000_s1030" type="#_x0000_t202" style="position:absolute;margin-left:79.4pt;margin-top:134.95pt;width:282.75pt;height:11.3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" strokecolor="white">
              <o:lock v:ext="edit" aspectratio="t"/>
              <v:textbox inset="0,0,0,0">
                <w:txbxContent>
                  <w:p w14:paraId="3CCAD07D" w14:textId="77777777" w:rsidR="00CD5856" w:rsidRDefault="003507A3">
                    <w:pPr>
                      <w:pStyle w:val="Huisstijl-Retouradres"/>
                    </w:pPr>
                    <w:r w:rsidRPr="008D59C5">
                      <w:t>&gt; Retouradres</w:t>
                    </w:r>
                    <w:r w:rsidR="00E1490C">
                      <w:t xml:space="preserve"> Postbus 20350 2500 E</w:t>
                    </w:r>
                    <w:r w:rsidR="005D327A">
                      <w:t>J</w:t>
                    </w:r>
                    <w:r w:rsidR="00E1490C">
                      <w:t xml:space="preserve">  Den Haag</w:t>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D65C2" w14:textId="6F24442A" w:rsidR="00CD5856" w:rsidRDefault="008D2BE5">
    <w:pPr>
      <w:pStyle w:val="Koptekst"/>
    </w:pPr>
    <w:r>
      <w:rPr>
        <w:noProof/>
        <w:lang w:eastAsia="nl-NL" w:bidi="ar-SA"/>
      </w:rPr>
      <mc:AlternateContent>
        <mc:Choice Requires="wps">
          <w:drawing>
            <wp:anchor distT="0" distB="0" distL="114300" distR="114300" simplePos="0" relativeHeight="251659264" behindDoc="0" locked="0" layoutInCell="1" allowOverlap="1" wp14:anchorId="36493B19" wp14:editId="6C3CAF76">
              <wp:simplePos x="0" y="0"/>
              <wp:positionH relativeFrom="page">
                <wp:posOffset>5922645</wp:posOffset>
              </wp:positionH>
              <wp:positionV relativeFrom="page">
                <wp:posOffset>1936750</wp:posOffset>
              </wp:positionV>
              <wp:extent cx="1259840" cy="8009890"/>
              <wp:effectExtent l="7620" t="12700" r="8890" b="6985"/>
              <wp:wrapNone/>
              <wp:docPr id="132493237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00651226" w14:textId="77777777" w:rsidR="00CD5856" w:rsidRDefault="003507A3">
                          <w:pPr>
                            <w:pStyle w:val="Huisstijl-ReferentiegegevenskopW2"/>
                          </w:pPr>
                          <w:r w:rsidRPr="008D59C5">
                            <w:t>Kenmerk</w:t>
                          </w:r>
                        </w:p>
                        <w:p w14:paraId="4075F0DB" w14:textId="77777777" w:rsidR="00C95CA9" w:rsidRPr="00C95CA9" w:rsidRDefault="003507A3" w:rsidP="00C95CA9">
                          <w:pPr>
                            <w:pStyle w:val="Huisstijl-Referentiegegevens"/>
                          </w:pPr>
                          <w:r w:rsidRPr="00C95CA9">
                            <w:t>4080838-1080906-CZ</w:t>
                          </w:r>
                        </w:p>
                        <w:p w14:paraId="07A5CC1E" w14:textId="77777777" w:rsidR="00CD5856" w:rsidRDefault="00CD5856">
                          <w:pPr>
                            <w:pStyle w:val="Huisstijl-Referentiegegevens"/>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6493B19" id="_x0000_t202" coordsize="21600,21600" o:spt="202" path="m,l,21600r21600,l21600,xe">
              <v:stroke joinstyle="miter"/>
              <v:path gradientshapeok="t" o:connecttype="rect"/>
            </v:shapetype>
            <v:shape id="Text Box 5" o:spid="_x0000_s1032" type="#_x0000_t202" style="position:absolute;margin-left:466.35pt;margin-top:152.5pt;width:99.2pt;height:630.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" strokecolor="white">
              <v:textbox inset="0,0,0,0">
                <w:txbxContent>
                  <w:p w14:paraId="00651226" w14:textId="77777777" w:rsidR="00CD5856" w:rsidRDefault="003507A3">
                    <w:pPr>
                      <w:pStyle w:val="Huisstijl-ReferentiegegevenskopW2"/>
                    </w:pPr>
                    <w:r w:rsidRPr="008D59C5">
                      <w:t>Kenmerk</w:t>
                    </w:r>
                  </w:p>
                  <w:p w14:paraId="4075F0DB" w14:textId="77777777" w:rsidR="00C95CA9" w:rsidRPr="00C95CA9" w:rsidRDefault="003507A3" w:rsidP="00C95CA9">
                    <w:pPr>
                      <w:pStyle w:val="Huisstijl-Referentiegegevens"/>
                    </w:pPr>
                    <w:r w:rsidRPr="00C95CA9">
                      <w:t>4080838-1080906-CZ</w:t>
                    </w:r>
                  </w:p>
                  <w:p w14:paraId="07A5CC1E" w14:textId="77777777" w:rsidR="00CD5856" w:rsidRDefault="00CD5856">
                    <w:pPr>
                      <w:pStyle w:val="Huisstijl-Referentiegegevens"/>
                    </w:pP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0288" behindDoc="0" locked="1" layoutInCell="1" allowOverlap="1" wp14:anchorId="326CFBB5" wp14:editId="796BE580">
              <wp:simplePos x="0" y="0"/>
              <wp:positionH relativeFrom="page">
                <wp:posOffset>5922645</wp:posOffset>
              </wp:positionH>
              <wp:positionV relativeFrom="page">
                <wp:posOffset>10225405</wp:posOffset>
              </wp:positionV>
              <wp:extent cx="1259840" cy="213995"/>
              <wp:effectExtent l="7620" t="5080" r="8890" b="9525"/>
              <wp:wrapNone/>
              <wp:docPr id="100402389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213995"/>
                      </a:xfrm>
                      <a:prstGeom prst="rect">
                        <a:avLst/>
                      </a:prstGeom>
                      <a:solidFill>
                        <a:srgbClr val="FFFFFF"/>
                      </a:solidFill>
                      <a:ln w="9525">
                        <a:solidFill>
                          <a:srgbClr val="FFFFFF"/>
                        </a:solidFill>
                        <a:miter lim="800000"/>
                        <a:headEnd/>
                        <a:tailEnd/>
                      </a:ln>
                    </wps:spPr>
                    <wps:txbx>
                      <w:txbxContent>
                        <w:p w14:paraId="1B2DA370" w14:textId="61B12792" w:rsidR="00CD5856" w:rsidRDefault="003507A3">
                          <w:pPr>
                            <w:pStyle w:val="Huisstijl-Paginanummer"/>
                          </w:pPr>
                          <w:r>
                            <w:t>Pagina</w:t>
                          </w:r>
                          <w:r w:rsidR="00E1490C">
                            <w:t xml:space="preserve"> </w:t>
                          </w:r>
                          <w:r w:rsidR="00C62B6C">
                            <w:fldChar w:fldCharType="begin"/>
                          </w:r>
                          <w:r w:rsidR="00C62B6C">
                            <w:instrText xml:space="preserve"> PAGE    \* MERGEFORMAT </w:instrText>
                          </w:r>
                          <w:r w:rsidR="00C62B6C">
                            <w:fldChar w:fldCharType="separate"/>
                          </w:r>
                          <w:r w:rsidR="009F419D">
                            <w:rPr>
                              <w:noProof/>
                            </w:rPr>
                            <w:t>2</w:t>
                          </w:r>
                          <w:r w:rsidR="00C62B6C">
                            <w:rPr>
                              <w:noProof/>
                            </w:rPr>
                            <w:fldChar w:fldCharType="end"/>
                          </w:r>
                          <w:r w:rsidR="00E1490C">
                            <w:t xml:space="preserve"> </w:t>
                          </w:r>
                          <w:r>
                            <w:t>van</w:t>
                          </w:r>
                          <w:r w:rsidR="00E1490C">
                            <w:t xml:space="preserve"> </w:t>
                          </w:r>
                          <w:r w:rsidR="00BE3F32">
                            <w:fldChar w:fldCharType="begin"/>
                          </w:r>
                          <w:r>
                            <w:instrText xml:space="preserve"> SECTIONPAGES  \* Arabic  \* MERGEFORMAT </w:instrText>
                          </w:r>
                          <w:r w:rsidR="00BE3F32">
                            <w:fldChar w:fldCharType="separate"/>
                          </w:r>
                          <w:r w:rsidR="006C1794">
                            <w:rPr>
                              <w:noProof/>
                            </w:rPr>
                            <w:t>2</w:t>
                          </w:r>
                          <w:r w:rsidR="00BE3F32">
                            <w:rPr>
                              <w:noProof/>
                            </w:rPr>
                            <w:fldChar w:fldCharType="end"/>
                          </w:r>
                        </w:p>
                        <w:p w14:paraId="40E3B64F" w14:textId="77777777" w:rsidR="00CD5856" w:rsidRDefault="00CD5856"/>
                        <w:p w14:paraId="7AD5DE7F" w14:textId="77777777" w:rsidR="00CD5856" w:rsidRDefault="00CD5856">
                          <w:pPr>
                            <w:pStyle w:val="Huisstijl-Paginanummer"/>
                          </w:pPr>
                        </w:p>
                        <w:p w14:paraId="79C59A41" w14:textId="77777777" w:rsidR="00CD5856" w:rsidRDefault="00CD5856">
                          <w:pPr>
                            <w:pStyle w:val="Huisstijl-Paginanumme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26CFBB5" id="Text Box 18" o:spid="_x0000_s1033" type="#_x0000_t202" style="position:absolute;margin-left:466.35pt;margin-top:805.15pt;width:99.2pt;height:16.8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" strokecolor="white">
              <v:textbox inset="0,0,0,0">
                <w:txbxContent>
                  <w:p w14:paraId="1B2DA370" w14:textId="61B12792" w:rsidR="00CD5856" w:rsidRDefault="003507A3">
                    <w:pPr>
                      <w:pStyle w:val="Huisstijl-Paginanummer"/>
                    </w:pPr>
                    <w:r>
                      <w:t>Pagina</w:t>
                    </w:r>
                    <w:r w:rsidR="00E1490C">
                      <w:t xml:space="preserve"> </w:t>
                    </w:r>
                    <w:r w:rsidR="00C62B6C">
                      <w:fldChar w:fldCharType="begin"/>
                    </w:r>
                    <w:r w:rsidR="00C62B6C">
                      <w:instrText xml:space="preserve"> PAGE    \* MERGEFORMAT </w:instrText>
                    </w:r>
                    <w:r w:rsidR="00C62B6C">
                      <w:fldChar w:fldCharType="separate"/>
                    </w:r>
                    <w:r w:rsidR="009F419D">
                      <w:rPr>
                        <w:noProof/>
                      </w:rPr>
                      <w:t>2</w:t>
                    </w:r>
                    <w:r w:rsidR="00C62B6C">
                      <w:rPr>
                        <w:noProof/>
                      </w:rPr>
                      <w:fldChar w:fldCharType="end"/>
                    </w:r>
                    <w:r w:rsidR="00E1490C">
                      <w:t xml:space="preserve"> </w:t>
                    </w:r>
                    <w:r>
                      <w:t>van</w:t>
                    </w:r>
                    <w:r w:rsidR="00E1490C">
                      <w:t xml:space="preserve"> </w:t>
                    </w:r>
                    <w:r w:rsidR="00BE3F32">
                      <w:fldChar w:fldCharType="begin"/>
                    </w:r>
                    <w:r>
                      <w:instrText xml:space="preserve"> SECTIONPAGES  \* Arabic  \* MERGEFORMAT </w:instrText>
                    </w:r>
                    <w:r w:rsidR="00BE3F32">
                      <w:fldChar w:fldCharType="separate"/>
                    </w:r>
                    <w:r w:rsidR="006C1794">
                      <w:rPr>
                        <w:noProof/>
                      </w:rPr>
                      <w:t>2</w:t>
                    </w:r>
                    <w:r w:rsidR="00BE3F32">
                      <w:rPr>
                        <w:noProof/>
                      </w:rPr>
                      <w:fldChar w:fldCharType="end"/>
                    </w:r>
                  </w:p>
                  <w:p w14:paraId="40E3B64F" w14:textId="77777777" w:rsidR="00CD5856" w:rsidRDefault="00CD5856"/>
                  <w:p w14:paraId="7AD5DE7F" w14:textId="77777777" w:rsidR="00CD5856" w:rsidRDefault="00CD5856">
                    <w:pPr>
                      <w:pStyle w:val="Huisstijl-Paginanummer"/>
                    </w:pPr>
                  </w:p>
                  <w:p w14:paraId="79C59A41" w14:textId="77777777" w:rsidR="00CD5856" w:rsidRDefault="00CD5856">
                    <w:pPr>
                      <w:pStyle w:val="Huisstijl-Paginanummer"/>
                    </w:pP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61C1B" w14:textId="39CDB3BC" w:rsidR="00CD5856" w:rsidRDefault="008D2BE5">
    <w:pPr>
      <w:pStyle w:val="Koptekst"/>
    </w:pPr>
    <w:r>
      <w:rPr>
        <w:noProof/>
        <w:lang w:eastAsia="nl-NL" w:bidi="ar-SA"/>
      </w:rPr>
      <mc:AlternateContent>
        <mc:Choice Requires="wps">
          <w:drawing>
            <wp:anchor distT="0" distB="0" distL="114300" distR="114300" simplePos="0" relativeHeight="251664384" behindDoc="0" locked="0" layoutInCell="1" allowOverlap="1" wp14:anchorId="1A012F7D" wp14:editId="7EBD28A8">
              <wp:simplePos x="0" y="0"/>
              <wp:positionH relativeFrom="page">
                <wp:posOffset>1009650</wp:posOffset>
              </wp:positionH>
              <wp:positionV relativeFrom="page">
                <wp:posOffset>3768725</wp:posOffset>
              </wp:positionV>
              <wp:extent cx="4103370" cy="457200"/>
              <wp:effectExtent l="9525" t="6350" r="11430" b="12700"/>
              <wp:wrapTopAndBottom/>
              <wp:docPr id="101741802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3370" cy="457200"/>
                      </a:xfrm>
                      <a:prstGeom prst="rect">
                        <a:avLst/>
                      </a:prstGeom>
                      <a:solidFill>
                        <a:srgbClr val="FFFFFF"/>
                      </a:solidFill>
                      <a:ln w="9525">
                        <a:solidFill>
                          <a:srgbClr val="FFFFFF"/>
                        </a:solidFill>
                        <a:miter lim="800000"/>
                        <a:headEnd/>
                        <a:tailEnd/>
                      </a:ln>
                    </wps:spPr>
                    <wps:txbx>
                      <w:txbxContent>
                        <w:p w14:paraId="37F5AF6E" w14:textId="77777777" w:rsidR="00CD5856" w:rsidRDefault="003507A3">
                          <w:pPr>
                            <w:pStyle w:val="Huisstijl-Datumenbetreft"/>
                            <w:tabs>
                              <w:tab w:val="left" w:pos="-5954"/>
                              <w:tab w:val="left" w:pos="-5670"/>
                            </w:tabs>
                          </w:pPr>
                          <w:r>
                            <w:t>Datum</w:t>
                          </w:r>
                          <w:r>
                            <w:tab/>
                          </w:r>
                          <w:sdt>
                            <w:sdtPr>
                              <w:alias w:val="Date"/>
                              <w:tag w:val="Date"/>
                              <w:id w:val="23837501"/>
                              <w:dataBinding w:prefixMappings="xmlns:dg='http://docgen.org/date' " w:xpath="/dg:DocgenData[1]/dg:Date[1]" w:storeItemID="{638E1AF9-0BBE-4B94-A3F4-F6B5671D83EA}"/>
                              <w:date w:fullDate="2014-06-26T00:00:00Z">
                                <w:dateFormat w:val="d MMMM YYYY"/>
                                <w:lid w:val="nl-NL"/>
                                <w:storeMappedDataAs w:val="dateTime"/>
                                <w:calendar w:val="gregorian"/>
                              </w:date>
                            </w:sdtPr>
                            <w:sdtEndPr/>
                            <w:sdtContent>
                              <w:r w:rsidR="006C1794">
                                <w:t>26 juni 2014</w:t>
                              </w:r>
                            </w:sdtContent>
                          </w:sdt>
                        </w:p>
                        <w:p w14:paraId="6757EEB8" w14:textId="77777777" w:rsidR="00CD5856" w:rsidRDefault="003507A3">
                          <w:pPr>
                            <w:pStyle w:val="Huisstijl-Datumenbetreft"/>
                            <w:tabs>
                              <w:tab w:val="left" w:pos="-5954"/>
                              <w:tab w:val="left" w:pos="-5670"/>
                            </w:tabs>
                          </w:pPr>
                          <w:r>
                            <w:t>Betreft</w:t>
                          </w:r>
                          <w:r>
                            <w:tab/>
                          </w:r>
                          <w:proofErr w:type="spellStart"/>
                          <w:r w:rsidR="008D59C5">
                            <w:t>BETREFT</w:t>
                          </w:r>
                          <w:proofErr w:type="spellEnd"/>
                        </w:p>
                        <w:p w14:paraId="336DE7EE" w14:textId="77777777" w:rsidR="00CD5856" w:rsidRDefault="00CD5856">
                          <w:pPr>
                            <w:pStyle w:val="Huisstijl-Datumenbetreft"/>
                            <w:tabs>
                              <w:tab w:val="left" w:pos="-5954"/>
                              <w:tab w:val="left" w:pos="-5670"/>
                            </w:tabs>
                          </w:pP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1A012F7D" id="_x0000_t202" coordsize="21600,21600" o:spt="202" path="m,l,21600r21600,l21600,xe">
              <v:stroke joinstyle="miter"/>
              <v:path gradientshapeok="t" o:connecttype="rect"/>
            </v:shapetype>
            <v:shape id="Text Box 16" o:spid="_x0000_s1034" type="#_x0000_t202" style="position:absolute;margin-left:79.5pt;margin-top:296.75pt;width:323.1pt;height:36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" strokecolor="white">
              <v:textbox style="mso-fit-shape-to-text:t" inset="0,0,0,0">
                <w:txbxContent>
                  <w:p w14:paraId="37F5AF6E" w14:textId="77777777" w:rsidR="00CD5856" w:rsidRDefault="003507A3">
                    <w:pPr>
                      <w:pStyle w:val="Huisstijl-Datumenbetreft"/>
                      <w:tabs>
                        <w:tab w:val="left" w:pos="-5954"/>
                        <w:tab w:val="left" w:pos="-5670"/>
                      </w:tabs>
                    </w:pPr>
                    <w:r>
                      <w:t>Datum</w:t>
                    </w:r>
                    <w:r>
                      <w:tab/>
                    </w:r>
                    <w:sdt>
                      <w:sdtPr>
                        <w:alias w:val="Date"/>
                        <w:tag w:val="Date"/>
                        <w:id w:val="23837501"/>
                        <w:dataBinding w:prefixMappings="xmlns:dg='http://docgen.org/date' " w:xpath="/dg:DocgenData[1]/dg:Date[1]" w:storeItemID="{638E1AF9-0BBE-4B94-A3F4-F6B5671D83EA}"/>
                        <w:date w:fullDate="2014-06-26T00:00:00Z">
                          <w:dateFormat w:val="d MMMM YYYY"/>
                          <w:lid w:val="nl-NL"/>
                          <w:storeMappedDataAs w:val="dateTime"/>
                          <w:calendar w:val="gregorian"/>
                        </w:date>
                      </w:sdtPr>
                      <w:sdtEndPr/>
                      <w:sdtContent>
                        <w:r w:rsidR="006C1794">
                          <w:t>26 juni 2014</w:t>
                        </w:r>
                      </w:sdtContent>
                    </w:sdt>
                  </w:p>
                  <w:p w14:paraId="6757EEB8" w14:textId="77777777" w:rsidR="00CD5856" w:rsidRDefault="003507A3">
                    <w:pPr>
                      <w:pStyle w:val="Huisstijl-Datumenbetreft"/>
                      <w:tabs>
                        <w:tab w:val="left" w:pos="-5954"/>
                        <w:tab w:val="left" w:pos="-5670"/>
                      </w:tabs>
                    </w:pPr>
                    <w:r>
                      <w:t>Betreft</w:t>
                    </w:r>
                    <w:r>
                      <w:tab/>
                    </w:r>
                    <w:proofErr w:type="spellStart"/>
                    <w:r w:rsidR="008D59C5">
                      <w:t>BETREFT</w:t>
                    </w:r>
                    <w:proofErr w:type="spellEnd"/>
                  </w:p>
                  <w:p w14:paraId="336DE7EE" w14:textId="77777777" w:rsidR="00CD5856" w:rsidRDefault="00CD5856">
                    <w:pPr>
                      <w:pStyle w:val="Huisstijl-Datumenbetreft"/>
                      <w:tabs>
                        <w:tab w:val="left" w:pos="-5954"/>
                        <w:tab w:val="left" w:pos="-5670"/>
                      </w:tabs>
                    </w:pPr>
                  </w:p>
                </w:txbxContent>
              </v:textbox>
              <w10:wrap type="topAndBottom" anchorx="page" anchory="page"/>
            </v:shape>
          </w:pict>
        </mc:Fallback>
      </mc:AlternateContent>
    </w:r>
    <w:r w:rsidR="00E1490C">
      <w:rPr>
        <w:noProof/>
        <w:lang w:eastAsia="nl-NL" w:bidi="ar-SA"/>
      </w:rPr>
      <w:drawing>
        <wp:anchor distT="0" distB="0" distL="114300" distR="114300" simplePos="0" relativeHeight="251650048" behindDoc="0" locked="0" layoutInCell="1" allowOverlap="1" wp14:anchorId="3A8794FE" wp14:editId="7E6BB228">
          <wp:simplePos x="0" y="0"/>
          <wp:positionH relativeFrom="page">
            <wp:posOffset>3542665</wp:posOffset>
          </wp:positionH>
          <wp:positionV relativeFrom="page">
            <wp:posOffset>0</wp:posOffset>
          </wp:positionV>
          <wp:extent cx="464400" cy="1580400"/>
          <wp:effectExtent l="0" t="0" r="0" b="0"/>
          <wp:wrapNone/>
          <wp:docPr id="3"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laceholder_Logo.png"/>
                  <pic:cNvPicPr/>
                </pic:nvPicPr>
                <pic:blipFill>
                  <a:blip r:embed="rId1"/>
                  <a:stretch>
                    <a:fillRect/>
                  </a:stretch>
                </pic:blipFill>
                <pic:spPr>
                  <a:xfrm>
                    <a:off x="0" y="0"/>
                    <a:ext cx="464400" cy="1580400"/>
                  </a:xfrm>
                  <a:prstGeom prst="rect">
                    <a:avLst/>
                  </a:prstGeom>
                  <a:ln w="3175">
                    <a:noFill/>
                  </a:ln>
                </pic:spPr>
              </pic:pic>
            </a:graphicData>
          </a:graphic>
        </wp:anchor>
      </w:drawing>
    </w:r>
    <w:r w:rsidR="00E1490C">
      <w:rPr>
        <w:noProof/>
        <w:lang w:eastAsia="nl-NL" w:bidi="ar-SA"/>
      </w:rPr>
      <w:drawing>
        <wp:anchor distT="0" distB="0" distL="114300" distR="114300" simplePos="0" relativeHeight="251649024" behindDoc="1" locked="0" layoutInCell="1" allowOverlap="1" wp14:anchorId="049E993A" wp14:editId="536900BD">
          <wp:simplePos x="0" y="0"/>
          <wp:positionH relativeFrom="page">
            <wp:posOffset>4010660</wp:posOffset>
          </wp:positionH>
          <wp:positionV relativeFrom="page">
            <wp:posOffset>0</wp:posOffset>
          </wp:positionV>
          <wp:extent cx="2336400" cy="1580400"/>
          <wp:effectExtent l="0" t="0" r="0" b="0"/>
          <wp:wrapNone/>
          <wp:docPr id="4"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laceholder_Department.png"/>
                  <pic:cNvPicPr/>
                </pic:nvPicPr>
                <pic:blipFill>
                  <a:blip r:embed="rId2"/>
                  <a:stretch>
                    <a:fillRect/>
                  </a:stretch>
                </pic:blipFill>
                <pic:spPr>
                  <a:xfrm>
                    <a:off x="0" y="0"/>
                    <a:ext cx="2336400" cy="1580400"/>
                  </a:xfrm>
                  <a:prstGeom prst="rect">
                    <a:avLst/>
                  </a:prstGeom>
                  <a:ln w="0">
                    <a:noFill/>
                  </a:ln>
                </pic:spPr>
              </pic:pic>
            </a:graphicData>
          </a:graphic>
        </wp:anchor>
      </w:drawing>
    </w:r>
    <w:r>
      <w:rPr>
        <w:noProof/>
        <w:lang w:eastAsia="nl-NL" w:bidi="ar-SA"/>
      </w:rPr>
      <mc:AlternateContent>
        <mc:Choice Requires="wps">
          <w:drawing>
            <wp:anchor distT="0" distB="0" distL="114300" distR="114300" simplePos="0" relativeHeight="251665408" behindDoc="0" locked="0" layoutInCell="1" allowOverlap="1" wp14:anchorId="7E4E351D" wp14:editId="6EE06636">
              <wp:simplePos x="0" y="0"/>
              <wp:positionH relativeFrom="page">
                <wp:posOffset>5922645</wp:posOffset>
              </wp:positionH>
              <wp:positionV relativeFrom="page">
                <wp:posOffset>1964690</wp:posOffset>
              </wp:positionV>
              <wp:extent cx="1259840" cy="8009890"/>
              <wp:effectExtent l="7620" t="12065" r="8890" b="7620"/>
              <wp:wrapNone/>
              <wp:docPr id="1577135732" name="Text Box 10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0A48AFA0" w14:textId="77777777" w:rsidR="00CD5856" w:rsidRDefault="003507A3">
                          <w:pPr>
                            <w:pStyle w:val="Huisstijl-Afzendgegevens"/>
                          </w:pPr>
                          <w:r w:rsidRPr="008D59C5">
                            <w:t>Rijnstraat 50</w:t>
                          </w:r>
                        </w:p>
                        <w:p w14:paraId="21864F37" w14:textId="77777777" w:rsidR="00CD5856" w:rsidRDefault="003507A3">
                          <w:pPr>
                            <w:pStyle w:val="Huisstijl-Afzendgegevens"/>
                          </w:pPr>
                          <w:r w:rsidRPr="008D59C5">
                            <w:t>Den Haag</w:t>
                          </w:r>
                        </w:p>
                        <w:p w14:paraId="3899AC66" w14:textId="77777777" w:rsidR="00CD5856" w:rsidRDefault="003507A3">
                          <w:pPr>
                            <w:pStyle w:val="Huisstijl-Afzendgegevens"/>
                          </w:pPr>
                          <w:r w:rsidRPr="008D59C5">
                            <w:t>www.rijksoverheid.nl</w:t>
                          </w:r>
                        </w:p>
                        <w:p w14:paraId="7A77A077" w14:textId="77777777" w:rsidR="00CD5856" w:rsidRDefault="003507A3">
                          <w:pPr>
                            <w:pStyle w:val="Huisstijl-AfzendgegevenskopW1"/>
                          </w:pPr>
                          <w:r>
                            <w:t>Contactpersoon</w:t>
                          </w:r>
                        </w:p>
                        <w:p w14:paraId="5A53E625" w14:textId="77777777" w:rsidR="00CD5856" w:rsidRDefault="003507A3">
                          <w:pPr>
                            <w:pStyle w:val="Huisstijl-Afzendgegevens"/>
                          </w:pPr>
                          <w:r w:rsidRPr="008D59C5">
                            <w:t>ing. J.A. Ramlal</w:t>
                          </w:r>
                        </w:p>
                        <w:p w14:paraId="5FB10F74" w14:textId="77777777" w:rsidR="00CD5856" w:rsidRDefault="003507A3">
                          <w:pPr>
                            <w:pStyle w:val="Huisstijl-Afzendgegevens"/>
                          </w:pPr>
                          <w:r w:rsidRPr="008D59C5">
                            <w:t>ja.ramlal@minvws.nl</w:t>
                          </w:r>
                        </w:p>
                        <w:p w14:paraId="26AAB234" w14:textId="77777777" w:rsidR="00CD5856" w:rsidRDefault="003507A3">
                          <w:pPr>
                            <w:pStyle w:val="Huisstijl-ReferentiegegevenskopW2"/>
                          </w:pPr>
                          <w:r>
                            <w:t>Ons kenmerk</w:t>
                          </w:r>
                        </w:p>
                        <w:p w14:paraId="7D833F4A" w14:textId="77777777" w:rsidR="00CD5856" w:rsidRDefault="003507A3">
                          <w:pPr>
                            <w:pStyle w:val="Huisstijl-Referentiegegevens"/>
                          </w:pPr>
                          <w:r>
                            <w:t>KENMERK</w:t>
                          </w:r>
                        </w:p>
                        <w:p w14:paraId="2F20083F" w14:textId="77777777" w:rsidR="00CD5856" w:rsidRDefault="003507A3">
                          <w:pPr>
                            <w:pStyle w:val="Huisstijl-ReferentiegegevenskopW1"/>
                          </w:pPr>
                          <w:r>
                            <w:t>Uw kenmerk</w:t>
                          </w:r>
                        </w:p>
                        <w:p w14:paraId="7AE93738" w14:textId="77777777" w:rsidR="00CD5856" w:rsidRDefault="003507A3">
                          <w:pPr>
                            <w:pStyle w:val="Huisstijl-Referentiegegevens"/>
                          </w:pPr>
                          <w:r>
                            <w:t>UW BRIEF</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E4E351D" id="Text Box 1034" o:spid="_x0000_s1035" type="#_x0000_t202" style="position:absolute;margin-left:466.35pt;margin-top:154.7pt;width:99.2pt;height:630.7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" strokecolor="white">
              <v:textbox inset="0,0,0,0">
                <w:txbxContent>
                  <w:p w14:paraId="0A48AFA0" w14:textId="77777777" w:rsidR="00CD5856" w:rsidRDefault="003507A3">
                    <w:pPr>
                      <w:pStyle w:val="Huisstijl-Afzendgegevens"/>
                    </w:pPr>
                    <w:r w:rsidRPr="008D59C5">
                      <w:t>Rijnstraat 50</w:t>
                    </w:r>
                  </w:p>
                  <w:p w14:paraId="21864F37" w14:textId="77777777" w:rsidR="00CD5856" w:rsidRDefault="003507A3">
                    <w:pPr>
                      <w:pStyle w:val="Huisstijl-Afzendgegevens"/>
                    </w:pPr>
                    <w:r w:rsidRPr="008D59C5">
                      <w:t>Den Haag</w:t>
                    </w:r>
                  </w:p>
                  <w:p w14:paraId="3899AC66" w14:textId="77777777" w:rsidR="00CD5856" w:rsidRDefault="003507A3">
                    <w:pPr>
                      <w:pStyle w:val="Huisstijl-Afzendgegevens"/>
                    </w:pPr>
                    <w:r w:rsidRPr="008D59C5">
                      <w:t>www.rijksoverheid.nl</w:t>
                    </w:r>
                  </w:p>
                  <w:p w14:paraId="7A77A077" w14:textId="77777777" w:rsidR="00CD5856" w:rsidRDefault="003507A3">
                    <w:pPr>
                      <w:pStyle w:val="Huisstijl-AfzendgegevenskopW1"/>
                    </w:pPr>
                    <w:r>
                      <w:t>Contactpersoon</w:t>
                    </w:r>
                  </w:p>
                  <w:p w14:paraId="5A53E625" w14:textId="77777777" w:rsidR="00CD5856" w:rsidRDefault="003507A3">
                    <w:pPr>
                      <w:pStyle w:val="Huisstijl-Afzendgegevens"/>
                    </w:pPr>
                    <w:r w:rsidRPr="008D59C5">
                      <w:t>ing. J.A. Ramlal</w:t>
                    </w:r>
                  </w:p>
                  <w:p w14:paraId="5FB10F74" w14:textId="77777777" w:rsidR="00CD5856" w:rsidRDefault="003507A3">
                    <w:pPr>
                      <w:pStyle w:val="Huisstijl-Afzendgegevens"/>
                    </w:pPr>
                    <w:r w:rsidRPr="008D59C5">
                      <w:t>ja.ramlal@minvws.nl</w:t>
                    </w:r>
                  </w:p>
                  <w:p w14:paraId="26AAB234" w14:textId="77777777" w:rsidR="00CD5856" w:rsidRDefault="003507A3">
                    <w:pPr>
                      <w:pStyle w:val="Huisstijl-ReferentiegegevenskopW2"/>
                    </w:pPr>
                    <w:r>
                      <w:t>Ons kenmerk</w:t>
                    </w:r>
                  </w:p>
                  <w:p w14:paraId="7D833F4A" w14:textId="77777777" w:rsidR="00CD5856" w:rsidRDefault="003507A3">
                    <w:pPr>
                      <w:pStyle w:val="Huisstijl-Referentiegegevens"/>
                    </w:pPr>
                    <w:r>
                      <w:t>KENMERK</w:t>
                    </w:r>
                  </w:p>
                  <w:p w14:paraId="2F20083F" w14:textId="77777777" w:rsidR="00CD5856" w:rsidRDefault="003507A3">
                    <w:pPr>
                      <w:pStyle w:val="Huisstijl-ReferentiegegevenskopW1"/>
                    </w:pPr>
                    <w:r>
                      <w:t>Uw kenmerk</w:t>
                    </w:r>
                  </w:p>
                  <w:p w14:paraId="7AE93738" w14:textId="77777777" w:rsidR="00CD5856" w:rsidRDefault="003507A3">
                    <w:pPr>
                      <w:pStyle w:val="Huisstijl-Referentiegegevens"/>
                    </w:pPr>
                    <w:r>
                      <w:t>UW BRIEF</w:t>
                    </w: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2336" behindDoc="0" locked="0" layoutInCell="1" allowOverlap="1" wp14:anchorId="19588D4D" wp14:editId="33F43780">
              <wp:simplePos x="0" y="0"/>
              <wp:positionH relativeFrom="page">
                <wp:posOffset>1008380</wp:posOffset>
              </wp:positionH>
              <wp:positionV relativeFrom="page">
                <wp:posOffset>1942465</wp:posOffset>
              </wp:positionV>
              <wp:extent cx="2988310" cy="1080135"/>
              <wp:effectExtent l="8255" t="8890" r="13335" b="6350"/>
              <wp:wrapNone/>
              <wp:docPr id="1941426835" name="Text Box 10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8310" cy="1080135"/>
                      </a:xfrm>
                      <a:prstGeom prst="rect">
                        <a:avLst/>
                      </a:prstGeom>
                      <a:solidFill>
                        <a:srgbClr val="FFFFFF"/>
                      </a:solidFill>
                      <a:ln w="9525">
                        <a:solidFill>
                          <a:srgbClr val="FFFFFF"/>
                        </a:solidFill>
                        <a:miter lim="800000"/>
                        <a:headEnd/>
                        <a:tailEnd/>
                      </a:ln>
                    </wps:spPr>
                    <wps:txbx>
                      <w:txbxContent>
                        <w:p w14:paraId="54A78480" w14:textId="77777777" w:rsidR="00CD5856" w:rsidRDefault="003507A3">
                          <w:pPr>
                            <w:pStyle w:val="Huisstijl-Toezendgegevens"/>
                          </w:pPr>
                          <w:r w:rsidRPr="008D59C5">
                            <w:t>De Voorzitter van de Tweede Kamer</w:t>
                          </w:r>
                          <w:r w:rsidRPr="008D59C5">
                            <w:br/>
                            <w:t>der Staten-Generaal</w:t>
                          </w:r>
                          <w:r w:rsidRPr="008D59C5">
                            <w:br/>
                            <w:t>Postbus 20018</w:t>
                          </w:r>
                          <w:r w:rsidRPr="008D59C5">
                            <w:br/>
                            <w:t>2500 EA DEN HAAG</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9588D4D" id="Text Box 1035" o:spid="_x0000_s1036" type="#_x0000_t202" style="position:absolute;margin-left:79.4pt;margin-top:152.95pt;width:235.3pt;height:85.0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" strokecolor="white">
              <v:textbox inset="0,0,0,0">
                <w:txbxContent>
                  <w:p w14:paraId="54A78480" w14:textId="77777777" w:rsidR="00CD5856" w:rsidRDefault="003507A3">
                    <w:pPr>
                      <w:pStyle w:val="Huisstijl-Toezendgegevens"/>
                    </w:pPr>
                    <w:r w:rsidRPr="008D59C5">
                      <w:t>De Voorzitter van de Tweede Kamer</w:t>
                    </w:r>
                    <w:r w:rsidRPr="008D59C5">
                      <w:br/>
                      <w:t>der Staten-Generaal</w:t>
                    </w:r>
                    <w:r w:rsidRPr="008D59C5">
                      <w:br/>
                      <w:t>Postbus 20018</w:t>
                    </w:r>
                    <w:r w:rsidRPr="008D59C5">
                      <w:br/>
                      <w:t>2500 EA DEN HAAG</w:t>
                    </w: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6432" behindDoc="0" locked="1" layoutInCell="1" allowOverlap="1" wp14:anchorId="75318EDF" wp14:editId="2DC9B402">
              <wp:simplePos x="0" y="0"/>
              <wp:positionH relativeFrom="page">
                <wp:posOffset>5922645</wp:posOffset>
              </wp:positionH>
              <wp:positionV relativeFrom="page">
                <wp:posOffset>10224770</wp:posOffset>
              </wp:positionV>
              <wp:extent cx="730885" cy="107950"/>
              <wp:effectExtent l="7620" t="13970" r="13970" b="11430"/>
              <wp:wrapNone/>
              <wp:docPr id="1187090943" name="Text Box 10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885" cy="107950"/>
                      </a:xfrm>
                      <a:prstGeom prst="rect">
                        <a:avLst/>
                      </a:prstGeom>
                      <a:solidFill>
                        <a:srgbClr val="FFFFFF"/>
                      </a:solidFill>
                      <a:ln w="9525">
                        <a:solidFill>
                          <a:srgbClr val="FFFFFF"/>
                        </a:solidFill>
                        <a:miter lim="800000"/>
                        <a:headEnd/>
                        <a:tailEnd/>
                      </a:ln>
                    </wps:spPr>
                    <wps:txbx>
                      <w:txbxContent>
                        <w:p w14:paraId="5A9EDC78" w14:textId="77777777" w:rsidR="00CD5856" w:rsidRDefault="003507A3">
                          <w:pPr>
                            <w:pStyle w:val="Huisstijl-Paginanummer"/>
                          </w:pPr>
                          <w:r>
                            <w:t xml:space="preserve">Pagina </w:t>
                          </w:r>
                          <w:r w:rsidR="00C62B6C">
                            <w:fldChar w:fldCharType="begin"/>
                          </w:r>
                          <w:r w:rsidR="00C62B6C">
                            <w:instrText xml:space="preserve"> PAGE    \* MERGEFORMAT </w:instrText>
                          </w:r>
                          <w:r w:rsidR="00C62B6C">
                            <w:fldChar w:fldCharType="separate"/>
                          </w:r>
                          <w:r w:rsidR="009F419D">
                            <w:rPr>
                              <w:noProof/>
                            </w:rPr>
                            <w:t>1</w:t>
                          </w:r>
                          <w:r w:rsidR="00C62B6C">
                            <w:rPr>
                              <w:noProof/>
                            </w:rPr>
                            <w:fldChar w:fldCharType="end"/>
                          </w:r>
                          <w:r>
                            <w:t xml:space="preserve"> van </w:t>
                          </w:r>
                          <w:r w:rsidR="009F419D">
                            <w:fldChar w:fldCharType="begin"/>
                          </w:r>
                          <w:r>
                            <w:instrText xml:space="preserve"> SECTIONPAGES  \* Arabic  \* MERGEFORMAT </w:instrText>
                          </w:r>
                          <w:r w:rsidR="009F419D">
                            <w:fldChar w:fldCharType="separate"/>
                          </w:r>
                          <w:r w:rsidR="009F419D">
                            <w:rPr>
                              <w:noProof/>
                            </w:rPr>
                            <w:t>2</w:t>
                          </w:r>
                          <w:r w:rsidR="009F419D">
                            <w:rPr>
                              <w:noProof/>
                            </w:rP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5318EDF" id="Text Box 1036" o:spid="_x0000_s1037" type="#_x0000_t202" style="position:absolute;margin-left:466.35pt;margin-top:805.1pt;width:57.55pt;height:8.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" strokecolor="white">
              <v:textbox inset="0,0,0,0">
                <w:txbxContent>
                  <w:p w14:paraId="5A9EDC78" w14:textId="77777777" w:rsidR="00CD5856" w:rsidRDefault="003507A3">
                    <w:pPr>
                      <w:pStyle w:val="Huisstijl-Paginanummer"/>
                    </w:pPr>
                    <w:r>
                      <w:t xml:space="preserve">Pagina </w:t>
                    </w:r>
                    <w:r w:rsidR="00C62B6C">
                      <w:fldChar w:fldCharType="begin"/>
                    </w:r>
                    <w:r w:rsidR="00C62B6C">
                      <w:instrText xml:space="preserve"> PAGE    \* MERGEFORMAT </w:instrText>
                    </w:r>
                    <w:r w:rsidR="00C62B6C">
                      <w:fldChar w:fldCharType="separate"/>
                    </w:r>
                    <w:r w:rsidR="009F419D">
                      <w:rPr>
                        <w:noProof/>
                      </w:rPr>
                      <w:t>1</w:t>
                    </w:r>
                    <w:r w:rsidR="00C62B6C">
                      <w:rPr>
                        <w:noProof/>
                      </w:rPr>
                      <w:fldChar w:fldCharType="end"/>
                    </w:r>
                    <w:r>
                      <w:t xml:space="preserve"> van </w:t>
                    </w:r>
                    <w:r w:rsidR="009F419D">
                      <w:fldChar w:fldCharType="begin"/>
                    </w:r>
                    <w:r>
                      <w:instrText xml:space="preserve"> SECTIONPAGES  \* Arabic  \* MERGEFORMAT </w:instrText>
                    </w:r>
                    <w:r w:rsidR="009F419D">
                      <w:fldChar w:fldCharType="separate"/>
                    </w:r>
                    <w:r w:rsidR="009F419D">
                      <w:rPr>
                        <w:noProof/>
                      </w:rPr>
                      <w:t>2</w:t>
                    </w:r>
                    <w:r w:rsidR="009F419D">
                      <w:rPr>
                        <w:noProof/>
                      </w:rPr>
                      <w:fldChar w:fldCharType="end"/>
                    </w:r>
                  </w:p>
                </w:txbxContent>
              </v:textbox>
              <w10:wrap anchorx="page" anchory="page"/>
              <w10:anchorlock/>
            </v:shape>
          </w:pict>
        </mc:Fallback>
      </mc:AlternateContent>
    </w:r>
    <w:r>
      <w:rPr>
        <w:noProof/>
        <w:lang w:eastAsia="nl-NL" w:bidi="ar-SA"/>
      </w:rPr>
      <mc:AlternateContent>
        <mc:Choice Requires="wps">
          <w:drawing>
            <wp:anchor distT="0" distB="0" distL="114300" distR="114300" simplePos="0" relativeHeight="251663360" behindDoc="0" locked="0" layoutInCell="1" allowOverlap="1" wp14:anchorId="0943014B" wp14:editId="1D44979C">
              <wp:simplePos x="0" y="0"/>
              <wp:positionH relativeFrom="page">
                <wp:posOffset>1008380</wp:posOffset>
              </wp:positionH>
              <wp:positionV relativeFrom="page">
                <wp:posOffset>3384550</wp:posOffset>
              </wp:positionV>
              <wp:extent cx="4104005" cy="179705"/>
              <wp:effectExtent l="8255" t="12700" r="12065" b="7620"/>
              <wp:wrapNone/>
              <wp:docPr id="151223273" name="Text Box 10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4005" cy="179705"/>
                      </a:xfrm>
                      <a:prstGeom prst="rect">
                        <a:avLst/>
                      </a:prstGeom>
                      <a:solidFill>
                        <a:srgbClr val="FFFFFF"/>
                      </a:solidFill>
                      <a:ln w="9525">
                        <a:solidFill>
                          <a:srgbClr val="FFFFFF"/>
                        </a:solidFill>
                        <a:miter lim="800000"/>
                        <a:headEnd/>
                        <a:tailEnd/>
                      </a:ln>
                    </wps:spPr>
                    <wps:txbx>
                      <w:txbxContent>
                        <w:p w14:paraId="1E90D46B" w14:textId="77777777" w:rsidR="00CD5856" w:rsidRDefault="00CD5856">
                          <w:pPr>
                            <w:pStyle w:val="Huisstijl-Toezendgegevens"/>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43014B" id="Text Box 1037" o:spid="_x0000_s1038" type="#_x0000_t202" style="position:absolute;margin-left:79.4pt;margin-top:266.5pt;width:323.15pt;height:14.1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" strokecolor="white">
              <v:textbox inset="0,0,0,0">
                <w:txbxContent>
                  <w:p w14:paraId="1E90D46B" w14:textId="77777777" w:rsidR="00CD5856" w:rsidRDefault="00CD5856">
                    <w:pPr>
                      <w:pStyle w:val="Huisstijl-Toezendgegevens"/>
                    </w:pP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1312" behindDoc="0" locked="1" layoutInCell="1" allowOverlap="1" wp14:anchorId="6A954C85" wp14:editId="419439CF">
              <wp:simplePos x="0" y="0"/>
              <wp:positionH relativeFrom="page">
                <wp:posOffset>1008380</wp:posOffset>
              </wp:positionH>
              <wp:positionV relativeFrom="page">
                <wp:posOffset>1715135</wp:posOffset>
              </wp:positionV>
              <wp:extent cx="3590925" cy="144145"/>
              <wp:effectExtent l="8255" t="10160" r="10795" b="7620"/>
              <wp:wrapNone/>
              <wp:docPr id="93144168" name="Text Box 10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590925" cy="144145"/>
                      </a:xfrm>
                      <a:prstGeom prst="rect">
                        <a:avLst/>
                      </a:prstGeom>
                      <a:solidFill>
                        <a:srgbClr val="FFFFFF"/>
                      </a:solidFill>
                      <a:ln w="9525">
                        <a:solidFill>
                          <a:srgbClr val="FFFFFF"/>
                        </a:solidFill>
                        <a:miter lim="800000"/>
                        <a:headEnd/>
                        <a:tailEnd/>
                      </a:ln>
                    </wps:spPr>
                    <wps:txbx>
                      <w:txbxContent>
                        <w:p w14:paraId="5219F794" w14:textId="77777777" w:rsidR="00CD5856" w:rsidRDefault="003507A3">
                          <w:pPr>
                            <w:pStyle w:val="Huisstijl-Retouradres"/>
                          </w:pPr>
                          <w:r>
                            <w:t xml:space="preserve">&gt; Retouradres </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A954C85" id="Text Box 1038" o:spid="_x0000_s1039" type="#_x0000_t202" style="position:absolute;margin-left:79.4pt;margin-top:135.05pt;width:282.75pt;height:11.3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" strokecolor="white">
              <o:lock v:ext="edit" aspectratio="t"/>
              <v:textbox inset="0,0,0,0">
                <w:txbxContent>
                  <w:p w14:paraId="5219F794" w14:textId="77777777" w:rsidR="00CD5856" w:rsidRDefault="003507A3">
                    <w:pPr>
                      <w:pStyle w:val="Huisstijl-Retouradres"/>
                    </w:pPr>
                    <w:r>
                      <w:t xml:space="preserve">&gt; Retouradres </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8A576F"/>
    <w:multiLevelType w:val="hybridMultilevel"/>
    <w:tmpl w:val="DB8AF5D4"/>
    <w:lvl w:ilvl="0" w:tplc="0E0C21E4">
      <w:numFmt w:val="bullet"/>
      <w:lvlText w:val=""/>
      <w:lvlJc w:val="left"/>
      <w:pPr>
        <w:ind w:left="720" w:hanging="360"/>
      </w:pPr>
      <w:rPr>
        <w:rFonts w:ascii="Wingdings" w:eastAsia="DejaVu Sans" w:hAnsi="Wingdings" w:cs="Lohit Hindi" w:hint="default"/>
      </w:rPr>
    </w:lvl>
    <w:lvl w:ilvl="1" w:tplc="988843FA" w:tentative="1">
      <w:start w:val="1"/>
      <w:numFmt w:val="bullet"/>
      <w:lvlText w:val="o"/>
      <w:lvlJc w:val="left"/>
      <w:pPr>
        <w:ind w:left="1440" w:hanging="360"/>
      </w:pPr>
      <w:rPr>
        <w:rFonts w:ascii="Courier New" w:hAnsi="Courier New" w:cs="Courier New" w:hint="default"/>
      </w:rPr>
    </w:lvl>
    <w:lvl w:ilvl="2" w:tplc="24AC5C60" w:tentative="1">
      <w:start w:val="1"/>
      <w:numFmt w:val="bullet"/>
      <w:lvlText w:val=""/>
      <w:lvlJc w:val="left"/>
      <w:pPr>
        <w:ind w:left="2160" w:hanging="360"/>
      </w:pPr>
      <w:rPr>
        <w:rFonts w:ascii="Wingdings" w:hAnsi="Wingdings" w:hint="default"/>
      </w:rPr>
    </w:lvl>
    <w:lvl w:ilvl="3" w:tplc="2478943C" w:tentative="1">
      <w:start w:val="1"/>
      <w:numFmt w:val="bullet"/>
      <w:lvlText w:val=""/>
      <w:lvlJc w:val="left"/>
      <w:pPr>
        <w:ind w:left="2880" w:hanging="360"/>
      </w:pPr>
      <w:rPr>
        <w:rFonts w:ascii="Symbol" w:hAnsi="Symbol" w:hint="default"/>
      </w:rPr>
    </w:lvl>
    <w:lvl w:ilvl="4" w:tplc="43604EA4" w:tentative="1">
      <w:start w:val="1"/>
      <w:numFmt w:val="bullet"/>
      <w:lvlText w:val="o"/>
      <w:lvlJc w:val="left"/>
      <w:pPr>
        <w:ind w:left="3600" w:hanging="360"/>
      </w:pPr>
      <w:rPr>
        <w:rFonts w:ascii="Courier New" w:hAnsi="Courier New" w:cs="Courier New" w:hint="default"/>
      </w:rPr>
    </w:lvl>
    <w:lvl w:ilvl="5" w:tplc="6DBE6C4C" w:tentative="1">
      <w:start w:val="1"/>
      <w:numFmt w:val="bullet"/>
      <w:lvlText w:val=""/>
      <w:lvlJc w:val="left"/>
      <w:pPr>
        <w:ind w:left="4320" w:hanging="360"/>
      </w:pPr>
      <w:rPr>
        <w:rFonts w:ascii="Wingdings" w:hAnsi="Wingdings" w:hint="default"/>
      </w:rPr>
    </w:lvl>
    <w:lvl w:ilvl="6" w:tplc="11786AFC" w:tentative="1">
      <w:start w:val="1"/>
      <w:numFmt w:val="bullet"/>
      <w:lvlText w:val=""/>
      <w:lvlJc w:val="left"/>
      <w:pPr>
        <w:ind w:left="5040" w:hanging="360"/>
      </w:pPr>
      <w:rPr>
        <w:rFonts w:ascii="Symbol" w:hAnsi="Symbol" w:hint="default"/>
      </w:rPr>
    </w:lvl>
    <w:lvl w:ilvl="7" w:tplc="CDF86100" w:tentative="1">
      <w:start w:val="1"/>
      <w:numFmt w:val="bullet"/>
      <w:lvlText w:val="o"/>
      <w:lvlJc w:val="left"/>
      <w:pPr>
        <w:ind w:left="5760" w:hanging="360"/>
      </w:pPr>
      <w:rPr>
        <w:rFonts w:ascii="Courier New" w:hAnsi="Courier New" w:cs="Courier New" w:hint="default"/>
      </w:rPr>
    </w:lvl>
    <w:lvl w:ilvl="8" w:tplc="DC36881A" w:tentative="1">
      <w:start w:val="1"/>
      <w:numFmt w:val="bullet"/>
      <w:lvlText w:val=""/>
      <w:lvlJc w:val="left"/>
      <w:pPr>
        <w:ind w:left="6480" w:hanging="360"/>
      </w:pPr>
      <w:rPr>
        <w:rFonts w:ascii="Wingdings" w:hAnsi="Wingdings" w:hint="default"/>
      </w:rPr>
    </w:lvl>
  </w:abstractNum>
  <w:num w:numId="1" w16cid:durableId="13455944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170"/>
  <w:autoHyphenation/>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459"/>
    <w:rsid w:val="00034261"/>
    <w:rsid w:val="000344CB"/>
    <w:rsid w:val="00050D5B"/>
    <w:rsid w:val="000B1832"/>
    <w:rsid w:val="000B45B1"/>
    <w:rsid w:val="000C29E1"/>
    <w:rsid w:val="000D0CCB"/>
    <w:rsid w:val="000D6D8A"/>
    <w:rsid w:val="000E2F12"/>
    <w:rsid w:val="000E54B6"/>
    <w:rsid w:val="00113778"/>
    <w:rsid w:val="001224A7"/>
    <w:rsid w:val="00125BDF"/>
    <w:rsid w:val="00172CD9"/>
    <w:rsid w:val="001B41E1"/>
    <w:rsid w:val="001B7303"/>
    <w:rsid w:val="001D77DF"/>
    <w:rsid w:val="00215CB5"/>
    <w:rsid w:val="00235AED"/>
    <w:rsid w:val="00241BB9"/>
    <w:rsid w:val="00297795"/>
    <w:rsid w:val="002B1D9F"/>
    <w:rsid w:val="002B504F"/>
    <w:rsid w:val="002F4886"/>
    <w:rsid w:val="002F7DD4"/>
    <w:rsid w:val="00320B31"/>
    <w:rsid w:val="00334C45"/>
    <w:rsid w:val="003451E2"/>
    <w:rsid w:val="00347F1B"/>
    <w:rsid w:val="003507A3"/>
    <w:rsid w:val="003B287C"/>
    <w:rsid w:val="003B48D4"/>
    <w:rsid w:val="003C472B"/>
    <w:rsid w:val="003C6ED5"/>
    <w:rsid w:val="003C700C"/>
    <w:rsid w:val="003C7185"/>
    <w:rsid w:val="003D27F8"/>
    <w:rsid w:val="003F3A47"/>
    <w:rsid w:val="00430F91"/>
    <w:rsid w:val="0043480A"/>
    <w:rsid w:val="00437B5F"/>
    <w:rsid w:val="004509BE"/>
    <w:rsid w:val="0045486D"/>
    <w:rsid w:val="00463DBC"/>
    <w:rsid w:val="004934A8"/>
    <w:rsid w:val="004F0B09"/>
    <w:rsid w:val="00516D6A"/>
    <w:rsid w:val="00523C02"/>
    <w:rsid w:val="00544135"/>
    <w:rsid w:val="005600D7"/>
    <w:rsid w:val="005677D6"/>
    <w:rsid w:val="00582E97"/>
    <w:rsid w:val="00587714"/>
    <w:rsid w:val="005905DC"/>
    <w:rsid w:val="005C3CD4"/>
    <w:rsid w:val="005D327A"/>
    <w:rsid w:val="0063555A"/>
    <w:rsid w:val="00686885"/>
    <w:rsid w:val="006922AC"/>
    <w:rsid w:val="00697032"/>
    <w:rsid w:val="006B16C1"/>
    <w:rsid w:val="006C1794"/>
    <w:rsid w:val="0074764C"/>
    <w:rsid w:val="00763E81"/>
    <w:rsid w:val="00776965"/>
    <w:rsid w:val="007A4F37"/>
    <w:rsid w:val="007B028B"/>
    <w:rsid w:val="007B6A41"/>
    <w:rsid w:val="007D0F21"/>
    <w:rsid w:val="007D23C6"/>
    <w:rsid w:val="007E36BA"/>
    <w:rsid w:val="007F380D"/>
    <w:rsid w:val="007F4A98"/>
    <w:rsid w:val="00802807"/>
    <w:rsid w:val="0087691C"/>
    <w:rsid w:val="00893C24"/>
    <w:rsid w:val="008A21F4"/>
    <w:rsid w:val="008C021E"/>
    <w:rsid w:val="008D2BE5"/>
    <w:rsid w:val="008D59C5"/>
    <w:rsid w:val="008D618A"/>
    <w:rsid w:val="008E210E"/>
    <w:rsid w:val="008E4B89"/>
    <w:rsid w:val="008F33AD"/>
    <w:rsid w:val="00925CEC"/>
    <w:rsid w:val="00960E2B"/>
    <w:rsid w:val="00985A65"/>
    <w:rsid w:val="009A31BF"/>
    <w:rsid w:val="009B2459"/>
    <w:rsid w:val="009C4777"/>
    <w:rsid w:val="009C7014"/>
    <w:rsid w:val="009D3C77"/>
    <w:rsid w:val="009D7D63"/>
    <w:rsid w:val="009F419D"/>
    <w:rsid w:val="00A20F0C"/>
    <w:rsid w:val="00A52DBE"/>
    <w:rsid w:val="00A83BE3"/>
    <w:rsid w:val="00AA61EA"/>
    <w:rsid w:val="00AF6BEC"/>
    <w:rsid w:val="00B8296E"/>
    <w:rsid w:val="00B82F43"/>
    <w:rsid w:val="00BA7566"/>
    <w:rsid w:val="00BC481F"/>
    <w:rsid w:val="00BD75C1"/>
    <w:rsid w:val="00BE3F32"/>
    <w:rsid w:val="00C3438D"/>
    <w:rsid w:val="00C62B6C"/>
    <w:rsid w:val="00C81260"/>
    <w:rsid w:val="00C95CA9"/>
    <w:rsid w:val="00CA061B"/>
    <w:rsid w:val="00CD4AED"/>
    <w:rsid w:val="00CD5856"/>
    <w:rsid w:val="00CF0F2E"/>
    <w:rsid w:val="00CF3E82"/>
    <w:rsid w:val="00D54679"/>
    <w:rsid w:val="00D67BAF"/>
    <w:rsid w:val="00DA15A1"/>
    <w:rsid w:val="00DC7639"/>
    <w:rsid w:val="00E1490C"/>
    <w:rsid w:val="00E210D7"/>
    <w:rsid w:val="00E37122"/>
    <w:rsid w:val="00E85195"/>
    <w:rsid w:val="00EA275E"/>
    <w:rsid w:val="00EE23CE"/>
    <w:rsid w:val="00EE2A9D"/>
    <w:rsid w:val="00F32EA9"/>
    <w:rsid w:val="00F56EBE"/>
    <w:rsid w:val="00F72360"/>
    <w:rsid w:val="00F847BF"/>
    <w:rsid w:val="00F87E88"/>
    <w:rsid w:val="00FC776C"/>
    <w:rsid w:val="00FD036B"/>
    <w:rsid w:val="00FE420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E59484"/>
  <w15:docId w15:val="{7CB3F0BC-FCA9-4254-BE5E-21B6CEAF3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D5856"/>
    <w:pPr>
      <w:spacing w:line="240" w:lineRule="exact"/>
    </w:pPr>
    <w:rPr>
      <w:rFonts w:ascii="Verdana" w:hAnsi="Verdana"/>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rsid w:val="00CD5856"/>
    <w:pPr>
      <w:keepNext/>
      <w:spacing w:before="240" w:after="120"/>
    </w:pPr>
    <w:rPr>
      <w:rFonts w:ascii="Arial" w:hAnsi="Arial"/>
      <w:sz w:val="28"/>
      <w:szCs w:val="28"/>
    </w:rPr>
  </w:style>
  <w:style w:type="paragraph" w:customStyle="1" w:styleId="Textbody">
    <w:name w:val="Text body"/>
    <w:basedOn w:val="Standaard"/>
    <w:rsid w:val="00CD5856"/>
    <w:pPr>
      <w:spacing w:after="120"/>
    </w:pPr>
  </w:style>
  <w:style w:type="paragraph" w:styleId="Lijst">
    <w:name w:val="List"/>
    <w:basedOn w:val="Textbody"/>
    <w:rsid w:val="00CD5856"/>
  </w:style>
  <w:style w:type="paragraph" w:customStyle="1" w:styleId="Caption1">
    <w:name w:val="Caption1"/>
    <w:basedOn w:val="Standaard"/>
    <w:rsid w:val="00CD5856"/>
    <w:pPr>
      <w:suppressLineNumbers/>
      <w:spacing w:before="120" w:after="120"/>
    </w:pPr>
    <w:rPr>
      <w:i/>
      <w:iCs/>
      <w:sz w:val="24"/>
    </w:rPr>
  </w:style>
  <w:style w:type="paragraph" w:customStyle="1" w:styleId="Index">
    <w:name w:val="Index"/>
    <w:basedOn w:val="Standaard"/>
    <w:rsid w:val="00CD5856"/>
    <w:pPr>
      <w:suppressLineNumbers/>
    </w:pPr>
  </w:style>
  <w:style w:type="paragraph" w:customStyle="1" w:styleId="Heading11">
    <w:name w:val="Heading 11"/>
    <w:basedOn w:val="Heading"/>
    <w:next w:val="Textbody"/>
    <w:rsid w:val="00CD5856"/>
    <w:pPr>
      <w:pageBreakBefore/>
      <w:spacing w:before="340" w:after="170"/>
      <w:ind w:left="-850"/>
    </w:pPr>
    <w:rPr>
      <w:b/>
      <w:bCs/>
      <w:sz w:val="40"/>
    </w:rPr>
  </w:style>
  <w:style w:type="paragraph" w:customStyle="1" w:styleId="Heading21">
    <w:name w:val="Heading 21"/>
    <w:basedOn w:val="Heading"/>
    <w:next w:val="Textbody"/>
    <w:rsid w:val="00CD5856"/>
    <w:pPr>
      <w:spacing w:before="340" w:after="170"/>
      <w:ind w:left="-850"/>
    </w:pPr>
    <w:rPr>
      <w:b/>
      <w:bCs/>
      <w:i/>
      <w:iCs/>
      <w:sz w:val="32"/>
    </w:rPr>
  </w:style>
  <w:style w:type="paragraph" w:customStyle="1" w:styleId="Heading31">
    <w:name w:val="Heading 31"/>
    <w:basedOn w:val="Heading"/>
    <w:next w:val="Textbody"/>
    <w:rsid w:val="00CD5856"/>
    <w:pPr>
      <w:spacing w:before="340" w:after="170"/>
      <w:ind w:left="-850"/>
    </w:pPr>
    <w:rPr>
      <w:b/>
      <w:bCs/>
    </w:rPr>
  </w:style>
  <w:style w:type="paragraph" w:styleId="Titel">
    <w:name w:val="Title"/>
    <w:basedOn w:val="Heading"/>
    <w:next w:val="Ondertitel"/>
    <w:rsid w:val="00CD5856"/>
    <w:rPr>
      <w:b/>
      <w:bCs/>
      <w:sz w:val="48"/>
      <w:szCs w:val="36"/>
    </w:rPr>
  </w:style>
  <w:style w:type="paragraph" w:styleId="Ondertitel">
    <w:name w:val="Subtitle"/>
    <w:basedOn w:val="Heading"/>
    <w:next w:val="Textbody"/>
    <w:rsid w:val="00CD5856"/>
    <w:pPr>
      <w:jc w:val="center"/>
    </w:pPr>
    <w:rPr>
      <w:i/>
      <w:iCs/>
    </w:rPr>
  </w:style>
  <w:style w:type="paragraph" w:customStyle="1" w:styleId="ContentsHeading">
    <w:name w:val="Contents Heading"/>
    <w:basedOn w:val="Heading"/>
    <w:rsid w:val="00CD5856"/>
    <w:pPr>
      <w:suppressLineNumbers/>
    </w:pPr>
    <w:rPr>
      <w:b/>
      <w:bCs/>
      <w:sz w:val="36"/>
      <w:szCs w:val="32"/>
    </w:rPr>
  </w:style>
  <w:style w:type="paragraph" w:customStyle="1" w:styleId="Contents1">
    <w:name w:val="Contents 1"/>
    <w:basedOn w:val="Index"/>
    <w:rsid w:val="00CD5856"/>
    <w:pPr>
      <w:tabs>
        <w:tab w:val="right" w:leader="dot" w:pos="9637"/>
      </w:tabs>
      <w:spacing w:before="170"/>
    </w:pPr>
    <w:rPr>
      <w:sz w:val="26"/>
    </w:rPr>
  </w:style>
  <w:style w:type="paragraph" w:customStyle="1" w:styleId="Contents2">
    <w:name w:val="Contents 2"/>
    <w:basedOn w:val="Index"/>
    <w:rsid w:val="00CD5856"/>
    <w:pPr>
      <w:tabs>
        <w:tab w:val="right" w:leader="dot" w:pos="9637"/>
      </w:tabs>
      <w:spacing w:before="57"/>
      <w:ind w:left="283"/>
    </w:pPr>
  </w:style>
  <w:style w:type="paragraph" w:customStyle="1" w:styleId="Contents3">
    <w:name w:val="Contents 3"/>
    <w:basedOn w:val="Index"/>
    <w:rsid w:val="00CD5856"/>
    <w:pPr>
      <w:tabs>
        <w:tab w:val="right" w:leader="dot" w:pos="9921"/>
      </w:tabs>
      <w:ind w:left="850"/>
    </w:pPr>
  </w:style>
  <w:style w:type="paragraph" w:customStyle="1" w:styleId="TableContents">
    <w:name w:val="Table Contents"/>
    <w:basedOn w:val="Standaard"/>
    <w:rsid w:val="00CD5856"/>
    <w:pPr>
      <w:suppressLineNumbers/>
    </w:pPr>
  </w:style>
  <w:style w:type="paragraph" w:customStyle="1" w:styleId="Huisstijl-Retouradres">
    <w:name w:val="Huisstijl - Retouradres"/>
    <w:basedOn w:val="Standaard"/>
    <w:next w:val="Huisstijl-Rubricering"/>
    <w:rsid w:val="00CD5856"/>
    <w:pPr>
      <w:spacing w:after="283" w:line="180" w:lineRule="exact"/>
    </w:pPr>
    <w:rPr>
      <w:sz w:val="13"/>
    </w:rPr>
  </w:style>
  <w:style w:type="paragraph" w:customStyle="1" w:styleId="Huisstijl-Rubricering">
    <w:name w:val="Huisstijl - Rubricering"/>
    <w:basedOn w:val="Standaard"/>
    <w:next w:val="Huisstijl-Toezendgegevens"/>
    <w:rsid w:val="00CD5856"/>
    <w:pPr>
      <w:spacing w:line="180" w:lineRule="exact"/>
    </w:pPr>
    <w:rPr>
      <w:b/>
      <w:sz w:val="13"/>
    </w:rPr>
  </w:style>
  <w:style w:type="paragraph" w:customStyle="1" w:styleId="Huisstijl-Toezendgegevens">
    <w:name w:val="Huisstijl - Toezendgegevens"/>
    <w:basedOn w:val="Standaard"/>
    <w:rsid w:val="00CD5856"/>
  </w:style>
  <w:style w:type="paragraph" w:customStyle="1" w:styleId="Huisstijl-Datumenbetreft">
    <w:name w:val="Huisstijl - Datum en betreft"/>
    <w:basedOn w:val="Standaard"/>
    <w:rsid w:val="00CD5856"/>
    <w:pPr>
      <w:tabs>
        <w:tab w:val="left" w:pos="737"/>
      </w:tabs>
    </w:pPr>
  </w:style>
  <w:style w:type="paragraph" w:customStyle="1" w:styleId="Huisstijl-Aanhef">
    <w:name w:val="Huisstijl - Aanhef"/>
    <w:basedOn w:val="Standaard"/>
    <w:rsid w:val="00CD5856"/>
    <w:pPr>
      <w:spacing w:before="100" w:after="240"/>
    </w:pPr>
  </w:style>
  <w:style w:type="paragraph" w:customStyle="1" w:styleId="Huisstijl-Slotzin">
    <w:name w:val="Huisstijl - Slotzin"/>
    <w:basedOn w:val="Standaard"/>
    <w:next w:val="Huisstijl-Ondertekening"/>
    <w:rsid w:val="00CD5856"/>
    <w:pPr>
      <w:spacing w:before="240"/>
    </w:pPr>
  </w:style>
  <w:style w:type="paragraph" w:customStyle="1" w:styleId="Header1">
    <w:name w:val="Header1"/>
    <w:basedOn w:val="Standaard"/>
    <w:rsid w:val="00CD5856"/>
    <w:pPr>
      <w:suppressLineNumbers/>
      <w:tabs>
        <w:tab w:val="center" w:pos="3742"/>
        <w:tab w:val="right" w:pos="7484"/>
      </w:tabs>
    </w:pPr>
  </w:style>
  <w:style w:type="paragraph" w:customStyle="1" w:styleId="Framecontents">
    <w:name w:val="Frame contents"/>
    <w:basedOn w:val="Textbody"/>
    <w:rsid w:val="00CD5856"/>
  </w:style>
  <w:style w:type="paragraph" w:customStyle="1" w:styleId="Huisstijl-Afzendgegevenskop">
    <w:name w:val="Huisstijl - Afzendgegevens kop"/>
    <w:basedOn w:val="Standaard"/>
    <w:rsid w:val="00CD5856"/>
    <w:pPr>
      <w:spacing w:line="180" w:lineRule="exact"/>
    </w:pPr>
    <w:rPr>
      <w:b/>
      <w:sz w:val="13"/>
    </w:rPr>
  </w:style>
  <w:style w:type="paragraph" w:customStyle="1" w:styleId="Huisstijl-Afzendgegevens">
    <w:name w:val="Huisstijl - Afzendgegevens"/>
    <w:basedOn w:val="Standaard"/>
    <w:rsid w:val="00CD5856"/>
    <w:pPr>
      <w:tabs>
        <w:tab w:val="left" w:pos="170"/>
      </w:tabs>
      <w:spacing w:line="180" w:lineRule="exact"/>
    </w:pPr>
    <w:rPr>
      <w:sz w:val="13"/>
    </w:rPr>
  </w:style>
  <w:style w:type="paragraph" w:customStyle="1" w:styleId="Huisstijl-AfzendgegevensW1">
    <w:name w:val="Huisstijl - Afzendgegevens W1"/>
    <w:basedOn w:val="Huisstijl-Afzendgegevens"/>
    <w:rsid w:val="002B504F"/>
    <w:pPr>
      <w:spacing w:before="90"/>
    </w:pPr>
    <w:rPr>
      <w:b/>
    </w:rPr>
  </w:style>
  <w:style w:type="paragraph" w:customStyle="1" w:styleId="Huisstijl-ReferentiegegevenskopW1">
    <w:name w:val="Huisstijl - Referentiegegevens kop W1"/>
    <w:basedOn w:val="Standaard"/>
    <w:next w:val="Huisstijl-Referentiegegevens"/>
    <w:rsid w:val="00CD5856"/>
    <w:pPr>
      <w:spacing w:before="90" w:line="180" w:lineRule="exact"/>
    </w:pPr>
    <w:rPr>
      <w:b/>
      <w:sz w:val="13"/>
    </w:rPr>
  </w:style>
  <w:style w:type="paragraph" w:customStyle="1" w:styleId="Huisstijl-Referentiegegevens">
    <w:name w:val="Huisstijl - Referentiegegevens"/>
    <w:basedOn w:val="Standaard"/>
    <w:rsid w:val="00CD5856"/>
    <w:pPr>
      <w:spacing w:line="180" w:lineRule="exact"/>
    </w:pPr>
    <w:rPr>
      <w:sz w:val="13"/>
    </w:rPr>
  </w:style>
  <w:style w:type="paragraph" w:customStyle="1" w:styleId="Huisstijl-ReferentiegegevenskopW2">
    <w:name w:val="Huisstijl - Referentiegegevens kop W2"/>
    <w:basedOn w:val="Standaard"/>
    <w:next w:val="Huisstijl-Referentiegegevens"/>
    <w:rsid w:val="00CD5856"/>
    <w:pPr>
      <w:spacing w:before="270" w:line="180" w:lineRule="exact"/>
    </w:pPr>
    <w:rPr>
      <w:b/>
      <w:sz w:val="13"/>
    </w:rPr>
  </w:style>
  <w:style w:type="paragraph" w:customStyle="1" w:styleId="Huisstijl-Algemenevoorwaarden">
    <w:name w:val="Huisstijl - Algemene voorwaarden"/>
    <w:basedOn w:val="Standaard"/>
    <w:rsid w:val="00CD5856"/>
    <w:pPr>
      <w:spacing w:before="90" w:line="180" w:lineRule="exact"/>
    </w:pPr>
    <w:rPr>
      <w:i/>
      <w:sz w:val="13"/>
    </w:rPr>
  </w:style>
  <w:style w:type="paragraph" w:customStyle="1" w:styleId="Huisstijl-Ondertekening">
    <w:name w:val="Huisstijl - Ondertekening"/>
    <w:basedOn w:val="Standaard"/>
    <w:next w:val="Huisstijl-Ondertekeningvervolg"/>
    <w:rsid w:val="00CD5856"/>
  </w:style>
  <w:style w:type="paragraph" w:customStyle="1" w:styleId="Huisstijl-Ondertekeningvervolg">
    <w:name w:val="Huisstijl - Ondertekening vervolg"/>
    <w:basedOn w:val="Huisstijl-Ondertekening"/>
    <w:rsid w:val="00CD5856"/>
    <w:rPr>
      <w:i/>
    </w:rPr>
  </w:style>
  <w:style w:type="paragraph" w:customStyle="1" w:styleId="Footer1">
    <w:name w:val="Footer1"/>
    <w:basedOn w:val="Standaard"/>
    <w:rsid w:val="00CD5856"/>
    <w:pPr>
      <w:suppressLineNumbers/>
      <w:tabs>
        <w:tab w:val="center" w:pos="3742"/>
        <w:tab w:val="right" w:pos="7484"/>
      </w:tabs>
    </w:pPr>
  </w:style>
  <w:style w:type="paragraph" w:customStyle="1" w:styleId="Huisstijl-Paginanummer">
    <w:name w:val="Huisstijl - Paginanummer"/>
    <w:basedOn w:val="Standaard"/>
    <w:rsid w:val="00CD5856"/>
    <w:pPr>
      <w:spacing w:line="240" w:lineRule="auto"/>
    </w:pPr>
    <w:rPr>
      <w:sz w:val="13"/>
    </w:rPr>
  </w:style>
  <w:style w:type="character" w:customStyle="1" w:styleId="Placeholder">
    <w:name w:val="Placeholder"/>
    <w:rsid w:val="00CD5856"/>
    <w:rPr>
      <w:smallCaps/>
      <w:color w:val="008080"/>
      <w:u w:val="dotted"/>
    </w:rPr>
  </w:style>
  <w:style w:type="character" w:customStyle="1" w:styleId="NumberingSymbols">
    <w:name w:val="Numbering Symbols"/>
    <w:rsid w:val="00CD5856"/>
    <w:rPr>
      <w:rFonts w:ascii="Verdana" w:hAnsi="Verdana"/>
      <w:sz w:val="18"/>
    </w:rPr>
  </w:style>
  <w:style w:type="character" w:customStyle="1" w:styleId="BulletSymbols">
    <w:name w:val="Bullet Symbols"/>
    <w:rsid w:val="00CD5856"/>
    <w:rPr>
      <w:rFonts w:ascii="Verdana" w:eastAsia="OpenSymbol" w:hAnsi="Verdana" w:cs="OpenSymbol"/>
      <w:sz w:val="26"/>
    </w:rPr>
  </w:style>
  <w:style w:type="character" w:customStyle="1" w:styleId="Huisstijl-Aankruisvakken">
    <w:name w:val="Huisstijl - Aankruisvakken"/>
    <w:rsid w:val="00CD5856"/>
    <w:rPr>
      <w:rFonts w:ascii="Verdana" w:hAnsi="Verdana"/>
      <w:sz w:val="26"/>
    </w:rPr>
  </w:style>
  <w:style w:type="paragraph" w:styleId="Koptekst">
    <w:name w:val="header"/>
    <w:basedOn w:val="Standaard"/>
    <w:link w:val="KoptekstChar"/>
    <w:uiPriority w:val="99"/>
    <w:unhideWhenUsed/>
    <w:rsid w:val="00CD5856"/>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CD5856"/>
    <w:rPr>
      <w:rFonts w:cs="Mangal"/>
      <w:szCs w:val="21"/>
    </w:rPr>
  </w:style>
  <w:style w:type="paragraph" w:styleId="Voettekst">
    <w:name w:val="footer"/>
    <w:basedOn w:val="Standaard"/>
    <w:link w:val="VoettekstChar"/>
    <w:uiPriority w:val="99"/>
    <w:unhideWhenUsed/>
    <w:rsid w:val="00CD5856"/>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CD5856"/>
    <w:rPr>
      <w:rFonts w:cs="Mangal"/>
      <w:szCs w:val="21"/>
    </w:rPr>
  </w:style>
  <w:style w:type="paragraph" w:styleId="Ballontekst">
    <w:name w:val="Balloon Text"/>
    <w:basedOn w:val="Standaard"/>
    <w:link w:val="BallontekstChar"/>
    <w:uiPriority w:val="99"/>
    <w:semiHidden/>
    <w:unhideWhenUsed/>
    <w:rsid w:val="00CD5856"/>
    <w:rPr>
      <w:rFonts w:ascii="Tahoma" w:hAnsi="Tahoma" w:cs="Mangal"/>
      <w:sz w:val="16"/>
      <w:szCs w:val="14"/>
    </w:rPr>
  </w:style>
  <w:style w:type="character" w:customStyle="1" w:styleId="BallontekstChar">
    <w:name w:val="Ballontekst Char"/>
    <w:basedOn w:val="Standaardalinea-lettertype"/>
    <w:link w:val="Ballontekst"/>
    <w:uiPriority w:val="99"/>
    <w:semiHidden/>
    <w:rsid w:val="00CD5856"/>
    <w:rPr>
      <w:rFonts w:ascii="Tahoma" w:hAnsi="Tahoma" w:cs="Mangal"/>
      <w:sz w:val="16"/>
      <w:szCs w:val="14"/>
    </w:rPr>
  </w:style>
  <w:style w:type="paragraph" w:customStyle="1" w:styleId="Huisstijl-AfzendgegevenskopW1">
    <w:name w:val="Huisstijl - Afzendgegevens kop W1"/>
    <w:basedOn w:val="Huisstijl-Afzendgegevenskop"/>
    <w:qFormat/>
    <w:rsid w:val="00CD5856"/>
    <w:pPr>
      <w:spacing w:before="90"/>
    </w:pPr>
  </w:style>
  <w:style w:type="paragraph" w:customStyle="1" w:styleId="Huisstijl-AfzendgegevensC">
    <w:name w:val="Huisstijl - Afzendgegevens C"/>
    <w:basedOn w:val="Huisstijl-Afzendgegevens"/>
    <w:qFormat/>
    <w:rsid w:val="00CD5856"/>
    <w:rPr>
      <w:i/>
    </w:rPr>
  </w:style>
  <w:style w:type="paragraph" w:customStyle="1" w:styleId="Huisstijl-AfzendgegevensMdtn">
    <w:name w:val="Huisstijl - Afzendgegevens Mdtn"/>
    <w:basedOn w:val="Huisstijl-Afzendgegevens"/>
    <w:qFormat/>
    <w:rsid w:val="00CD5856"/>
    <w:pPr>
      <w:tabs>
        <w:tab w:val="clear" w:pos="170"/>
        <w:tab w:val="left" w:pos="482"/>
      </w:tabs>
    </w:pPr>
  </w:style>
  <w:style w:type="paragraph" w:customStyle="1" w:styleId="Huisstijl-Ondertekeningvervolgtitel">
    <w:name w:val="Huisstijl - Ondertekening vervolg titel"/>
    <w:basedOn w:val="Huisstijl-Ondertekeningvervolg"/>
    <w:qFormat/>
    <w:rsid w:val="00CD5856"/>
    <w:rPr>
      <w:i w:val="0"/>
      <w:noProof/>
    </w:rPr>
  </w:style>
  <w:style w:type="table" w:styleId="Tabelraster">
    <w:name w:val="Table Grid"/>
    <w:basedOn w:val="Standaardtabel"/>
    <w:uiPriority w:val="59"/>
    <w:rsid w:val="00CD585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uisstijl-Minuutgegevenskop">
    <w:name w:val="Huisstijl - Minuutgegevens kop"/>
    <w:basedOn w:val="Standaard"/>
    <w:qFormat/>
    <w:rsid w:val="00CD5856"/>
    <w:rPr>
      <w:b/>
      <w:noProof/>
      <w:sz w:val="13"/>
      <w:szCs w:val="13"/>
    </w:rPr>
  </w:style>
  <w:style w:type="paragraph" w:customStyle="1" w:styleId="Huisstijl-Minuutgegevens">
    <w:name w:val="Huisstijl - Minuutgegevens"/>
    <w:basedOn w:val="Standaard"/>
    <w:qFormat/>
    <w:rsid w:val="00CD5856"/>
  </w:style>
  <w:style w:type="paragraph" w:customStyle="1" w:styleId="Huisstijl-Gegevenskop">
    <w:name w:val="Huisstijl - Gegevens kop"/>
    <w:basedOn w:val="Standaard"/>
    <w:qFormat/>
    <w:rsid w:val="00CD5856"/>
    <w:pPr>
      <w:textAlignment w:val="auto"/>
    </w:pPr>
    <w:rPr>
      <w:sz w:val="13"/>
    </w:rPr>
  </w:style>
  <w:style w:type="paragraph" w:customStyle="1" w:styleId="Huisstijl-Gegevens">
    <w:name w:val="Huisstijl - Gegevens"/>
    <w:basedOn w:val="Huisstijl-Gegevenskop"/>
    <w:qFormat/>
    <w:rsid w:val="00CD5856"/>
    <w:rPr>
      <w:sz w:val="18"/>
    </w:rPr>
  </w:style>
  <w:style w:type="paragraph" w:styleId="Voetnoottekst">
    <w:name w:val="footnote text"/>
    <w:basedOn w:val="Standaard"/>
    <w:link w:val="VoetnoottekstChar"/>
    <w:uiPriority w:val="99"/>
    <w:semiHidden/>
    <w:unhideWhenUsed/>
    <w:rsid w:val="00BE3F32"/>
    <w:pPr>
      <w:widowControl/>
      <w:suppressAutoHyphens w:val="0"/>
      <w:spacing w:line="240" w:lineRule="auto"/>
    </w:pPr>
    <w:rPr>
      <w:color w:val="000000"/>
      <w:kern w:val="0"/>
      <w:sz w:val="20"/>
      <w:szCs w:val="20"/>
      <w:lang w:eastAsia="nl-NL" w:bidi="ar-SA"/>
    </w:rPr>
  </w:style>
  <w:style w:type="character" w:customStyle="1" w:styleId="VoetnoottekstChar">
    <w:name w:val="Voetnoottekst Char"/>
    <w:basedOn w:val="Standaardalinea-lettertype"/>
    <w:link w:val="Voetnoottekst"/>
    <w:uiPriority w:val="99"/>
    <w:semiHidden/>
    <w:rsid w:val="00BE3F32"/>
    <w:rPr>
      <w:rFonts w:ascii="Verdana" w:hAnsi="Verdana"/>
      <w:color w:val="000000"/>
      <w:kern w:val="0"/>
      <w:sz w:val="20"/>
      <w:szCs w:val="20"/>
      <w:lang w:eastAsia="nl-NL" w:bidi="ar-SA"/>
    </w:rPr>
  </w:style>
  <w:style w:type="character" w:styleId="Voetnootmarkering">
    <w:name w:val="footnote reference"/>
    <w:basedOn w:val="Standaardalinea-lettertype"/>
    <w:uiPriority w:val="99"/>
    <w:semiHidden/>
    <w:unhideWhenUsed/>
    <w:rsid w:val="00BE3F3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3.xml" Id="rId1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214</ap:Words>
  <ap:Characters>1179</ap:Characters>
  <ap:DocSecurity>0</ap:DocSecurity>
  <ap:Lines>9</ap:Lines>
  <ap:Paragraphs>2</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1391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2025-03-28T08:49:00.0000000Z</lastPrinted>
  <dcterms:created xsi:type="dcterms:W3CDTF">2025-04-02T11:22:00.0000000Z</dcterms:created>
  <dcterms:modified xsi:type="dcterms:W3CDTF">2025-04-02T11:27:00.0000000Z</dcterms:modified>
  <dc:description>------------------------</dc:description>
  <dc:subject/>
  <dc:title/>
  <keywords/>
  <version/>
  <category/>
</coreProperties>
</file>