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AA6" w:rsidP="00373AA6" w:rsidRDefault="00373AA6" w14:paraId="78A1DCAA" w14:textId="77777777">
      <w:bookmarkStart w:name="_GoBack" w:id="0"/>
      <w:bookmarkEnd w:id="0"/>
      <w:r>
        <w:t>Geachte voorzitter,</w:t>
      </w:r>
    </w:p>
    <w:p w:rsidR="00373AA6" w:rsidP="00373AA6" w:rsidRDefault="00373AA6" w14:paraId="749B6C8D" w14:textId="77777777"/>
    <w:p w:rsidR="00373AA6" w:rsidP="00373AA6" w:rsidRDefault="00373AA6" w14:paraId="09A054BD" w14:textId="59CBD50A">
      <w:r>
        <w:t>Meerdere leden van uw Kamer hebben verzocht om een feitenrelaas in het kader van het debat over eenheid van regeringsbeleid inzake de ondertekening van lintjes-voordrachten.</w:t>
      </w:r>
      <w:r w:rsidR="00A609D1">
        <w:t xml:space="preserve"> Met deze brief ge</w:t>
      </w:r>
      <w:r w:rsidR="00A91ED4">
        <w:t xml:space="preserve">ven de minister-president en </w:t>
      </w:r>
      <w:r w:rsidR="00A609D1">
        <w:t>de minister van Asiel en Migratie (AenM) invulling aan dit verzoek.</w:t>
      </w:r>
      <w:r w:rsidR="0022150C">
        <w:t xml:space="preserve"> </w:t>
      </w:r>
      <w:r w:rsidR="00A91ED4">
        <w:t>De</w:t>
      </w:r>
      <w:r w:rsidR="0022150C">
        <w:t xml:space="preserve"> informatie </w:t>
      </w:r>
      <w:r w:rsidR="00A91ED4">
        <w:t xml:space="preserve">wordt aan u verstrekt </w:t>
      </w:r>
      <w:r w:rsidR="0022150C">
        <w:t>voor zover de</w:t>
      </w:r>
      <w:r w:rsidR="00A91ED4">
        <w:t>ze</w:t>
      </w:r>
      <w:r w:rsidR="0022150C">
        <w:t xml:space="preserve"> binnen de gestelde termijn te verzamelen was.</w:t>
      </w:r>
    </w:p>
    <w:p w:rsidR="00373AA6" w:rsidP="00373AA6" w:rsidRDefault="00373AA6" w14:paraId="66DF7F58" w14:textId="77777777"/>
    <w:p w:rsidR="00D37010" w:rsidP="00373AA6" w:rsidRDefault="0022150C" w14:paraId="5E64DF66" w14:textId="77777777">
      <w:r>
        <w:t>Op 11 maart 2025 heeft de minister van AenM de voordrachten</w:t>
      </w:r>
      <w:r w:rsidR="00A91ED4">
        <w:t xml:space="preserve"> </w:t>
      </w:r>
      <w:r>
        <w:t xml:space="preserve">onder ogen gekregen. </w:t>
      </w:r>
      <w:r w:rsidR="00373AA6">
        <w:t xml:space="preserve">Een minister kan binnen het decoratiestelsel, en dat is overigens hoge uitzondering, een advies van het Kapittel </w:t>
      </w:r>
      <w:r w:rsidR="00E00040">
        <w:t xml:space="preserve">voor de Civiele Orden </w:t>
      </w:r>
      <w:r w:rsidR="00373AA6">
        <w:t>naast zich neerleggen</w:t>
      </w:r>
      <w:r w:rsidR="002135DA">
        <w:t xml:space="preserve">. </w:t>
      </w:r>
      <w:r w:rsidRPr="00281052" w:rsidR="002135DA">
        <w:t xml:space="preserve">Indien een minister dit voornemen heeft, dan schrijft de procedure van artikel 9, lid 5 van het Reglement op de Orde van de Nederlandse Leeuw en de Orde van Oranje-Nassau voor dat dit voornemen wordt </w:t>
      </w:r>
      <w:r w:rsidRPr="00281052" w:rsidR="00CE51B4">
        <w:t>voorgelegd aan</w:t>
      </w:r>
      <w:r w:rsidRPr="00281052" w:rsidR="002135DA">
        <w:t xml:space="preserve"> de ministerraad</w:t>
      </w:r>
      <w:r w:rsidRPr="00281052" w:rsidR="00373AA6">
        <w:t xml:space="preserve">. </w:t>
      </w:r>
    </w:p>
    <w:p w:rsidR="00D37010" w:rsidP="00373AA6" w:rsidRDefault="00D37010" w14:paraId="18D66D87" w14:textId="77777777"/>
    <w:p w:rsidR="00D37010" w:rsidP="00373AA6" w:rsidRDefault="00D932BE" w14:paraId="7F6A3B01" w14:textId="79F50A00">
      <w:r w:rsidRPr="00281052">
        <w:t>Op 24 maart 2025 heeft de minister van AenM intern op het ministerie van AenM het</w:t>
      </w:r>
      <w:r>
        <w:t xml:space="preserve"> voornemen kenbaar gemaakt </w:t>
      </w:r>
      <w:r w:rsidR="00156C2E">
        <w:t>de voordracht van Koninklijke Onderscheidingen van een aantal vrijwilligers te willen weigeren</w:t>
      </w:r>
      <w:r>
        <w:t xml:space="preserve">. </w:t>
      </w:r>
      <w:r w:rsidR="00D22D73">
        <w:t>Over dit voorneme</w:t>
      </w:r>
      <w:r w:rsidR="00756550">
        <w:t>n</w:t>
      </w:r>
      <w:r w:rsidR="00D22D73">
        <w:t xml:space="preserve"> is het Kapittel geïnformeerd. </w:t>
      </w:r>
      <w:r w:rsidR="002C4388">
        <w:t xml:space="preserve">De voorzitter van het Kapittel informeerde </w:t>
      </w:r>
      <w:r>
        <w:t>de minister-president</w:t>
      </w:r>
      <w:r w:rsidR="002C4388">
        <w:t xml:space="preserve"> </w:t>
      </w:r>
      <w:r w:rsidR="00300E00">
        <w:t xml:space="preserve">op 25 maart 2025 </w:t>
      </w:r>
      <w:r w:rsidR="00156C2E">
        <w:t>over dit voornemen van</w:t>
      </w:r>
      <w:r w:rsidR="002C4388">
        <w:t xml:space="preserve"> d</w:t>
      </w:r>
      <w:r w:rsidR="00373AA6">
        <w:t xml:space="preserve">e minister van AenM. </w:t>
      </w:r>
    </w:p>
    <w:p w:rsidR="00D37010" w:rsidP="00373AA6" w:rsidRDefault="00D37010" w14:paraId="604DE45E" w14:textId="77777777"/>
    <w:p w:rsidR="00D37010" w:rsidP="00373AA6" w:rsidRDefault="002C4388" w14:paraId="31AEC785" w14:textId="488D95FD">
      <w:r>
        <w:t>O</w:t>
      </w:r>
      <w:r w:rsidR="00373AA6">
        <w:t xml:space="preserve">p 26 maart 2025 </w:t>
      </w:r>
      <w:r w:rsidR="00A91ED4">
        <w:t>heeft de minister-president</w:t>
      </w:r>
      <w:r>
        <w:t xml:space="preserve"> hierover contact gehad met de minister van AenM.</w:t>
      </w:r>
      <w:r w:rsidR="00373AA6">
        <w:t xml:space="preserve"> Binnen het kabinet liep daarna het gesprek over hoe dit </w:t>
      </w:r>
      <w:r w:rsidR="0035787B">
        <w:t>verder opgepakt</w:t>
      </w:r>
      <w:r w:rsidR="00373AA6">
        <w:t xml:space="preserve"> zou moeten worden. </w:t>
      </w:r>
      <w:r w:rsidR="0012554F">
        <w:t>Gaande dit gesprek</w:t>
      </w:r>
      <w:r w:rsidR="0022150C">
        <w:t>, op 28 maart 2025</w:t>
      </w:r>
      <w:r w:rsidR="007C2E9E">
        <w:t>,</w:t>
      </w:r>
      <w:r w:rsidR="0012554F">
        <w:t xml:space="preserve"> </w:t>
      </w:r>
      <w:r w:rsidRPr="0012554F" w:rsidR="0012554F">
        <w:t xml:space="preserve">heeft het </w:t>
      </w:r>
      <w:r>
        <w:t>K</w:t>
      </w:r>
      <w:r w:rsidRPr="0012554F" w:rsidR="0012554F">
        <w:t xml:space="preserve">apittel het verzoek om de voordracht te ondertekenen bij de minister van AenM </w:t>
      </w:r>
      <w:r w:rsidR="00281052">
        <w:t>ingetrokken</w:t>
      </w:r>
      <w:r w:rsidRPr="0012554F" w:rsidR="0012554F">
        <w:t>.</w:t>
      </w:r>
      <w:r w:rsidR="0012554F">
        <w:t xml:space="preserve"> </w:t>
      </w:r>
    </w:p>
    <w:p w:rsidR="00D37010" w:rsidP="00373AA6" w:rsidRDefault="00D37010" w14:paraId="53500B10" w14:textId="77777777"/>
    <w:p w:rsidR="00D37010" w:rsidP="00373AA6" w:rsidRDefault="00373AA6" w14:paraId="6A603A12" w14:textId="77777777">
      <w:r>
        <w:t xml:space="preserve">Op zondag 30 maart 2025 ontstond publiciteit en maatschappelijke verontwaardiging over het weigeren van de voordracht, die zich op maandag 31 maart 2025 voortzette. Een aanhoudende maatschappelijke discussie over de individuele verlening van Koninklijke Onderscheidingen tast de waardigheid van het decoratiestelsel aan. Op dat moment </w:t>
      </w:r>
      <w:r w:rsidR="0035787B">
        <w:t>is de weging gemaakt dat</w:t>
      </w:r>
      <w:r>
        <w:t xml:space="preserve"> het niet langer een optie </w:t>
      </w:r>
      <w:r w:rsidR="0035787B">
        <w:t xml:space="preserve">was </w:t>
      </w:r>
      <w:r>
        <w:t xml:space="preserve">om het weigeren van het tekenen van de voordracht te bespreken in de eerstvolgende ministerraad op vrijdag 4 april 2025. </w:t>
      </w:r>
    </w:p>
    <w:p w:rsidR="00D37010" w:rsidP="00373AA6" w:rsidRDefault="00D37010" w14:paraId="1775438E" w14:textId="77777777"/>
    <w:p w:rsidR="00373AA6" w:rsidP="00373AA6" w:rsidRDefault="00373AA6" w14:paraId="27254503" w14:textId="08A0AF64">
      <w:r>
        <w:lastRenderedPageBreak/>
        <w:t xml:space="preserve">Hierop hebben de minister van </w:t>
      </w:r>
      <w:r w:rsidR="00A609D1">
        <w:t>Binnenlandse Zaken en Koninkrijksrelatis (</w:t>
      </w:r>
      <w:r>
        <w:t>BZK</w:t>
      </w:r>
      <w:r w:rsidR="00A609D1">
        <w:t>)</w:t>
      </w:r>
      <w:r>
        <w:t xml:space="preserve"> als stelselverantwoordelijke, en </w:t>
      </w:r>
      <w:r w:rsidR="00A91ED4">
        <w:t>de minister-president</w:t>
      </w:r>
      <w:r>
        <w:t xml:space="preserve"> </w:t>
      </w:r>
      <w:r w:rsidR="0035787B">
        <w:t>een</w:t>
      </w:r>
      <w:r>
        <w:t xml:space="preserve"> bredere weging gemaakt, en </w:t>
      </w:r>
      <w:r w:rsidR="002C4388">
        <w:t>ter borging van</w:t>
      </w:r>
      <w:r>
        <w:t xml:space="preserve"> de goede werking van het decoratiestelsel besloten om de voordrachten te ondertekenen. </w:t>
      </w:r>
      <w:r w:rsidR="00A91ED4">
        <w:t>De minister-president heeft</w:t>
      </w:r>
      <w:r>
        <w:t xml:space="preserve"> alle vice</w:t>
      </w:r>
      <w:r w:rsidR="002C4388">
        <w:t>premiers</w:t>
      </w:r>
      <w:r>
        <w:t xml:space="preserve">, de minister van BZK als stelselverantwoordelijke, en de minister van AenM geïnformeerd, en het bovengenoemde voornemen besproken. Dit kon op </w:t>
      </w:r>
      <w:r w:rsidR="0035787B">
        <w:t xml:space="preserve">volledige steun </w:t>
      </w:r>
      <w:r>
        <w:t>rekenen binnen het kabinet en was daarmee in overeenstemming met het gevoelen van de ministerraad.</w:t>
      </w:r>
    </w:p>
    <w:p w:rsidR="00373AA6" w:rsidP="00373AA6" w:rsidRDefault="00373AA6" w14:paraId="5BD54919" w14:textId="77777777"/>
    <w:p w:rsidR="00373AA6" w:rsidP="00373AA6" w:rsidRDefault="00373AA6" w14:paraId="20622916" w14:textId="4EE29DAF">
      <w:r>
        <w:t>De geest van de procedure van artikel 9 van het Reglement op de Orde van de Nederlandse Leeuw en de Orde van Oranje-Nassau, dat uitgaat van agendering in de ministerraad is hiermee recht gedaan.</w:t>
      </w:r>
    </w:p>
    <w:p w:rsidR="00373AA6" w:rsidP="00373AA6" w:rsidRDefault="00373AA6" w14:paraId="2433947C" w14:textId="77777777"/>
    <w:p w:rsidR="00373AA6" w:rsidP="00373AA6" w:rsidRDefault="00373AA6" w14:paraId="62351413" w14:textId="77777777"/>
    <w:tbl>
      <w:tblPr>
        <w:tblW w:w="0" w:type="auto"/>
        <w:tblLook w:val="01E0" w:firstRow="1" w:lastRow="1" w:firstColumn="1" w:lastColumn="1" w:noHBand="0" w:noVBand="0"/>
      </w:tblPr>
      <w:tblGrid>
        <w:gridCol w:w="3871"/>
        <w:gridCol w:w="3871"/>
      </w:tblGrid>
      <w:tr w:rsidRPr="000423C3" w:rsidR="00373AA6" w:rsidTr="00346821" w14:paraId="399BCA18" w14:textId="77777777">
        <w:tc>
          <w:tcPr>
            <w:tcW w:w="3871" w:type="dxa"/>
          </w:tcPr>
          <w:sdt>
            <w:sdtPr>
              <w:rPr>
                <w:noProof w:val="0"/>
              </w:rPr>
              <w:alias w:val="ondertekenenblok"/>
              <w:tag w:val="ondertekenenblok"/>
              <w:id w:val="-1922173619"/>
              <w:placeholder>
                <w:docPart w:val="FEEA25A5E453427094DC495B4B7D700C"/>
              </w:placeholder>
              <w:dataBinding w:xpath="/Template[1]/ondertekening[1]/eerste_ondertekenaar[1]/ondertekenblok[1]" w:storeItemID="{5965DF5D-2EDB-4B17-A8A8-728784EA4716}"/>
              <w:text w:multiLine="1"/>
            </w:sdtPr>
            <w:sdtEndPr/>
            <w:sdtContent>
              <w:p w:rsidRPr="000423C3" w:rsidR="00373AA6" w:rsidP="00346821" w:rsidRDefault="00373AA6" w14:paraId="5104E8E1" w14:textId="5899E6ED">
                <w:pPr>
                  <w:rPr>
                    <w:noProof w:val="0"/>
                  </w:rPr>
                </w:pPr>
                <w:r>
                  <w:rPr>
                    <w:noProof w:val="0"/>
                  </w:rPr>
                  <w:t>DE MINISTER-PRESIDENT,</w:t>
                </w:r>
                <w:r>
                  <w:rPr>
                    <w:noProof w:val="0"/>
                  </w:rPr>
                  <w:br/>
                  <w:t>Minister van Algemene Zaken,</w:t>
                </w:r>
                <w:r>
                  <w:rPr>
                    <w:noProof w:val="0"/>
                  </w:rPr>
                  <w:br/>
                </w:r>
                <w:r>
                  <w:rPr>
                    <w:noProof w:val="0"/>
                  </w:rPr>
                  <w:br/>
                </w:r>
                <w:r>
                  <w:rPr>
                    <w:noProof w:val="0"/>
                  </w:rPr>
                  <w:br/>
                </w:r>
                <w:r>
                  <w:rPr>
                    <w:noProof w:val="0"/>
                  </w:rPr>
                  <w:br/>
                </w:r>
                <w:r>
                  <w:rPr>
                    <w:noProof w:val="0"/>
                  </w:rPr>
                  <w:br/>
                </w:r>
                <w:r>
                  <w:rPr>
                    <w:noProof w:val="0"/>
                  </w:rPr>
                  <w:br/>
                  <w:t>Dick Schoof</w:t>
                </w:r>
              </w:p>
            </w:sdtContent>
          </w:sdt>
        </w:tc>
        <w:tc>
          <w:tcPr>
            <w:tcW w:w="3871" w:type="dxa"/>
          </w:tcPr>
          <w:p w:rsidR="00373AA6" w:rsidP="00346821" w:rsidRDefault="0022150C" w14:paraId="290CF297" w14:textId="67F15172">
            <w:pPr>
              <w:rPr>
                <w:noProof w:val="0"/>
              </w:rPr>
            </w:pPr>
            <w:r>
              <w:rPr>
                <w:noProof w:val="0"/>
              </w:rPr>
              <w:t>Minister van Asiel en Migratie,</w:t>
            </w:r>
          </w:p>
          <w:p w:rsidR="0022150C" w:rsidP="00346821" w:rsidRDefault="0022150C" w14:paraId="0E7A2633" w14:textId="77777777">
            <w:pPr>
              <w:rPr>
                <w:noProof w:val="0"/>
              </w:rPr>
            </w:pPr>
          </w:p>
          <w:p w:rsidR="0022150C" w:rsidP="00346821" w:rsidRDefault="0022150C" w14:paraId="5CD881A3" w14:textId="77777777">
            <w:pPr>
              <w:rPr>
                <w:noProof w:val="0"/>
              </w:rPr>
            </w:pPr>
          </w:p>
          <w:p w:rsidR="0022150C" w:rsidP="00346821" w:rsidRDefault="0022150C" w14:paraId="7E4C6883" w14:textId="77777777">
            <w:pPr>
              <w:rPr>
                <w:noProof w:val="0"/>
              </w:rPr>
            </w:pPr>
          </w:p>
          <w:p w:rsidR="0022150C" w:rsidP="00346821" w:rsidRDefault="0022150C" w14:paraId="75E88290" w14:textId="77777777">
            <w:pPr>
              <w:rPr>
                <w:noProof w:val="0"/>
              </w:rPr>
            </w:pPr>
          </w:p>
          <w:p w:rsidR="0022150C" w:rsidP="00346821" w:rsidRDefault="0022150C" w14:paraId="51199C52" w14:textId="77777777">
            <w:pPr>
              <w:rPr>
                <w:noProof w:val="0"/>
              </w:rPr>
            </w:pPr>
          </w:p>
          <w:p w:rsidR="0022150C" w:rsidP="00346821" w:rsidRDefault="0022150C" w14:paraId="2672B42A" w14:textId="77777777">
            <w:pPr>
              <w:rPr>
                <w:noProof w:val="0"/>
              </w:rPr>
            </w:pPr>
          </w:p>
          <w:p w:rsidRPr="000423C3" w:rsidR="0022150C" w:rsidP="00346821" w:rsidRDefault="0022150C" w14:paraId="4466DF92" w14:textId="01DBCA6C">
            <w:pPr>
              <w:rPr>
                <w:noProof w:val="0"/>
              </w:rPr>
            </w:pPr>
            <w:r>
              <w:rPr>
                <w:noProof w:val="0"/>
              </w:rPr>
              <w:t>M.H.M. Faber-van de Klashorst</w:t>
            </w:r>
          </w:p>
        </w:tc>
      </w:tr>
    </w:tbl>
    <w:p w:rsidR="00373AA6" w:rsidP="00373AA6" w:rsidRDefault="00373AA6" w14:paraId="28A4BD55" w14:textId="77777777">
      <w:pPr>
        <w:rPr>
          <w:noProof w:val="0"/>
        </w:rPr>
      </w:pPr>
    </w:p>
    <w:p w:rsidR="00373AA6" w:rsidP="00373AA6" w:rsidRDefault="00373AA6" w14:paraId="53002BB6" w14:textId="77777777">
      <w:pPr>
        <w:spacing w:line="240" w:lineRule="auto"/>
      </w:pPr>
    </w:p>
    <w:p w:rsidRPr="00BD6F2E" w:rsidR="00373AA6" w:rsidP="00373AA6" w:rsidRDefault="00373AA6" w14:paraId="4899CA0C" w14:textId="77777777"/>
    <w:p w:rsidRPr="00FE4E02" w:rsidR="00317F46" w:rsidP="00806120" w:rsidRDefault="00317F46" w14:paraId="0BC6FBE5" w14:textId="77777777">
      <w:pPr>
        <w:autoSpaceDE w:val="0"/>
        <w:autoSpaceDN w:val="0"/>
        <w:adjustRightInd w:val="0"/>
        <w:rPr>
          <w:rFonts w:cs="Verdana"/>
          <w:noProof w:val="0"/>
          <w:szCs w:val="18"/>
        </w:rPr>
      </w:pPr>
    </w:p>
    <w:p w:rsidR="00A44FAC" w:rsidP="00C945B7" w:rsidRDefault="00A44FAC" w14:paraId="5F7D5B5B" w14:textId="77777777">
      <w:pPr>
        <w:rPr>
          <w:noProof w:val="0"/>
        </w:rPr>
      </w:pPr>
    </w:p>
    <w:p w:rsidR="00066F22" w:rsidRDefault="00066F22" w14:paraId="6726AC6A" w14:textId="77777777">
      <w:pPr>
        <w:spacing w:line="240" w:lineRule="auto"/>
      </w:pPr>
    </w:p>
    <w:p w:rsidRPr="00BD6F2E" w:rsidR="00F005D9" w:rsidP="00C945B7" w:rsidRDefault="00F005D9" w14:paraId="51B15019" w14:textId="77777777"/>
    <w:sectPr w:rsidRPr="00BD6F2E" w:rsidR="00F005D9" w:rsidSect="00A54336">
      <w:headerReference w:type="even" r:id="rId9"/>
      <w:headerReference w:type="default" r:id="rId10"/>
      <w:footerReference w:type="even" r:id="rId11"/>
      <w:footerReference w:type="default" r:id="rId12"/>
      <w:headerReference w:type="first" r:id="rId13"/>
      <w:footerReference w:type="first" r:id="rId14"/>
      <w:pgSz w:w="11906" w:h="16838" w:code="9"/>
      <w:pgMar w:top="2400" w:right="2820" w:bottom="1080" w:left="1560" w:header="2400" w:footer="845"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A88510" w14:textId="77777777" w:rsidR="00E47DEA" w:rsidRDefault="00E47DEA">
      <w:r>
        <w:separator/>
      </w:r>
    </w:p>
    <w:p w14:paraId="600598F8" w14:textId="77777777" w:rsidR="00E47DEA" w:rsidRDefault="00E47DEA"/>
  </w:endnote>
  <w:endnote w:type="continuationSeparator" w:id="0">
    <w:p w14:paraId="561F54DC" w14:textId="77777777" w:rsidR="00E47DEA" w:rsidRDefault="00E47DEA">
      <w:r>
        <w:continuationSeparator/>
      </w:r>
    </w:p>
    <w:p w14:paraId="0B074D5F" w14:textId="77777777" w:rsidR="00E47DEA" w:rsidRDefault="00E47D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CB7AC" w14:textId="77777777" w:rsidR="00013862" w:rsidRDefault="00013862">
    <w:pPr>
      <w:pStyle w:val="Voettekst"/>
    </w:pPr>
  </w:p>
  <w:p w14:paraId="65DF31F3" w14:textId="77777777" w:rsidR="00013862" w:rsidRDefault="00013862"/>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14:paraId="6E513974" w14:textId="77777777">
      <w:trPr>
        <w:trHeight w:hRule="exact" w:val="240"/>
      </w:trPr>
      <w:tc>
        <w:tcPr>
          <w:tcW w:w="7752" w:type="dxa"/>
          <w:shd w:val="clear" w:color="auto" w:fill="auto"/>
        </w:tcPr>
        <w:p w14:paraId="3E8C29C5" w14:textId="77777777" w:rsidR="00013862" w:rsidRDefault="00013862" w:rsidP="002B153C">
          <w:pPr>
            <w:pStyle w:val="Huisstijl-Rubricering"/>
          </w:pPr>
          <w:r>
            <w:t>VERTROUWELIJK</w:t>
          </w:r>
        </w:p>
      </w:tc>
      <w:tc>
        <w:tcPr>
          <w:tcW w:w="2148" w:type="dxa"/>
        </w:tcPr>
        <w:p w14:paraId="222B3306" w14:textId="77777777" w:rsidR="00013862" w:rsidRDefault="00013862" w:rsidP="00600CF0">
          <w:pPr>
            <w:pStyle w:val="Huisstijl-Paginanummering"/>
          </w:pPr>
          <w:r w:rsidRPr="00CD362D">
            <w:rPr>
              <w:rStyle w:val="Huisstijl-GegevenCharChar"/>
            </w:rPr>
            <w:t xml:space="preserve">Pagina </w:t>
          </w:r>
          <w:r w:rsidR="006B2A17">
            <w:fldChar w:fldCharType="begin"/>
          </w:r>
          <w:r w:rsidR="006B2A17">
            <w:instrText xml:space="preserve"> PAGE   \* MERGEFORMAT </w:instrText>
          </w:r>
          <w:r w:rsidR="006B2A17">
            <w:fldChar w:fldCharType="separate"/>
          </w:r>
          <w:r w:rsidR="00ED072A">
            <w:rPr>
              <w:rStyle w:val="Huisstijl-GegevenCharChar"/>
            </w:rPr>
            <w:t>2</w:t>
          </w:r>
          <w:r w:rsidR="006B2A17">
            <w:rPr>
              <w:rStyle w:val="Huisstijl-GegevenCharChar"/>
            </w:rPr>
            <w:fldChar w:fldCharType="end"/>
          </w:r>
          <w:r w:rsidRPr="00CD362D">
            <w:rPr>
              <w:rStyle w:val="Huisstijl-GegevenCharChar"/>
            </w:rPr>
            <w:t xml:space="preserve"> van</w:t>
          </w:r>
          <w:r>
            <w:t xml:space="preserve"> </w:t>
          </w:r>
          <w:r w:rsidR="006C33AD">
            <w:fldChar w:fldCharType="begin"/>
          </w:r>
          <w:r w:rsidR="006C33AD">
            <w:instrText xml:space="preserve"> NUMPAGES   \* MERGEFORMAT </w:instrText>
          </w:r>
          <w:r w:rsidR="006C33AD">
            <w:fldChar w:fldCharType="separate"/>
          </w:r>
          <w:r w:rsidR="00ED072A">
            <w:t>2</w:t>
          </w:r>
          <w:r w:rsidR="006C33AD">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14:paraId="0C2762D9" w14:textId="77777777">
      <w:trPr>
        <w:trHeight w:hRule="exact" w:val="240"/>
      </w:trPr>
      <w:tc>
        <w:tcPr>
          <w:tcW w:w="7752" w:type="dxa"/>
          <w:shd w:val="clear" w:color="auto" w:fill="auto"/>
        </w:tcPr>
        <w:p w14:paraId="130622AB" w14:textId="77777777" w:rsidR="00A54336" w:rsidRPr="00EC47BE" w:rsidRDefault="006C33AD" w:rsidP="00A54336">
          <w:pPr>
            <w:pStyle w:val="Huisstijl-Rubricering"/>
          </w:pPr>
          <w:sdt>
            <w:sdtPr>
              <w:alias w:val="type document merking voettekst pag2"/>
              <w:tag w:val="type document merking voettekst pag2"/>
              <w:id w:val="283360757"/>
              <w:placeholder>
                <w:docPart w:val="DefaultPlaceholder_22675703"/>
              </w:placeholder>
              <w:showingPlcHdr/>
              <w:dataBinding w:xpath="/Template[1]/type_document[1]/merking[1]" w:storeItemID="{5965DF5D-2EDB-4B17-A8A8-728784EA4716}"/>
              <w:text/>
            </w:sdtPr>
            <w:sdtEndPr/>
            <w:sdtContent>
              <w:r w:rsidR="00C9775E" w:rsidRPr="00860C39">
                <w:t xml:space="preserve"> </w:t>
              </w:r>
            </w:sdtContent>
          </w:sdt>
        </w:p>
        <w:p w14:paraId="6D6CB1DE" w14:textId="77777777" w:rsidR="00013862" w:rsidRDefault="00013862" w:rsidP="002B153C">
          <w:pPr>
            <w:pStyle w:val="Huisstijl-Rubricering"/>
          </w:pPr>
        </w:p>
      </w:tc>
      <w:tc>
        <w:tcPr>
          <w:tcW w:w="2148" w:type="dxa"/>
        </w:tcPr>
        <w:p w14:paraId="7DF070E1" w14:textId="77777777" w:rsidR="00013862" w:rsidRDefault="006C33AD" w:rsidP="00600CF0">
          <w:pPr>
            <w:pStyle w:val="Huisstijl-Paginanummering"/>
          </w:pPr>
          <w:sdt>
            <w:sdtPr>
              <w:rPr>
                <w:rStyle w:val="Huisstijl-GegevenCharChar"/>
              </w:rPr>
              <w:alias w:val="pagina p2"/>
              <w:tag w:val="pagina p2"/>
              <w:id w:val="-656911942"/>
              <w:placeholder>
                <w:docPart w:val="DefaultPlaceholder_1082065158"/>
              </w:placeholder>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Pr="006C33AD">
            <w:rPr>
              <w:rStyle w:val="Huisstijl-GegevenCharChar"/>
            </w:rPr>
            <w:t>2</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p2"/>
              <w:tag w:val="van p2"/>
              <w:id w:val="-1901899719"/>
              <w:placeholder>
                <w:docPart w:val="DefaultPlaceholder_1082065158"/>
              </w:placeholder>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r>
            <w:fldChar w:fldCharType="begin"/>
          </w:r>
          <w:r>
            <w:instrText xml:space="preserve"> NUMPAGES   \* MERGEFORMAT </w:instrText>
          </w:r>
          <w:r>
            <w:fldChar w:fldCharType="separate"/>
          </w:r>
          <w:r>
            <w:t>2</w:t>
          </w:r>
          <w:r>
            <w:fldChar w:fldCharType="end"/>
          </w:r>
        </w:p>
      </w:tc>
    </w:tr>
  </w:tbl>
  <w:p w14:paraId="5E07E317" w14:textId="77777777" w:rsidR="00013862" w:rsidRPr="00BC3B53" w:rsidRDefault="00013862" w:rsidP="00BC3B53">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655"/>
      <w:gridCol w:w="2245"/>
    </w:tblGrid>
    <w:tr w:rsidR="00013862" w14:paraId="43DABEB7" w14:textId="77777777" w:rsidTr="009267FD">
      <w:trPr>
        <w:trHeight w:hRule="exact" w:val="240"/>
      </w:trPr>
      <w:tc>
        <w:tcPr>
          <w:tcW w:w="7655" w:type="dxa"/>
          <w:shd w:val="clear" w:color="auto" w:fill="auto"/>
        </w:tcPr>
        <w:p w14:paraId="342BEA2C" w14:textId="77777777" w:rsidR="00A54336" w:rsidRPr="00860C39" w:rsidRDefault="006C33AD" w:rsidP="00A54336">
          <w:pPr>
            <w:pStyle w:val="Huisstijl-Rubricering"/>
          </w:pPr>
          <w:sdt>
            <w:sdtPr>
              <w:alias w:val="type document merking voettekst"/>
              <w:tag w:val="type document merking voettekst"/>
              <w:id w:val="193815081"/>
              <w:placeholder>
                <w:docPart w:val="DefaultPlaceholder_22675703"/>
              </w:placeholder>
              <w:showingPlcHdr/>
              <w:dataBinding w:xpath="/Template[1]/type_document[1]/merking[1]" w:storeItemID="{5965DF5D-2EDB-4B17-A8A8-728784EA4716}"/>
              <w:text/>
            </w:sdtPr>
            <w:sdtEndPr/>
            <w:sdtContent>
              <w:r w:rsidR="00C9775E" w:rsidRPr="00860C39">
                <w:t xml:space="preserve"> </w:t>
              </w:r>
            </w:sdtContent>
          </w:sdt>
        </w:p>
        <w:p w14:paraId="13C37673" w14:textId="77777777" w:rsidR="00013862" w:rsidRDefault="00013862" w:rsidP="00023E9A">
          <w:pPr>
            <w:pStyle w:val="Huisstijl-Rubricering"/>
          </w:pPr>
        </w:p>
      </w:tc>
      <w:tc>
        <w:tcPr>
          <w:tcW w:w="2245" w:type="dxa"/>
        </w:tcPr>
        <w:p w14:paraId="4CA3D2CC" w14:textId="77777777" w:rsidR="00013862" w:rsidRDefault="006C33AD" w:rsidP="00023E9A">
          <w:pPr>
            <w:pStyle w:val="Huisstijl-Paginanummering"/>
          </w:pPr>
          <w:sdt>
            <w:sdtPr>
              <w:rPr>
                <w:rStyle w:val="Huisstijl-GegevenCharChar"/>
              </w:rPr>
              <w:alias w:val="Pagina"/>
              <w:tag w:val="Pagina"/>
              <w:id w:val="-998493723"/>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Pr="006C33AD">
            <w:rPr>
              <w:rStyle w:val="Huisstijl-GegevenCharChar"/>
            </w:rPr>
            <w:t>1</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w:tag w:val="van"/>
              <w:id w:val="-1569875056"/>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r>
            <w:fldChar w:fldCharType="begin"/>
          </w:r>
          <w:r>
            <w:instrText xml:space="preserve"> NUMPAGES   \* MERGEFORMAT </w:instrText>
          </w:r>
          <w:r>
            <w:fldChar w:fldCharType="separate"/>
          </w:r>
          <w:r>
            <w:t>2</w:t>
          </w:r>
          <w:r>
            <w:fldChar w:fldCharType="end"/>
          </w:r>
        </w:p>
      </w:tc>
    </w:tr>
  </w:tbl>
  <w:p w14:paraId="39D34DD2" w14:textId="77777777" w:rsidR="00013862" w:rsidRPr="00BC3B53" w:rsidRDefault="00013862" w:rsidP="00023E9A">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91E669" w14:textId="77777777" w:rsidR="00E47DEA" w:rsidRDefault="00E47DEA">
      <w:r>
        <w:separator/>
      </w:r>
    </w:p>
    <w:p w14:paraId="4141227C" w14:textId="77777777" w:rsidR="00E47DEA" w:rsidRDefault="00E47DEA"/>
  </w:footnote>
  <w:footnote w:type="continuationSeparator" w:id="0">
    <w:p w14:paraId="510E93EB" w14:textId="77777777" w:rsidR="00E47DEA" w:rsidRDefault="00E47DEA">
      <w:r>
        <w:continuationSeparator/>
      </w:r>
    </w:p>
    <w:p w14:paraId="374D8B8B" w14:textId="77777777" w:rsidR="00E47DEA" w:rsidRDefault="00E47DE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C21263" w14:textId="77777777" w:rsidR="00013862" w:rsidRDefault="00013862">
    <w:pPr>
      <w:pStyle w:val="Koptekst"/>
    </w:pPr>
  </w:p>
  <w:p w14:paraId="78484856" w14:textId="77777777" w:rsidR="00013862" w:rsidRDefault="000138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454467" w14:textId="77777777" w:rsidR="004F44C2" w:rsidRDefault="00444E27" w:rsidP="004F44C2">
    <w:pPr>
      <w:pStyle w:val="Koptekst"/>
      <w:rPr>
        <w:rFonts w:cs="Verdana-Bold"/>
        <w:b/>
        <w:bCs/>
        <w:smallCaps/>
        <w:szCs w:val="18"/>
      </w:rPr>
    </w:pPr>
    <w:r>
      <mc:AlternateContent>
        <mc:Choice Requires="wps">
          <w:drawing>
            <wp:anchor distT="0" distB="0" distL="114300" distR="114300" simplePos="0" relativeHeight="251660800" behindDoc="0" locked="0" layoutInCell="1" allowOverlap="1" wp14:anchorId="0C7A0D56" wp14:editId="415E4EE5">
              <wp:simplePos x="0" y="0"/>
              <wp:positionH relativeFrom="column">
                <wp:posOffset>2609850</wp:posOffset>
              </wp:positionH>
              <wp:positionV relativeFrom="page">
                <wp:posOffset>63500</wp:posOffset>
              </wp:positionV>
              <wp:extent cx="4025900" cy="1746250"/>
              <wp:effectExtent l="0" t="0" r="3175"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14:paraId="19866C05" w14:textId="77777777">
                            <w:trPr>
                              <w:trHeight w:val="2636"/>
                            </w:trPr>
                            <w:tc>
                              <w:tcPr>
                                <w:tcW w:w="737" w:type="dxa"/>
                                <w:shd w:val="clear" w:color="auto" w:fill="auto"/>
                              </w:tcPr>
                              <w:p w14:paraId="6B9A117E" w14:textId="77777777" w:rsidR="00444E27" w:rsidRDefault="00444E27" w:rsidP="00B42DFA">
                                <w:pPr>
                                  <w:spacing w:line="240" w:lineRule="auto"/>
                                </w:pPr>
                                <w:r>
                                  <w:t xml:space="preserve">  </w:t>
                                </w:r>
                              </w:p>
                            </w:tc>
                            <w:tc>
                              <w:tcPr>
                                <w:tcW w:w="5263" w:type="dxa"/>
                                <w:shd w:val="clear" w:color="auto" w:fill="auto"/>
                              </w:tcPr>
                              <w:p w14:paraId="109E0730" w14:textId="77777777" w:rsidR="00444E27" w:rsidRPr="004A37C5" w:rsidRDefault="00444E27" w:rsidP="00B42DFA">
                                <w:pPr>
                                  <w:spacing w:line="240" w:lineRule="auto"/>
                                  <w:rPr>
                                    <w:b/>
                                  </w:rPr>
                                </w:pPr>
                              </w:p>
                            </w:tc>
                          </w:tr>
                        </w:tbl>
                        <w:p w14:paraId="54EABC67" w14:textId="77777777" w:rsidR="00444E27" w:rsidRDefault="00444E27" w:rsidP="00444E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205.5pt;margin-top:5pt;width:317pt;height:1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xdtgIAALs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14:paraId="19866C05" w14:textId="77777777">
                      <w:trPr>
                        <w:trHeight w:val="2636"/>
                      </w:trPr>
                      <w:tc>
                        <w:tcPr>
                          <w:tcW w:w="737" w:type="dxa"/>
                          <w:shd w:val="clear" w:color="auto" w:fill="auto"/>
                        </w:tcPr>
                        <w:p w14:paraId="6B9A117E" w14:textId="77777777" w:rsidR="00444E27" w:rsidRDefault="00444E27" w:rsidP="00B42DFA">
                          <w:pPr>
                            <w:spacing w:line="240" w:lineRule="auto"/>
                          </w:pPr>
                          <w:r>
                            <w:t xml:space="preserve">  </w:t>
                          </w:r>
                        </w:p>
                      </w:tc>
                      <w:tc>
                        <w:tcPr>
                          <w:tcW w:w="5263" w:type="dxa"/>
                          <w:shd w:val="clear" w:color="auto" w:fill="auto"/>
                        </w:tcPr>
                        <w:p w14:paraId="109E0730" w14:textId="77777777" w:rsidR="00444E27" w:rsidRPr="004A37C5" w:rsidRDefault="00444E27" w:rsidP="00B42DFA">
                          <w:pPr>
                            <w:spacing w:line="240" w:lineRule="auto"/>
                            <w:rPr>
                              <w:b/>
                            </w:rPr>
                          </w:pPr>
                        </w:p>
                      </w:tc>
                    </w:tr>
                  </w:tbl>
                  <w:p w14:paraId="54EABC67" w14:textId="77777777" w:rsidR="00444E27" w:rsidRDefault="00444E27" w:rsidP="00444E27"/>
                </w:txbxContent>
              </v:textbox>
              <w10:wrap anchory="page"/>
            </v:shape>
          </w:pict>
        </mc:Fallback>
      </mc:AlternateContent>
    </w:r>
    <w:r w:rsidR="00521F34">
      <w:rPr>
        <w:rFonts w:cs="Verdana-Bold"/>
        <w:b/>
        <w:bCs/>
        <w:smallCaps/>
        <w:szCs w:val="18"/>
      </w:rPr>
      <mc:AlternateContent>
        <mc:Choice Requires="wps">
          <w:drawing>
            <wp:anchor distT="0" distB="0" distL="114300" distR="114300" simplePos="0" relativeHeight="251657728" behindDoc="0" locked="0" layoutInCell="1" allowOverlap="1" wp14:anchorId="5A0578F0" wp14:editId="1EFD6F8C">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14:paraId="17B1138D" w14:textId="77777777">
                            <w:tc>
                              <w:tcPr>
                                <w:tcW w:w="2160" w:type="dxa"/>
                                <w:shd w:val="clear" w:color="auto" w:fill="auto"/>
                              </w:tcPr>
                              <w:sdt>
                                <w:sdtPr>
                                  <w:rPr>
                                    <w:b/>
                                  </w:rPr>
                                  <w:alias w:val="afzend organisatie naam pag2"/>
                                  <w:tag w:val="afzend organisatie naam pag2"/>
                                  <w:id w:val="283360754"/>
                                  <w:placeholder>
                                    <w:docPart w:val="FEEA25A5E453427094DC495B4B7D700C"/>
                                  </w:placeholder>
                                  <w:dataBinding w:xpath="/Template[1]/afzendgegevens[1]/organisatie[1]/naam[1]" w:storeItemID="{5965DF5D-2EDB-4B17-A8A8-728784EA4716}"/>
                                  <w:text/>
                                </w:sdtPr>
                                <w:sdtEndPr/>
                                <w:sdtContent>
                                  <w:p w14:paraId="6799F0A0" w14:textId="77777777" w:rsidR="004F44C2" w:rsidRPr="00F93F9E" w:rsidRDefault="00C9775E" w:rsidP="004F44C2">
                                    <w:pPr>
                                      <w:pStyle w:val="Huisstijl-Adres"/>
                                    </w:pPr>
                                    <w:r>
                                      <w:rPr>
                                        <w:b/>
                                      </w:rPr>
                                      <w:t>Minister-President</w:t>
                                    </w:r>
                                  </w:p>
                                </w:sdtContent>
                              </w:sdt>
                            </w:tc>
                          </w:tr>
                          <w:tr w:rsidR="004F44C2" w:rsidRPr="00496319" w14:paraId="7564D69A" w14:textId="77777777">
                            <w:tc>
                              <w:tcPr>
                                <w:tcW w:w="2160" w:type="dxa"/>
                                <w:shd w:val="clear" w:color="auto" w:fill="auto"/>
                              </w:tcPr>
                              <w:p w14:paraId="7F47D180" w14:textId="77777777" w:rsidR="00617EE4" w:rsidRPr="000A174A" w:rsidRDefault="006C33AD" w:rsidP="00617EE4">
                                <w:pPr>
                                  <w:pStyle w:val="Huisstijl-Kopje"/>
                                </w:pPr>
                                <w:sdt>
                                  <w:sdtPr>
                                    <w:alias w:val="datum p2"/>
                                    <w:tag w:val="datum p2"/>
                                    <w:id w:val="936791048"/>
                                    <w:placeholder>
                                      <w:docPart w:val="1BEBAA744B4941218F579434EB76EF43"/>
                                    </w:placeholder>
                                    <w:dataBinding w:xpath="/TranslationItems[1]/datum[1]" w:storeItemID="{AF012829-E6A5-4649-9F09-720574B7D9D8}"/>
                                    <w:text/>
                                  </w:sdtPr>
                                  <w:sdtEndPr/>
                                  <w:sdtContent>
                                    <w:r w:rsidR="00617EE4" w:rsidRPr="000A174A">
                                      <w:t>Datum</w:t>
                                    </w:r>
                                  </w:sdtContent>
                                </w:sdt>
                                <w:r w:rsidR="00617EE4">
                                  <w:t xml:space="preserve"> </w:t>
                                </w:r>
                              </w:p>
                              <w:p w14:paraId="013D0E12" w14:textId="77777777" w:rsidR="00617EE4" w:rsidRDefault="006C33AD" w:rsidP="00617EE4">
                                <w:pPr>
                                  <w:pStyle w:val="Huisstijl-Gegeven"/>
                                </w:pPr>
                                <w:sdt>
                                  <w:sdtPr>
                                    <w:alias w:val="referentiegegevens datum pag2"/>
                                    <w:tag w:val="referentiegegevens datum pag2"/>
                                    <w:id w:val="283360756"/>
                                    <w:placeholder>
                                      <w:docPart w:val="FEEA25A5E453427094DC495B4B7D700C"/>
                                    </w:placeholder>
                                    <w:dataBinding w:xpath="/Template[1]/referentiegegevens[1]/datum[1]" w:storeItemID="{5965DF5D-2EDB-4B17-A8A8-728784EA4716}"/>
                                    <w:text/>
                                  </w:sdtPr>
                                  <w:sdtEndPr/>
                                  <w:sdtContent>
                                    <w:r w:rsidR="00C9775E">
                                      <w:t>2 april 2025</w:t>
                                    </w:r>
                                  </w:sdtContent>
                                </w:sdt>
                                <w:r w:rsidR="00066F22">
                                  <w:t xml:space="preserve"> </w:t>
                                </w:r>
                              </w:p>
                              <w:sdt>
                                <w:sdtPr>
                                  <w:alias w:val="onzereferentie p2"/>
                                  <w:tag w:val="onzereferentie p2"/>
                                  <w:id w:val="1277833392"/>
                                  <w:placeholder>
                                    <w:docPart w:val="1BEBAA744B4941218F579434EB76EF43"/>
                                  </w:placeholder>
                                  <w:dataBinding w:xpath="/TranslationItems[1]/onze_referentie[1]" w:storeItemID="{AF012829-E6A5-4649-9F09-720574B7D9D8}"/>
                                  <w:text/>
                                </w:sdtPr>
                                <w:sdtEndPr/>
                                <w:sdtContent>
                                  <w:p w14:paraId="1E5171AD" w14:textId="77777777" w:rsidR="00617EE4" w:rsidRDefault="00EA5E52" w:rsidP="00617EE4">
                                    <w:pPr>
                                      <w:pStyle w:val="Huisstijl-Kopje"/>
                                    </w:pPr>
                                    <w:r>
                                      <w:t>Onze referentie</w:t>
                                    </w:r>
                                  </w:p>
                                </w:sdtContent>
                              </w:sdt>
                              <w:p w14:paraId="3582C8F9" w14:textId="77777777" w:rsidR="00565FDE" w:rsidRPr="00E076B8" w:rsidRDefault="006C33AD" w:rsidP="00B8431D">
                                <w:pPr>
                                  <w:pStyle w:val="Huisstijl-Gegeven"/>
                                </w:pPr>
                                <w:sdt>
                                  <w:sdtPr>
                                    <w:alias w:val="referentiegegevens onze referentie pag2"/>
                                    <w:tag w:val="referentiegegevens onze referentie pag2"/>
                                    <w:id w:val="283360755"/>
                                    <w:placeholder>
                                      <w:docPart w:val="FEEA25A5E453427094DC495B4B7D700C"/>
                                    </w:placeholder>
                                    <w:dataBinding w:xpath="/Template[1]/referentiegegevens[1]/onze_referentie[1]" w:storeItemID="{5965DF5D-2EDB-4B17-A8A8-728784EA4716}"/>
                                    <w:text/>
                                  </w:sdtPr>
                                  <w:sdtEndPr/>
                                  <w:sdtContent>
                                    <w:r w:rsidR="00C9775E">
                                      <w:t>4449103</w:t>
                                    </w:r>
                                  </w:sdtContent>
                                </w:sdt>
                                <w:r w:rsidR="00066F22">
                                  <w:t xml:space="preserve"> </w:t>
                                </w:r>
                              </w:p>
                            </w:tc>
                          </w:tr>
                          <w:tr w:rsidR="004F44C2" w14:paraId="18C5FF59" w14:textId="77777777">
                            <w:trPr>
                              <w:trHeight w:val="930"/>
                            </w:trPr>
                            <w:tc>
                              <w:tcPr>
                                <w:tcW w:w="2160" w:type="dxa"/>
                                <w:shd w:val="clear" w:color="auto" w:fill="auto"/>
                              </w:tcPr>
                              <w:p w14:paraId="3889C7E2" w14:textId="77777777" w:rsidR="004F44C2" w:rsidRDefault="004F44C2" w:rsidP="004F44C2">
                                <w:pPr>
                                  <w:pStyle w:val="Huisstijl-Voorwaarden"/>
                                </w:pPr>
                              </w:p>
                            </w:tc>
                          </w:tr>
                        </w:tbl>
                        <w:p w14:paraId="7EE1AF6D" w14:textId="77777777" w:rsidR="004F44C2" w:rsidRDefault="004F44C2"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380.5pt;margin-top:148.35pt;width:117.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oD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&#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14:paraId="17B1138D" w14:textId="77777777">
                      <w:tc>
                        <w:tcPr>
                          <w:tcW w:w="2160" w:type="dxa"/>
                          <w:shd w:val="clear" w:color="auto" w:fill="auto"/>
                        </w:tcPr>
                        <w:sdt>
                          <w:sdtPr>
                            <w:rPr>
                              <w:b/>
                            </w:rPr>
                            <w:alias w:val="afzend organisatie naam pag2"/>
                            <w:tag w:val="afzend organisatie naam pag2"/>
                            <w:id w:val="283360754"/>
                            <w:placeholder>
                              <w:docPart w:val="FEEA25A5E453427094DC495B4B7D700C"/>
                            </w:placeholder>
                            <w:dataBinding w:xpath="/Template[1]/afzendgegevens[1]/organisatie[1]/naam[1]" w:storeItemID="{5965DF5D-2EDB-4B17-A8A8-728784EA4716}"/>
                            <w:text/>
                          </w:sdtPr>
                          <w:sdtEndPr/>
                          <w:sdtContent>
                            <w:p w14:paraId="6799F0A0" w14:textId="77777777" w:rsidR="004F44C2" w:rsidRPr="00F93F9E" w:rsidRDefault="00C9775E" w:rsidP="004F44C2">
                              <w:pPr>
                                <w:pStyle w:val="Huisstijl-Adres"/>
                              </w:pPr>
                              <w:r>
                                <w:rPr>
                                  <w:b/>
                                </w:rPr>
                                <w:t>Minister-President</w:t>
                              </w:r>
                            </w:p>
                          </w:sdtContent>
                        </w:sdt>
                      </w:tc>
                    </w:tr>
                    <w:tr w:rsidR="004F44C2" w:rsidRPr="00496319" w14:paraId="7564D69A" w14:textId="77777777">
                      <w:tc>
                        <w:tcPr>
                          <w:tcW w:w="2160" w:type="dxa"/>
                          <w:shd w:val="clear" w:color="auto" w:fill="auto"/>
                        </w:tcPr>
                        <w:p w14:paraId="7F47D180" w14:textId="77777777" w:rsidR="00617EE4" w:rsidRPr="000A174A" w:rsidRDefault="006C33AD" w:rsidP="00617EE4">
                          <w:pPr>
                            <w:pStyle w:val="Huisstijl-Kopje"/>
                          </w:pPr>
                          <w:sdt>
                            <w:sdtPr>
                              <w:alias w:val="datum p2"/>
                              <w:tag w:val="datum p2"/>
                              <w:id w:val="936791048"/>
                              <w:placeholder>
                                <w:docPart w:val="1BEBAA744B4941218F579434EB76EF43"/>
                              </w:placeholder>
                              <w:dataBinding w:xpath="/TranslationItems[1]/datum[1]" w:storeItemID="{AF012829-E6A5-4649-9F09-720574B7D9D8}"/>
                              <w:text/>
                            </w:sdtPr>
                            <w:sdtEndPr/>
                            <w:sdtContent>
                              <w:r w:rsidR="00617EE4" w:rsidRPr="000A174A">
                                <w:t>Datum</w:t>
                              </w:r>
                            </w:sdtContent>
                          </w:sdt>
                          <w:r w:rsidR="00617EE4">
                            <w:t xml:space="preserve"> </w:t>
                          </w:r>
                        </w:p>
                        <w:p w14:paraId="013D0E12" w14:textId="77777777" w:rsidR="00617EE4" w:rsidRDefault="006C33AD" w:rsidP="00617EE4">
                          <w:pPr>
                            <w:pStyle w:val="Huisstijl-Gegeven"/>
                          </w:pPr>
                          <w:sdt>
                            <w:sdtPr>
                              <w:alias w:val="referentiegegevens datum pag2"/>
                              <w:tag w:val="referentiegegevens datum pag2"/>
                              <w:id w:val="283360756"/>
                              <w:placeholder>
                                <w:docPart w:val="FEEA25A5E453427094DC495B4B7D700C"/>
                              </w:placeholder>
                              <w:dataBinding w:xpath="/Template[1]/referentiegegevens[1]/datum[1]" w:storeItemID="{5965DF5D-2EDB-4B17-A8A8-728784EA4716}"/>
                              <w:text/>
                            </w:sdtPr>
                            <w:sdtEndPr/>
                            <w:sdtContent>
                              <w:r w:rsidR="00C9775E">
                                <w:t>2 april 2025</w:t>
                              </w:r>
                            </w:sdtContent>
                          </w:sdt>
                          <w:r w:rsidR="00066F22">
                            <w:t xml:space="preserve"> </w:t>
                          </w:r>
                        </w:p>
                        <w:sdt>
                          <w:sdtPr>
                            <w:alias w:val="onzereferentie p2"/>
                            <w:tag w:val="onzereferentie p2"/>
                            <w:id w:val="1277833392"/>
                            <w:placeholder>
                              <w:docPart w:val="1BEBAA744B4941218F579434EB76EF43"/>
                            </w:placeholder>
                            <w:dataBinding w:xpath="/TranslationItems[1]/onze_referentie[1]" w:storeItemID="{AF012829-E6A5-4649-9F09-720574B7D9D8}"/>
                            <w:text/>
                          </w:sdtPr>
                          <w:sdtEndPr/>
                          <w:sdtContent>
                            <w:p w14:paraId="1E5171AD" w14:textId="77777777" w:rsidR="00617EE4" w:rsidRDefault="00EA5E52" w:rsidP="00617EE4">
                              <w:pPr>
                                <w:pStyle w:val="Huisstijl-Kopje"/>
                              </w:pPr>
                              <w:r>
                                <w:t>Onze referentie</w:t>
                              </w:r>
                            </w:p>
                          </w:sdtContent>
                        </w:sdt>
                        <w:p w14:paraId="3582C8F9" w14:textId="77777777" w:rsidR="00565FDE" w:rsidRPr="00E076B8" w:rsidRDefault="006C33AD" w:rsidP="00B8431D">
                          <w:pPr>
                            <w:pStyle w:val="Huisstijl-Gegeven"/>
                          </w:pPr>
                          <w:sdt>
                            <w:sdtPr>
                              <w:alias w:val="referentiegegevens onze referentie pag2"/>
                              <w:tag w:val="referentiegegevens onze referentie pag2"/>
                              <w:id w:val="283360755"/>
                              <w:placeholder>
                                <w:docPart w:val="FEEA25A5E453427094DC495B4B7D700C"/>
                              </w:placeholder>
                              <w:dataBinding w:xpath="/Template[1]/referentiegegevens[1]/onze_referentie[1]" w:storeItemID="{5965DF5D-2EDB-4B17-A8A8-728784EA4716}"/>
                              <w:text/>
                            </w:sdtPr>
                            <w:sdtEndPr/>
                            <w:sdtContent>
                              <w:r w:rsidR="00C9775E">
                                <w:t>4449103</w:t>
                              </w:r>
                            </w:sdtContent>
                          </w:sdt>
                          <w:r w:rsidR="00066F22">
                            <w:t xml:space="preserve"> </w:t>
                          </w:r>
                        </w:p>
                      </w:tc>
                    </w:tr>
                    <w:tr w:rsidR="004F44C2" w14:paraId="18C5FF59" w14:textId="77777777">
                      <w:trPr>
                        <w:trHeight w:val="930"/>
                      </w:trPr>
                      <w:tc>
                        <w:tcPr>
                          <w:tcW w:w="2160" w:type="dxa"/>
                          <w:shd w:val="clear" w:color="auto" w:fill="auto"/>
                        </w:tcPr>
                        <w:p w14:paraId="3889C7E2" w14:textId="77777777" w:rsidR="004F44C2" w:rsidRDefault="004F44C2" w:rsidP="004F44C2">
                          <w:pPr>
                            <w:pStyle w:val="Huisstijl-Voorwaarden"/>
                          </w:pPr>
                        </w:p>
                      </w:tc>
                    </w:tr>
                  </w:tbl>
                  <w:p w14:paraId="7EE1AF6D" w14:textId="77777777" w:rsidR="004F44C2" w:rsidRDefault="004F44C2"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4F44C2" w:rsidRPr="00275984" w14:paraId="59309776" w14:textId="77777777">
      <w:trPr>
        <w:trHeight w:hRule="exact" w:val="400"/>
      </w:trPr>
      <w:tc>
        <w:tcPr>
          <w:tcW w:w="7520" w:type="dxa"/>
          <w:shd w:val="clear" w:color="auto" w:fill="auto"/>
        </w:tcPr>
        <w:p w14:paraId="695E13F5" w14:textId="77777777" w:rsidR="004F44C2" w:rsidRPr="00275984" w:rsidRDefault="004F44C2" w:rsidP="004F44C2">
          <w:pPr>
            <w:spacing w:line="240" w:lineRule="auto"/>
            <w:rPr>
              <w:sz w:val="12"/>
              <w:szCs w:val="12"/>
            </w:rPr>
          </w:pPr>
        </w:p>
      </w:tc>
    </w:tr>
  </w:tbl>
  <w:p w14:paraId="382F7491" w14:textId="77777777" w:rsidR="00A54336" w:rsidRPr="00EC47BE" w:rsidRDefault="006C33AD" w:rsidP="00A54336">
    <w:pPr>
      <w:pStyle w:val="Huisstijl-Rubricering"/>
    </w:pPr>
    <w:sdt>
      <w:sdtPr>
        <w:alias w:val="type document merking pag2"/>
        <w:tag w:val="type document merking pag2"/>
        <w:id w:val="283360753"/>
        <w:placeholder>
          <w:docPart w:val="DefaultPlaceholder_22675703"/>
        </w:placeholder>
        <w:showingPlcHdr/>
        <w:dataBinding w:xpath="/Template[1]/type_document[1]/merking[1]" w:storeItemID="{5965DF5D-2EDB-4B17-A8A8-728784EA4716}"/>
        <w:text/>
      </w:sdtPr>
      <w:sdtEndPr/>
      <w:sdtContent>
        <w:r w:rsidR="00C9775E" w:rsidRPr="00860C39">
          <w:t xml:space="preserve"> </w:t>
        </w:r>
      </w:sdtContent>
    </w:sdt>
  </w:p>
  <w:p w14:paraId="0F97AB55" w14:textId="77777777" w:rsidR="004F44C2" w:rsidRDefault="00554FAD" w:rsidP="00811E4A">
    <w:pPr>
      <w:pStyle w:val="Huisstijl-Rubricering"/>
      <w:tabs>
        <w:tab w:val="left" w:pos="2055"/>
      </w:tabs>
    </w:pPr>
    <w:r>
      <w:t xml:space="preserve"> </w:t>
    </w:r>
    <w:r w:rsidR="00811E4A">
      <w:tab/>
    </w:r>
  </w:p>
  <w:p w14:paraId="48948863" w14:textId="77777777" w:rsidR="004F44C2" w:rsidRDefault="004F44C2" w:rsidP="004F44C2"/>
  <w:p w14:paraId="054113C3" w14:textId="77777777" w:rsidR="00122800" w:rsidRPr="00740712" w:rsidRDefault="00122800" w:rsidP="004F44C2"/>
  <w:p w14:paraId="2C9FD27E" w14:textId="77777777" w:rsidR="004F44C2" w:rsidRPr="00217880" w:rsidRDefault="004F44C2"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AA768" w14:textId="77777777" w:rsidR="00013862" w:rsidRPr="008A1F19" w:rsidRDefault="00521F34" w:rsidP="00BC4AE3">
    <w:pPr>
      <w:pStyle w:val="Koptekst"/>
    </w:pPr>
    <w:r>
      <mc:AlternateContent>
        <mc:Choice Requires="wps">
          <w:drawing>
            <wp:anchor distT="0" distB="0" distL="114300" distR="114300" simplePos="0" relativeHeight="251739136" behindDoc="0" locked="0" layoutInCell="1" allowOverlap="1" wp14:anchorId="7BAD17F6" wp14:editId="3A7D2ADC">
              <wp:simplePos x="0" y="0"/>
              <wp:positionH relativeFrom="column">
                <wp:posOffset>4832985</wp:posOffset>
              </wp:positionH>
              <wp:positionV relativeFrom="page">
                <wp:posOffset>1882140</wp:posOffset>
              </wp:positionV>
              <wp:extent cx="1492250" cy="8096250"/>
              <wp:effectExtent l="3810" t="0" r="0" b="381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14:paraId="0247353D" w14:textId="77777777">
                            <w:tc>
                              <w:tcPr>
                                <w:tcW w:w="2160" w:type="dxa"/>
                                <w:shd w:val="clear" w:color="auto" w:fill="auto"/>
                              </w:tcPr>
                              <w:p w14:paraId="1EAB88A7" w14:textId="77777777" w:rsidR="00D53D03" w:rsidRDefault="006C33AD" w:rsidP="00000AF3">
                                <w:pPr>
                                  <w:pStyle w:val="Huisstijl-Adres"/>
                                  <w:rPr>
                                    <w:b/>
                                  </w:rPr>
                                </w:pPr>
                                <w:sdt>
                                  <w:sdtPr>
                                    <w:rPr>
                                      <w:b/>
                                    </w:rPr>
                                    <w:alias w:val="afzend gegevens naam organisatie"/>
                                    <w:tag w:val="naam organisatie"/>
                                    <w:id w:val="194130784"/>
                                    <w:placeholder>
                                      <w:docPart w:val="FEEA25A5E453427094DC495B4B7D700C"/>
                                    </w:placeholder>
                                    <w:dataBinding w:xpath="/Template[1]/afzendgegevens[1]/organisatie[1]/naam[1]" w:storeItemID="{5965DF5D-2EDB-4B17-A8A8-728784EA4716}"/>
                                    <w:text/>
                                  </w:sdtPr>
                                  <w:sdtEndPr/>
                                  <w:sdtContent>
                                    <w:r w:rsidR="00C9775E">
                                      <w:rPr>
                                        <w:b/>
                                      </w:rPr>
                                      <w:t>Minister-President</w:t>
                                    </w:r>
                                  </w:sdtContent>
                                </w:sdt>
                              </w:p>
                              <w:p w14:paraId="35A62A9D" w14:textId="77777777" w:rsidR="001934FD" w:rsidRPr="00136797" w:rsidRDefault="006C33AD" w:rsidP="00000AF3">
                                <w:pPr>
                                  <w:pStyle w:val="Huisstijl-Adres"/>
                                </w:pPr>
                                <w:sdt>
                                  <w:sdtPr>
                                    <w:alias w:val="afzendgegevens straat"/>
                                    <w:tag w:val="afzendgegevens straat"/>
                                    <w:id w:val="194484315"/>
                                    <w:placeholder>
                                      <w:docPart w:val="FEEA25A5E453427094DC495B4B7D700C"/>
                                    </w:placeholder>
                                    <w:dataBinding w:xpath="/Template[1]/afzendgegevens[1]/bezoekadres[1]/straat[1]" w:storeItemID="{5965DF5D-2EDB-4B17-A8A8-728784EA4716}"/>
                                    <w:text/>
                                  </w:sdtPr>
                                  <w:sdtEndPr/>
                                  <w:sdtContent>
                                    <w:r w:rsidR="00C9775E">
                                      <w:t>Turfmarkt 147</w:t>
                                    </w:r>
                                  </w:sdtContent>
                                </w:sdt>
                                <w:r w:rsidR="001934FD" w:rsidRPr="008A1F19">
                                  <w:t xml:space="preserve">  </w:t>
                                </w:r>
                                <w:r w:rsidR="001934FD" w:rsidRPr="008A1F19">
                                  <w:br/>
                                </w:r>
                                <w:sdt>
                                  <w:sdtPr>
                                    <w:alias w:val="afzendgegevens postcode"/>
                                    <w:tag w:val="afzendgegevens postcode"/>
                                    <w:id w:val="195188346"/>
                                    <w:placeholder>
                                      <w:docPart w:val="FEEA25A5E453427094DC495B4B7D700C"/>
                                    </w:placeholder>
                                    <w:dataBinding w:xpath="/Template[1]/afzendgegevens[1]/bezoekadres[1]/postcode[1]" w:storeItemID="{5965DF5D-2EDB-4B17-A8A8-728784EA4716}"/>
                                    <w:text/>
                                  </w:sdtPr>
                                  <w:sdtEndPr/>
                                  <w:sdtContent>
                                    <w:r w:rsidR="00C9775E">
                                      <w:t>2511 DP  Den Haag</w:t>
                                    </w:r>
                                  </w:sdtContent>
                                </w:sdt>
                                <w:r w:rsidR="00122E9C">
                                  <w:t xml:space="preserve"> </w:t>
                                </w:r>
                                <w:r w:rsidR="001934FD" w:rsidRPr="008A1F19">
                                  <w:br/>
                                </w:r>
                                <w:sdt>
                                  <w:sdtPr>
                                    <w:alias w:val="afzendgegevens postbus"/>
                                    <w:tag w:val="afzendgegevens postbus"/>
                                    <w:id w:val="195188347"/>
                                    <w:placeholder>
                                      <w:docPart w:val="FEEA25A5E453427094DC495B4B7D700C"/>
                                    </w:placeholder>
                                    <w:dataBinding w:xpath="/Template[1]/afzendgegevens[1]/postadres[1]/postbus[1]" w:storeItemID="{5965DF5D-2EDB-4B17-A8A8-728784EA4716}"/>
                                    <w:text/>
                                  </w:sdtPr>
                                  <w:sdtEndPr/>
                                  <w:sdtContent>
                                    <w:r w:rsidR="00C9775E">
                                      <w:t>Postbus 20001</w:t>
                                    </w:r>
                                  </w:sdtContent>
                                </w:sdt>
                                <w:r w:rsidR="001934FD" w:rsidRPr="008A1F19">
                                  <w:t xml:space="preserve"> </w:t>
                                </w:r>
                                <w:r w:rsidR="001934FD" w:rsidRPr="008A1F19">
                                  <w:br/>
                                </w:r>
                                <w:sdt>
                                  <w:sdtPr>
                                    <w:alias w:val="afzendgegevens postcode postbus"/>
                                    <w:tag w:val="afzendgegevens postcode postbus"/>
                                    <w:id w:val="195188348"/>
                                    <w:placeholder>
                                      <w:docPart w:val="FEEA25A5E453427094DC495B4B7D700C"/>
                                    </w:placeholder>
                                    <w:dataBinding w:xpath="/Template[1]/afzendgegevens[1]/postadres[1]/postcode[1]" w:storeItemID="{5965DF5D-2EDB-4B17-A8A8-728784EA4716}"/>
                                    <w:text/>
                                  </w:sdtPr>
                                  <w:sdtEndPr/>
                                  <w:sdtContent>
                                    <w:r w:rsidR="00C9775E">
                                      <w:t>2500 EA  Den Haag</w:t>
                                    </w:r>
                                  </w:sdtContent>
                                </w:sdt>
                                <w:r w:rsidR="00122E9C">
                                  <w:t xml:space="preserve"> </w:t>
                                </w:r>
                                <w:r w:rsidR="001934FD" w:rsidRPr="008A1F19">
                                  <w:br/>
                                </w:r>
                                <w:sdt>
                                  <w:sdtPr>
                                    <w:alias w:val="afzendgegevens internetadres"/>
                                    <w:tag w:val="afzendgegevens internetadres"/>
                                    <w:id w:val="194484316"/>
                                    <w:placeholder>
                                      <w:docPart w:val="FEEA25A5E453427094DC495B4B7D700C"/>
                                    </w:placeholder>
                                    <w:dataBinding w:xpath="/Template[1]/afzendgegevens[1]/organisatie[1]/internetadres[1]" w:storeItemID="{5965DF5D-2EDB-4B17-A8A8-728784EA4716}"/>
                                    <w:text/>
                                  </w:sdtPr>
                                  <w:sdtEndPr/>
                                  <w:sdtContent>
                                    <w:r w:rsidR="00C9775E">
                                      <w:t>www.rijksoverheid.nl</w:t>
                                    </w:r>
                                  </w:sdtContent>
                                </w:sdt>
                              </w:p>
                              <w:p w14:paraId="7C2A6A91" w14:textId="6B3686CE" w:rsidR="001934FD" w:rsidRPr="008A1F19" w:rsidRDefault="001934FD" w:rsidP="00000AF3">
                                <w:pPr>
                                  <w:pStyle w:val="Huisstijl-Adres"/>
                                </w:pPr>
                              </w:p>
                            </w:tc>
                          </w:tr>
                          <w:tr w:rsidR="001934FD" w:rsidRPr="008A1F19" w14:paraId="18892590" w14:textId="77777777">
                            <w:trPr>
                              <w:trHeight w:hRule="exact" w:val="200"/>
                            </w:trPr>
                            <w:tc>
                              <w:tcPr>
                                <w:tcW w:w="2160" w:type="dxa"/>
                                <w:shd w:val="clear" w:color="auto" w:fill="auto"/>
                              </w:tcPr>
                              <w:p w14:paraId="00D222AE" w14:textId="77777777" w:rsidR="001934FD" w:rsidRPr="008A1F19" w:rsidRDefault="001934FD" w:rsidP="00000AF3">
                                <w:pPr>
                                  <w:rPr>
                                    <w:rFonts w:ascii="Calibri" w:hAnsi="Calibri"/>
                                  </w:rPr>
                                </w:pPr>
                              </w:p>
                            </w:tc>
                          </w:tr>
                          <w:tr w:rsidR="001934FD" w:rsidRPr="008A1F19" w14:paraId="654186F9" w14:textId="77777777">
                            <w:trPr>
                              <w:trHeight w:val="1740"/>
                            </w:trPr>
                            <w:tc>
                              <w:tcPr>
                                <w:tcW w:w="2160" w:type="dxa"/>
                                <w:shd w:val="clear" w:color="auto" w:fill="auto"/>
                              </w:tcPr>
                              <w:p w14:paraId="6072C033" w14:textId="77777777" w:rsidR="001934FD" w:rsidRPr="008A1F19" w:rsidRDefault="006C33AD" w:rsidP="00000AF3">
                                <w:pPr>
                                  <w:pStyle w:val="Huisstijl-Kopje"/>
                                </w:pPr>
                                <w:sdt>
                                  <w:sdtPr>
                                    <w:alias w:val="Onze referentie"/>
                                    <w:tag w:val="Onze referentie"/>
                                    <w:id w:val="1199205972"/>
                                    <w:dataBinding w:xpath="/TranslationItems[1]/onze_referentie[1]" w:storeItemID="{AF012829-E6A5-4649-9F09-720574B7D9D8}"/>
                                    <w:text/>
                                  </w:sdtPr>
                                  <w:sdtEndPr/>
                                  <w:sdtContent>
                                    <w:r w:rsidR="001934FD" w:rsidRPr="008A1F19">
                                      <w:t>Onze referentie</w:t>
                                    </w:r>
                                  </w:sdtContent>
                                </w:sdt>
                                <w:r w:rsidR="001934FD" w:rsidRPr="008A1F19">
                                  <w:t xml:space="preserve"> </w:t>
                                </w:r>
                              </w:p>
                              <w:p w14:paraId="2D4448C4" w14:textId="77777777" w:rsidR="001934FD" w:rsidRDefault="006C33AD" w:rsidP="00136797">
                                <w:pPr>
                                  <w:pStyle w:val="Huisstijl-Gegeven"/>
                                </w:pPr>
                                <w:sdt>
                                  <w:sdtPr>
                                    <w:alias w:val="referentie gegevens onze referentie"/>
                                    <w:tag w:val="referentie gegevens onze referentie"/>
                                    <w:id w:val="193963299"/>
                                    <w:placeholder>
                                      <w:docPart w:val="FEEA25A5E453427094DC495B4B7D700C"/>
                                    </w:placeholder>
                                    <w:dataBinding w:xpath="/Template[1]/referentiegegevens[1]/onze_referentie[1]" w:storeItemID="{5965DF5D-2EDB-4B17-A8A8-728784EA4716}"/>
                                    <w:text/>
                                  </w:sdtPr>
                                  <w:sdtEndPr/>
                                  <w:sdtContent>
                                    <w:r w:rsidR="00C9775E">
                                      <w:t>4449103</w:t>
                                    </w:r>
                                  </w:sdtContent>
                                </w:sdt>
                              </w:p>
                              <w:p w14:paraId="2FA843E5" w14:textId="77777777" w:rsidR="001934FD" w:rsidRPr="008A1F19" w:rsidRDefault="001934FD" w:rsidP="00B8431D">
                                <w:pPr>
                                  <w:pStyle w:val="Huisstijl-Kopje"/>
                                </w:pPr>
                              </w:p>
                            </w:tc>
                          </w:tr>
                        </w:tbl>
                        <w:p w14:paraId="1DE3F60C" w14:textId="77777777" w:rsidR="001934FD" w:rsidRPr="008A1F19" w:rsidRDefault="001934FD" w:rsidP="001934F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8" type="#_x0000_t202" style="position:absolute;margin-left:380.55pt;margin-top:148.2pt;width:117.5pt;height:63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7G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&#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14:paraId="0247353D" w14:textId="77777777">
                      <w:tc>
                        <w:tcPr>
                          <w:tcW w:w="2160" w:type="dxa"/>
                          <w:shd w:val="clear" w:color="auto" w:fill="auto"/>
                        </w:tcPr>
                        <w:p w14:paraId="1EAB88A7" w14:textId="77777777" w:rsidR="00D53D03" w:rsidRDefault="006C33AD" w:rsidP="00000AF3">
                          <w:pPr>
                            <w:pStyle w:val="Huisstijl-Adres"/>
                            <w:rPr>
                              <w:b/>
                            </w:rPr>
                          </w:pPr>
                          <w:sdt>
                            <w:sdtPr>
                              <w:rPr>
                                <w:b/>
                              </w:rPr>
                              <w:alias w:val="afzend gegevens naam organisatie"/>
                              <w:tag w:val="naam organisatie"/>
                              <w:id w:val="194130784"/>
                              <w:placeholder>
                                <w:docPart w:val="FEEA25A5E453427094DC495B4B7D700C"/>
                              </w:placeholder>
                              <w:dataBinding w:xpath="/Template[1]/afzendgegevens[1]/organisatie[1]/naam[1]" w:storeItemID="{5965DF5D-2EDB-4B17-A8A8-728784EA4716}"/>
                              <w:text/>
                            </w:sdtPr>
                            <w:sdtEndPr/>
                            <w:sdtContent>
                              <w:r w:rsidR="00C9775E">
                                <w:rPr>
                                  <w:b/>
                                </w:rPr>
                                <w:t>Minister-President</w:t>
                              </w:r>
                            </w:sdtContent>
                          </w:sdt>
                        </w:p>
                        <w:p w14:paraId="35A62A9D" w14:textId="77777777" w:rsidR="001934FD" w:rsidRPr="00136797" w:rsidRDefault="006C33AD" w:rsidP="00000AF3">
                          <w:pPr>
                            <w:pStyle w:val="Huisstijl-Adres"/>
                          </w:pPr>
                          <w:sdt>
                            <w:sdtPr>
                              <w:alias w:val="afzendgegevens straat"/>
                              <w:tag w:val="afzendgegevens straat"/>
                              <w:id w:val="194484315"/>
                              <w:placeholder>
                                <w:docPart w:val="FEEA25A5E453427094DC495B4B7D700C"/>
                              </w:placeholder>
                              <w:dataBinding w:xpath="/Template[1]/afzendgegevens[1]/bezoekadres[1]/straat[1]" w:storeItemID="{5965DF5D-2EDB-4B17-A8A8-728784EA4716}"/>
                              <w:text/>
                            </w:sdtPr>
                            <w:sdtEndPr/>
                            <w:sdtContent>
                              <w:r w:rsidR="00C9775E">
                                <w:t>Turfmarkt 147</w:t>
                              </w:r>
                            </w:sdtContent>
                          </w:sdt>
                          <w:r w:rsidR="001934FD" w:rsidRPr="008A1F19">
                            <w:t xml:space="preserve">  </w:t>
                          </w:r>
                          <w:r w:rsidR="001934FD" w:rsidRPr="008A1F19">
                            <w:br/>
                          </w:r>
                          <w:sdt>
                            <w:sdtPr>
                              <w:alias w:val="afzendgegevens postcode"/>
                              <w:tag w:val="afzendgegevens postcode"/>
                              <w:id w:val="195188346"/>
                              <w:placeholder>
                                <w:docPart w:val="FEEA25A5E453427094DC495B4B7D700C"/>
                              </w:placeholder>
                              <w:dataBinding w:xpath="/Template[1]/afzendgegevens[1]/bezoekadres[1]/postcode[1]" w:storeItemID="{5965DF5D-2EDB-4B17-A8A8-728784EA4716}"/>
                              <w:text/>
                            </w:sdtPr>
                            <w:sdtEndPr/>
                            <w:sdtContent>
                              <w:r w:rsidR="00C9775E">
                                <w:t>2511 DP  Den Haag</w:t>
                              </w:r>
                            </w:sdtContent>
                          </w:sdt>
                          <w:r w:rsidR="00122E9C">
                            <w:t xml:space="preserve"> </w:t>
                          </w:r>
                          <w:r w:rsidR="001934FD" w:rsidRPr="008A1F19">
                            <w:br/>
                          </w:r>
                          <w:sdt>
                            <w:sdtPr>
                              <w:alias w:val="afzendgegevens postbus"/>
                              <w:tag w:val="afzendgegevens postbus"/>
                              <w:id w:val="195188347"/>
                              <w:placeholder>
                                <w:docPart w:val="FEEA25A5E453427094DC495B4B7D700C"/>
                              </w:placeholder>
                              <w:dataBinding w:xpath="/Template[1]/afzendgegevens[1]/postadres[1]/postbus[1]" w:storeItemID="{5965DF5D-2EDB-4B17-A8A8-728784EA4716}"/>
                              <w:text/>
                            </w:sdtPr>
                            <w:sdtEndPr/>
                            <w:sdtContent>
                              <w:r w:rsidR="00C9775E">
                                <w:t>Postbus 20001</w:t>
                              </w:r>
                            </w:sdtContent>
                          </w:sdt>
                          <w:r w:rsidR="001934FD" w:rsidRPr="008A1F19">
                            <w:t xml:space="preserve"> </w:t>
                          </w:r>
                          <w:r w:rsidR="001934FD" w:rsidRPr="008A1F19">
                            <w:br/>
                          </w:r>
                          <w:sdt>
                            <w:sdtPr>
                              <w:alias w:val="afzendgegevens postcode postbus"/>
                              <w:tag w:val="afzendgegevens postcode postbus"/>
                              <w:id w:val="195188348"/>
                              <w:placeholder>
                                <w:docPart w:val="FEEA25A5E453427094DC495B4B7D700C"/>
                              </w:placeholder>
                              <w:dataBinding w:xpath="/Template[1]/afzendgegevens[1]/postadres[1]/postcode[1]" w:storeItemID="{5965DF5D-2EDB-4B17-A8A8-728784EA4716}"/>
                              <w:text/>
                            </w:sdtPr>
                            <w:sdtEndPr/>
                            <w:sdtContent>
                              <w:r w:rsidR="00C9775E">
                                <w:t>2500 EA  Den Haag</w:t>
                              </w:r>
                            </w:sdtContent>
                          </w:sdt>
                          <w:r w:rsidR="00122E9C">
                            <w:t xml:space="preserve"> </w:t>
                          </w:r>
                          <w:r w:rsidR="001934FD" w:rsidRPr="008A1F19">
                            <w:br/>
                          </w:r>
                          <w:sdt>
                            <w:sdtPr>
                              <w:alias w:val="afzendgegevens internetadres"/>
                              <w:tag w:val="afzendgegevens internetadres"/>
                              <w:id w:val="194484316"/>
                              <w:placeholder>
                                <w:docPart w:val="FEEA25A5E453427094DC495B4B7D700C"/>
                              </w:placeholder>
                              <w:dataBinding w:xpath="/Template[1]/afzendgegevens[1]/organisatie[1]/internetadres[1]" w:storeItemID="{5965DF5D-2EDB-4B17-A8A8-728784EA4716}"/>
                              <w:text/>
                            </w:sdtPr>
                            <w:sdtEndPr/>
                            <w:sdtContent>
                              <w:r w:rsidR="00C9775E">
                                <w:t>www.rijksoverheid.nl</w:t>
                              </w:r>
                            </w:sdtContent>
                          </w:sdt>
                        </w:p>
                        <w:p w14:paraId="7C2A6A91" w14:textId="6B3686CE" w:rsidR="001934FD" w:rsidRPr="008A1F19" w:rsidRDefault="001934FD" w:rsidP="00000AF3">
                          <w:pPr>
                            <w:pStyle w:val="Huisstijl-Adres"/>
                          </w:pPr>
                        </w:p>
                      </w:tc>
                    </w:tr>
                    <w:tr w:rsidR="001934FD" w:rsidRPr="008A1F19" w14:paraId="18892590" w14:textId="77777777">
                      <w:trPr>
                        <w:trHeight w:hRule="exact" w:val="200"/>
                      </w:trPr>
                      <w:tc>
                        <w:tcPr>
                          <w:tcW w:w="2160" w:type="dxa"/>
                          <w:shd w:val="clear" w:color="auto" w:fill="auto"/>
                        </w:tcPr>
                        <w:p w14:paraId="00D222AE" w14:textId="77777777" w:rsidR="001934FD" w:rsidRPr="008A1F19" w:rsidRDefault="001934FD" w:rsidP="00000AF3">
                          <w:pPr>
                            <w:rPr>
                              <w:rFonts w:ascii="Calibri" w:hAnsi="Calibri"/>
                            </w:rPr>
                          </w:pPr>
                        </w:p>
                      </w:tc>
                    </w:tr>
                    <w:tr w:rsidR="001934FD" w:rsidRPr="008A1F19" w14:paraId="654186F9" w14:textId="77777777">
                      <w:trPr>
                        <w:trHeight w:val="1740"/>
                      </w:trPr>
                      <w:tc>
                        <w:tcPr>
                          <w:tcW w:w="2160" w:type="dxa"/>
                          <w:shd w:val="clear" w:color="auto" w:fill="auto"/>
                        </w:tcPr>
                        <w:p w14:paraId="6072C033" w14:textId="77777777" w:rsidR="001934FD" w:rsidRPr="008A1F19" w:rsidRDefault="006C33AD" w:rsidP="00000AF3">
                          <w:pPr>
                            <w:pStyle w:val="Huisstijl-Kopje"/>
                          </w:pPr>
                          <w:sdt>
                            <w:sdtPr>
                              <w:alias w:val="Onze referentie"/>
                              <w:tag w:val="Onze referentie"/>
                              <w:id w:val="1199205972"/>
                              <w:dataBinding w:xpath="/TranslationItems[1]/onze_referentie[1]" w:storeItemID="{AF012829-E6A5-4649-9F09-720574B7D9D8}"/>
                              <w:text/>
                            </w:sdtPr>
                            <w:sdtEndPr/>
                            <w:sdtContent>
                              <w:r w:rsidR="001934FD" w:rsidRPr="008A1F19">
                                <w:t>Onze referentie</w:t>
                              </w:r>
                            </w:sdtContent>
                          </w:sdt>
                          <w:r w:rsidR="001934FD" w:rsidRPr="008A1F19">
                            <w:t xml:space="preserve"> </w:t>
                          </w:r>
                        </w:p>
                        <w:p w14:paraId="2D4448C4" w14:textId="77777777" w:rsidR="001934FD" w:rsidRDefault="006C33AD" w:rsidP="00136797">
                          <w:pPr>
                            <w:pStyle w:val="Huisstijl-Gegeven"/>
                          </w:pPr>
                          <w:sdt>
                            <w:sdtPr>
                              <w:alias w:val="referentie gegevens onze referentie"/>
                              <w:tag w:val="referentie gegevens onze referentie"/>
                              <w:id w:val="193963299"/>
                              <w:placeholder>
                                <w:docPart w:val="FEEA25A5E453427094DC495B4B7D700C"/>
                              </w:placeholder>
                              <w:dataBinding w:xpath="/Template[1]/referentiegegevens[1]/onze_referentie[1]" w:storeItemID="{5965DF5D-2EDB-4B17-A8A8-728784EA4716}"/>
                              <w:text/>
                            </w:sdtPr>
                            <w:sdtEndPr/>
                            <w:sdtContent>
                              <w:r w:rsidR="00C9775E">
                                <w:t>4449103</w:t>
                              </w:r>
                            </w:sdtContent>
                          </w:sdt>
                        </w:p>
                        <w:p w14:paraId="2FA843E5" w14:textId="77777777" w:rsidR="001934FD" w:rsidRPr="008A1F19" w:rsidRDefault="001934FD" w:rsidP="00B8431D">
                          <w:pPr>
                            <w:pStyle w:val="Huisstijl-Kopje"/>
                          </w:pPr>
                        </w:p>
                      </w:tc>
                    </w:tr>
                  </w:tbl>
                  <w:p w14:paraId="1DE3F60C" w14:textId="77777777" w:rsidR="001934FD" w:rsidRPr="008A1F19" w:rsidRDefault="001934FD" w:rsidP="001934FD">
                    <w:pPr>
                      <w:rPr>
                        <w:rFonts w:ascii="Calibri" w:hAnsi="Calibri"/>
                      </w:rPr>
                    </w:pPr>
                  </w:p>
                </w:txbxContent>
              </v:textbox>
              <w10:wrap anchory="page"/>
            </v:shape>
          </w:pict>
        </mc:Fallback>
      </mc:AlternateContent>
    </w:r>
    <w:r>
      <mc:AlternateContent>
        <mc:Choice Requires="wps">
          <w:drawing>
            <wp:anchor distT="0" distB="0" distL="114300" distR="114300" simplePos="0" relativeHeight="251657216" behindDoc="0" locked="0" layoutInCell="1" allowOverlap="1" wp14:anchorId="6EE20260" wp14:editId="6F820F83">
              <wp:simplePos x="0" y="0"/>
              <wp:positionH relativeFrom="column">
                <wp:posOffset>2457450</wp:posOffset>
              </wp:positionH>
              <wp:positionV relativeFrom="page">
                <wp:posOffset>-88900</wp:posOffset>
              </wp:positionV>
              <wp:extent cx="4025900" cy="1746250"/>
              <wp:effectExtent l="0" t="0" r="3175"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14:paraId="4A4C763C" w14:textId="77777777">
                            <w:trPr>
                              <w:trHeight w:val="2636"/>
                            </w:trPr>
                            <w:tc>
                              <w:tcPr>
                                <w:tcW w:w="737" w:type="dxa"/>
                                <w:shd w:val="clear" w:color="auto" w:fill="auto"/>
                              </w:tcPr>
                              <w:p w14:paraId="644FB323" w14:textId="77777777" w:rsidR="00013862" w:rsidRDefault="007E211A" w:rsidP="00B42DFA">
                                <w:pPr>
                                  <w:spacing w:line="240" w:lineRule="auto"/>
                                </w:pPr>
                                <w:r>
                                  <w:t xml:space="preserve">  </w:t>
                                </w:r>
                              </w:p>
                            </w:tc>
                            <w:tc>
                              <w:tcPr>
                                <w:tcW w:w="5263" w:type="dxa"/>
                                <w:shd w:val="clear" w:color="auto" w:fill="auto"/>
                              </w:tcPr>
                              <w:p w14:paraId="60983595" w14:textId="77777777" w:rsidR="00013862" w:rsidRPr="004A37C5" w:rsidRDefault="004916B7" w:rsidP="00B42DFA">
                                <w:pPr>
                                  <w:spacing w:line="240" w:lineRule="auto"/>
                                  <w:rPr>
                                    <w:b/>
                                  </w:rPr>
                                </w:pPr>
                                <w:r>
                                  <w:rPr>
                                    <w:b/>
                                  </w:rPr>
                                  <w:drawing>
                                    <wp:inline distT="0" distB="0" distL="0" distR="0" wp14:anchorId="275809B4" wp14:editId="7778FE4D">
                                      <wp:extent cx="2343150" cy="1581150"/>
                                      <wp:effectExtent l="19050" t="0" r="0" b="0"/>
                                      <wp:docPr id="2" name="Afbeelding 2"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14:paraId="7260C538" w14:textId="77777777" w:rsidR="00013862" w:rsidRDefault="00013862"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93.5pt;margin-top:-7pt;width:317pt;height:1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0TF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JDnRMW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14:paraId="4A4C763C" w14:textId="77777777">
                      <w:trPr>
                        <w:trHeight w:val="2636"/>
                      </w:trPr>
                      <w:tc>
                        <w:tcPr>
                          <w:tcW w:w="737" w:type="dxa"/>
                          <w:shd w:val="clear" w:color="auto" w:fill="auto"/>
                        </w:tcPr>
                        <w:p w14:paraId="644FB323" w14:textId="77777777" w:rsidR="00013862" w:rsidRDefault="007E211A" w:rsidP="00B42DFA">
                          <w:pPr>
                            <w:spacing w:line="240" w:lineRule="auto"/>
                          </w:pPr>
                          <w:r>
                            <w:t xml:space="preserve">  </w:t>
                          </w:r>
                        </w:p>
                      </w:tc>
                      <w:tc>
                        <w:tcPr>
                          <w:tcW w:w="5263" w:type="dxa"/>
                          <w:shd w:val="clear" w:color="auto" w:fill="auto"/>
                        </w:tcPr>
                        <w:p w14:paraId="60983595" w14:textId="77777777" w:rsidR="00013862" w:rsidRPr="004A37C5" w:rsidRDefault="004916B7" w:rsidP="00B42DFA">
                          <w:pPr>
                            <w:spacing w:line="240" w:lineRule="auto"/>
                            <w:rPr>
                              <w:b/>
                            </w:rPr>
                          </w:pPr>
                          <w:r>
                            <w:rPr>
                              <w:b/>
                            </w:rPr>
                            <w:drawing>
                              <wp:inline distT="0" distB="0" distL="0" distR="0" wp14:anchorId="275809B4" wp14:editId="7778FE4D">
                                <wp:extent cx="2343150" cy="1581150"/>
                                <wp:effectExtent l="19050" t="0" r="0" b="0"/>
                                <wp:docPr id="2" name="Afbeelding 2"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14:paraId="7260C538" w14:textId="77777777" w:rsidR="00013862" w:rsidRDefault="00013862" w:rsidP="00092C5F"/>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13862" w:rsidRPr="008A1F19" w14:paraId="30741CB9" w14:textId="77777777">
      <w:trPr>
        <w:trHeight w:val="400"/>
      </w:trPr>
      <w:tc>
        <w:tcPr>
          <w:tcW w:w="7520" w:type="dxa"/>
          <w:shd w:val="clear" w:color="auto" w:fill="auto"/>
        </w:tcPr>
        <w:p w14:paraId="36853CA3" w14:textId="77777777" w:rsidR="00AC68F5" w:rsidRPr="008A1F19" w:rsidRDefault="00013862" w:rsidP="003E6C2A">
          <w:pPr>
            <w:pStyle w:val="Huisstijl-Retouradres"/>
            <w:tabs>
              <w:tab w:val="left" w:pos="4536"/>
            </w:tabs>
          </w:pPr>
          <w:r w:rsidRPr="008A1F19">
            <w:t xml:space="preserve">&gt; </w:t>
          </w:r>
          <w:sdt>
            <w:sdtPr>
              <w:alias w:val="Retouradres"/>
              <w:tag w:val="Retouradres"/>
              <w:id w:val="1107628437"/>
              <w:dataBinding w:xpath="/TranslationItems[1]/retouradres[1]" w:storeItemID="{AF012829-E6A5-4649-9F09-720574B7D9D8}"/>
              <w:text/>
            </w:sdtPr>
            <w:sdtEndPr/>
            <w:sdtContent>
              <w:r w:rsidR="00513E17" w:rsidRPr="00513E17">
                <w:t>Retouradres</w:t>
              </w:r>
            </w:sdtContent>
          </w:sdt>
          <w:r w:rsidR="00513E17">
            <w:t xml:space="preserve"> </w:t>
          </w:r>
          <w:sdt>
            <w:sdtPr>
              <w:alias w:val="retouradres postbus"/>
              <w:tag w:val="retouradres postbus"/>
              <w:id w:val="195188349"/>
              <w:placeholder>
                <w:docPart w:val="DefaultPlaceholder_22675703"/>
              </w:placeholder>
              <w:dataBinding w:xpath="/Template[1]/afzendgegevens[1]/postadres[1]/postbus[1]" w:storeItemID="{5965DF5D-2EDB-4B17-A8A8-728784EA4716}"/>
              <w:text/>
            </w:sdtPr>
            <w:sdtEndPr/>
            <w:sdtContent>
              <w:r w:rsidR="00C9775E">
                <w:t>Postbus 20001</w:t>
              </w:r>
            </w:sdtContent>
          </w:sdt>
          <w:r w:rsidR="007E2D8A">
            <w:t xml:space="preserve"> </w:t>
          </w:r>
          <w:sdt>
            <w:sdtPr>
              <w:alias w:val="retouradres postcode postbus"/>
              <w:tag w:val="retouradres postcode postbus"/>
              <w:id w:val="195188467"/>
              <w:placeholder>
                <w:docPart w:val="DefaultPlaceholder_22675703"/>
              </w:placeholder>
              <w:dataBinding w:xpath="/Template[1]/afzendgegevens[1]/postadres[1]/postcode[1]" w:storeItemID="{5965DF5D-2EDB-4B17-A8A8-728784EA4716}"/>
              <w:text/>
            </w:sdtPr>
            <w:sdtEndPr/>
            <w:sdtContent>
              <w:r w:rsidR="00C9775E">
                <w:t>2500 EA  Den Haag</w:t>
              </w:r>
            </w:sdtContent>
          </w:sdt>
          <w:r w:rsidRPr="008A1F19">
            <w:t xml:space="preserve"> </w:t>
          </w:r>
        </w:p>
      </w:tc>
    </w:tr>
    <w:tr w:rsidR="00013862" w:rsidRPr="008A1F19" w14:paraId="7294C577" w14:textId="77777777">
      <w:trPr>
        <w:cantSplit/>
        <w:trHeight w:hRule="exact" w:val="2440"/>
      </w:trPr>
      <w:tc>
        <w:tcPr>
          <w:tcW w:w="7520" w:type="dxa"/>
          <w:shd w:val="clear" w:color="auto" w:fill="auto"/>
        </w:tcPr>
        <w:p w14:paraId="717EA112" w14:textId="77777777" w:rsidR="00A54336" w:rsidRPr="00860C39" w:rsidRDefault="006C33AD" w:rsidP="00A54336">
          <w:pPr>
            <w:pStyle w:val="Huisstijl-Rubricering"/>
          </w:pPr>
          <w:sdt>
            <w:sdtPr>
              <w:alias w:val="type document merking"/>
              <w:tag w:val="type document merking"/>
              <w:id w:val="193651065"/>
              <w:placeholder>
                <w:docPart w:val="DefaultPlaceholder_22675703"/>
              </w:placeholder>
              <w:showingPlcHdr/>
              <w:dataBinding w:xpath="/Template[1]/type_document[1]/merking[1]" w:storeItemID="{5965DF5D-2EDB-4B17-A8A8-728784EA4716}"/>
              <w:text/>
            </w:sdtPr>
            <w:sdtEndPr/>
            <w:sdtContent>
              <w:r w:rsidR="00C9775E" w:rsidRPr="00860C39">
                <w:t xml:space="preserve"> </w:t>
              </w:r>
            </w:sdtContent>
          </w:sdt>
        </w:p>
        <w:p w14:paraId="21F634C4" w14:textId="46F5E1EC" w:rsidR="00013862" w:rsidRPr="008A1F19" w:rsidRDefault="006C33AD" w:rsidP="00373AA6">
          <w:pPr>
            <w:tabs>
              <w:tab w:val="left" w:pos="1470"/>
            </w:tabs>
          </w:pPr>
          <w:sdt>
            <w:sdtPr>
              <w:alias w:val="Toezendgegevens aan"/>
              <w:tag w:val="Toezendgegevens aan"/>
              <w:id w:val="191916163"/>
              <w:placeholder>
                <w:docPart w:val="DefaultPlaceholder_22675703"/>
              </w:placeholder>
              <w:dataBinding w:xpath="/Template[1]/toezendgegevens[1]/contactgegevens[1]/blok[1]" w:storeItemID="{5965DF5D-2EDB-4B17-A8A8-728784EA4716}"/>
              <w:text w:multiLine="1"/>
            </w:sdtPr>
            <w:sdtEndPr/>
            <w:sdtContent>
              <w:r w:rsidR="00373AA6">
                <w:t>Aan de voorzitter van de</w:t>
              </w:r>
              <w:r w:rsidR="00373AA6">
                <w:br/>
                <w:t>Tweede Kamer der Staten Generaal</w:t>
              </w:r>
              <w:r w:rsidR="00373AA6">
                <w:br/>
                <w:t>Postbus 20018</w:t>
              </w:r>
              <w:r w:rsidR="00373AA6">
                <w:br/>
                <w:t>2500 EA DEN HAAG</w:t>
              </w:r>
            </w:sdtContent>
          </w:sdt>
        </w:p>
        <w:p w14:paraId="7D52F52D" w14:textId="77777777" w:rsidR="00F847E6" w:rsidRPr="008A1F19" w:rsidRDefault="00F847E6" w:rsidP="006B2A17">
          <w:pPr>
            <w:tabs>
              <w:tab w:val="left" w:pos="1470"/>
            </w:tabs>
          </w:pPr>
        </w:p>
      </w:tc>
    </w:tr>
    <w:tr w:rsidR="00013862" w:rsidRPr="008A1F19" w14:paraId="50FD78C2" w14:textId="77777777">
      <w:trPr>
        <w:trHeight w:hRule="exact" w:val="400"/>
      </w:trPr>
      <w:tc>
        <w:tcPr>
          <w:tcW w:w="7520" w:type="dxa"/>
          <w:shd w:val="clear" w:color="auto" w:fill="auto"/>
        </w:tcPr>
        <w:p w14:paraId="50686BD4" w14:textId="77777777" w:rsidR="00013862" w:rsidRPr="008A1F19" w:rsidRDefault="00013862" w:rsidP="00BE4756">
          <w:pPr>
            <w:tabs>
              <w:tab w:val="left" w:pos="740"/>
            </w:tabs>
            <w:autoSpaceDE w:val="0"/>
            <w:autoSpaceDN w:val="0"/>
            <w:adjustRightInd w:val="0"/>
            <w:ind w:left="743" w:hanging="743"/>
            <w:rPr>
              <w:rFonts w:cs="Verdana"/>
              <w:szCs w:val="18"/>
            </w:rPr>
          </w:pPr>
        </w:p>
      </w:tc>
    </w:tr>
    <w:tr w:rsidR="00013862" w:rsidRPr="008A1F19" w14:paraId="7577EC41" w14:textId="77777777">
      <w:trPr>
        <w:trHeight w:val="240"/>
      </w:trPr>
      <w:tc>
        <w:tcPr>
          <w:tcW w:w="7520" w:type="dxa"/>
          <w:shd w:val="clear" w:color="auto" w:fill="auto"/>
        </w:tcPr>
        <w:p w14:paraId="270E9507" w14:textId="77777777" w:rsidR="00013862" w:rsidRPr="008A1F19" w:rsidRDefault="006C33AD" w:rsidP="00C2640F">
          <w:pPr>
            <w:tabs>
              <w:tab w:val="left" w:pos="900"/>
            </w:tabs>
            <w:autoSpaceDE w:val="0"/>
            <w:autoSpaceDN w:val="0"/>
            <w:adjustRightInd w:val="0"/>
            <w:rPr>
              <w:rFonts w:cs="Verdana"/>
              <w:szCs w:val="18"/>
            </w:rPr>
          </w:pPr>
          <w:sdt>
            <w:sdtPr>
              <w:alias w:val="Datum"/>
              <w:tag w:val="Datum"/>
              <w:id w:val="-2008659714"/>
              <w:dataBinding w:xpath="/TranslationItems[1]/datum[1]" w:storeItemID="{AF012829-E6A5-4649-9F09-720574B7D9D8}"/>
              <w:text/>
            </w:sdtPr>
            <w:sdtEndPr/>
            <w:sdtContent>
              <w:r w:rsidR="00513E17" w:rsidRPr="008A1F19">
                <w:t>Datum</w:t>
              </w:r>
            </w:sdtContent>
          </w:sdt>
          <w:r w:rsidR="00932DA1">
            <w:t xml:space="preserve"> </w:t>
          </w:r>
          <w:r w:rsidR="00C2640F">
            <w:t xml:space="preserve">  </w:t>
          </w:r>
          <w:sdt>
            <w:sdtPr>
              <w:alias w:val="referentiegegevens datum"/>
              <w:tag w:val="referentiegegevens datum"/>
              <w:id w:val="192683011"/>
              <w:placeholder>
                <w:docPart w:val="DefaultPlaceholder_22675703"/>
              </w:placeholder>
              <w:dataBinding w:xpath="/Template[1]/referentiegegevens[1]/datum[1]" w:storeItemID="{5965DF5D-2EDB-4B17-A8A8-728784EA4716}"/>
              <w:text/>
            </w:sdtPr>
            <w:sdtEndPr/>
            <w:sdtContent>
              <w:r w:rsidR="00C9775E">
                <w:t>2 april 2025</w:t>
              </w:r>
            </w:sdtContent>
          </w:sdt>
          <w:r w:rsidR="00617EE4" w:rsidRPr="008A1F19">
            <w:t xml:space="preserve"> </w:t>
          </w:r>
        </w:p>
      </w:tc>
    </w:tr>
    <w:tr w:rsidR="00013862" w:rsidRPr="008A1F19" w14:paraId="2B11F667" w14:textId="77777777">
      <w:trPr>
        <w:trHeight w:val="240"/>
      </w:trPr>
      <w:tc>
        <w:tcPr>
          <w:tcW w:w="7520" w:type="dxa"/>
          <w:shd w:val="clear" w:color="auto" w:fill="auto"/>
        </w:tcPr>
        <w:p w14:paraId="14AF7B18" w14:textId="1033E41A" w:rsidR="00013862" w:rsidRPr="008A1F19" w:rsidRDefault="006C33AD" w:rsidP="00F847E6">
          <w:pPr>
            <w:tabs>
              <w:tab w:val="left" w:pos="740"/>
            </w:tabs>
            <w:autoSpaceDE w:val="0"/>
            <w:autoSpaceDN w:val="0"/>
            <w:adjustRightInd w:val="0"/>
            <w:ind w:left="740" w:hanging="740"/>
            <w:rPr>
              <w:rFonts w:cs="Verdana"/>
              <w:szCs w:val="18"/>
            </w:rPr>
          </w:pPr>
          <w:sdt>
            <w:sdtPr>
              <w:alias w:val="Betreft"/>
              <w:tag w:val="Betreft"/>
              <w:id w:val="-620610021"/>
              <w:dataBinding w:xpath="/TranslationItems[1]/betreft[1]" w:storeItemID="{AF012829-E6A5-4649-9F09-720574B7D9D8}"/>
              <w:text/>
            </w:sdtPr>
            <w:sdtEndPr/>
            <w:sdtContent>
              <w:r w:rsidR="00513E17" w:rsidRPr="008A1F19">
                <w:t>Betreft</w:t>
              </w:r>
            </w:sdtContent>
          </w:sdt>
          <w:r w:rsidR="00932DA1">
            <w:t xml:space="preserve"> </w:t>
          </w:r>
          <w:r w:rsidR="00C2640F">
            <w:t xml:space="preserve">  </w:t>
          </w:r>
          <w:sdt>
            <w:sdtPr>
              <w:alias w:val="referentiegegevens betreft"/>
              <w:tag w:val="referentiegegevens betreft"/>
              <w:id w:val="192683208"/>
              <w:placeholder>
                <w:docPart w:val="DefaultPlaceholder_22675703"/>
              </w:placeholder>
              <w:dataBinding w:xpath="/Template[1]/referentiegegevens[1]/betreft[1]" w:storeItemID="{5965DF5D-2EDB-4B17-A8A8-728784EA4716}"/>
              <w:text/>
            </w:sdtPr>
            <w:sdtEndPr/>
            <w:sdtContent>
              <w:r w:rsidR="00373AA6">
                <w:t>Uw verzoek om feitenrelaas inzake ondertekening lintjes-voordrachten</w:t>
              </w:r>
            </w:sdtContent>
          </w:sdt>
          <w:r w:rsidR="00BF265F" w:rsidRPr="008A1F19">
            <w:t xml:space="preserve"> </w:t>
          </w:r>
        </w:p>
      </w:tc>
    </w:tr>
  </w:tbl>
  <w:p w14:paraId="6B26871C" w14:textId="77777777" w:rsidR="00013862" w:rsidRPr="008A1F19" w:rsidRDefault="00013862" w:rsidP="00BC4AE3">
    <w:pPr>
      <w:pStyle w:val="Koptekst"/>
    </w:pPr>
  </w:p>
  <w:p w14:paraId="401A3821" w14:textId="77777777" w:rsidR="00013862" w:rsidRPr="008A1F19" w:rsidRDefault="00013862" w:rsidP="00BC4AE3">
    <w:pPr>
      <w:pStyle w:val="Koptekst"/>
    </w:pPr>
  </w:p>
  <w:p w14:paraId="48E826AD" w14:textId="77777777" w:rsidR="00874DF7" w:rsidRPr="008A1F19" w:rsidRDefault="00874DF7"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activeWritingStyle w:appName="MSWord" w:lang="en-GB" w:vendorID="64" w:dllVersion="6" w:nlCheck="1" w:checkStyle="1"/>
  <w:activeWritingStyle w:appName="MSWord" w:lang="fr-FR" w:vendorID="64" w:dllVersion="6" w:nlCheck="1" w:checkStyle="1"/>
  <w:activeWritingStyle w:appName="MSWord" w:lang="en-US" w:vendorID="64" w:dllVersion="6" w:nlCheck="1" w:checkStyle="1"/>
  <w:activeWritingStyle w:appName="MSWord" w:lang="de-DE" w:vendorID="64" w:dllVersion="6" w:nlCheck="1" w:checkStyle="1"/>
  <w:defaultTabStop w:val="227"/>
  <w:hyphenationZone w:val="425"/>
  <w:characterSpacingControl w:val="doNotCompress"/>
  <w:saveInvalidXml/>
  <w:ignoreMixedContent/>
  <w:doNotDemarcateInvalidXml/>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nummer" w:val="4449103"/>
    <w:docVar w:name="Locked" w:val="False"/>
    <w:docVar w:name="Organiekdeel" w:val="MP"/>
    <w:docVar w:name="Taal" w:val="Nederlands"/>
    <w:docVar w:name="Template" w:val="Brief"/>
  </w:docVars>
  <w:rsids>
    <w:rsidRoot w:val="00050AA3"/>
    <w:rsid w:val="000075A0"/>
    <w:rsid w:val="00013862"/>
    <w:rsid w:val="00020189"/>
    <w:rsid w:val="00020EE4"/>
    <w:rsid w:val="00022437"/>
    <w:rsid w:val="00023A23"/>
    <w:rsid w:val="00023E9A"/>
    <w:rsid w:val="00034A84"/>
    <w:rsid w:val="00035E67"/>
    <w:rsid w:val="000411F7"/>
    <w:rsid w:val="000423C3"/>
    <w:rsid w:val="00050AA3"/>
    <w:rsid w:val="00066F22"/>
    <w:rsid w:val="00071F28"/>
    <w:rsid w:val="00092799"/>
    <w:rsid w:val="00092C5F"/>
    <w:rsid w:val="00094B97"/>
    <w:rsid w:val="00096680"/>
    <w:rsid w:val="000A174A"/>
    <w:rsid w:val="000A65AC"/>
    <w:rsid w:val="000A6B95"/>
    <w:rsid w:val="000B40BC"/>
    <w:rsid w:val="000B7281"/>
    <w:rsid w:val="000B7FAB"/>
    <w:rsid w:val="000C3EA9"/>
    <w:rsid w:val="000E240E"/>
    <w:rsid w:val="000F072D"/>
    <w:rsid w:val="000F1248"/>
    <w:rsid w:val="000F364D"/>
    <w:rsid w:val="00101A7C"/>
    <w:rsid w:val="00104F6E"/>
    <w:rsid w:val="00122800"/>
    <w:rsid w:val="00122E9C"/>
    <w:rsid w:val="00123704"/>
    <w:rsid w:val="00125424"/>
    <w:rsid w:val="0012554F"/>
    <w:rsid w:val="001270C7"/>
    <w:rsid w:val="0014786A"/>
    <w:rsid w:val="001516A4"/>
    <w:rsid w:val="00151E5F"/>
    <w:rsid w:val="001569AB"/>
    <w:rsid w:val="00156C2E"/>
    <w:rsid w:val="00157243"/>
    <w:rsid w:val="0016025B"/>
    <w:rsid w:val="00160854"/>
    <w:rsid w:val="00163B4E"/>
    <w:rsid w:val="001726F3"/>
    <w:rsid w:val="00185576"/>
    <w:rsid w:val="00185951"/>
    <w:rsid w:val="001934FD"/>
    <w:rsid w:val="0019520E"/>
    <w:rsid w:val="001A2BEA"/>
    <w:rsid w:val="001A3ACD"/>
    <w:rsid w:val="001A617A"/>
    <w:rsid w:val="001A6D93"/>
    <w:rsid w:val="001B3E7B"/>
    <w:rsid w:val="001B581B"/>
    <w:rsid w:val="001C25DA"/>
    <w:rsid w:val="001C5D7B"/>
    <w:rsid w:val="001E1D4B"/>
    <w:rsid w:val="001E34C6"/>
    <w:rsid w:val="001E5581"/>
    <w:rsid w:val="001F3C70"/>
    <w:rsid w:val="00201D89"/>
    <w:rsid w:val="00203046"/>
    <w:rsid w:val="002036DA"/>
    <w:rsid w:val="00204EDF"/>
    <w:rsid w:val="002135DA"/>
    <w:rsid w:val="00214F2B"/>
    <w:rsid w:val="002176E8"/>
    <w:rsid w:val="0022143E"/>
    <w:rsid w:val="0022150C"/>
    <w:rsid w:val="00226C4E"/>
    <w:rsid w:val="002279DF"/>
    <w:rsid w:val="002428E3"/>
    <w:rsid w:val="00255C66"/>
    <w:rsid w:val="00260BAF"/>
    <w:rsid w:val="002650F7"/>
    <w:rsid w:val="00273F3B"/>
    <w:rsid w:val="00275984"/>
    <w:rsid w:val="00277DF7"/>
    <w:rsid w:val="00280F74"/>
    <w:rsid w:val="00281052"/>
    <w:rsid w:val="00286998"/>
    <w:rsid w:val="00291AB7"/>
    <w:rsid w:val="00295CDB"/>
    <w:rsid w:val="002A5902"/>
    <w:rsid w:val="002B153C"/>
    <w:rsid w:val="002C4388"/>
    <w:rsid w:val="002C553C"/>
    <w:rsid w:val="002D1768"/>
    <w:rsid w:val="002D317B"/>
    <w:rsid w:val="002D3934"/>
    <w:rsid w:val="002D502D"/>
    <w:rsid w:val="002D511C"/>
    <w:rsid w:val="002E0F69"/>
    <w:rsid w:val="002E2E64"/>
    <w:rsid w:val="002F41AA"/>
    <w:rsid w:val="00300E00"/>
    <w:rsid w:val="00312597"/>
    <w:rsid w:val="00317114"/>
    <w:rsid w:val="00317F46"/>
    <w:rsid w:val="00341FA0"/>
    <w:rsid w:val="00343871"/>
    <w:rsid w:val="00343F86"/>
    <w:rsid w:val="003444CF"/>
    <w:rsid w:val="00350CF5"/>
    <w:rsid w:val="00353932"/>
    <w:rsid w:val="0035787B"/>
    <w:rsid w:val="0036252A"/>
    <w:rsid w:val="00364D9D"/>
    <w:rsid w:val="00373AA6"/>
    <w:rsid w:val="0037421D"/>
    <w:rsid w:val="00383DA1"/>
    <w:rsid w:val="00385E0F"/>
    <w:rsid w:val="003915A4"/>
    <w:rsid w:val="00392EFA"/>
    <w:rsid w:val="00393E64"/>
    <w:rsid w:val="00393E9B"/>
    <w:rsid w:val="00395575"/>
    <w:rsid w:val="003A06C8"/>
    <w:rsid w:val="003A0D7C"/>
    <w:rsid w:val="003A6C20"/>
    <w:rsid w:val="003B7EE7"/>
    <w:rsid w:val="003C0049"/>
    <w:rsid w:val="003C1145"/>
    <w:rsid w:val="003C4DFF"/>
    <w:rsid w:val="003C6289"/>
    <w:rsid w:val="003D01B2"/>
    <w:rsid w:val="003D1800"/>
    <w:rsid w:val="003D39EC"/>
    <w:rsid w:val="003D5C36"/>
    <w:rsid w:val="003E3DD5"/>
    <w:rsid w:val="003E6987"/>
    <w:rsid w:val="003E6C2A"/>
    <w:rsid w:val="003F07C6"/>
    <w:rsid w:val="003F44B7"/>
    <w:rsid w:val="003F4D29"/>
    <w:rsid w:val="004100D6"/>
    <w:rsid w:val="00410A27"/>
    <w:rsid w:val="00413D48"/>
    <w:rsid w:val="00437B58"/>
    <w:rsid w:val="00441AC2"/>
    <w:rsid w:val="0044249B"/>
    <w:rsid w:val="00444E27"/>
    <w:rsid w:val="004478D3"/>
    <w:rsid w:val="00451A5B"/>
    <w:rsid w:val="00452BCD"/>
    <w:rsid w:val="00452CEA"/>
    <w:rsid w:val="004658B1"/>
    <w:rsid w:val="00465B52"/>
    <w:rsid w:val="00467B01"/>
    <w:rsid w:val="00474B75"/>
    <w:rsid w:val="00483F0B"/>
    <w:rsid w:val="00487BCC"/>
    <w:rsid w:val="004916B7"/>
    <w:rsid w:val="004928D4"/>
    <w:rsid w:val="00496319"/>
    <w:rsid w:val="004A0EFF"/>
    <w:rsid w:val="004A37C5"/>
    <w:rsid w:val="004B28DB"/>
    <w:rsid w:val="004B5465"/>
    <w:rsid w:val="004C062C"/>
    <w:rsid w:val="004D72CA"/>
    <w:rsid w:val="004F1273"/>
    <w:rsid w:val="004F44C2"/>
    <w:rsid w:val="004F55BF"/>
    <w:rsid w:val="005017B6"/>
    <w:rsid w:val="00513E17"/>
    <w:rsid w:val="00516022"/>
    <w:rsid w:val="00517DF9"/>
    <w:rsid w:val="00517FD8"/>
    <w:rsid w:val="00521CEE"/>
    <w:rsid w:val="00521F34"/>
    <w:rsid w:val="00522D11"/>
    <w:rsid w:val="005262B7"/>
    <w:rsid w:val="0053637C"/>
    <w:rsid w:val="005429DC"/>
    <w:rsid w:val="00544B3B"/>
    <w:rsid w:val="00551A6C"/>
    <w:rsid w:val="00554FAD"/>
    <w:rsid w:val="00565FDE"/>
    <w:rsid w:val="00572DB1"/>
    <w:rsid w:val="00573041"/>
    <w:rsid w:val="0057455B"/>
    <w:rsid w:val="00575B80"/>
    <w:rsid w:val="00580BF5"/>
    <w:rsid w:val="0058526C"/>
    <w:rsid w:val="00596166"/>
    <w:rsid w:val="005A1698"/>
    <w:rsid w:val="005B458E"/>
    <w:rsid w:val="005C3FE0"/>
    <w:rsid w:val="005C740C"/>
    <w:rsid w:val="005D0F7B"/>
    <w:rsid w:val="005F2DEE"/>
    <w:rsid w:val="005F314F"/>
    <w:rsid w:val="005F36D9"/>
    <w:rsid w:val="00600CF0"/>
    <w:rsid w:val="00600DF9"/>
    <w:rsid w:val="006048F4"/>
    <w:rsid w:val="0060660A"/>
    <w:rsid w:val="006145C6"/>
    <w:rsid w:val="00617A44"/>
    <w:rsid w:val="00617EE4"/>
    <w:rsid w:val="006259BF"/>
    <w:rsid w:val="00625CD0"/>
    <w:rsid w:val="0063134B"/>
    <w:rsid w:val="00646235"/>
    <w:rsid w:val="00646DFD"/>
    <w:rsid w:val="00653606"/>
    <w:rsid w:val="0066084C"/>
    <w:rsid w:val="00661591"/>
    <w:rsid w:val="0066632F"/>
    <w:rsid w:val="00675742"/>
    <w:rsid w:val="006775B5"/>
    <w:rsid w:val="006903AB"/>
    <w:rsid w:val="00696F90"/>
    <w:rsid w:val="006B2A17"/>
    <w:rsid w:val="006B3251"/>
    <w:rsid w:val="006B775E"/>
    <w:rsid w:val="006C2535"/>
    <w:rsid w:val="006C33AD"/>
    <w:rsid w:val="006C441E"/>
    <w:rsid w:val="006D595E"/>
    <w:rsid w:val="006E3546"/>
    <w:rsid w:val="006E7D82"/>
    <w:rsid w:val="006F0F93"/>
    <w:rsid w:val="006F31F2"/>
    <w:rsid w:val="00714DC5"/>
    <w:rsid w:val="00715237"/>
    <w:rsid w:val="00723692"/>
    <w:rsid w:val="007254A5"/>
    <w:rsid w:val="00725748"/>
    <w:rsid w:val="0073720D"/>
    <w:rsid w:val="00740712"/>
    <w:rsid w:val="00741C93"/>
    <w:rsid w:val="00742AB9"/>
    <w:rsid w:val="00754FBF"/>
    <w:rsid w:val="00756550"/>
    <w:rsid w:val="00765649"/>
    <w:rsid w:val="00770230"/>
    <w:rsid w:val="00770CC7"/>
    <w:rsid w:val="00783559"/>
    <w:rsid w:val="00791D73"/>
    <w:rsid w:val="00797AA5"/>
    <w:rsid w:val="007A33A3"/>
    <w:rsid w:val="007A4105"/>
    <w:rsid w:val="007A65D0"/>
    <w:rsid w:val="007B3A3F"/>
    <w:rsid w:val="007B4503"/>
    <w:rsid w:val="007C2E9E"/>
    <w:rsid w:val="007C406E"/>
    <w:rsid w:val="007C5183"/>
    <w:rsid w:val="007C5189"/>
    <w:rsid w:val="007D22DB"/>
    <w:rsid w:val="007D26D7"/>
    <w:rsid w:val="007E211A"/>
    <w:rsid w:val="007E2D8A"/>
    <w:rsid w:val="007F61B7"/>
    <w:rsid w:val="007F759E"/>
    <w:rsid w:val="00800CCA"/>
    <w:rsid w:val="00806120"/>
    <w:rsid w:val="00811E4A"/>
    <w:rsid w:val="00812028"/>
    <w:rsid w:val="00813082"/>
    <w:rsid w:val="008147CF"/>
    <w:rsid w:val="00814D03"/>
    <w:rsid w:val="008237E0"/>
    <w:rsid w:val="00831706"/>
    <w:rsid w:val="0083178B"/>
    <w:rsid w:val="00833695"/>
    <w:rsid w:val="008336B7"/>
    <w:rsid w:val="00834BD1"/>
    <w:rsid w:val="0084276C"/>
    <w:rsid w:val="00842CD8"/>
    <w:rsid w:val="0085206C"/>
    <w:rsid w:val="008547BA"/>
    <w:rsid w:val="008553C7"/>
    <w:rsid w:val="00857FEB"/>
    <w:rsid w:val="00860C39"/>
    <w:rsid w:val="00872271"/>
    <w:rsid w:val="00874DF7"/>
    <w:rsid w:val="00875712"/>
    <w:rsid w:val="00885BD4"/>
    <w:rsid w:val="008860C1"/>
    <w:rsid w:val="008A1F19"/>
    <w:rsid w:val="008A4D62"/>
    <w:rsid w:val="008B2559"/>
    <w:rsid w:val="008B3929"/>
    <w:rsid w:val="008B3B50"/>
    <w:rsid w:val="008B4CB3"/>
    <w:rsid w:val="008D440B"/>
    <w:rsid w:val="008D50D2"/>
    <w:rsid w:val="008E49AD"/>
    <w:rsid w:val="008E7256"/>
    <w:rsid w:val="008F3246"/>
    <w:rsid w:val="008F508C"/>
    <w:rsid w:val="00910642"/>
    <w:rsid w:val="009267FD"/>
    <w:rsid w:val="009311C8"/>
    <w:rsid w:val="00932DA1"/>
    <w:rsid w:val="00933376"/>
    <w:rsid w:val="00933A2F"/>
    <w:rsid w:val="009361FA"/>
    <w:rsid w:val="009440E0"/>
    <w:rsid w:val="00952F4A"/>
    <w:rsid w:val="0095543F"/>
    <w:rsid w:val="009718F9"/>
    <w:rsid w:val="00975112"/>
    <w:rsid w:val="009751FC"/>
    <w:rsid w:val="00975DF5"/>
    <w:rsid w:val="00994FDA"/>
    <w:rsid w:val="00996B64"/>
    <w:rsid w:val="009A332F"/>
    <w:rsid w:val="009A3B71"/>
    <w:rsid w:val="009A61BC"/>
    <w:rsid w:val="009C1368"/>
    <w:rsid w:val="009C146E"/>
    <w:rsid w:val="009C3F20"/>
    <w:rsid w:val="009D66FA"/>
    <w:rsid w:val="009D6DD4"/>
    <w:rsid w:val="009E1800"/>
    <w:rsid w:val="009E33F2"/>
    <w:rsid w:val="00A03314"/>
    <w:rsid w:val="00A051C6"/>
    <w:rsid w:val="00A15650"/>
    <w:rsid w:val="00A16634"/>
    <w:rsid w:val="00A17E0E"/>
    <w:rsid w:val="00A21E76"/>
    <w:rsid w:val="00A30E68"/>
    <w:rsid w:val="00A34AA0"/>
    <w:rsid w:val="00A358A3"/>
    <w:rsid w:val="00A364FC"/>
    <w:rsid w:val="00A42845"/>
    <w:rsid w:val="00A44FAC"/>
    <w:rsid w:val="00A4623A"/>
    <w:rsid w:val="00A54336"/>
    <w:rsid w:val="00A54342"/>
    <w:rsid w:val="00A56946"/>
    <w:rsid w:val="00A6054C"/>
    <w:rsid w:val="00A609D1"/>
    <w:rsid w:val="00A66B35"/>
    <w:rsid w:val="00A77EB7"/>
    <w:rsid w:val="00A831FD"/>
    <w:rsid w:val="00A91ED4"/>
    <w:rsid w:val="00A930F1"/>
    <w:rsid w:val="00A941B3"/>
    <w:rsid w:val="00AA083A"/>
    <w:rsid w:val="00AB4C83"/>
    <w:rsid w:val="00AB5933"/>
    <w:rsid w:val="00AC38A6"/>
    <w:rsid w:val="00AC50E3"/>
    <w:rsid w:val="00AC68F5"/>
    <w:rsid w:val="00AD488E"/>
    <w:rsid w:val="00AE013D"/>
    <w:rsid w:val="00AE033B"/>
    <w:rsid w:val="00AE11B7"/>
    <w:rsid w:val="00AF0DF7"/>
    <w:rsid w:val="00AF7237"/>
    <w:rsid w:val="00B00D75"/>
    <w:rsid w:val="00B070CB"/>
    <w:rsid w:val="00B17652"/>
    <w:rsid w:val="00B24D87"/>
    <w:rsid w:val="00B25EDE"/>
    <w:rsid w:val="00B26CCF"/>
    <w:rsid w:val="00B401D2"/>
    <w:rsid w:val="00B42DFA"/>
    <w:rsid w:val="00B51FA3"/>
    <w:rsid w:val="00B531DD"/>
    <w:rsid w:val="00B60E60"/>
    <w:rsid w:val="00B664DA"/>
    <w:rsid w:val="00B67B39"/>
    <w:rsid w:val="00B719A5"/>
    <w:rsid w:val="00B71DC2"/>
    <w:rsid w:val="00B77626"/>
    <w:rsid w:val="00B8431D"/>
    <w:rsid w:val="00B86507"/>
    <w:rsid w:val="00B93893"/>
    <w:rsid w:val="00B95892"/>
    <w:rsid w:val="00BB0D9D"/>
    <w:rsid w:val="00BB101D"/>
    <w:rsid w:val="00BB1B4A"/>
    <w:rsid w:val="00BB202B"/>
    <w:rsid w:val="00BC3B53"/>
    <w:rsid w:val="00BC3B96"/>
    <w:rsid w:val="00BC4AE3"/>
    <w:rsid w:val="00BC6888"/>
    <w:rsid w:val="00BC6CD2"/>
    <w:rsid w:val="00BD6F2E"/>
    <w:rsid w:val="00BE3F88"/>
    <w:rsid w:val="00BE430D"/>
    <w:rsid w:val="00BE4756"/>
    <w:rsid w:val="00BE5024"/>
    <w:rsid w:val="00BF2219"/>
    <w:rsid w:val="00BF265F"/>
    <w:rsid w:val="00BF303E"/>
    <w:rsid w:val="00C00F1E"/>
    <w:rsid w:val="00C170CB"/>
    <w:rsid w:val="00C206F1"/>
    <w:rsid w:val="00C2640F"/>
    <w:rsid w:val="00C40C60"/>
    <w:rsid w:val="00C5258E"/>
    <w:rsid w:val="00C542D3"/>
    <w:rsid w:val="00C5731F"/>
    <w:rsid w:val="00C57865"/>
    <w:rsid w:val="00C57D98"/>
    <w:rsid w:val="00C64B50"/>
    <w:rsid w:val="00C700FC"/>
    <w:rsid w:val="00C7772F"/>
    <w:rsid w:val="00C87D6A"/>
    <w:rsid w:val="00C87DFB"/>
    <w:rsid w:val="00C945B7"/>
    <w:rsid w:val="00C9559E"/>
    <w:rsid w:val="00C9615D"/>
    <w:rsid w:val="00C9775E"/>
    <w:rsid w:val="00C97C80"/>
    <w:rsid w:val="00CA47D3"/>
    <w:rsid w:val="00CC4A41"/>
    <w:rsid w:val="00CD362D"/>
    <w:rsid w:val="00CE3A3A"/>
    <w:rsid w:val="00CE51B4"/>
    <w:rsid w:val="00CF053F"/>
    <w:rsid w:val="00CF6C03"/>
    <w:rsid w:val="00D078E1"/>
    <w:rsid w:val="00D100E9"/>
    <w:rsid w:val="00D1411C"/>
    <w:rsid w:val="00D14161"/>
    <w:rsid w:val="00D21E4B"/>
    <w:rsid w:val="00D226E6"/>
    <w:rsid w:val="00D22D73"/>
    <w:rsid w:val="00D23522"/>
    <w:rsid w:val="00D37010"/>
    <w:rsid w:val="00D42E16"/>
    <w:rsid w:val="00D47CD3"/>
    <w:rsid w:val="00D516BE"/>
    <w:rsid w:val="00D5367A"/>
    <w:rsid w:val="00D53D03"/>
    <w:rsid w:val="00D5423B"/>
    <w:rsid w:val="00D54F4E"/>
    <w:rsid w:val="00D575EC"/>
    <w:rsid w:val="00D602EC"/>
    <w:rsid w:val="00D60BA4"/>
    <w:rsid w:val="00D62419"/>
    <w:rsid w:val="00D62840"/>
    <w:rsid w:val="00D75A21"/>
    <w:rsid w:val="00D76FE0"/>
    <w:rsid w:val="00D774A1"/>
    <w:rsid w:val="00D77870"/>
    <w:rsid w:val="00D80CCE"/>
    <w:rsid w:val="00D86B07"/>
    <w:rsid w:val="00D932BE"/>
    <w:rsid w:val="00D95C88"/>
    <w:rsid w:val="00D97B2E"/>
    <w:rsid w:val="00DA5773"/>
    <w:rsid w:val="00DB36FE"/>
    <w:rsid w:val="00DE578A"/>
    <w:rsid w:val="00DF2583"/>
    <w:rsid w:val="00DF54D9"/>
    <w:rsid w:val="00DF6245"/>
    <w:rsid w:val="00E00040"/>
    <w:rsid w:val="00E076B8"/>
    <w:rsid w:val="00E10DC6"/>
    <w:rsid w:val="00E11F8E"/>
    <w:rsid w:val="00E22860"/>
    <w:rsid w:val="00E3731D"/>
    <w:rsid w:val="00E435A2"/>
    <w:rsid w:val="00E47DEA"/>
    <w:rsid w:val="00E61751"/>
    <w:rsid w:val="00E62D69"/>
    <w:rsid w:val="00E634E3"/>
    <w:rsid w:val="00E77F89"/>
    <w:rsid w:val="00E829F8"/>
    <w:rsid w:val="00E95157"/>
    <w:rsid w:val="00EA254F"/>
    <w:rsid w:val="00EA5E52"/>
    <w:rsid w:val="00EC0DFF"/>
    <w:rsid w:val="00EC237D"/>
    <w:rsid w:val="00EC4611"/>
    <w:rsid w:val="00EC6DDA"/>
    <w:rsid w:val="00ED060F"/>
    <w:rsid w:val="00ED072A"/>
    <w:rsid w:val="00EE4A1F"/>
    <w:rsid w:val="00EF1B5A"/>
    <w:rsid w:val="00EF2CCA"/>
    <w:rsid w:val="00F005D9"/>
    <w:rsid w:val="00F03963"/>
    <w:rsid w:val="00F1256D"/>
    <w:rsid w:val="00F13A4E"/>
    <w:rsid w:val="00F172BB"/>
    <w:rsid w:val="00F21BEF"/>
    <w:rsid w:val="00F26410"/>
    <w:rsid w:val="00F31AA4"/>
    <w:rsid w:val="00F36A2E"/>
    <w:rsid w:val="00F42484"/>
    <w:rsid w:val="00F50F86"/>
    <w:rsid w:val="00F53F91"/>
    <w:rsid w:val="00F61A72"/>
    <w:rsid w:val="00F6597A"/>
    <w:rsid w:val="00F66F13"/>
    <w:rsid w:val="00F74073"/>
    <w:rsid w:val="00F847E6"/>
    <w:rsid w:val="00F8713B"/>
    <w:rsid w:val="00F93F9E"/>
    <w:rsid w:val="00FA0C39"/>
    <w:rsid w:val="00FB06ED"/>
    <w:rsid w:val="00FB0B02"/>
    <w:rsid w:val="00FB5F3E"/>
    <w:rsid w:val="00FC36AB"/>
    <w:rsid w:val="00FE3B31"/>
    <w:rsid w:val="00FE4E02"/>
    <w:rsid w:val="00FE4F08"/>
    <w:rsid w:val="00FF280C"/>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3AA60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79485">
      <w:bodyDiv w:val="1"/>
      <w:marLeft w:val="0"/>
      <w:marRight w:val="0"/>
      <w:marTop w:val="0"/>
      <w:marBottom w:val="0"/>
      <w:divBdr>
        <w:top w:val="none" w:sz="0" w:space="0" w:color="auto"/>
        <w:left w:val="none" w:sz="0" w:space="0" w:color="auto"/>
        <w:bottom w:val="none" w:sz="0" w:space="0" w:color="auto"/>
        <w:right w:val="none" w:sz="0" w:space="0" w:color="auto"/>
      </w:divBdr>
    </w:div>
    <w:div w:id="61086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Algemeen"/>
          <w:gallery w:val="placeholder"/>
        </w:category>
        <w:types>
          <w:type w:val="bbPlcHdr"/>
        </w:types>
        <w:behaviors>
          <w:behavior w:val="content"/>
        </w:behaviors>
        <w:guid w:val="{91FADF99-B146-4F04-96F8-BD6E173C757A}"/>
      </w:docPartPr>
      <w:docPartBody>
        <w:p w:rsidR="00DB1E32" w:rsidRDefault="008C0559" w:rsidP="00A52459">
          <w:pPr>
            <w:pStyle w:val="DefaultPlaceholder22675703"/>
          </w:pPr>
          <w:r w:rsidRPr="00860C39">
            <w:t xml:space="preserve"> </w:t>
          </w:r>
        </w:p>
      </w:docPartBody>
    </w:docPart>
    <w:docPart>
      <w:docPartPr>
        <w:name w:val="DefaultPlaceholder_1082065158"/>
        <w:category>
          <w:name w:val="Algemeen"/>
          <w:gallery w:val="placeholder"/>
        </w:category>
        <w:types>
          <w:type w:val="bbPlcHdr"/>
        </w:types>
        <w:behaviors>
          <w:behavior w:val="content"/>
        </w:behaviors>
        <w:guid w:val="{35217C7C-BC88-4CC0-83CB-2DFCCE1C62C7}"/>
      </w:docPartPr>
      <w:docPartBody>
        <w:p w:rsidR="00B17A27" w:rsidRDefault="001109FD">
          <w:r w:rsidRPr="00823A80">
            <w:rPr>
              <w:rStyle w:val="Tekstvantijdelijkeaanduiding"/>
            </w:rPr>
            <w:t>Klik hier als u tekst wilt invoeren.</w:t>
          </w:r>
        </w:p>
      </w:docPartBody>
    </w:docPart>
    <w:docPart>
      <w:docPartPr>
        <w:name w:val="FEEA25A5E453427094DC495B4B7D700C"/>
        <w:category>
          <w:name w:val="Algemeen"/>
          <w:gallery w:val="placeholder"/>
        </w:category>
        <w:types>
          <w:type w:val="bbPlcHdr"/>
        </w:types>
        <w:behaviors>
          <w:behavior w:val="content"/>
        </w:behaviors>
        <w:guid w:val="{515A4815-1937-485A-9402-8CB3BFCA456A}"/>
      </w:docPartPr>
      <w:docPartBody>
        <w:p w:rsidR="00E31D96" w:rsidRDefault="000973BB" w:rsidP="000973BB">
          <w:pPr>
            <w:pStyle w:val="FEEA25A5E453427094DC495B4B7D700C"/>
          </w:pPr>
          <w:r w:rsidRPr="00860C39">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1A03C8"/>
    <w:rsid w:val="000973BB"/>
    <w:rsid w:val="000B5413"/>
    <w:rsid w:val="001109FD"/>
    <w:rsid w:val="001A03C8"/>
    <w:rsid w:val="001A3ACD"/>
    <w:rsid w:val="0025557C"/>
    <w:rsid w:val="002969CC"/>
    <w:rsid w:val="004F6A69"/>
    <w:rsid w:val="005040CA"/>
    <w:rsid w:val="005C143F"/>
    <w:rsid w:val="005E5FF3"/>
    <w:rsid w:val="006065C3"/>
    <w:rsid w:val="007F43DC"/>
    <w:rsid w:val="008C0559"/>
    <w:rsid w:val="009440E0"/>
    <w:rsid w:val="00996020"/>
    <w:rsid w:val="00A52459"/>
    <w:rsid w:val="00A55B83"/>
    <w:rsid w:val="00A71054"/>
    <w:rsid w:val="00B17A27"/>
    <w:rsid w:val="00B401D2"/>
    <w:rsid w:val="00BB1AAC"/>
    <w:rsid w:val="00C649AA"/>
    <w:rsid w:val="00CE1A01"/>
    <w:rsid w:val="00D857E0"/>
    <w:rsid w:val="00DB1E32"/>
    <w:rsid w:val="00E31D96"/>
    <w:rsid w:val="00EA254F"/>
    <w:rsid w:val="00EE113B"/>
    <w:rsid w:val="00F0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1E3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973BB"/>
    <w:rPr>
      <w:color w:val="808080"/>
    </w:rPr>
  </w:style>
  <w:style w:type="paragraph" w:customStyle="1" w:styleId="FEEA25A5E453427094DC495B4B7D700C">
    <w:name w:val="FEEA25A5E453427094DC495B4B7D700C"/>
    <w:rsid w:val="000973BB"/>
    <w:pPr>
      <w:spacing w:after="160" w:line="278" w:lineRule="auto"/>
    </w:pPr>
    <w:rPr>
      <w:kern w:val="2"/>
      <w:sz w:val="24"/>
      <w:szCs w:val="24"/>
      <w:lang w:val="nl-NL" w:eastAsia="nl-NL"/>
      <w14:ligatures w14:val="standardContextual"/>
    </w:rPr>
  </w:style>
  <w:style w:type="paragraph" w:customStyle="1" w:styleId="DefaultPlaceholder22675703">
    <w:name w:val="DefaultPlaceholder_22675703"/>
    <w:rsid w:val="00A52459"/>
    <w:pPr>
      <w:adjustRightInd w:val="0"/>
      <w:spacing w:after="0" w:line="180" w:lineRule="exact"/>
    </w:pPr>
    <w:rPr>
      <w:rFonts w:ascii="Verdana" w:eastAsia="Times New Roman" w:hAnsi="Verdana" w:cs="Verdana-Bold"/>
      <w:b/>
      <w:bCs/>
      <w:smallCaps/>
      <w:noProof/>
      <w:sz w:val="13"/>
      <w:szCs w:val="13"/>
      <w:lang w:val="nl-NL" w:eastAsia="nl-NL"/>
    </w:rPr>
  </w:style>
  <w:style w:type="paragraph" w:customStyle="1" w:styleId="1BEBAA744B4941218F579434EB76EF43">
    <w:name w:val="1BEBAA744B4941218F579434EB76EF43"/>
    <w:rsid w:val="000973BB"/>
    <w:pPr>
      <w:spacing w:after="160" w:line="278" w:lineRule="auto"/>
    </w:pPr>
    <w:rPr>
      <w:kern w:val="2"/>
      <w:sz w:val="24"/>
      <w:szCs w:val="24"/>
      <w:lang w:val="nl-NL" w:eastAsia="nl-NL"/>
      <w14:ligatures w14:val="standardContextua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464</ap:Words>
  <ap:Characters>2553</ap:Characters>
  <ap:DocSecurity>4</ap:DocSecurity>
  <ap:Lines>21</ap:Lines>
  <ap:Paragraphs>6</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3011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2008-07-25T15:17:00.0000000Z</lastPrinted>
  <dcterms:created xsi:type="dcterms:W3CDTF">2025-04-02T13:33:00.0000000Z</dcterms:created>
  <dcterms:modified xsi:type="dcterms:W3CDTF">2025-04-02T13:33:00.0000000Z</dcterms:modified>
  <dc:description>------------------------</dc:description>
  <dc:subject/>
  <dc:title/>
  <keywords/>
  <version/>
  <category/>
</coreProperties>
</file>