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3852BD" w:rsidRDefault="00340ECA" w14:paraId="6C4B50D5" w14:textId="77777777"/>
    <w:p w:rsidR="00962C44" w:rsidP="003852BD" w:rsidRDefault="00962C44" w14:paraId="2068E3D5" w14:textId="77777777"/>
    <w:p w:rsidR="00CE78E9" w:rsidP="003852BD" w:rsidRDefault="002A4BCD" w14:paraId="72F91DF2" w14:textId="77777777">
      <w:r>
        <w:t>Geachte Voorzitter,</w:t>
      </w:r>
      <w:r>
        <w:br/>
      </w:r>
    </w:p>
    <w:p w:rsidRPr="00F11E7C" w:rsidR="007F3645" w:rsidP="003852BD" w:rsidRDefault="002A4BCD" w14:paraId="59FEB643" w14:textId="6F0FBE82">
      <w:pPr>
        <w:rPr>
          <w:szCs w:val="18"/>
        </w:rPr>
      </w:pPr>
      <w:r>
        <w:t>Hierbij zend ik u</w:t>
      </w:r>
      <w:r w:rsidR="00563FDA">
        <w:t>,</w:t>
      </w:r>
      <w:r>
        <w:t xml:space="preserve"> </w:t>
      </w:r>
      <w:r w:rsidR="002D1AD8">
        <w:t>mede namens de Minister van Financiën</w:t>
      </w:r>
      <w:r w:rsidR="00563FDA">
        <w:t>,</w:t>
      </w:r>
      <w:r w:rsidR="002D1AD8">
        <w:t xml:space="preserve"> </w:t>
      </w:r>
      <w:r>
        <w:t xml:space="preserve">de antwoorden op de vragen van </w:t>
      </w:r>
      <w:r w:rsidR="002D1AD8">
        <w:t>de leden</w:t>
      </w:r>
      <w:r w:rsidRPr="002D1AD8" w:rsidR="002D1AD8">
        <w:rPr>
          <w:rFonts w:eastAsia="Calibri"/>
          <w:szCs w:val="18"/>
        </w:rPr>
        <w:t xml:space="preserve"> </w:t>
      </w:r>
      <w:r w:rsidRPr="0010319D" w:rsidR="002D1AD8">
        <w:rPr>
          <w:rFonts w:eastAsia="Calibri"/>
          <w:szCs w:val="18"/>
        </w:rPr>
        <w:t xml:space="preserve">Vijlbrief en Rooderkerk (beiden D66) </w:t>
      </w:r>
      <w:r>
        <w:t>over</w:t>
      </w:r>
      <w:r w:rsidRPr="002D1AD8" w:rsidR="002D1AD8">
        <w:rPr>
          <w:rFonts w:eastAsia="Calibri"/>
          <w:szCs w:val="18"/>
        </w:rPr>
        <w:t xml:space="preserve"> </w:t>
      </w:r>
      <w:r w:rsidRPr="0010319D" w:rsidR="002D1AD8">
        <w:rPr>
          <w:rFonts w:eastAsia="Calibri"/>
          <w:szCs w:val="18"/>
        </w:rPr>
        <w:t>het uitblijven van duurzame investeringen door bedrijven en beleggers</w:t>
      </w:r>
      <w:r w:rsidR="002D1AD8">
        <w:rPr>
          <w:rFonts w:eastAsia="Calibri"/>
          <w:szCs w:val="18"/>
        </w:rPr>
        <w:t xml:space="preserve"> </w:t>
      </w:r>
      <w:r>
        <w:t>(</w:t>
      </w:r>
      <w:r w:rsidRPr="002D1AD8" w:rsidR="002D1AD8">
        <w:t>2025Z03250</w:t>
      </w:r>
      <w:r w:rsidR="002D1AD8">
        <w:t>)</w:t>
      </w:r>
      <w:r>
        <w:t>, ingezonden</w:t>
      </w:r>
      <w:r w:rsidR="002D1AD8">
        <w:t xml:space="preserve"> op 20 februari.</w:t>
      </w:r>
    </w:p>
    <w:p w:rsidR="00423A19" w:rsidP="003852BD" w:rsidRDefault="00423A19" w14:paraId="1BA3112B" w14:textId="77777777"/>
    <w:p w:rsidR="00D8760A" w:rsidP="003852BD" w:rsidRDefault="00D8760A" w14:paraId="26701149" w14:textId="77777777"/>
    <w:p w:rsidR="00D8760A" w:rsidP="003852BD" w:rsidRDefault="00D8760A" w14:paraId="6EF146F9" w14:textId="77777777"/>
    <w:p w:rsidR="00D8760A" w:rsidP="003852BD" w:rsidRDefault="00D8760A" w14:paraId="459ABB58" w14:textId="77777777"/>
    <w:p w:rsidRPr="00747885" w:rsidR="0029019C" w:rsidP="003852BD" w:rsidRDefault="002A4BCD" w14:paraId="0EC1F321" w14:textId="77777777">
      <w:pPr>
        <w:rPr>
          <w:szCs w:val="18"/>
        </w:rPr>
      </w:pPr>
      <w:r w:rsidRPr="005461DA">
        <w:rPr>
          <w:szCs w:val="18"/>
        </w:rPr>
        <w:t>Sophie Hermans</w:t>
      </w:r>
    </w:p>
    <w:p w:rsidRPr="005461DA" w:rsidR="004E505E" w:rsidP="003852BD" w:rsidRDefault="002A4BCD" w14:paraId="4198DF0D" w14:textId="77777777">
      <w:pPr>
        <w:rPr>
          <w:szCs w:val="18"/>
        </w:rPr>
      </w:pPr>
      <w:r>
        <w:rPr>
          <w:szCs w:val="18"/>
        </w:rPr>
        <w:t>Minister van Klimaat en Groene Groei</w:t>
      </w:r>
    </w:p>
    <w:p w:rsidR="00EF6D37" w:rsidP="003852BD" w:rsidRDefault="00EF6D37" w14:paraId="20B1DA0E" w14:textId="77777777">
      <w:pPr>
        <w:rPr>
          <w:b/>
        </w:rPr>
      </w:pPr>
    </w:p>
    <w:p w:rsidR="00EF6D37" w:rsidP="003852BD" w:rsidRDefault="00EF6D37" w14:paraId="620706E1" w14:textId="77777777">
      <w:pPr>
        <w:rPr>
          <w:b/>
        </w:rPr>
      </w:pPr>
    </w:p>
    <w:p w:rsidR="00D8760A" w:rsidP="003852BD" w:rsidRDefault="00D8760A" w14:paraId="14DBA446" w14:textId="77777777">
      <w:pPr>
        <w:rPr>
          <w:b/>
        </w:rPr>
      </w:pPr>
      <w:r>
        <w:rPr>
          <w:b/>
        </w:rPr>
        <w:br w:type="page"/>
      </w:r>
    </w:p>
    <w:p w:rsidR="002D1AD8" w:rsidP="003852BD" w:rsidRDefault="002D1AD8" w14:paraId="6EB0540D" w14:textId="007EA063">
      <w:pPr>
        <w:rPr>
          <w:b/>
        </w:rPr>
      </w:pPr>
      <w:r w:rsidRPr="002D1AD8">
        <w:rPr>
          <w:b/>
        </w:rPr>
        <w:lastRenderedPageBreak/>
        <w:t>2025Z03250</w:t>
      </w:r>
    </w:p>
    <w:p w:rsidR="003852BD" w:rsidP="003852BD" w:rsidRDefault="003852BD" w14:paraId="4E2EBBEC" w14:textId="77777777">
      <w:pPr>
        <w:rPr>
          <w:b/>
        </w:rPr>
      </w:pPr>
    </w:p>
    <w:p w:rsidRPr="003852BD" w:rsidR="003852BD" w:rsidP="003852BD" w:rsidRDefault="003852BD" w14:paraId="446BB196" w14:textId="77777777">
      <w:pPr>
        <w:rPr>
          <w:rFonts w:eastAsia="Calibri"/>
          <w:szCs w:val="18"/>
        </w:rPr>
      </w:pPr>
      <w:r w:rsidRPr="003852BD">
        <w:rPr>
          <w:rFonts w:eastAsia="Calibri"/>
          <w:szCs w:val="18"/>
        </w:rPr>
        <w:t>1</w:t>
      </w:r>
    </w:p>
    <w:p w:rsidRPr="003852BD" w:rsidR="002D1AD8" w:rsidP="003852BD" w:rsidRDefault="00234EB2" w14:paraId="20EC9BCD" w14:textId="07C5A586">
      <w:pPr>
        <w:rPr>
          <w:rFonts w:eastAsia="Calibri"/>
          <w:szCs w:val="18"/>
        </w:rPr>
      </w:pPr>
      <w:r w:rsidRPr="003852BD">
        <w:rPr>
          <w:rFonts w:eastAsia="Calibri"/>
          <w:szCs w:val="18"/>
        </w:rPr>
        <w:t>W</w:t>
      </w:r>
      <w:r w:rsidRPr="003852BD" w:rsidR="002D1AD8">
        <w:rPr>
          <w:rFonts w:eastAsia="Calibri"/>
          <w:szCs w:val="18"/>
        </w:rPr>
        <w:t>elke signalen krijgt u over het feit dat (mogelijk vele miljarden aan) duurzame investeringen uitblijven omdat er onduidelijkheid bestaat over het klimaatbeleid en de klimaatdoelen? Deelt u de mening dat, indien dit klopt, dit zeer onwenselijk is?</w:t>
      </w:r>
    </w:p>
    <w:p w:rsidRPr="003852BD" w:rsidR="003852BD" w:rsidP="003852BD" w:rsidRDefault="003852BD" w14:paraId="19BA87BE" w14:textId="77777777">
      <w:pPr>
        <w:rPr>
          <w:rFonts w:eastAsia="Calibri"/>
          <w:szCs w:val="18"/>
        </w:rPr>
      </w:pPr>
    </w:p>
    <w:p w:rsidRPr="003852BD" w:rsidR="003852BD" w:rsidP="003852BD" w:rsidRDefault="003852BD" w14:paraId="7BD88CFC" w14:textId="77777777">
      <w:pPr>
        <w:rPr>
          <w:rFonts w:eastAsia="Calibri"/>
          <w:szCs w:val="18"/>
        </w:rPr>
      </w:pPr>
      <w:r w:rsidRPr="003852BD">
        <w:rPr>
          <w:rFonts w:eastAsia="Calibri"/>
          <w:szCs w:val="18"/>
        </w:rPr>
        <w:t>2</w:t>
      </w:r>
    </w:p>
    <w:p w:rsidRPr="003852BD" w:rsidR="002D1AD8" w:rsidP="003852BD" w:rsidRDefault="002D1AD8" w14:paraId="3021BE79" w14:textId="7B3A04D6">
      <w:pPr>
        <w:rPr>
          <w:rFonts w:eastAsia="Calibri"/>
          <w:szCs w:val="18"/>
        </w:rPr>
      </w:pPr>
      <w:r w:rsidRPr="003852BD">
        <w:rPr>
          <w:rFonts w:eastAsia="Calibri"/>
          <w:szCs w:val="18"/>
        </w:rPr>
        <w:t>Hoeveel investeringsbeslissingen stellen de financiële sector en het bedrijfsleven op dit moment uit doordat niet duidelijk is welk klimaatbeleid in Nederland gevoerd gaat worden?</w:t>
      </w:r>
    </w:p>
    <w:p w:rsidR="003852BD" w:rsidP="003852BD" w:rsidRDefault="003852BD" w14:paraId="6E3C5717" w14:textId="77777777">
      <w:pPr>
        <w:rPr>
          <w:rFonts w:eastAsia="Calibri"/>
          <w:szCs w:val="18"/>
        </w:rPr>
      </w:pPr>
    </w:p>
    <w:p w:rsidR="003852BD" w:rsidP="003852BD" w:rsidRDefault="003852BD" w14:paraId="75BAD84D" w14:textId="3D94ACA0">
      <w:pPr>
        <w:rPr>
          <w:rFonts w:eastAsia="Calibri"/>
          <w:szCs w:val="18"/>
        </w:rPr>
      </w:pPr>
      <w:r>
        <w:rPr>
          <w:rFonts w:eastAsia="Calibri"/>
          <w:szCs w:val="18"/>
        </w:rPr>
        <w:t>Antwoord op vraag 2 en 3</w:t>
      </w:r>
    </w:p>
    <w:p w:rsidR="00B92D38" w:rsidP="003852BD" w:rsidRDefault="00B92D38" w14:paraId="67C2081A" w14:textId="6FD5BCDA">
      <w:pPr>
        <w:rPr>
          <w:rFonts w:eastAsia="Calibri"/>
          <w:szCs w:val="18"/>
        </w:rPr>
      </w:pPr>
      <w:r>
        <w:rPr>
          <w:rFonts w:eastAsia="Calibri"/>
          <w:szCs w:val="18"/>
        </w:rPr>
        <w:t xml:space="preserve">Het kabinet heeft zich in het Hoofdlijnenakkoord en het Regeerprogramma gecommitteerd aan de bestaande afspraken voor de klimaatdoelen van 2030 en 2050 zoals geformuleerd in de Klimaatwet. </w:t>
      </w:r>
      <w:r w:rsidRPr="0010319D" w:rsidR="002D1AD8">
        <w:rPr>
          <w:rFonts w:eastAsia="Calibri"/>
          <w:szCs w:val="18"/>
        </w:rPr>
        <w:t xml:space="preserve">Het kabinet herkent de signalen dat investeringsbeslissingen worden uitgesteld of uitblijven zowel bij het grootbedrijf als het mkb. </w:t>
      </w:r>
      <w:r w:rsidRPr="0037459A" w:rsidR="009B73AC">
        <w:rPr>
          <w:rFonts w:eastAsia="Calibri"/>
          <w:szCs w:val="18"/>
        </w:rPr>
        <w:t xml:space="preserve">Financiële instellingen geven aan dat onzekerheid </w:t>
      </w:r>
      <w:r w:rsidR="00D8760A">
        <w:rPr>
          <w:rFonts w:eastAsia="Calibri"/>
          <w:szCs w:val="18"/>
        </w:rPr>
        <w:t xml:space="preserve">over politieke besluiten </w:t>
      </w:r>
      <w:r w:rsidRPr="0037459A" w:rsidR="009B73AC">
        <w:rPr>
          <w:rFonts w:eastAsia="Calibri"/>
          <w:szCs w:val="18"/>
        </w:rPr>
        <w:t>zorgt voor onzekerheid in de markt, waardoor de industrie grootschalige investeringen in de energietransitie uitstelt.</w:t>
      </w:r>
    </w:p>
    <w:p w:rsidR="00B92D38" w:rsidP="003852BD" w:rsidRDefault="00B92D38" w14:paraId="4FA19B87" w14:textId="77777777">
      <w:pPr>
        <w:rPr>
          <w:rFonts w:eastAsia="Calibri"/>
          <w:szCs w:val="18"/>
        </w:rPr>
      </w:pPr>
    </w:p>
    <w:p w:rsidR="002D1AD8" w:rsidP="003852BD" w:rsidRDefault="002D1AD8" w14:paraId="1994E7E0" w14:textId="4995E0DF">
      <w:pPr>
        <w:rPr>
          <w:rFonts w:eastAsia="Calibri"/>
          <w:szCs w:val="18"/>
        </w:rPr>
      </w:pPr>
      <w:r w:rsidRPr="0010319D">
        <w:rPr>
          <w:rFonts w:eastAsia="Calibri"/>
          <w:szCs w:val="18"/>
        </w:rPr>
        <w:t>Uit gesprekken met bedrijven blijkt niet dat dit komt door onduidelijkheid over de klimaatdoelen. De voornaamste redenen die genoemd worden</w:t>
      </w:r>
      <w:r w:rsidR="003852BD">
        <w:rPr>
          <w:rFonts w:eastAsia="Calibri"/>
          <w:szCs w:val="18"/>
        </w:rPr>
        <w:t>,</w:t>
      </w:r>
      <w:r w:rsidRPr="0010319D">
        <w:rPr>
          <w:rFonts w:eastAsia="Calibri"/>
          <w:szCs w:val="18"/>
        </w:rPr>
        <w:t xml:space="preserve"> zijn het ontbreken van de randvoorwaarden voor investeringsprojecten, zoals energie-infrastructuur (netcongestie), CCS-opslagcapaciteit en de relatief hoge elektriciteitsprijzen. Daarnaast geldt voor bedrijven in het mkb dat toegang tot kennis en expertise over verduurzaming en belemmeringen in het verkrijgen van financiering het nemen van investeringsbeslissingen beperkt.</w:t>
      </w:r>
    </w:p>
    <w:p w:rsidR="00B92D38" w:rsidP="003852BD" w:rsidRDefault="00B92D38" w14:paraId="1763D1F0" w14:textId="77777777">
      <w:pPr>
        <w:rPr>
          <w:rFonts w:eastAsia="Calibri"/>
          <w:szCs w:val="18"/>
        </w:rPr>
      </w:pPr>
    </w:p>
    <w:p w:rsidR="002D1AD8" w:rsidP="003852BD" w:rsidRDefault="002D1AD8" w14:paraId="00902D88" w14:textId="01F43A18">
      <w:pPr>
        <w:rPr>
          <w:rFonts w:eastAsia="Calibri"/>
          <w:szCs w:val="18"/>
        </w:rPr>
      </w:pPr>
      <w:r w:rsidRPr="0010319D">
        <w:rPr>
          <w:rFonts w:eastAsia="Calibri"/>
          <w:szCs w:val="18"/>
        </w:rPr>
        <w:t xml:space="preserve">Het kabinet herkent dat het klimaat- en energiebeleid </w:t>
      </w:r>
      <w:r w:rsidR="00D8760A">
        <w:rPr>
          <w:rFonts w:eastAsia="Calibri"/>
          <w:szCs w:val="18"/>
        </w:rPr>
        <w:t xml:space="preserve">van groot belang is voor </w:t>
      </w:r>
      <w:r w:rsidRPr="0010319D">
        <w:rPr>
          <w:rFonts w:eastAsia="Calibri"/>
          <w:szCs w:val="18"/>
        </w:rPr>
        <w:t>investeringsbeslissingen</w:t>
      </w:r>
      <w:r>
        <w:rPr>
          <w:rFonts w:eastAsia="Calibri"/>
          <w:szCs w:val="18"/>
        </w:rPr>
        <w:t>.</w:t>
      </w:r>
      <w:r w:rsidRPr="0010319D">
        <w:rPr>
          <w:rFonts w:eastAsia="Calibri"/>
          <w:szCs w:val="18"/>
        </w:rPr>
        <w:t xml:space="preserve"> </w:t>
      </w:r>
      <w:bookmarkStart w:name="_Hlk193467765" w:id="0"/>
      <w:r>
        <w:rPr>
          <w:rFonts w:eastAsia="Calibri"/>
          <w:szCs w:val="18"/>
        </w:rPr>
        <w:t xml:space="preserve">Daarom </w:t>
      </w:r>
      <w:r w:rsidRPr="0010319D">
        <w:rPr>
          <w:rFonts w:eastAsia="Calibri"/>
          <w:szCs w:val="18"/>
        </w:rPr>
        <w:t xml:space="preserve">geeft </w:t>
      </w:r>
      <w:r>
        <w:rPr>
          <w:rFonts w:eastAsia="Calibri"/>
          <w:szCs w:val="18"/>
        </w:rPr>
        <w:t xml:space="preserve">het kabinet </w:t>
      </w:r>
      <w:r w:rsidRPr="0010319D">
        <w:rPr>
          <w:rFonts w:eastAsia="Calibri"/>
          <w:szCs w:val="18"/>
        </w:rPr>
        <w:t xml:space="preserve">hier </w:t>
      </w:r>
      <w:r w:rsidR="00D8760A">
        <w:rPr>
          <w:rFonts w:eastAsia="Calibri"/>
          <w:szCs w:val="18"/>
        </w:rPr>
        <w:t>o</w:t>
      </w:r>
      <w:r w:rsidR="003852BD">
        <w:rPr>
          <w:rFonts w:eastAsia="Calibri"/>
          <w:szCs w:val="18"/>
        </w:rPr>
        <w:t>nder ander</w:t>
      </w:r>
      <w:r w:rsidR="00D8760A">
        <w:rPr>
          <w:rFonts w:eastAsia="Calibri"/>
          <w:szCs w:val="18"/>
        </w:rPr>
        <w:t xml:space="preserve"> </w:t>
      </w:r>
      <w:r w:rsidRPr="0010319D">
        <w:rPr>
          <w:rFonts w:eastAsia="Calibri"/>
          <w:szCs w:val="18"/>
        </w:rPr>
        <w:t xml:space="preserve">met </w:t>
      </w:r>
      <w:r w:rsidRPr="005E37C8">
        <w:rPr>
          <w:rFonts w:eastAsia="Calibri"/>
          <w:szCs w:val="18"/>
        </w:rPr>
        <w:t xml:space="preserve">het Klimaatplan 2025-2035 dat 14 maart jl. is gepubliceerd </w:t>
      </w:r>
      <w:r w:rsidR="00D8760A">
        <w:rPr>
          <w:rFonts w:eastAsia="Calibri"/>
          <w:szCs w:val="18"/>
        </w:rPr>
        <w:t xml:space="preserve">op een integrale manier </w:t>
      </w:r>
      <w:r w:rsidRPr="005E37C8">
        <w:rPr>
          <w:rFonts w:eastAsia="Calibri"/>
          <w:szCs w:val="18"/>
        </w:rPr>
        <w:t>meer duidelijkheid over</w:t>
      </w:r>
      <w:bookmarkEnd w:id="0"/>
      <w:r w:rsidRPr="005E37C8">
        <w:rPr>
          <w:rStyle w:val="Voetnootmarkering"/>
          <w:rFonts w:eastAsia="Calibri"/>
          <w:szCs w:val="18"/>
        </w:rPr>
        <w:footnoteReference w:id="1"/>
      </w:r>
      <w:r w:rsidRPr="005E37C8">
        <w:rPr>
          <w:rFonts w:eastAsia="Calibri"/>
          <w:szCs w:val="18"/>
        </w:rPr>
        <w:t xml:space="preserve">. </w:t>
      </w:r>
      <w:r w:rsidRPr="005E37C8" w:rsidR="005E37C8">
        <w:rPr>
          <w:szCs w:val="18"/>
        </w:rPr>
        <w:t xml:space="preserve">Verder heeft het kabinet in de Klimaatnota 2024 aangegeven in het voorjaar met alternatief beleid te komen om de klimaat- en energiedoelen weer binnen bereik te brengen. Dit </w:t>
      </w:r>
      <w:r w:rsidR="00D8760A">
        <w:rPr>
          <w:szCs w:val="18"/>
        </w:rPr>
        <w:t>gebeurt</w:t>
      </w:r>
      <w:r w:rsidRPr="005E37C8" w:rsidR="005E37C8">
        <w:rPr>
          <w:szCs w:val="18"/>
        </w:rPr>
        <w:t xml:space="preserve"> op drie manieren: door de randvoorwaarden voor ons energiesysteem op orde te brengen</w:t>
      </w:r>
      <w:r w:rsidR="00D8760A">
        <w:rPr>
          <w:szCs w:val="18"/>
        </w:rPr>
        <w:t xml:space="preserve">, </w:t>
      </w:r>
      <w:r w:rsidRPr="005E37C8" w:rsidR="00D8760A">
        <w:rPr>
          <w:szCs w:val="18"/>
        </w:rPr>
        <w:t>door de uitvoering van bestaande afspraken te realiseren</w:t>
      </w:r>
      <w:r w:rsidRPr="005E37C8" w:rsidDel="00272E58" w:rsidR="00D8760A">
        <w:rPr>
          <w:szCs w:val="18"/>
        </w:rPr>
        <w:t xml:space="preserve"> </w:t>
      </w:r>
      <w:r w:rsidRPr="005E37C8" w:rsidR="005E37C8">
        <w:rPr>
          <w:szCs w:val="18"/>
        </w:rPr>
        <w:t>en, waar nodig, alternatieve beleidsmaatregelen te treffen. Het kabinet pakt knelpunten in de uitvoering met voorrang aan en werkt aan het op orde brengen van de randvoorwaarden, zodat de maatregelen die we al hebben afgesproken daadwerkelijk kunnen worden uitgevoerd.</w:t>
      </w:r>
      <w:r w:rsidR="005E37C8">
        <w:rPr>
          <w:szCs w:val="18"/>
        </w:rPr>
        <w:t xml:space="preserve"> </w:t>
      </w:r>
      <w:r w:rsidRPr="0010319D">
        <w:rPr>
          <w:rFonts w:eastAsia="Calibri"/>
          <w:szCs w:val="18"/>
        </w:rPr>
        <w:t xml:space="preserve">Hierover wordt </w:t>
      </w:r>
      <w:r w:rsidR="00563FDA">
        <w:rPr>
          <w:rFonts w:eastAsia="Calibri"/>
          <w:szCs w:val="18"/>
        </w:rPr>
        <w:t>de</w:t>
      </w:r>
      <w:r w:rsidRPr="0010319D" w:rsidR="00563FDA">
        <w:rPr>
          <w:rFonts w:eastAsia="Calibri"/>
          <w:szCs w:val="18"/>
        </w:rPr>
        <w:t xml:space="preserve"> </w:t>
      </w:r>
      <w:r w:rsidRPr="0010319D">
        <w:rPr>
          <w:rFonts w:eastAsia="Calibri"/>
          <w:szCs w:val="18"/>
        </w:rPr>
        <w:t>Kamer geïnformeerd gelijktijdig met de Voorjaarsnota.</w:t>
      </w:r>
    </w:p>
    <w:p w:rsidRPr="0010319D" w:rsidR="002D1AD8" w:rsidP="003852BD" w:rsidRDefault="002D1AD8" w14:paraId="0F3198AC" w14:textId="77777777">
      <w:pPr>
        <w:rPr>
          <w:rFonts w:eastAsia="Calibri"/>
          <w:szCs w:val="18"/>
        </w:rPr>
      </w:pPr>
    </w:p>
    <w:p w:rsidR="003852BD" w:rsidP="003852BD" w:rsidRDefault="003852BD" w14:paraId="5606D241" w14:textId="77777777">
      <w:pPr>
        <w:spacing w:line="240" w:lineRule="auto"/>
        <w:rPr>
          <w:rFonts w:eastAsia="Calibri"/>
          <w:szCs w:val="18"/>
        </w:rPr>
      </w:pPr>
    </w:p>
    <w:p w:rsidR="003852BD" w:rsidP="003852BD" w:rsidRDefault="003852BD" w14:paraId="6C487500" w14:textId="77777777">
      <w:pPr>
        <w:spacing w:line="240" w:lineRule="auto"/>
        <w:rPr>
          <w:rFonts w:eastAsia="Calibri"/>
          <w:szCs w:val="18"/>
        </w:rPr>
      </w:pPr>
    </w:p>
    <w:p w:rsidRPr="003852BD" w:rsidR="003852BD" w:rsidP="003852BD" w:rsidRDefault="003852BD" w14:paraId="03B007DC" w14:textId="21B9B459">
      <w:pPr>
        <w:spacing w:line="240" w:lineRule="auto"/>
        <w:rPr>
          <w:rFonts w:eastAsia="Calibri"/>
          <w:szCs w:val="18"/>
        </w:rPr>
      </w:pPr>
      <w:r w:rsidRPr="003852BD">
        <w:rPr>
          <w:rFonts w:eastAsia="Calibri"/>
          <w:szCs w:val="18"/>
        </w:rPr>
        <w:lastRenderedPageBreak/>
        <w:t>3</w:t>
      </w:r>
    </w:p>
    <w:p w:rsidR="002D1AD8" w:rsidP="003852BD" w:rsidRDefault="002D1AD8" w14:paraId="362F73E1" w14:textId="32370463">
      <w:pPr>
        <w:rPr>
          <w:rFonts w:eastAsia="Calibri"/>
          <w:szCs w:val="18"/>
        </w:rPr>
      </w:pPr>
      <w:r w:rsidRPr="003852BD">
        <w:rPr>
          <w:rFonts w:eastAsia="Calibri"/>
          <w:szCs w:val="18"/>
        </w:rPr>
        <w:t>Bent u van mening dat er dit voorjaar definitief duidelijkheid moet komen over de klimaataanpak, en er dus geen beleid vooruitgeschoven kan worden, zodat bedrijven en financiers weten waar ze aan toe zijn?</w:t>
      </w:r>
    </w:p>
    <w:p w:rsidRPr="003852BD" w:rsidR="003852BD" w:rsidP="003852BD" w:rsidRDefault="003852BD" w14:paraId="595B2729" w14:textId="77777777">
      <w:pPr>
        <w:rPr>
          <w:rFonts w:eastAsia="Calibri"/>
          <w:szCs w:val="18"/>
        </w:rPr>
      </w:pPr>
    </w:p>
    <w:p w:rsidR="003852BD" w:rsidP="003852BD" w:rsidRDefault="003852BD" w14:paraId="1CFD278E" w14:textId="77777777">
      <w:pPr>
        <w:rPr>
          <w:rFonts w:eastAsia="Calibri"/>
          <w:szCs w:val="18"/>
        </w:rPr>
      </w:pPr>
      <w:r>
        <w:rPr>
          <w:rFonts w:eastAsia="Calibri"/>
          <w:szCs w:val="18"/>
        </w:rPr>
        <w:t>Antwoord</w:t>
      </w:r>
    </w:p>
    <w:p w:rsidR="002D1AD8" w:rsidP="003852BD" w:rsidRDefault="002D1AD8" w14:paraId="557D3E6D" w14:textId="231E99AD">
      <w:pPr>
        <w:rPr>
          <w:rFonts w:eastAsia="Calibri"/>
          <w:szCs w:val="18"/>
        </w:rPr>
      </w:pPr>
      <w:r w:rsidRPr="0010319D">
        <w:rPr>
          <w:rFonts w:eastAsia="Calibri"/>
          <w:szCs w:val="18"/>
        </w:rPr>
        <w:t xml:space="preserve">Het is van groot belang dat er zoveel mogelijk duidelijkheid wordt geboden over het klimaat- en energiebeleid, zodat bedrijven en financiers weten waar ze aan toe zijn. </w:t>
      </w:r>
      <w:r w:rsidR="00D8760A">
        <w:rPr>
          <w:rFonts w:eastAsia="Calibri"/>
          <w:szCs w:val="18"/>
        </w:rPr>
        <w:t>Het kabinet probeert hier dan ook zoveel mogelijk duidelijkheid over te geven, bijv</w:t>
      </w:r>
      <w:r w:rsidR="003852BD">
        <w:rPr>
          <w:rFonts w:eastAsia="Calibri"/>
          <w:szCs w:val="18"/>
        </w:rPr>
        <w:t>oorbeeld</w:t>
      </w:r>
      <w:r w:rsidR="00D8760A">
        <w:rPr>
          <w:rFonts w:eastAsia="Calibri"/>
          <w:szCs w:val="18"/>
        </w:rPr>
        <w:t xml:space="preserve"> met het Klimaatplan 2025-2035 en bij de Voorjaarsnota. Zie ook vraag 2.</w:t>
      </w:r>
    </w:p>
    <w:p w:rsidRPr="0010319D" w:rsidR="002D1AD8" w:rsidP="003852BD" w:rsidRDefault="002D1AD8" w14:paraId="002127FF" w14:textId="77777777">
      <w:pPr>
        <w:rPr>
          <w:rFonts w:eastAsia="Calibri"/>
          <w:szCs w:val="18"/>
        </w:rPr>
      </w:pPr>
    </w:p>
    <w:p w:rsidRPr="003852BD" w:rsidR="003852BD" w:rsidP="003852BD" w:rsidRDefault="003852BD" w14:paraId="2E6D27B4" w14:textId="77777777">
      <w:pPr>
        <w:rPr>
          <w:rFonts w:eastAsia="Calibri"/>
          <w:szCs w:val="18"/>
        </w:rPr>
      </w:pPr>
      <w:r w:rsidRPr="003852BD">
        <w:rPr>
          <w:rFonts w:eastAsia="Calibri"/>
          <w:szCs w:val="18"/>
        </w:rPr>
        <w:t>4</w:t>
      </w:r>
    </w:p>
    <w:p w:rsidR="002D1AD8" w:rsidP="003852BD" w:rsidRDefault="002D1AD8" w14:paraId="40D0D009" w14:textId="696A4F32">
      <w:pPr>
        <w:rPr>
          <w:rFonts w:eastAsia="Calibri"/>
          <w:szCs w:val="18"/>
        </w:rPr>
      </w:pPr>
      <w:r w:rsidRPr="003852BD">
        <w:rPr>
          <w:rFonts w:eastAsia="Calibri"/>
          <w:szCs w:val="18"/>
        </w:rPr>
        <w:t>Deelt u de mening dat duidelijkheid vanuit de overheid over duurzaamheidsbeleid zal leiden tot meer duurzame investeringen? Hoe beoordeelt u de oproep van de Maatschappelijke Alliantie die vraagt om stabiel klimaatbeleid?</w:t>
      </w:r>
    </w:p>
    <w:p w:rsidRPr="003852BD" w:rsidR="003852BD" w:rsidP="003852BD" w:rsidRDefault="003852BD" w14:paraId="34FE430E" w14:textId="77777777">
      <w:pPr>
        <w:rPr>
          <w:rFonts w:eastAsia="Calibri"/>
          <w:szCs w:val="18"/>
        </w:rPr>
      </w:pPr>
    </w:p>
    <w:p w:rsidR="003852BD" w:rsidP="003852BD" w:rsidRDefault="003852BD" w14:paraId="672765F0" w14:textId="77777777">
      <w:pPr>
        <w:rPr>
          <w:rFonts w:eastAsia="Calibri"/>
          <w:szCs w:val="18"/>
        </w:rPr>
      </w:pPr>
      <w:r>
        <w:rPr>
          <w:rFonts w:eastAsia="Calibri"/>
          <w:szCs w:val="18"/>
        </w:rPr>
        <w:t>Antwoord</w:t>
      </w:r>
    </w:p>
    <w:p w:rsidR="002D1AD8" w:rsidP="003852BD" w:rsidRDefault="002D1AD8" w14:paraId="25C9CD73" w14:textId="1D1659F5">
      <w:pPr>
        <w:rPr>
          <w:rFonts w:eastAsia="Aptos" w:cs="Calibri"/>
          <w:szCs w:val="18"/>
        </w:rPr>
      </w:pPr>
      <w:r w:rsidRPr="0010319D">
        <w:rPr>
          <w:rFonts w:eastAsia="Calibri" w:cs="Calibri"/>
          <w:szCs w:val="18"/>
        </w:rPr>
        <w:t xml:space="preserve">Zoals aangegeven in de kabinetsreactie op het pleidooi van de Maatschappelijke Alliantie erkent het kabinet het belang van continuïteit in het beleid en de uitvoering van het klimaatbeleid voor burgers en ondernemers in Nederland. </w:t>
      </w:r>
      <w:r w:rsidR="00D8760A">
        <w:rPr>
          <w:rFonts w:eastAsia="Aptos" w:cs="Calibri"/>
          <w:szCs w:val="18"/>
        </w:rPr>
        <w:t>Ten behoeve van de uitvoering</w:t>
      </w:r>
      <w:r w:rsidRPr="0010319D" w:rsidR="00D8760A">
        <w:rPr>
          <w:rFonts w:eastAsia="Aptos" w:cs="Calibri"/>
          <w:szCs w:val="18"/>
        </w:rPr>
        <w:t xml:space="preserve"> </w:t>
      </w:r>
      <w:r w:rsidRPr="0010319D">
        <w:rPr>
          <w:rFonts w:eastAsia="Aptos" w:cs="Calibri"/>
          <w:szCs w:val="18"/>
        </w:rPr>
        <w:t xml:space="preserve">kijkt het kabinet ook naar extra inspanningen om bestaande belemmeringen weg te nemen, randvoorwaarden te versterken en het gelijke speelveld (waaronder ten aanzien van energiekosten) te verbeteren. </w:t>
      </w:r>
      <w:r w:rsidR="00D8760A">
        <w:rPr>
          <w:rFonts w:eastAsia="Aptos" w:cs="Calibri"/>
          <w:szCs w:val="18"/>
        </w:rPr>
        <w:t>U</w:t>
      </w:r>
      <w:r w:rsidR="003852BD">
        <w:rPr>
          <w:rFonts w:eastAsia="Aptos" w:cs="Calibri"/>
          <w:szCs w:val="18"/>
        </w:rPr>
        <w:t> </w:t>
      </w:r>
      <w:r w:rsidR="00D8760A">
        <w:rPr>
          <w:rFonts w:eastAsia="Aptos" w:cs="Calibri"/>
          <w:szCs w:val="18"/>
        </w:rPr>
        <w:t>wordt hier nader over geïnformeerd bij de Voorjaarsnota.</w:t>
      </w:r>
    </w:p>
    <w:p w:rsidRPr="0010319D" w:rsidR="002D1AD8" w:rsidP="003852BD" w:rsidRDefault="002D1AD8" w14:paraId="1AD7ADC6" w14:textId="77777777">
      <w:pPr>
        <w:rPr>
          <w:rFonts w:eastAsia="Aptos" w:cs="Calibri"/>
          <w:szCs w:val="18"/>
        </w:rPr>
      </w:pPr>
    </w:p>
    <w:p w:rsidR="003852BD" w:rsidP="003852BD" w:rsidRDefault="003852BD" w14:paraId="615C97E2" w14:textId="77777777">
      <w:pPr>
        <w:rPr>
          <w:rFonts w:eastAsia="Calibri"/>
          <w:szCs w:val="18"/>
        </w:rPr>
      </w:pPr>
      <w:r>
        <w:rPr>
          <w:rFonts w:eastAsia="Calibri"/>
          <w:szCs w:val="18"/>
        </w:rPr>
        <w:t>5</w:t>
      </w:r>
    </w:p>
    <w:p w:rsidR="002D1AD8" w:rsidP="003852BD" w:rsidRDefault="002D1AD8" w14:paraId="49DB88FF" w14:textId="5725D4AB">
      <w:pPr>
        <w:rPr>
          <w:rFonts w:eastAsia="Calibri"/>
          <w:szCs w:val="18"/>
        </w:rPr>
      </w:pPr>
      <w:r w:rsidRPr="003852BD">
        <w:rPr>
          <w:rFonts w:eastAsia="Calibri"/>
          <w:szCs w:val="18"/>
        </w:rPr>
        <w:t xml:space="preserve">Kunt u inschatten wat de prijs </w:t>
      </w:r>
      <w:r w:rsidRPr="003852BD" w:rsidR="00234EB2">
        <w:rPr>
          <w:rFonts w:eastAsia="Calibri"/>
          <w:szCs w:val="18"/>
        </w:rPr>
        <w:t xml:space="preserve">is </w:t>
      </w:r>
      <w:r w:rsidRPr="003852BD">
        <w:rPr>
          <w:rFonts w:eastAsia="Calibri"/>
          <w:szCs w:val="18"/>
        </w:rPr>
        <w:t>van te laat of niet handelen op het gebied van het klimaat, gegeven het feit dat later handelen duurder zal zijn dan tijdig handelen? Wat zijn bijvoorbeeld, naar schatting, de kosten van 1 / 5 / 10 jaar later handelen?</w:t>
      </w:r>
    </w:p>
    <w:p w:rsidRPr="003852BD" w:rsidR="003852BD" w:rsidP="003852BD" w:rsidRDefault="003852BD" w14:paraId="58028F8F" w14:textId="77777777">
      <w:pPr>
        <w:rPr>
          <w:rFonts w:eastAsia="Calibri"/>
          <w:color w:val="FF0000"/>
          <w:szCs w:val="18"/>
        </w:rPr>
      </w:pPr>
    </w:p>
    <w:p w:rsidR="003852BD" w:rsidP="003852BD" w:rsidRDefault="003852BD" w14:paraId="342B82D7" w14:textId="77777777">
      <w:pPr>
        <w:rPr>
          <w:rFonts w:eastAsia="Calibri"/>
          <w:szCs w:val="18"/>
        </w:rPr>
      </w:pPr>
      <w:r>
        <w:rPr>
          <w:rFonts w:eastAsia="Calibri"/>
          <w:szCs w:val="18"/>
        </w:rPr>
        <w:t>Antwoord</w:t>
      </w:r>
    </w:p>
    <w:p w:rsidR="002D1AD8" w:rsidP="003852BD" w:rsidRDefault="00B92D38" w14:paraId="06237EC6" w14:textId="60744263">
      <w:pPr>
        <w:rPr>
          <w:rFonts w:eastAsia="Calibri"/>
          <w:szCs w:val="18"/>
        </w:rPr>
      </w:pPr>
      <w:r>
        <w:rPr>
          <w:rFonts w:eastAsia="Calibri"/>
          <w:szCs w:val="18"/>
        </w:rPr>
        <w:t>Verschillende studies hebben aangetoond dat uitblijvend klimaatbeleid voor grote economische schade kan zorgen naarmate de aarde verder opwarmt. Een studie van de Universiteit Utrecht heeft uitgerekend dat de schade van opwarming van 2</w:t>
      </w:r>
      <w:r w:rsidR="006103A8">
        <w:rPr>
          <w:rFonts w:eastAsia="Calibri"/>
          <w:szCs w:val="18"/>
        </w:rPr>
        <w:t> </w:t>
      </w:r>
      <w:r>
        <w:rPr>
          <w:rFonts w:eastAsia="Calibri"/>
          <w:szCs w:val="18"/>
        </w:rPr>
        <w:t>graden 2 procent van het mondiale bbp kost.</w:t>
      </w:r>
      <w:r>
        <w:rPr>
          <w:rStyle w:val="Voetnootmarkering"/>
          <w:rFonts w:eastAsia="Calibri"/>
          <w:szCs w:val="18"/>
        </w:rPr>
        <w:footnoteReference w:id="2"/>
      </w:r>
      <w:r>
        <w:rPr>
          <w:rFonts w:eastAsia="Calibri"/>
          <w:szCs w:val="18"/>
        </w:rPr>
        <w:t xml:space="preserve"> Enerzijds kan economische schade worden veroorzaakt door de toename in extreem weer. Anderzijds kunnen de kosten worden veroorzaakt door onzekerheid rondom investeringsbeslissingen. </w:t>
      </w:r>
      <w:r w:rsidR="002D1AD8">
        <w:rPr>
          <w:rFonts w:eastAsia="Calibri"/>
          <w:szCs w:val="18"/>
        </w:rPr>
        <w:t>Wanneer partijen tijdig op de hoogte zijn van hetgeen van h</w:t>
      </w:r>
      <w:r w:rsidR="00563FDA">
        <w:rPr>
          <w:rFonts w:eastAsia="Calibri"/>
          <w:szCs w:val="18"/>
        </w:rPr>
        <w:t>e</w:t>
      </w:r>
      <w:r w:rsidR="002D1AD8">
        <w:rPr>
          <w:rFonts w:eastAsia="Calibri"/>
          <w:szCs w:val="18"/>
        </w:rPr>
        <w:t xml:space="preserve">n verwacht wordt, kunnen partijen daar op anticiperen en in hun investeringsbeslissingen rekening mee houden. </w:t>
      </w:r>
      <w:r>
        <w:rPr>
          <w:rFonts w:eastAsia="Calibri"/>
          <w:szCs w:val="18"/>
        </w:rPr>
        <w:t>Ook</w:t>
      </w:r>
      <w:r w:rsidR="002D1AD8">
        <w:rPr>
          <w:rFonts w:eastAsia="Calibri"/>
          <w:szCs w:val="18"/>
        </w:rPr>
        <w:t xml:space="preserve"> CE Delft </w:t>
      </w:r>
      <w:r>
        <w:rPr>
          <w:rFonts w:eastAsia="Calibri"/>
          <w:szCs w:val="18"/>
        </w:rPr>
        <w:t xml:space="preserve">heeft </w:t>
      </w:r>
      <w:r w:rsidR="002D1AD8">
        <w:rPr>
          <w:rFonts w:eastAsia="Calibri"/>
          <w:szCs w:val="18"/>
        </w:rPr>
        <w:t>onlangs ten behoeve van het Klimaatplan een inschatting gegeven van de kosten van niets doen voor West</w:t>
      </w:r>
      <w:r>
        <w:rPr>
          <w:rFonts w:eastAsia="Calibri"/>
          <w:szCs w:val="18"/>
        </w:rPr>
        <w:t>-</w:t>
      </w:r>
      <w:r w:rsidR="002D1AD8">
        <w:rPr>
          <w:rFonts w:eastAsia="Calibri"/>
          <w:szCs w:val="18"/>
        </w:rPr>
        <w:t>Europese</w:t>
      </w:r>
      <w:r>
        <w:rPr>
          <w:rFonts w:eastAsia="Calibri"/>
          <w:szCs w:val="18"/>
        </w:rPr>
        <w:t xml:space="preserve"> l</w:t>
      </w:r>
      <w:r w:rsidR="002D1AD8">
        <w:rPr>
          <w:rFonts w:eastAsia="Calibri"/>
          <w:szCs w:val="18"/>
        </w:rPr>
        <w:t xml:space="preserve">anden </w:t>
      </w:r>
      <w:r w:rsidR="00A06C58">
        <w:rPr>
          <w:rFonts w:eastAsia="Calibri"/>
          <w:szCs w:val="18"/>
        </w:rPr>
        <w:t xml:space="preserve">door </w:t>
      </w:r>
      <w:r w:rsidRPr="001B1A2B" w:rsidR="002D1AD8">
        <w:rPr>
          <w:rFonts w:eastAsia="Calibri"/>
          <w:szCs w:val="18"/>
        </w:rPr>
        <w:t>het niet aanpakken van klimaatverandering</w:t>
      </w:r>
      <w:r w:rsidRPr="00EB1139" w:rsidR="00EB1139">
        <w:rPr>
          <w:rFonts w:eastAsia="Calibri"/>
          <w:szCs w:val="18"/>
        </w:rPr>
        <w:t>, op basis van modelresultaten van een Europese impactanalyse van de Europese Commissie</w:t>
      </w:r>
      <w:r w:rsidR="002D1AD8">
        <w:rPr>
          <w:rFonts w:eastAsia="Calibri"/>
          <w:szCs w:val="18"/>
        </w:rPr>
        <w:t xml:space="preserve">. Het niets doen zou leiden </w:t>
      </w:r>
      <w:r w:rsidRPr="001B1A2B" w:rsidR="002D1AD8">
        <w:rPr>
          <w:rFonts w:eastAsia="Calibri"/>
          <w:szCs w:val="18"/>
        </w:rPr>
        <w:t xml:space="preserve">tot een wereldwijde temperatuurstijging van circa 3,6°C rond 2090, </w:t>
      </w:r>
      <w:r w:rsidR="00A06C58">
        <w:rPr>
          <w:rFonts w:eastAsia="Calibri"/>
          <w:szCs w:val="18"/>
        </w:rPr>
        <w:lastRenderedPageBreak/>
        <w:t xml:space="preserve">waarvan de kosten worden </w:t>
      </w:r>
      <w:r w:rsidRPr="001B1A2B" w:rsidR="002D1AD8">
        <w:rPr>
          <w:rFonts w:eastAsia="Calibri"/>
          <w:szCs w:val="18"/>
        </w:rPr>
        <w:t>geschat op ongeveer 6,2% van het BBP in 2100. Het behalen van de klimaatdoelen kan deze schade</w:t>
      </w:r>
      <w:r w:rsidR="008E4245">
        <w:rPr>
          <w:rFonts w:eastAsia="Calibri"/>
          <w:szCs w:val="18"/>
        </w:rPr>
        <w:t xml:space="preserve"> voor Nederland</w:t>
      </w:r>
      <w:r w:rsidRPr="001B1A2B" w:rsidR="002D1AD8">
        <w:rPr>
          <w:rFonts w:eastAsia="Calibri"/>
          <w:szCs w:val="18"/>
        </w:rPr>
        <w:t xml:space="preserve"> op lange termijn (rond 2100) jaarlijks met circa € 60 miljard (prijspeil 2022) doen verminderen.</w:t>
      </w:r>
    </w:p>
    <w:p w:rsidR="00B92D38" w:rsidP="003852BD" w:rsidRDefault="00B92D38" w14:paraId="75E3EE88" w14:textId="77777777">
      <w:pPr>
        <w:rPr>
          <w:rFonts w:eastAsia="Calibri"/>
          <w:szCs w:val="18"/>
        </w:rPr>
      </w:pPr>
    </w:p>
    <w:p w:rsidR="00B92D38" w:rsidP="003852BD" w:rsidRDefault="00B92D38" w14:paraId="7C117E6D" w14:textId="35ABE4BF">
      <w:pPr>
        <w:rPr>
          <w:rFonts w:eastAsia="Calibri"/>
          <w:szCs w:val="18"/>
        </w:rPr>
      </w:pPr>
      <w:r>
        <w:rPr>
          <w:rFonts w:eastAsia="Calibri"/>
          <w:szCs w:val="18"/>
        </w:rPr>
        <w:t>Daarnaast kan het uitstellen van klimaatbeleid er ook toe leiden dat er op een later moment kostbaardere maatregelen moeten worden genomen om de klimaatdoelen alsnog te halen. Voor een transitie met de laagste economische kosten is het dus van belang om tijdig te handelen.</w:t>
      </w:r>
    </w:p>
    <w:p w:rsidR="002D1AD8" w:rsidP="003852BD" w:rsidRDefault="002D1AD8" w14:paraId="7C9D0032" w14:textId="77777777">
      <w:pPr>
        <w:rPr>
          <w:rFonts w:eastAsia="Calibri"/>
          <w:szCs w:val="18"/>
        </w:rPr>
      </w:pPr>
    </w:p>
    <w:p w:rsidRPr="003852BD" w:rsidR="003852BD" w:rsidP="003852BD" w:rsidRDefault="003852BD" w14:paraId="0E368BA3" w14:textId="77777777">
      <w:pPr>
        <w:rPr>
          <w:rFonts w:eastAsia="Calibri"/>
          <w:szCs w:val="18"/>
        </w:rPr>
      </w:pPr>
      <w:r w:rsidRPr="003852BD">
        <w:rPr>
          <w:rFonts w:eastAsia="Calibri"/>
          <w:szCs w:val="18"/>
        </w:rPr>
        <w:t>6</w:t>
      </w:r>
    </w:p>
    <w:p w:rsidRPr="003852BD" w:rsidR="002D1AD8" w:rsidP="003852BD" w:rsidRDefault="002D1AD8" w14:paraId="1AC32722" w14:textId="0FF3920C">
      <w:pPr>
        <w:rPr>
          <w:rFonts w:eastAsia="Calibri"/>
          <w:szCs w:val="18"/>
        </w:rPr>
      </w:pPr>
      <w:r w:rsidRPr="003852BD">
        <w:rPr>
          <w:rFonts w:eastAsia="Calibri"/>
          <w:szCs w:val="18"/>
        </w:rPr>
        <w:t>Deelt u de mening dat er dit voorjaar een klimaatpakket moet liggen waarmee de wettelijke klimaatdoelen met voldoende zekerheid worden gehaald zodat investeerders weten waar ze aan toe zijn?</w:t>
      </w:r>
    </w:p>
    <w:p w:rsidR="003852BD" w:rsidP="003852BD" w:rsidRDefault="003852BD" w14:paraId="78B9AA3E" w14:textId="77777777">
      <w:pPr>
        <w:rPr>
          <w:rFonts w:eastAsia="Calibri"/>
          <w:szCs w:val="18"/>
        </w:rPr>
      </w:pPr>
    </w:p>
    <w:p w:rsidR="003852BD" w:rsidP="003852BD" w:rsidRDefault="003852BD" w14:paraId="72897303" w14:textId="77777777">
      <w:pPr>
        <w:rPr>
          <w:rFonts w:eastAsia="Calibri"/>
          <w:szCs w:val="18"/>
        </w:rPr>
      </w:pPr>
      <w:r>
        <w:rPr>
          <w:rFonts w:eastAsia="Calibri"/>
          <w:szCs w:val="18"/>
        </w:rPr>
        <w:t>Antwoord</w:t>
      </w:r>
    </w:p>
    <w:p w:rsidR="002D1AD8" w:rsidP="003852BD" w:rsidRDefault="002D1AD8" w14:paraId="4BC0F57A" w14:textId="0E3A96D9">
      <w:pPr>
        <w:rPr>
          <w:rFonts w:eastAsia="Calibri"/>
          <w:szCs w:val="18"/>
        </w:rPr>
      </w:pPr>
      <w:r w:rsidRPr="0010319D">
        <w:rPr>
          <w:rFonts w:eastAsia="Calibri"/>
          <w:szCs w:val="18"/>
        </w:rPr>
        <w:t xml:space="preserve">Voor het antwoord op deze vraag verwijs ik u naar het antwoord op vraag </w:t>
      </w:r>
      <w:r w:rsidR="00A06C58">
        <w:rPr>
          <w:rFonts w:eastAsia="Calibri"/>
          <w:szCs w:val="18"/>
        </w:rPr>
        <w:t xml:space="preserve">2, </w:t>
      </w:r>
      <w:r w:rsidRPr="0010319D">
        <w:rPr>
          <w:rFonts w:eastAsia="Calibri"/>
          <w:szCs w:val="18"/>
        </w:rPr>
        <w:t>3 en 4.</w:t>
      </w:r>
    </w:p>
    <w:p w:rsidRPr="0010319D" w:rsidR="002D1AD8" w:rsidP="003852BD" w:rsidRDefault="002D1AD8" w14:paraId="5549C34C" w14:textId="77777777">
      <w:pPr>
        <w:rPr>
          <w:rFonts w:eastAsia="Calibri"/>
          <w:szCs w:val="18"/>
        </w:rPr>
      </w:pPr>
    </w:p>
    <w:p w:rsidRPr="003852BD" w:rsidR="003852BD" w:rsidP="003852BD" w:rsidRDefault="003852BD" w14:paraId="14E7D0BF" w14:textId="77777777">
      <w:pPr>
        <w:rPr>
          <w:rFonts w:eastAsia="Calibri"/>
          <w:szCs w:val="18"/>
        </w:rPr>
      </w:pPr>
      <w:r w:rsidRPr="003852BD">
        <w:rPr>
          <w:rFonts w:eastAsia="Calibri"/>
          <w:szCs w:val="18"/>
        </w:rPr>
        <w:t>7</w:t>
      </w:r>
    </w:p>
    <w:p w:rsidRPr="003852BD" w:rsidR="002D1AD8" w:rsidP="003852BD" w:rsidRDefault="002D1AD8" w14:paraId="44963704" w14:textId="69BD0EA5">
      <w:pPr>
        <w:rPr>
          <w:rFonts w:eastAsia="Calibri"/>
          <w:szCs w:val="18"/>
        </w:rPr>
      </w:pPr>
      <w:r w:rsidRPr="003852BD">
        <w:rPr>
          <w:rFonts w:eastAsia="Calibri"/>
          <w:szCs w:val="18"/>
        </w:rPr>
        <w:t>Is het voor u een mogelijkheid dat keuzes uitgesteld kunnen worden, bijvoorbeeld als de dekking van de maatregelen die nodig zijn om de klimaatdoelen te halen, lastig te vinden is?</w:t>
      </w:r>
    </w:p>
    <w:p w:rsidR="003852BD" w:rsidP="003852BD" w:rsidRDefault="003852BD" w14:paraId="65417638" w14:textId="77777777">
      <w:pPr>
        <w:rPr>
          <w:rFonts w:eastAsia="Aptos" w:cs="Calibri"/>
          <w:szCs w:val="18"/>
        </w:rPr>
      </w:pPr>
    </w:p>
    <w:p w:rsidR="003852BD" w:rsidP="003852BD" w:rsidRDefault="003852BD" w14:paraId="2B42C28C" w14:textId="77777777">
      <w:pPr>
        <w:rPr>
          <w:rFonts w:eastAsia="Calibri"/>
          <w:szCs w:val="18"/>
        </w:rPr>
      </w:pPr>
      <w:r>
        <w:rPr>
          <w:rFonts w:eastAsia="Calibri"/>
          <w:szCs w:val="18"/>
        </w:rPr>
        <w:t>Antwoord</w:t>
      </w:r>
    </w:p>
    <w:p w:rsidR="002D1AD8" w:rsidP="003852BD" w:rsidRDefault="00A06C58" w14:paraId="51C96B4B" w14:textId="4025E365">
      <w:pPr>
        <w:rPr>
          <w:rFonts w:eastAsia="Calibri"/>
          <w:szCs w:val="18"/>
        </w:rPr>
      </w:pPr>
      <w:r w:rsidRPr="00A06C58">
        <w:rPr>
          <w:rFonts w:eastAsia="Aptos" w:cs="Calibri"/>
          <w:szCs w:val="18"/>
        </w:rPr>
        <w:t>Voor het antwoord op deze vraag verwijs ik u naar het antwoord op vraag 2, 3 en 4.</w:t>
      </w:r>
      <w:r>
        <w:rPr>
          <w:rFonts w:eastAsia="Aptos" w:cs="Calibri"/>
          <w:szCs w:val="18"/>
        </w:rPr>
        <w:t xml:space="preserve"> Zoals in het Hoofdlijnenakkoord en Regeerprogramma is aangegeven heeft het kabinet zich gecommitteerd aan de klimaatdoelen. In het voorjaar wordt altijd </w:t>
      </w:r>
      <w:r w:rsidRPr="0010319D" w:rsidR="002D1AD8">
        <w:rPr>
          <w:rFonts w:eastAsia="Calibri"/>
          <w:szCs w:val="18"/>
        </w:rPr>
        <w:t>een integrale afweging gemaakt tussen de doelen op verschillende beleidsterreinen en budgettaire gevolgen.</w:t>
      </w:r>
    </w:p>
    <w:p w:rsidRPr="0010319D" w:rsidR="002D1AD8" w:rsidP="003852BD" w:rsidRDefault="002D1AD8" w14:paraId="5A69C389" w14:textId="77777777">
      <w:pPr>
        <w:rPr>
          <w:rFonts w:eastAsia="Calibri"/>
          <w:i/>
          <w:iCs/>
          <w:szCs w:val="18"/>
        </w:rPr>
      </w:pPr>
    </w:p>
    <w:p w:rsidRPr="003852BD" w:rsidR="003852BD" w:rsidP="003852BD" w:rsidRDefault="003852BD" w14:paraId="70DA016C" w14:textId="77777777">
      <w:pPr>
        <w:rPr>
          <w:rFonts w:eastAsia="Calibri"/>
          <w:szCs w:val="18"/>
        </w:rPr>
      </w:pPr>
      <w:r w:rsidRPr="003852BD">
        <w:rPr>
          <w:rFonts w:eastAsia="Calibri"/>
          <w:szCs w:val="18"/>
        </w:rPr>
        <w:t>8</w:t>
      </w:r>
    </w:p>
    <w:p w:rsidRPr="003852BD" w:rsidR="002D1AD8" w:rsidP="003852BD" w:rsidRDefault="002D1AD8" w14:paraId="37260A18" w14:textId="57E11470">
      <w:pPr>
        <w:rPr>
          <w:rFonts w:eastAsia="Calibri"/>
          <w:szCs w:val="18"/>
        </w:rPr>
      </w:pPr>
      <w:r w:rsidRPr="003852BD">
        <w:rPr>
          <w:rFonts w:eastAsia="Calibri"/>
          <w:szCs w:val="18"/>
        </w:rPr>
        <w:t>Hoe beoordeelt u uw bredere beleid op gebied van publieke investeringen in innovatie en transitie naar de groene economie? Ziet u ook in dat publieke investeringen zullen leiden tot private investeringen?</w:t>
      </w:r>
    </w:p>
    <w:p w:rsidR="003852BD" w:rsidP="003852BD" w:rsidRDefault="003852BD" w14:paraId="6500EBAF" w14:textId="77777777">
      <w:pPr>
        <w:rPr>
          <w:rFonts w:eastAsia="Calibri"/>
          <w:szCs w:val="18"/>
        </w:rPr>
      </w:pPr>
    </w:p>
    <w:p w:rsidR="003852BD" w:rsidP="003852BD" w:rsidRDefault="003852BD" w14:paraId="210CB08E" w14:textId="77777777">
      <w:pPr>
        <w:rPr>
          <w:rFonts w:eastAsia="Calibri"/>
          <w:szCs w:val="18"/>
        </w:rPr>
      </w:pPr>
      <w:r>
        <w:rPr>
          <w:rFonts w:eastAsia="Calibri"/>
          <w:szCs w:val="18"/>
        </w:rPr>
        <w:t>Antwoord</w:t>
      </w:r>
    </w:p>
    <w:p w:rsidR="002D1AD8" w:rsidP="003852BD" w:rsidRDefault="002D1AD8" w14:paraId="495DF922" w14:textId="5DAA3004">
      <w:pPr>
        <w:rPr>
          <w:rFonts w:eastAsia="Calibri"/>
          <w:szCs w:val="18"/>
        </w:rPr>
      </w:pPr>
      <w:r w:rsidRPr="0010319D">
        <w:rPr>
          <w:rFonts w:eastAsia="Calibri"/>
          <w:szCs w:val="18"/>
        </w:rPr>
        <w:t>Ja, het kabinet ziet dat subsidies een hefboomeffect kunnen hebben op private investeringen. Er is een breed publiek investeringsinstrumentarium beschikbaar dat zich richt op het stimuleren van verduurzaming</w:t>
      </w:r>
      <w:r>
        <w:rPr>
          <w:rFonts w:eastAsia="Calibri"/>
          <w:szCs w:val="18"/>
        </w:rPr>
        <w:t xml:space="preserve"> en innovatieve technologieën</w:t>
      </w:r>
      <w:r w:rsidRPr="0010319D">
        <w:rPr>
          <w:rFonts w:eastAsia="Calibri"/>
          <w:szCs w:val="18"/>
        </w:rPr>
        <w:t>.</w:t>
      </w:r>
      <w:r>
        <w:rPr>
          <w:rFonts w:eastAsia="Calibri"/>
          <w:szCs w:val="18"/>
        </w:rPr>
        <w:t xml:space="preserve"> In bredere zin ziet het kabinet dat o</w:t>
      </w:r>
      <w:r w:rsidRPr="0010319D">
        <w:rPr>
          <w:rFonts w:eastAsia="Calibri"/>
          <w:szCs w:val="18"/>
        </w:rPr>
        <w:t xml:space="preserve">m te zorgen dat private investeringen in de transitie naar een </w:t>
      </w:r>
      <w:r>
        <w:rPr>
          <w:rFonts w:eastAsia="Calibri"/>
          <w:szCs w:val="18"/>
        </w:rPr>
        <w:t xml:space="preserve">klimaatneutrale en circulaire </w:t>
      </w:r>
      <w:r w:rsidRPr="0010319D">
        <w:rPr>
          <w:rFonts w:eastAsia="Calibri"/>
          <w:szCs w:val="18"/>
        </w:rPr>
        <w:t xml:space="preserve">economie verder toenemen, het van belang </w:t>
      </w:r>
      <w:r>
        <w:rPr>
          <w:rFonts w:eastAsia="Calibri"/>
          <w:szCs w:val="18"/>
        </w:rPr>
        <w:t xml:space="preserve">is </w:t>
      </w:r>
      <w:r w:rsidRPr="0010319D">
        <w:rPr>
          <w:rFonts w:eastAsia="Calibri"/>
          <w:szCs w:val="18"/>
        </w:rPr>
        <w:t xml:space="preserve">dat investeringen in </w:t>
      </w:r>
      <w:r>
        <w:rPr>
          <w:rFonts w:eastAsia="Calibri"/>
          <w:szCs w:val="18"/>
        </w:rPr>
        <w:t>de hiervoor benodigde projecten en innovaties</w:t>
      </w:r>
      <w:r w:rsidRPr="0010319D">
        <w:rPr>
          <w:rFonts w:eastAsia="Calibri"/>
          <w:szCs w:val="18"/>
        </w:rPr>
        <w:t xml:space="preserve"> rendabel worden. Het kabinet </w:t>
      </w:r>
      <w:r>
        <w:rPr>
          <w:rFonts w:eastAsia="Calibri"/>
          <w:szCs w:val="18"/>
        </w:rPr>
        <w:t>beoogt met het klimaatbeleid de onrendabele top weg te nemen en de investeringscondities op orde te brengen door</w:t>
      </w:r>
      <w:r w:rsidRPr="0010319D">
        <w:rPr>
          <w:rFonts w:eastAsia="Calibri"/>
          <w:szCs w:val="18"/>
        </w:rPr>
        <w:t xml:space="preserve"> een </w:t>
      </w:r>
      <w:r>
        <w:rPr>
          <w:rFonts w:eastAsia="Calibri"/>
          <w:szCs w:val="18"/>
        </w:rPr>
        <w:t xml:space="preserve">afgewogen beleidsmix </w:t>
      </w:r>
      <w:r w:rsidRPr="0010319D">
        <w:rPr>
          <w:rFonts w:eastAsia="Calibri"/>
          <w:szCs w:val="18"/>
        </w:rPr>
        <w:t>van subsidies,</w:t>
      </w:r>
      <w:r>
        <w:rPr>
          <w:rFonts w:eastAsia="Calibri"/>
          <w:szCs w:val="18"/>
        </w:rPr>
        <w:t xml:space="preserve"> publieke investeringen in bijvoorbeeld energie-infrastructuur en</w:t>
      </w:r>
      <w:r w:rsidRPr="0010319D">
        <w:rPr>
          <w:rFonts w:eastAsia="Calibri"/>
          <w:szCs w:val="18"/>
        </w:rPr>
        <w:t xml:space="preserve"> beprijz</w:t>
      </w:r>
      <w:r>
        <w:rPr>
          <w:rFonts w:eastAsia="Calibri"/>
          <w:szCs w:val="18"/>
        </w:rPr>
        <w:t>ende</w:t>
      </w:r>
      <w:r w:rsidRPr="0010319D">
        <w:rPr>
          <w:rFonts w:eastAsia="Calibri"/>
          <w:szCs w:val="18"/>
        </w:rPr>
        <w:t xml:space="preserve"> en normerende maatregelen. </w:t>
      </w:r>
      <w:r>
        <w:rPr>
          <w:rFonts w:eastAsia="Calibri"/>
          <w:szCs w:val="18"/>
        </w:rPr>
        <w:t>De doeltreffendheid en doelmatigheid van dit</w:t>
      </w:r>
      <w:r w:rsidRPr="0010319D">
        <w:rPr>
          <w:rFonts w:eastAsia="Calibri"/>
          <w:szCs w:val="18"/>
        </w:rPr>
        <w:t xml:space="preserve"> beleid is recentelijk geëvalueerd</w:t>
      </w:r>
      <w:r>
        <w:rPr>
          <w:rFonts w:eastAsia="Calibri"/>
          <w:szCs w:val="18"/>
        </w:rPr>
        <w:t xml:space="preserve"> en het </w:t>
      </w:r>
      <w:r w:rsidRPr="0010319D">
        <w:rPr>
          <w:rFonts w:eastAsia="Calibri"/>
          <w:szCs w:val="18"/>
        </w:rPr>
        <w:t xml:space="preserve">kabinet </w:t>
      </w:r>
      <w:r>
        <w:rPr>
          <w:rFonts w:eastAsia="Calibri"/>
          <w:szCs w:val="18"/>
        </w:rPr>
        <w:t xml:space="preserve">heeft deze </w:t>
      </w:r>
      <w:r>
        <w:rPr>
          <w:rFonts w:eastAsia="Calibri"/>
          <w:szCs w:val="18"/>
        </w:rPr>
        <w:lastRenderedPageBreak/>
        <w:t xml:space="preserve">evaluatie aan </w:t>
      </w:r>
      <w:r w:rsidR="00563FDA">
        <w:rPr>
          <w:rFonts w:eastAsia="Calibri"/>
          <w:szCs w:val="18"/>
        </w:rPr>
        <w:t xml:space="preserve">de </w:t>
      </w:r>
      <w:r>
        <w:rPr>
          <w:rFonts w:eastAsia="Calibri"/>
          <w:szCs w:val="18"/>
        </w:rPr>
        <w:t xml:space="preserve">Kamer aangeboden en hierop gereageerd middels een </w:t>
      </w:r>
      <w:r w:rsidRPr="0010319D">
        <w:rPr>
          <w:rFonts w:eastAsia="Calibri"/>
          <w:szCs w:val="18"/>
        </w:rPr>
        <w:t>Kamerbrief van 14 juni 2024</w:t>
      </w:r>
      <w:r w:rsidRPr="0010319D">
        <w:rPr>
          <w:rStyle w:val="Voetnootmarkering"/>
          <w:rFonts w:eastAsia="Calibri"/>
          <w:szCs w:val="18"/>
        </w:rPr>
        <w:footnoteReference w:id="3"/>
      </w:r>
      <w:r w:rsidRPr="0010319D">
        <w:rPr>
          <w:rFonts w:eastAsia="Calibri"/>
          <w:szCs w:val="18"/>
        </w:rPr>
        <w:t xml:space="preserve">. </w:t>
      </w:r>
    </w:p>
    <w:p w:rsidR="00C435C3" w:rsidP="003852BD" w:rsidRDefault="00C435C3" w14:paraId="36D00C60" w14:textId="77777777">
      <w:pPr>
        <w:rPr>
          <w:rFonts w:eastAsia="Calibri"/>
          <w:szCs w:val="18"/>
        </w:rPr>
      </w:pPr>
    </w:p>
    <w:p w:rsidR="002D1AD8" w:rsidP="003852BD" w:rsidRDefault="002D1AD8" w14:paraId="5E248DC5" w14:textId="640F3779">
      <w:pPr>
        <w:rPr>
          <w:rFonts w:eastAsia="Calibri"/>
          <w:szCs w:val="18"/>
        </w:rPr>
      </w:pPr>
      <w:r w:rsidRPr="0010319D">
        <w:rPr>
          <w:rFonts w:eastAsia="Calibri"/>
          <w:szCs w:val="18"/>
        </w:rPr>
        <w:t xml:space="preserve">Naast de rol van de overheid, heeft de financiële sector ook een rol om de klimaat- en energietransitie verder te brengen, door het vergroenen van private kapitaalstromen. Het kabinet stimuleert dit onder meer via betrokkenheid bij het Klimaatcommitment van de financiële sector. </w:t>
      </w:r>
      <w:proofErr w:type="spellStart"/>
      <w:r w:rsidRPr="0010319D">
        <w:rPr>
          <w:rFonts w:eastAsia="Calibri"/>
          <w:szCs w:val="18"/>
        </w:rPr>
        <w:t>Invest</w:t>
      </w:r>
      <w:proofErr w:type="spellEnd"/>
      <w:r w:rsidRPr="0010319D">
        <w:rPr>
          <w:rFonts w:eastAsia="Calibri"/>
          <w:szCs w:val="18"/>
        </w:rPr>
        <w:t>-NL organiseert financieringstafels, samen met de overheid en de financiële sector, op specifieke klimaat- en energieonderwerpen. Het doel hiervan is om knelpunten voor meer private financiering te achterhalen en deze op te lossen.</w:t>
      </w:r>
    </w:p>
    <w:p w:rsidRPr="0010319D" w:rsidR="002D1AD8" w:rsidP="003852BD" w:rsidRDefault="002D1AD8" w14:paraId="352B72F5" w14:textId="11B16962">
      <w:pPr>
        <w:rPr>
          <w:rFonts w:eastAsia="Calibri"/>
          <w:szCs w:val="18"/>
        </w:rPr>
      </w:pPr>
      <w:r>
        <w:rPr>
          <w:rFonts w:eastAsia="Calibri"/>
          <w:szCs w:val="18"/>
        </w:rPr>
        <w:t xml:space="preserve"> </w:t>
      </w:r>
    </w:p>
    <w:p w:rsidRPr="003852BD" w:rsidR="003852BD" w:rsidP="003852BD" w:rsidRDefault="003852BD" w14:paraId="0A089B72" w14:textId="77777777">
      <w:pPr>
        <w:rPr>
          <w:rFonts w:eastAsia="Calibri"/>
          <w:szCs w:val="18"/>
        </w:rPr>
      </w:pPr>
      <w:r w:rsidRPr="003852BD">
        <w:rPr>
          <w:rFonts w:eastAsia="Calibri"/>
          <w:szCs w:val="18"/>
        </w:rPr>
        <w:t>9</w:t>
      </w:r>
    </w:p>
    <w:p w:rsidRPr="003852BD" w:rsidR="002D1AD8" w:rsidP="003852BD" w:rsidRDefault="002D1AD8" w14:paraId="5EE5E02B" w14:textId="0B31A160">
      <w:pPr>
        <w:rPr>
          <w:rFonts w:eastAsia="Calibri"/>
          <w:szCs w:val="18"/>
        </w:rPr>
      </w:pPr>
      <w:r w:rsidRPr="003852BD">
        <w:rPr>
          <w:rFonts w:eastAsia="Calibri"/>
          <w:szCs w:val="18"/>
        </w:rPr>
        <w:t>Bent u bekend met het voorbeeld van Duitsland, waar ze met een ‘klimaatschuld’ in beeld brengen hoeveel geld er nodig is om de klimaatdoelen te halen? Bent u bereid dit door CPB/PBL te laten ramen? </w:t>
      </w:r>
    </w:p>
    <w:p w:rsidR="003852BD" w:rsidP="003852BD" w:rsidRDefault="003852BD" w14:paraId="0E6E187E" w14:textId="77777777">
      <w:pPr>
        <w:rPr>
          <w:rFonts w:eastAsia="Calibri"/>
          <w:szCs w:val="18"/>
        </w:rPr>
      </w:pPr>
    </w:p>
    <w:p w:rsidR="003852BD" w:rsidP="003852BD" w:rsidRDefault="003852BD" w14:paraId="490C6396" w14:textId="77777777">
      <w:pPr>
        <w:rPr>
          <w:rFonts w:eastAsia="Calibri"/>
          <w:szCs w:val="18"/>
        </w:rPr>
      </w:pPr>
      <w:r>
        <w:rPr>
          <w:rFonts w:eastAsia="Calibri"/>
          <w:szCs w:val="18"/>
        </w:rPr>
        <w:t>Antwoord</w:t>
      </w:r>
    </w:p>
    <w:p w:rsidR="00EB1139" w:rsidP="00EB1139" w:rsidRDefault="00EB1139" w14:paraId="6091F4B0" w14:textId="77777777">
      <w:pPr>
        <w:rPr>
          <w:rFonts w:eastAsia="Calibri"/>
          <w:szCs w:val="18"/>
        </w:rPr>
      </w:pPr>
      <w:r>
        <w:rPr>
          <w:rFonts w:eastAsia="Calibri"/>
          <w:szCs w:val="18"/>
        </w:rPr>
        <w:t xml:space="preserve">Het kabinet is </w:t>
      </w:r>
      <w:r w:rsidRPr="00CB30CF">
        <w:rPr>
          <w:rFonts w:eastAsia="Calibri"/>
          <w:szCs w:val="18"/>
        </w:rPr>
        <w:t>niet bekend met het genoemde voorbeeld van Duitsland</w:t>
      </w:r>
      <w:r>
        <w:rPr>
          <w:rFonts w:eastAsia="Calibri"/>
          <w:szCs w:val="18"/>
        </w:rPr>
        <w:t>, maar wel met een rapport over klimaatschuld van een Frans onderzoeksinstituut</w:t>
      </w:r>
      <w:r>
        <w:rPr>
          <w:rStyle w:val="Voetnootmarkering"/>
          <w:rFonts w:eastAsia="Calibri"/>
          <w:szCs w:val="18"/>
        </w:rPr>
        <w:footnoteReference w:id="4"/>
      </w:r>
      <w:r>
        <w:rPr>
          <w:rFonts w:eastAsia="Calibri"/>
          <w:szCs w:val="18"/>
        </w:rPr>
        <w:t xml:space="preserve">. Dit rapport pleit voor het gebruik van het begrip klimaatschuld als maatstaf voor de investeringsbehoefte om de klimaatdoelen te bereiken. </w:t>
      </w:r>
      <w:r w:rsidRPr="00CB30CF">
        <w:rPr>
          <w:rFonts w:eastAsia="Calibri"/>
          <w:szCs w:val="18"/>
        </w:rPr>
        <w:t xml:space="preserve">Er zijn diverse studies verricht die inschattingen geven van de benodigde investeringen om de klimaatdoelen te halen. Onlangs nog heeft CE Delft ten behoeve van het Klimaatplan hiervan een inschatting gegeven. Specifiek voor het energiesysteem heeft </w:t>
      </w:r>
      <w:proofErr w:type="spellStart"/>
      <w:r w:rsidRPr="00CB30CF">
        <w:rPr>
          <w:rFonts w:eastAsia="Calibri"/>
          <w:szCs w:val="18"/>
        </w:rPr>
        <w:t>Invest</w:t>
      </w:r>
      <w:proofErr w:type="spellEnd"/>
      <w:r w:rsidRPr="00CB30CF">
        <w:rPr>
          <w:rFonts w:eastAsia="Calibri"/>
          <w:szCs w:val="18"/>
        </w:rPr>
        <w:t xml:space="preserve">-NL in 2024 het initiatief genomen voor het project ‘Financieel Inzicht in de Energietransitie’, waarin de systeemkosten en investeringsopgave van de transitie geraamd worden aan de hand van de scenario’s uit de Integrale Infrastructuurverkenning ’30-’50 van Netbeheer Nederland. </w:t>
      </w:r>
    </w:p>
    <w:p w:rsidR="00EB1139" w:rsidP="00EB1139" w:rsidRDefault="00EB1139" w14:paraId="5A64FA3F" w14:textId="77777777"/>
    <w:p w:rsidR="00EB1139" w:rsidP="00EB1139" w:rsidRDefault="00EB1139" w14:paraId="6EE13BD2" w14:textId="77777777">
      <w:pPr>
        <w:rPr>
          <w:rFonts w:eastAsia="Calibri"/>
          <w:szCs w:val="18"/>
        </w:rPr>
      </w:pPr>
      <w:r w:rsidRPr="00931320">
        <w:rPr>
          <w:rFonts w:eastAsia="Calibri"/>
          <w:szCs w:val="18"/>
        </w:rPr>
        <w:t xml:space="preserve">Daarnaast organiseert </w:t>
      </w:r>
      <w:proofErr w:type="spellStart"/>
      <w:r w:rsidRPr="0010319D">
        <w:rPr>
          <w:rFonts w:eastAsia="Calibri"/>
          <w:szCs w:val="18"/>
        </w:rPr>
        <w:t>Invest</w:t>
      </w:r>
      <w:proofErr w:type="spellEnd"/>
      <w:r w:rsidRPr="0010319D">
        <w:rPr>
          <w:rFonts w:eastAsia="Calibri"/>
          <w:szCs w:val="18"/>
        </w:rPr>
        <w:t>-NL financieringstafels, samen met de overheid en de financiële sector, op specifieke klimaat- en energieonderwerpen.</w:t>
      </w:r>
      <w:r>
        <w:rPr>
          <w:szCs w:val="18"/>
        </w:rPr>
        <w:t xml:space="preserve"> </w:t>
      </w:r>
      <w:r w:rsidRPr="00931320">
        <w:rPr>
          <w:szCs w:val="18"/>
        </w:rPr>
        <w:t xml:space="preserve">Deze tafels richten zich op het wegnemen van knelpunten voor financiering van de transitie. Een financieringstafel start met </w:t>
      </w:r>
      <w:r w:rsidRPr="00931320">
        <w:rPr>
          <w:rFonts w:eastAsia="Calibri"/>
          <w:szCs w:val="18"/>
        </w:rPr>
        <w:t xml:space="preserve">een financieringsanalyse, waarbij per specifiek onderwerp in kaart wordt gebracht wat de investeringsopgave is en in welke mate de benodigde investeringen rendabel zijn. </w:t>
      </w:r>
    </w:p>
    <w:p w:rsidR="00EB1139" w:rsidP="00EB1139" w:rsidRDefault="00EB1139" w14:paraId="51C0C792" w14:textId="77777777">
      <w:pPr>
        <w:rPr>
          <w:rFonts w:eastAsia="Calibri"/>
          <w:szCs w:val="18"/>
        </w:rPr>
      </w:pPr>
    </w:p>
    <w:p w:rsidR="002D1AD8" w:rsidP="00EB1139" w:rsidRDefault="00EB1139" w14:paraId="27D4B765" w14:textId="6BB5159C">
      <w:pPr>
        <w:rPr>
          <w:rFonts w:eastAsia="Calibri"/>
          <w:szCs w:val="18"/>
        </w:rPr>
      </w:pPr>
      <w:r w:rsidRPr="00931320">
        <w:rPr>
          <w:rFonts w:eastAsia="Calibri"/>
          <w:szCs w:val="18"/>
        </w:rPr>
        <w:t>In het recent uitgebrachte interdepartementale</w:t>
      </w:r>
      <w:r w:rsidRPr="00CB30CF">
        <w:rPr>
          <w:rFonts w:eastAsia="Calibri"/>
          <w:szCs w:val="18"/>
        </w:rPr>
        <w:t xml:space="preserve"> beleidsonderzoek</w:t>
      </w:r>
      <w:r>
        <w:rPr>
          <w:rFonts w:eastAsia="Calibri"/>
          <w:szCs w:val="18"/>
        </w:rPr>
        <w:t xml:space="preserve"> (IBO)</w:t>
      </w:r>
      <w:r w:rsidRPr="00CB30CF">
        <w:rPr>
          <w:rFonts w:eastAsia="Calibri"/>
          <w:szCs w:val="18"/>
        </w:rPr>
        <w:t xml:space="preserve"> ‘Schakelen naar de toekomst - over bekostiging elektriciteitsinfrastructuur’ wordt geadviseerd om de publieke kennisinstellingen, inclusief PBL en CPB, gezamenlijk meer onderzoek te laten doen naar de kosten en baten van het toekomstige energiesysteem. </w:t>
      </w:r>
      <w:r>
        <w:rPr>
          <w:rFonts w:eastAsia="Calibri"/>
          <w:szCs w:val="18"/>
        </w:rPr>
        <w:t>Het kabinet is</w:t>
      </w:r>
      <w:r w:rsidRPr="00CB30CF">
        <w:rPr>
          <w:rFonts w:eastAsia="Calibri"/>
          <w:szCs w:val="18"/>
        </w:rPr>
        <w:t xml:space="preserve"> momenteel in gesprek met deze instellingen om te bezien welke mogelijkheden hier zijn. Het kabinet zal</w:t>
      </w:r>
      <w:r>
        <w:rPr>
          <w:rFonts w:eastAsia="Calibri"/>
          <w:szCs w:val="18"/>
        </w:rPr>
        <w:t xml:space="preserve"> bij de Voorjaarsnota</w:t>
      </w:r>
      <w:r w:rsidRPr="00CB30CF">
        <w:rPr>
          <w:rFonts w:eastAsia="Calibri"/>
          <w:szCs w:val="18"/>
        </w:rPr>
        <w:t> nader reageren op de adviezen uit het IBO.</w:t>
      </w:r>
    </w:p>
    <w:p w:rsidR="006103A8" w:rsidP="003852BD" w:rsidRDefault="006103A8" w14:paraId="6E0A7FC4" w14:textId="77777777">
      <w:pPr>
        <w:rPr>
          <w:rFonts w:eastAsia="Calibri"/>
          <w:szCs w:val="18"/>
        </w:rPr>
      </w:pPr>
    </w:p>
    <w:p w:rsidR="006103A8" w:rsidP="003852BD" w:rsidRDefault="006103A8" w14:paraId="5ABC6CEA" w14:textId="77777777">
      <w:pPr>
        <w:rPr>
          <w:rFonts w:eastAsia="Calibri"/>
          <w:szCs w:val="18"/>
        </w:rPr>
      </w:pPr>
    </w:p>
    <w:p w:rsidR="003852BD" w:rsidP="003852BD" w:rsidRDefault="003852BD" w14:paraId="6198CC2D" w14:textId="7DE524A9">
      <w:pPr>
        <w:rPr>
          <w:rFonts w:eastAsia="Calibri"/>
          <w:szCs w:val="18"/>
        </w:rPr>
      </w:pPr>
      <w:r>
        <w:rPr>
          <w:rFonts w:eastAsia="Calibri"/>
          <w:szCs w:val="18"/>
        </w:rPr>
        <w:lastRenderedPageBreak/>
        <w:t>10</w:t>
      </w:r>
    </w:p>
    <w:p w:rsidRPr="003852BD" w:rsidR="002D1AD8" w:rsidP="003852BD" w:rsidRDefault="002D1AD8" w14:paraId="268C59A3" w14:textId="3EA8823A">
      <w:pPr>
        <w:rPr>
          <w:szCs w:val="18"/>
        </w:rPr>
      </w:pPr>
      <w:r w:rsidRPr="003852BD">
        <w:rPr>
          <w:rFonts w:eastAsia="Calibri"/>
          <w:szCs w:val="18"/>
        </w:rPr>
        <w:t>Hoe beoordeelt u de eigen bezuinigingen op de groene economie, wetende dat deze bezuinigingen Nederland op termijn een veelvoud aan welvaart kosten? </w:t>
      </w:r>
    </w:p>
    <w:p w:rsidR="003852BD" w:rsidP="003852BD" w:rsidRDefault="003852BD" w14:paraId="49CFFDCD" w14:textId="77777777">
      <w:pPr>
        <w:rPr>
          <w:szCs w:val="18"/>
        </w:rPr>
      </w:pPr>
    </w:p>
    <w:p w:rsidR="003852BD" w:rsidP="003852BD" w:rsidRDefault="003852BD" w14:paraId="382D1587" w14:textId="77777777">
      <w:pPr>
        <w:rPr>
          <w:rFonts w:eastAsia="Calibri"/>
          <w:szCs w:val="18"/>
        </w:rPr>
      </w:pPr>
      <w:r>
        <w:rPr>
          <w:rFonts w:eastAsia="Calibri"/>
          <w:szCs w:val="18"/>
        </w:rPr>
        <w:t>Antwoord</w:t>
      </w:r>
    </w:p>
    <w:p w:rsidRPr="0010319D" w:rsidR="002D1AD8" w:rsidP="003852BD" w:rsidRDefault="002D1AD8" w14:paraId="715781AD" w14:textId="39A979DB">
      <w:pPr>
        <w:rPr>
          <w:szCs w:val="18"/>
        </w:rPr>
      </w:pPr>
      <w:r w:rsidRPr="0010319D">
        <w:rPr>
          <w:szCs w:val="18"/>
        </w:rPr>
        <w:t xml:space="preserve">In het Hoofdlijnenakkoord is een bezuiniging aangekondigd van € 1,2 </w:t>
      </w:r>
      <w:r w:rsidR="006103A8">
        <w:rPr>
          <w:szCs w:val="18"/>
        </w:rPr>
        <w:t>miljard</w:t>
      </w:r>
      <w:r w:rsidRPr="0010319D">
        <w:rPr>
          <w:szCs w:val="18"/>
        </w:rPr>
        <w:t xml:space="preserve"> op de ontwikkeling van groene waterstof en batterijen</w:t>
      </w:r>
      <w:r>
        <w:rPr>
          <w:szCs w:val="18"/>
        </w:rPr>
        <w:t xml:space="preserve"> en € 9,5 </w:t>
      </w:r>
      <w:r w:rsidR="006103A8">
        <w:rPr>
          <w:szCs w:val="18"/>
        </w:rPr>
        <w:t>miljard</w:t>
      </w:r>
      <w:r>
        <w:rPr>
          <w:szCs w:val="18"/>
        </w:rPr>
        <w:t xml:space="preserve"> aan het Klimaatfonds toegevoegd voor investeringen in kernenergie. </w:t>
      </w:r>
      <w:r w:rsidRPr="0010319D">
        <w:rPr>
          <w:szCs w:val="18"/>
        </w:rPr>
        <w:t xml:space="preserve">Het kabinet beoogt de ontwikkeling van de waterstofmarkt te stimuleren met een kleinere inzet van subsidies en vermindert het budget voor waterstof met in totaal € 1.157 </w:t>
      </w:r>
      <w:r w:rsidR="006103A8">
        <w:rPr>
          <w:szCs w:val="18"/>
        </w:rPr>
        <w:t>miljoen</w:t>
      </w:r>
      <w:r w:rsidRPr="0010319D">
        <w:rPr>
          <w:szCs w:val="18"/>
        </w:rPr>
        <w:t xml:space="preserve"> De resterende € 43 </w:t>
      </w:r>
      <w:r w:rsidR="006103A8">
        <w:rPr>
          <w:szCs w:val="18"/>
        </w:rPr>
        <w:t>miljoen</w:t>
      </w:r>
      <w:r w:rsidRPr="0010319D">
        <w:rPr>
          <w:szCs w:val="18"/>
        </w:rPr>
        <w:t xml:space="preserve"> van de bezuiniging is in mindering gebracht op de maatregel “invoering batterijverplichting voor zonneparken”. Gegeven de omvang van de al gealloceerde middelen uit het Klimaatfonds om huishoudens en bedrijven te stimuleren om te verduurzamen, verwacht het kabinet dat deze relatief kleine bezuiniging op het fonds niet zal leiden tot een veelvoud aan welvaartsverlies.</w:t>
      </w:r>
    </w:p>
    <w:p w:rsidR="0025042A" w:rsidP="003852BD" w:rsidRDefault="0025042A" w14:paraId="1E73E576" w14:textId="77777777"/>
    <w:sectPr w:rsidR="0025042A"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F0A08" w14:textId="77777777" w:rsidR="00F163C6" w:rsidRDefault="00F163C6">
      <w:r>
        <w:separator/>
      </w:r>
    </w:p>
    <w:p w14:paraId="0930AFF3" w14:textId="77777777" w:rsidR="00F163C6" w:rsidRDefault="00F163C6"/>
  </w:endnote>
  <w:endnote w:type="continuationSeparator" w:id="0">
    <w:p w14:paraId="7DF86216" w14:textId="77777777" w:rsidR="00F163C6" w:rsidRDefault="00F163C6">
      <w:r>
        <w:continuationSeparator/>
      </w:r>
    </w:p>
    <w:p w14:paraId="3CD7E093" w14:textId="77777777" w:rsidR="00F163C6" w:rsidRDefault="00F16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CC9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A7D65" w14:paraId="67234DC8" w14:textId="77777777" w:rsidTr="00CA6A25">
      <w:trPr>
        <w:trHeight w:hRule="exact" w:val="240"/>
      </w:trPr>
      <w:tc>
        <w:tcPr>
          <w:tcW w:w="7601" w:type="dxa"/>
          <w:shd w:val="clear" w:color="auto" w:fill="auto"/>
        </w:tcPr>
        <w:p w14:paraId="45E56220" w14:textId="77777777" w:rsidR="00527BD4" w:rsidRDefault="00527BD4" w:rsidP="003F1F6B">
          <w:pPr>
            <w:pStyle w:val="Huisstijl-Rubricering"/>
          </w:pPr>
        </w:p>
      </w:tc>
      <w:tc>
        <w:tcPr>
          <w:tcW w:w="2156" w:type="dxa"/>
        </w:tcPr>
        <w:p w14:paraId="0BF23D38" w14:textId="6E07ECE7" w:rsidR="00527BD4" w:rsidRPr="00645414" w:rsidRDefault="002A4BC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63639D">
              <w:t>6</w:t>
            </w:r>
          </w:fldSimple>
        </w:p>
      </w:tc>
    </w:tr>
  </w:tbl>
  <w:p w14:paraId="506BD39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A7D65" w14:paraId="6125CCB8" w14:textId="77777777" w:rsidTr="00CA6A25">
      <w:trPr>
        <w:trHeight w:hRule="exact" w:val="240"/>
      </w:trPr>
      <w:tc>
        <w:tcPr>
          <w:tcW w:w="7601" w:type="dxa"/>
          <w:shd w:val="clear" w:color="auto" w:fill="auto"/>
        </w:tcPr>
        <w:p w14:paraId="2C152F7A" w14:textId="77777777" w:rsidR="00527BD4" w:rsidRDefault="00527BD4" w:rsidP="008C356D">
          <w:pPr>
            <w:pStyle w:val="Huisstijl-Rubricering"/>
          </w:pPr>
        </w:p>
      </w:tc>
      <w:tc>
        <w:tcPr>
          <w:tcW w:w="2170" w:type="dxa"/>
        </w:tcPr>
        <w:p w14:paraId="43CB165D" w14:textId="13A53BDE" w:rsidR="00527BD4" w:rsidRPr="00ED539E" w:rsidRDefault="002A4BC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63639D">
              <w:t>6</w:t>
            </w:r>
          </w:fldSimple>
        </w:p>
      </w:tc>
    </w:tr>
  </w:tbl>
  <w:p w14:paraId="022B8E02" w14:textId="77777777" w:rsidR="00527BD4" w:rsidRPr="00BC3B53" w:rsidRDefault="00527BD4" w:rsidP="008C356D">
    <w:pPr>
      <w:pStyle w:val="Voettekst"/>
      <w:spacing w:line="240" w:lineRule="auto"/>
      <w:rPr>
        <w:sz w:val="2"/>
        <w:szCs w:val="2"/>
      </w:rPr>
    </w:pPr>
  </w:p>
  <w:p w14:paraId="5BF38A1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C3D8B" w14:textId="77777777" w:rsidR="00F163C6" w:rsidRDefault="00F163C6">
      <w:r>
        <w:separator/>
      </w:r>
    </w:p>
    <w:p w14:paraId="70F1EB30" w14:textId="77777777" w:rsidR="00F163C6" w:rsidRDefault="00F163C6"/>
  </w:footnote>
  <w:footnote w:type="continuationSeparator" w:id="0">
    <w:p w14:paraId="0DBEBA80" w14:textId="77777777" w:rsidR="00F163C6" w:rsidRDefault="00F163C6">
      <w:r>
        <w:continuationSeparator/>
      </w:r>
    </w:p>
    <w:p w14:paraId="690585E2" w14:textId="77777777" w:rsidR="00F163C6" w:rsidRDefault="00F163C6"/>
  </w:footnote>
  <w:footnote w:id="1">
    <w:p w14:paraId="4516C448" w14:textId="618CC1BB" w:rsidR="002D1AD8" w:rsidRPr="003852BD" w:rsidRDefault="002D1AD8" w:rsidP="002D1AD8">
      <w:pPr>
        <w:pStyle w:val="Voetnoottekst"/>
        <w:rPr>
          <w:szCs w:val="13"/>
          <w:lang w:val="en-GB"/>
        </w:rPr>
      </w:pPr>
      <w:r w:rsidRPr="003852BD">
        <w:rPr>
          <w:rStyle w:val="Voetnootmarkering"/>
          <w:rFonts w:eastAsiaTheme="majorEastAsia"/>
          <w:szCs w:val="13"/>
        </w:rPr>
        <w:footnoteRef/>
      </w:r>
      <w:r w:rsidRPr="003852BD">
        <w:rPr>
          <w:szCs w:val="13"/>
          <w:lang w:val="en-GB"/>
        </w:rPr>
        <w:t xml:space="preserve"> </w:t>
      </w:r>
      <w:proofErr w:type="spellStart"/>
      <w:r w:rsidRPr="003852BD">
        <w:rPr>
          <w:szCs w:val="13"/>
          <w:lang w:val="en-GB"/>
        </w:rPr>
        <w:t>Kamerstuk</w:t>
      </w:r>
      <w:proofErr w:type="spellEnd"/>
      <w:r w:rsidRPr="003852BD">
        <w:rPr>
          <w:szCs w:val="13"/>
          <w:lang w:val="en-GB"/>
        </w:rPr>
        <w:t xml:space="preserve"> 32813, nr. 1501</w:t>
      </w:r>
    </w:p>
  </w:footnote>
  <w:footnote w:id="2">
    <w:p w14:paraId="6B54B282" w14:textId="4A309644" w:rsidR="00B92D38" w:rsidRPr="003852BD" w:rsidRDefault="00B92D38">
      <w:pPr>
        <w:pStyle w:val="Voetnoottekst"/>
        <w:rPr>
          <w:szCs w:val="13"/>
          <w:lang w:val="en-GB"/>
        </w:rPr>
      </w:pPr>
      <w:r w:rsidRPr="003852BD">
        <w:rPr>
          <w:rStyle w:val="Voetnootmarkering"/>
          <w:szCs w:val="13"/>
        </w:rPr>
        <w:footnoteRef/>
      </w:r>
      <w:r w:rsidRPr="003852BD">
        <w:rPr>
          <w:szCs w:val="13"/>
          <w:lang w:val="en-GB"/>
        </w:rPr>
        <w:t xml:space="preserve"> </w:t>
      </w:r>
      <w:hyperlink r:id="rId1" w:history="1">
        <w:r w:rsidRPr="003852BD">
          <w:rPr>
            <w:rStyle w:val="Hyperlink"/>
            <w:szCs w:val="13"/>
            <w:lang w:val="en-GB"/>
          </w:rPr>
          <w:t xml:space="preserve">New damage curves and </w:t>
        </w:r>
        <w:proofErr w:type="spellStart"/>
        <w:r w:rsidRPr="003852BD">
          <w:rPr>
            <w:rStyle w:val="Hyperlink"/>
            <w:szCs w:val="13"/>
            <w:lang w:val="en-GB"/>
          </w:rPr>
          <w:t>multimodel</w:t>
        </w:r>
        <w:proofErr w:type="spellEnd"/>
        <w:r w:rsidRPr="003852BD">
          <w:rPr>
            <w:rStyle w:val="Hyperlink"/>
            <w:szCs w:val="13"/>
            <w:lang w:val="en-GB"/>
          </w:rPr>
          <w:t xml:space="preserve"> analysis suggest lower optimal temperature | Nature Climate Change</w:t>
        </w:r>
      </w:hyperlink>
    </w:p>
  </w:footnote>
  <w:footnote w:id="3">
    <w:p w14:paraId="3D6FB03E" w14:textId="6E46A526" w:rsidR="002D1AD8" w:rsidRPr="0063639D" w:rsidRDefault="002D1AD8" w:rsidP="002D1AD8">
      <w:pPr>
        <w:pStyle w:val="Voetnoottekst"/>
        <w:rPr>
          <w:szCs w:val="13"/>
          <w:lang w:val="en-US"/>
        </w:rPr>
      </w:pPr>
      <w:r w:rsidRPr="003852BD">
        <w:rPr>
          <w:rStyle w:val="Voetnootmarkering"/>
          <w:rFonts w:eastAsiaTheme="majorEastAsia"/>
          <w:szCs w:val="13"/>
        </w:rPr>
        <w:footnoteRef/>
      </w:r>
      <w:r w:rsidRPr="0063639D">
        <w:rPr>
          <w:szCs w:val="13"/>
          <w:lang w:val="en-US"/>
        </w:rPr>
        <w:t xml:space="preserve"> </w:t>
      </w:r>
      <w:proofErr w:type="spellStart"/>
      <w:r w:rsidR="00EB1139" w:rsidRPr="003852BD">
        <w:rPr>
          <w:szCs w:val="13"/>
          <w:lang w:val="en-GB"/>
        </w:rPr>
        <w:t>Kamerstuk</w:t>
      </w:r>
      <w:proofErr w:type="spellEnd"/>
      <w:r w:rsidR="00EB1139" w:rsidRPr="003852BD">
        <w:rPr>
          <w:szCs w:val="13"/>
          <w:lang w:val="en-GB"/>
        </w:rPr>
        <w:t xml:space="preserve"> 32813, nr. 1</w:t>
      </w:r>
      <w:r w:rsidR="00EB1139">
        <w:rPr>
          <w:szCs w:val="13"/>
          <w:lang w:val="en-GB"/>
        </w:rPr>
        <w:t>4</w:t>
      </w:r>
      <w:r w:rsidR="00EB1139" w:rsidRPr="003852BD">
        <w:rPr>
          <w:szCs w:val="13"/>
          <w:lang w:val="en-GB"/>
        </w:rPr>
        <w:t>01</w:t>
      </w:r>
    </w:p>
  </w:footnote>
  <w:footnote w:id="4">
    <w:p w14:paraId="1D0AFF41" w14:textId="2A34634A" w:rsidR="00EB1139" w:rsidRPr="00830A20" w:rsidRDefault="00EB1139" w:rsidP="00EB1139">
      <w:pPr>
        <w:pStyle w:val="Voetnoottekst"/>
        <w:rPr>
          <w:lang w:val="en-US"/>
        </w:rPr>
      </w:pPr>
      <w:r>
        <w:rPr>
          <w:rStyle w:val="Voetnootmarkering"/>
        </w:rPr>
        <w:footnoteRef/>
      </w:r>
      <w:r w:rsidRPr="00830A20">
        <w:rPr>
          <w:lang w:val="en-US"/>
        </w:rPr>
        <w:t xml:space="preserve"> </w:t>
      </w:r>
      <w:hyperlink r:id="rId2" w:history="1">
        <w:r w:rsidRPr="00EB1139">
          <w:rPr>
            <w:rStyle w:val="Hyperlink"/>
            <w:lang w:val="en-US"/>
          </w:rPr>
          <w:t xml:space="preserve">Rapport sur la </w:t>
        </w:r>
        <w:proofErr w:type="spellStart"/>
        <w:r w:rsidRPr="00EB1139">
          <w:rPr>
            <w:rStyle w:val="Hyperlink"/>
            <w:lang w:val="en-US"/>
          </w:rPr>
          <w:t>dette</w:t>
        </w:r>
        <w:proofErr w:type="spellEnd"/>
        <w:r w:rsidRPr="00EB1139">
          <w:rPr>
            <w:rStyle w:val="Hyperlink"/>
            <w:lang w:val="en-US"/>
          </w:rPr>
          <w:t xml:space="preserve"> </w:t>
        </w:r>
        <w:proofErr w:type="spellStart"/>
        <w:r w:rsidRPr="00EB1139">
          <w:rPr>
            <w:rStyle w:val="Hyperlink"/>
            <w:lang w:val="en-US"/>
          </w:rPr>
          <w:t>climatique</w:t>
        </w:r>
        <w:proofErr w:type="spellEnd"/>
        <w:r w:rsidRPr="00EB1139">
          <w:rPr>
            <w:rStyle w:val="Hyperlink"/>
            <w:lang w:val="en-US"/>
          </w:rPr>
          <w:t xml:space="preserve"> : </w:t>
        </w:r>
        <w:proofErr w:type="spellStart"/>
        <w:r w:rsidRPr="00EB1139">
          <w:rPr>
            <w:rStyle w:val="Hyperlink"/>
            <w:lang w:val="en-US"/>
          </w:rPr>
          <w:t>Associer</w:t>
        </w:r>
        <w:proofErr w:type="spellEnd"/>
        <w:r w:rsidRPr="00EB1139">
          <w:rPr>
            <w:rStyle w:val="Hyperlink"/>
            <w:lang w:val="en-US"/>
          </w:rPr>
          <w:t xml:space="preserve"> les </w:t>
        </w:r>
        <w:proofErr w:type="spellStart"/>
        <w:r w:rsidRPr="00EB1139">
          <w:rPr>
            <w:rStyle w:val="Hyperlink"/>
            <w:lang w:val="en-US"/>
          </w:rPr>
          <w:t>soutenabilités</w:t>
        </w:r>
        <w:proofErr w:type="spellEnd"/>
        <w:r w:rsidRPr="00EB1139">
          <w:rPr>
            <w:rStyle w:val="Hyperlink"/>
            <w:lang w:val="en-US"/>
          </w:rPr>
          <w:t xml:space="preserve"> </w:t>
        </w:r>
        <w:proofErr w:type="spellStart"/>
        <w:r w:rsidRPr="00EB1139">
          <w:rPr>
            <w:rStyle w:val="Hyperlink"/>
            <w:lang w:val="en-US"/>
          </w:rPr>
          <w:t>climatiques</w:t>
        </w:r>
        <w:proofErr w:type="spellEnd"/>
        <w:r w:rsidRPr="00EB1139">
          <w:rPr>
            <w:rStyle w:val="Hyperlink"/>
            <w:lang w:val="en-US"/>
          </w:rPr>
          <w:t xml:space="preserve"> et </w:t>
        </w:r>
        <w:proofErr w:type="spellStart"/>
        <w:r w:rsidRPr="00EB1139">
          <w:rPr>
            <w:rStyle w:val="Hyperlink"/>
            <w:lang w:val="en-US"/>
          </w:rPr>
          <w:t>budgétaires</w:t>
        </w:r>
        <w:proofErr w:type="spellEnd"/>
        <w:r w:rsidRPr="00EB1139">
          <w:rPr>
            <w:rStyle w:val="Hyperlink"/>
            <w:lang w:val="en-US"/>
          </w:rPr>
          <w:t xml:space="preserve"> - </w:t>
        </w:r>
        <w:proofErr w:type="spellStart"/>
        <w:r w:rsidRPr="00EB1139">
          <w:rPr>
            <w:rStyle w:val="Hyperlink"/>
            <w:lang w:val="en-US"/>
          </w:rPr>
          <w:t>Institut</w:t>
        </w:r>
        <w:proofErr w:type="spellEnd"/>
        <w:r w:rsidRPr="00EB1139">
          <w:rPr>
            <w:rStyle w:val="Hyperlink"/>
            <w:lang w:val="en-US"/>
          </w:rPr>
          <w:t xml:space="preserve"> Avant-garde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A7D65" w14:paraId="1CDDA352" w14:textId="77777777" w:rsidTr="00A50CF6">
      <w:tc>
        <w:tcPr>
          <w:tcW w:w="2156" w:type="dxa"/>
          <w:shd w:val="clear" w:color="auto" w:fill="auto"/>
        </w:tcPr>
        <w:p w14:paraId="3E534DD4" w14:textId="77777777" w:rsidR="00527BD4" w:rsidRPr="005819CE" w:rsidRDefault="002A4BCD" w:rsidP="00A50CF6">
          <w:pPr>
            <w:pStyle w:val="Huisstijl-Adres"/>
            <w:rPr>
              <w:b/>
            </w:rPr>
          </w:pPr>
          <w:r>
            <w:rPr>
              <w:b/>
            </w:rPr>
            <w:t>Directoraat-generaal Klimaat en Energie</w:t>
          </w:r>
          <w:r w:rsidRPr="005819CE">
            <w:rPr>
              <w:b/>
            </w:rPr>
            <w:br/>
          </w:r>
          <w:r>
            <w:t>Directie Klimaat</w:t>
          </w:r>
        </w:p>
      </w:tc>
    </w:tr>
    <w:tr w:rsidR="00DA7D65" w14:paraId="1467C019" w14:textId="77777777" w:rsidTr="00A50CF6">
      <w:trPr>
        <w:trHeight w:hRule="exact" w:val="200"/>
      </w:trPr>
      <w:tc>
        <w:tcPr>
          <w:tcW w:w="2156" w:type="dxa"/>
          <w:shd w:val="clear" w:color="auto" w:fill="auto"/>
        </w:tcPr>
        <w:p w14:paraId="7DCF4A71" w14:textId="77777777" w:rsidR="00527BD4" w:rsidRPr="005819CE" w:rsidRDefault="00527BD4" w:rsidP="00A50CF6"/>
      </w:tc>
    </w:tr>
    <w:tr w:rsidR="00DA7D65" w14:paraId="07A5046A" w14:textId="77777777" w:rsidTr="00502512">
      <w:trPr>
        <w:trHeight w:hRule="exact" w:val="774"/>
      </w:trPr>
      <w:tc>
        <w:tcPr>
          <w:tcW w:w="2156" w:type="dxa"/>
          <w:shd w:val="clear" w:color="auto" w:fill="auto"/>
        </w:tcPr>
        <w:p w14:paraId="6B413A0C" w14:textId="77777777" w:rsidR="00527BD4" w:rsidRDefault="002A4BCD" w:rsidP="003A5290">
          <w:pPr>
            <w:pStyle w:val="Huisstijl-Kopje"/>
          </w:pPr>
          <w:r>
            <w:t>Ons kenmerk</w:t>
          </w:r>
        </w:p>
        <w:p w14:paraId="405CDCB0" w14:textId="7400CD62" w:rsidR="00502512" w:rsidRPr="00502512" w:rsidRDefault="002A4BCD" w:rsidP="003A5290">
          <w:pPr>
            <w:pStyle w:val="Huisstijl-Kopje"/>
            <w:rPr>
              <w:b w:val="0"/>
            </w:rPr>
          </w:pPr>
          <w:r>
            <w:rPr>
              <w:b w:val="0"/>
            </w:rPr>
            <w:t>DGKE-K</w:t>
          </w:r>
          <w:r w:rsidRPr="00502512">
            <w:rPr>
              <w:b w:val="0"/>
            </w:rPr>
            <w:t xml:space="preserve"> / </w:t>
          </w:r>
          <w:sdt>
            <w:sdtPr>
              <w:rPr>
                <w:b w:val="0"/>
              </w:rPr>
              <w:alias w:val="documentId"/>
              <w:id w:val="762191242"/>
              <w:placeholder>
                <w:docPart w:val="DefaultPlaceholder_-1854013440"/>
              </w:placeholder>
            </w:sdtPr>
            <w:sdtEndPr/>
            <w:sdtContent>
              <w:r w:rsidR="003852BD" w:rsidRPr="003852BD">
                <w:rPr>
                  <w:b w:val="0"/>
                </w:rPr>
                <w:t>97957757</w:t>
              </w:r>
            </w:sdtContent>
          </w:sdt>
        </w:p>
        <w:p w14:paraId="458B2F5E" w14:textId="77777777" w:rsidR="00527BD4" w:rsidRPr="005819CE" w:rsidRDefault="00527BD4" w:rsidP="00361A56">
          <w:pPr>
            <w:pStyle w:val="Huisstijl-Kopje"/>
          </w:pPr>
        </w:p>
      </w:tc>
    </w:tr>
  </w:tbl>
  <w:p w14:paraId="60A71320" w14:textId="77777777" w:rsidR="00527BD4" w:rsidRDefault="00527BD4" w:rsidP="008C356D">
    <w:pPr>
      <w:pStyle w:val="Koptekst"/>
      <w:rPr>
        <w:rFonts w:cs="Verdana-Bold"/>
        <w:b/>
        <w:bCs/>
        <w:smallCaps/>
        <w:szCs w:val="18"/>
      </w:rPr>
    </w:pPr>
  </w:p>
  <w:p w14:paraId="04958A72" w14:textId="77777777" w:rsidR="00527BD4" w:rsidRDefault="00527BD4" w:rsidP="008C356D"/>
  <w:p w14:paraId="77ECE664" w14:textId="77777777" w:rsidR="00527BD4" w:rsidRPr="00740712" w:rsidRDefault="00527BD4" w:rsidP="008C356D"/>
  <w:p w14:paraId="564F8642" w14:textId="77777777" w:rsidR="00527BD4" w:rsidRPr="00217880" w:rsidRDefault="00527BD4" w:rsidP="008C356D">
    <w:pPr>
      <w:spacing w:line="0" w:lineRule="atLeast"/>
      <w:rPr>
        <w:sz w:val="2"/>
        <w:szCs w:val="2"/>
      </w:rPr>
    </w:pPr>
  </w:p>
  <w:p w14:paraId="43DE7C9A" w14:textId="77777777" w:rsidR="00527BD4" w:rsidRDefault="00527BD4" w:rsidP="004F44C2">
    <w:pPr>
      <w:pStyle w:val="Koptekst"/>
      <w:rPr>
        <w:rFonts w:cs="Verdana-Bold"/>
        <w:b/>
        <w:bCs/>
        <w:smallCaps/>
        <w:szCs w:val="18"/>
      </w:rPr>
    </w:pPr>
  </w:p>
  <w:p w14:paraId="495EE5A1" w14:textId="77777777" w:rsidR="00527BD4" w:rsidRDefault="00527BD4" w:rsidP="004F44C2"/>
  <w:p w14:paraId="589C287B" w14:textId="77777777" w:rsidR="00527BD4" w:rsidRPr="00740712" w:rsidRDefault="00527BD4" w:rsidP="004F44C2"/>
  <w:p w14:paraId="79C9CC1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A7D65" w14:paraId="150ED77A" w14:textId="77777777" w:rsidTr="00751A6A">
      <w:trPr>
        <w:trHeight w:val="2636"/>
      </w:trPr>
      <w:tc>
        <w:tcPr>
          <w:tcW w:w="737" w:type="dxa"/>
          <w:shd w:val="clear" w:color="auto" w:fill="auto"/>
        </w:tcPr>
        <w:p w14:paraId="6429C2C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12242FB" w14:textId="77777777" w:rsidR="00527BD4" w:rsidRDefault="002A4BCD"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94B8211" wp14:editId="00C98DD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A70663D" w14:textId="77777777" w:rsidR="00F4553F" w:rsidRDefault="00F4553F" w:rsidP="00651CEE">
          <w:pPr>
            <w:framePr w:w="6340" w:h="2750" w:hRule="exact" w:hSpace="180" w:wrap="around" w:vAnchor="page" w:hAnchor="text" w:x="3873" w:y="-140"/>
            <w:spacing w:line="240" w:lineRule="auto"/>
          </w:pPr>
        </w:p>
      </w:tc>
    </w:tr>
  </w:tbl>
  <w:p w14:paraId="756D2854" w14:textId="77777777" w:rsidR="00527BD4" w:rsidRDefault="00527BD4" w:rsidP="00D0609E">
    <w:pPr>
      <w:framePr w:w="6340" w:h="2750" w:hRule="exact" w:hSpace="180" w:wrap="around" w:vAnchor="page" w:hAnchor="text" w:x="3873" w:y="-140"/>
    </w:pPr>
  </w:p>
  <w:p w14:paraId="77B1038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A7D65" w14:paraId="0BAD3DB0" w14:textId="77777777" w:rsidTr="00A50CF6">
      <w:tc>
        <w:tcPr>
          <w:tcW w:w="2160" w:type="dxa"/>
          <w:shd w:val="clear" w:color="auto" w:fill="auto"/>
        </w:tcPr>
        <w:p w14:paraId="5CE0D976" w14:textId="77777777" w:rsidR="00527BD4" w:rsidRPr="005819CE" w:rsidRDefault="002A4BCD" w:rsidP="00A50CF6">
          <w:pPr>
            <w:pStyle w:val="Huisstijl-Adres"/>
            <w:rPr>
              <w:b/>
            </w:rPr>
          </w:pPr>
          <w:r>
            <w:rPr>
              <w:b/>
            </w:rPr>
            <w:t>Directoraat-generaal Klimaat en Energie</w:t>
          </w:r>
          <w:r w:rsidRPr="005819CE">
            <w:rPr>
              <w:b/>
            </w:rPr>
            <w:br/>
          </w:r>
          <w:r>
            <w:t>Directie Klimaat</w:t>
          </w:r>
        </w:p>
        <w:p w14:paraId="39035D1C" w14:textId="77777777" w:rsidR="00527BD4" w:rsidRPr="00BE5ED9" w:rsidRDefault="002A4BCD" w:rsidP="00A50CF6">
          <w:pPr>
            <w:pStyle w:val="Huisstijl-Adres"/>
          </w:pPr>
          <w:r>
            <w:rPr>
              <w:b/>
            </w:rPr>
            <w:t>Bezoekadres</w:t>
          </w:r>
          <w:r>
            <w:rPr>
              <w:b/>
            </w:rPr>
            <w:br/>
          </w:r>
          <w:r>
            <w:t>Bezuidenhoutseweg 73</w:t>
          </w:r>
          <w:r w:rsidRPr="005819CE">
            <w:br/>
          </w:r>
          <w:r>
            <w:t>2594 AC Den Haag</w:t>
          </w:r>
        </w:p>
        <w:p w14:paraId="5117BB76" w14:textId="77777777" w:rsidR="00EF495B" w:rsidRDefault="002A4BCD" w:rsidP="0098788A">
          <w:pPr>
            <w:pStyle w:val="Huisstijl-Adres"/>
          </w:pPr>
          <w:r>
            <w:rPr>
              <w:b/>
            </w:rPr>
            <w:t>Postadres</w:t>
          </w:r>
          <w:r>
            <w:rPr>
              <w:b/>
            </w:rPr>
            <w:br/>
          </w:r>
          <w:r>
            <w:t>Postbus 20401</w:t>
          </w:r>
          <w:r w:rsidRPr="005819CE">
            <w:br/>
            <w:t>2500 E</w:t>
          </w:r>
          <w:r>
            <w:t>K</w:t>
          </w:r>
          <w:r w:rsidRPr="005819CE">
            <w:t xml:space="preserve"> Den Haag</w:t>
          </w:r>
        </w:p>
        <w:p w14:paraId="167F71DD" w14:textId="77777777" w:rsidR="00EF495B" w:rsidRPr="005B3814" w:rsidRDefault="002A4BCD" w:rsidP="0098788A">
          <w:pPr>
            <w:pStyle w:val="Huisstijl-Adres"/>
          </w:pPr>
          <w:r>
            <w:rPr>
              <w:b/>
            </w:rPr>
            <w:t>Overheidsidentificatienr</w:t>
          </w:r>
          <w:r>
            <w:rPr>
              <w:b/>
            </w:rPr>
            <w:br/>
          </w:r>
          <w:r w:rsidR="00F323ED" w:rsidRPr="00F323ED">
            <w:t>00000001003214369000</w:t>
          </w:r>
        </w:p>
        <w:p w14:paraId="011E8A53" w14:textId="40C7F9AB" w:rsidR="00527BD4" w:rsidRPr="003852BD" w:rsidRDefault="002A4BC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DA7D65" w14:paraId="5C3F4860" w14:textId="77777777" w:rsidTr="00A50CF6">
      <w:trPr>
        <w:trHeight w:hRule="exact" w:val="200"/>
      </w:trPr>
      <w:tc>
        <w:tcPr>
          <w:tcW w:w="2160" w:type="dxa"/>
          <w:shd w:val="clear" w:color="auto" w:fill="auto"/>
        </w:tcPr>
        <w:p w14:paraId="102450E0" w14:textId="77777777" w:rsidR="00527BD4" w:rsidRPr="005819CE" w:rsidRDefault="00527BD4" w:rsidP="00A50CF6"/>
      </w:tc>
    </w:tr>
    <w:tr w:rsidR="00DA7D65" w14:paraId="0BF07E77" w14:textId="77777777" w:rsidTr="00A50CF6">
      <w:tc>
        <w:tcPr>
          <w:tcW w:w="2160" w:type="dxa"/>
          <w:shd w:val="clear" w:color="auto" w:fill="auto"/>
        </w:tcPr>
        <w:p w14:paraId="02C86667" w14:textId="77777777" w:rsidR="000C0163" w:rsidRPr="005819CE" w:rsidRDefault="002A4BCD" w:rsidP="000C0163">
          <w:pPr>
            <w:pStyle w:val="Huisstijl-Kopje"/>
          </w:pPr>
          <w:r>
            <w:t>Ons kenmerk</w:t>
          </w:r>
          <w:r w:rsidRPr="005819CE">
            <w:t xml:space="preserve"> </w:t>
          </w:r>
        </w:p>
        <w:p w14:paraId="5D0D3F34" w14:textId="5F2308F5" w:rsidR="000C0163" w:rsidRPr="005819CE" w:rsidRDefault="002A4BCD" w:rsidP="000C0163">
          <w:pPr>
            <w:pStyle w:val="Huisstijl-Gegeven"/>
          </w:pPr>
          <w:r>
            <w:t>DGKE-K</w:t>
          </w:r>
          <w:r w:rsidR="00926AE2">
            <w:t xml:space="preserve"> /</w:t>
          </w:r>
          <w:r w:rsidR="00EB4E8D">
            <w:t xml:space="preserve"> </w:t>
          </w:r>
          <w:bookmarkStart w:id="1" w:name="_Hlk194388242"/>
          <w:r w:rsidR="003852BD" w:rsidRPr="003852BD">
            <w:t>97957757</w:t>
          </w:r>
          <w:bookmarkEnd w:id="1"/>
        </w:p>
        <w:p w14:paraId="603E9A2A" w14:textId="77777777" w:rsidR="00527BD4" w:rsidRPr="005819CE" w:rsidRDefault="002A4BCD" w:rsidP="00A50CF6">
          <w:pPr>
            <w:pStyle w:val="Huisstijl-Kopje"/>
          </w:pPr>
          <w:r>
            <w:t>Uw kenmerk</w:t>
          </w:r>
        </w:p>
        <w:p w14:paraId="5CAD19CB" w14:textId="77777777" w:rsidR="00527BD4" w:rsidRPr="005819CE" w:rsidRDefault="002A4BCD" w:rsidP="00A50CF6">
          <w:pPr>
            <w:pStyle w:val="Huisstijl-Gegeven"/>
          </w:pPr>
          <w:r>
            <w:t>2025Z03250</w:t>
          </w:r>
        </w:p>
        <w:p w14:paraId="1E570892" w14:textId="42557F5F" w:rsidR="00527BD4" w:rsidRPr="005819CE" w:rsidRDefault="00527BD4" w:rsidP="00A50CF6">
          <w:pPr>
            <w:pStyle w:val="Huisstijl-Gegeven"/>
          </w:pPr>
        </w:p>
      </w:tc>
    </w:tr>
  </w:tbl>
  <w:p w14:paraId="2430624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A7D65" w14:paraId="19B2EF74" w14:textId="77777777" w:rsidTr="007610AA">
      <w:trPr>
        <w:trHeight w:val="400"/>
      </w:trPr>
      <w:tc>
        <w:tcPr>
          <w:tcW w:w="7520" w:type="dxa"/>
          <w:gridSpan w:val="2"/>
          <w:shd w:val="clear" w:color="auto" w:fill="auto"/>
        </w:tcPr>
        <w:p w14:paraId="6F3685AB" w14:textId="77777777" w:rsidR="00527BD4" w:rsidRPr="00BC3B53" w:rsidRDefault="002A4BCD" w:rsidP="00A50CF6">
          <w:pPr>
            <w:pStyle w:val="Huisstijl-Retouradres"/>
          </w:pPr>
          <w:r>
            <w:t>&gt; Retouradres Postbus 20401 2500 EK Den Haag</w:t>
          </w:r>
        </w:p>
      </w:tc>
    </w:tr>
    <w:tr w:rsidR="00DA7D65" w14:paraId="0690B685" w14:textId="77777777" w:rsidTr="007610AA">
      <w:tc>
        <w:tcPr>
          <w:tcW w:w="7520" w:type="dxa"/>
          <w:gridSpan w:val="2"/>
          <w:shd w:val="clear" w:color="auto" w:fill="auto"/>
        </w:tcPr>
        <w:p w14:paraId="0098F236" w14:textId="77777777" w:rsidR="00527BD4" w:rsidRPr="00983E8F" w:rsidRDefault="00527BD4" w:rsidP="00A50CF6">
          <w:pPr>
            <w:pStyle w:val="Huisstijl-Rubricering"/>
          </w:pPr>
        </w:p>
      </w:tc>
    </w:tr>
    <w:tr w:rsidR="00DA7D65" w14:paraId="38BB86A6" w14:textId="77777777" w:rsidTr="007610AA">
      <w:trPr>
        <w:trHeight w:hRule="exact" w:val="2440"/>
      </w:trPr>
      <w:tc>
        <w:tcPr>
          <w:tcW w:w="7520" w:type="dxa"/>
          <w:gridSpan w:val="2"/>
          <w:shd w:val="clear" w:color="auto" w:fill="auto"/>
        </w:tcPr>
        <w:p w14:paraId="78B6C8EE" w14:textId="77777777" w:rsidR="00527BD4" w:rsidRDefault="002A4BCD" w:rsidP="00A50CF6">
          <w:pPr>
            <w:pStyle w:val="Huisstijl-NAW"/>
          </w:pPr>
          <w:r>
            <w:t xml:space="preserve">De Voorzitter van de Tweede Kamer </w:t>
          </w:r>
        </w:p>
        <w:p w14:paraId="17475C24" w14:textId="77777777" w:rsidR="00D87195" w:rsidRDefault="002A4BCD" w:rsidP="00D87195">
          <w:pPr>
            <w:pStyle w:val="Huisstijl-NAW"/>
          </w:pPr>
          <w:r>
            <w:t>der Staten-Generaal</w:t>
          </w:r>
        </w:p>
        <w:p w14:paraId="27A6871A" w14:textId="77777777" w:rsidR="00EA0F13" w:rsidRDefault="002A4BCD" w:rsidP="00EA0F13">
          <w:pPr>
            <w:rPr>
              <w:szCs w:val="18"/>
            </w:rPr>
          </w:pPr>
          <w:r>
            <w:rPr>
              <w:szCs w:val="18"/>
            </w:rPr>
            <w:t>Prinses Irenestraat 6</w:t>
          </w:r>
        </w:p>
        <w:p w14:paraId="3A99C8DD" w14:textId="77777777" w:rsidR="00985E56" w:rsidRDefault="002A4BCD" w:rsidP="00EA0F13">
          <w:r>
            <w:rPr>
              <w:szCs w:val="18"/>
            </w:rPr>
            <w:t>2595 BD  DEN HAAG</w:t>
          </w:r>
        </w:p>
      </w:tc>
    </w:tr>
    <w:tr w:rsidR="00DA7D65" w14:paraId="08B8432D" w14:textId="77777777" w:rsidTr="007610AA">
      <w:trPr>
        <w:trHeight w:hRule="exact" w:val="400"/>
      </w:trPr>
      <w:tc>
        <w:tcPr>
          <w:tcW w:w="7520" w:type="dxa"/>
          <w:gridSpan w:val="2"/>
          <w:shd w:val="clear" w:color="auto" w:fill="auto"/>
        </w:tcPr>
        <w:p w14:paraId="0D29694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A7D65" w14:paraId="7A95D670" w14:textId="77777777" w:rsidTr="007610AA">
      <w:trPr>
        <w:trHeight w:val="240"/>
      </w:trPr>
      <w:tc>
        <w:tcPr>
          <w:tcW w:w="900" w:type="dxa"/>
          <w:shd w:val="clear" w:color="auto" w:fill="auto"/>
        </w:tcPr>
        <w:p w14:paraId="1FF5D749" w14:textId="77777777" w:rsidR="00527BD4" w:rsidRPr="007709EF" w:rsidRDefault="002A4BCD" w:rsidP="00A50CF6">
          <w:pPr>
            <w:rPr>
              <w:szCs w:val="18"/>
            </w:rPr>
          </w:pPr>
          <w:r>
            <w:rPr>
              <w:szCs w:val="18"/>
            </w:rPr>
            <w:t>Datum</w:t>
          </w:r>
        </w:p>
      </w:tc>
      <w:tc>
        <w:tcPr>
          <w:tcW w:w="6620" w:type="dxa"/>
          <w:shd w:val="clear" w:color="auto" w:fill="auto"/>
        </w:tcPr>
        <w:p w14:paraId="3550DF5E" w14:textId="380778A6" w:rsidR="00527BD4" w:rsidRPr="007709EF" w:rsidRDefault="0063639D" w:rsidP="00A50CF6">
          <w:r>
            <w:t>3 april 2025</w:t>
          </w:r>
        </w:p>
      </w:tc>
    </w:tr>
    <w:tr w:rsidR="00DA7D65" w14:paraId="1AE72529" w14:textId="77777777" w:rsidTr="007610AA">
      <w:trPr>
        <w:trHeight w:val="240"/>
      </w:trPr>
      <w:tc>
        <w:tcPr>
          <w:tcW w:w="900" w:type="dxa"/>
          <w:shd w:val="clear" w:color="auto" w:fill="auto"/>
        </w:tcPr>
        <w:p w14:paraId="615076DA" w14:textId="77777777" w:rsidR="00527BD4" w:rsidRPr="007709EF" w:rsidRDefault="002A4BCD" w:rsidP="00A50CF6">
          <w:pPr>
            <w:rPr>
              <w:szCs w:val="18"/>
            </w:rPr>
          </w:pPr>
          <w:r>
            <w:rPr>
              <w:szCs w:val="18"/>
            </w:rPr>
            <w:t>Betreft</w:t>
          </w:r>
        </w:p>
      </w:tc>
      <w:tc>
        <w:tcPr>
          <w:tcW w:w="6620" w:type="dxa"/>
          <w:shd w:val="clear" w:color="auto" w:fill="auto"/>
        </w:tcPr>
        <w:p w14:paraId="66EC8640" w14:textId="3DA65307" w:rsidR="00527BD4" w:rsidRPr="007709EF" w:rsidRDefault="003852BD" w:rsidP="00A50CF6">
          <w:bookmarkStart w:id="2" w:name="_Hlk194388249"/>
          <w:r>
            <w:t>Beantwoording vragen over h</w:t>
          </w:r>
          <w:r w:rsidR="002A4BCD">
            <w:t>et uitblijven van duurzame investeringen door bedrijven en beleggers</w:t>
          </w:r>
          <w:bookmarkEnd w:id="2"/>
        </w:p>
      </w:tc>
    </w:tr>
  </w:tbl>
  <w:p w14:paraId="30895C8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236478A">
      <w:start w:val="1"/>
      <w:numFmt w:val="bullet"/>
      <w:pStyle w:val="Lijstopsomteken"/>
      <w:lvlText w:val="•"/>
      <w:lvlJc w:val="left"/>
      <w:pPr>
        <w:tabs>
          <w:tab w:val="num" w:pos="227"/>
        </w:tabs>
        <w:ind w:left="227" w:hanging="227"/>
      </w:pPr>
      <w:rPr>
        <w:rFonts w:ascii="Verdana" w:hAnsi="Verdana" w:hint="default"/>
        <w:sz w:val="18"/>
        <w:szCs w:val="18"/>
      </w:rPr>
    </w:lvl>
    <w:lvl w:ilvl="1" w:tplc="DAE65D30" w:tentative="1">
      <w:start w:val="1"/>
      <w:numFmt w:val="bullet"/>
      <w:lvlText w:val="o"/>
      <w:lvlJc w:val="left"/>
      <w:pPr>
        <w:tabs>
          <w:tab w:val="num" w:pos="1440"/>
        </w:tabs>
        <w:ind w:left="1440" w:hanging="360"/>
      </w:pPr>
      <w:rPr>
        <w:rFonts w:ascii="Courier New" w:hAnsi="Courier New" w:cs="Courier New" w:hint="default"/>
      </w:rPr>
    </w:lvl>
    <w:lvl w:ilvl="2" w:tplc="96444726" w:tentative="1">
      <w:start w:val="1"/>
      <w:numFmt w:val="bullet"/>
      <w:lvlText w:val=""/>
      <w:lvlJc w:val="left"/>
      <w:pPr>
        <w:tabs>
          <w:tab w:val="num" w:pos="2160"/>
        </w:tabs>
        <w:ind w:left="2160" w:hanging="360"/>
      </w:pPr>
      <w:rPr>
        <w:rFonts w:ascii="Wingdings" w:hAnsi="Wingdings" w:hint="default"/>
      </w:rPr>
    </w:lvl>
    <w:lvl w:ilvl="3" w:tplc="FCF85EB4" w:tentative="1">
      <w:start w:val="1"/>
      <w:numFmt w:val="bullet"/>
      <w:lvlText w:val=""/>
      <w:lvlJc w:val="left"/>
      <w:pPr>
        <w:tabs>
          <w:tab w:val="num" w:pos="2880"/>
        </w:tabs>
        <w:ind w:left="2880" w:hanging="360"/>
      </w:pPr>
      <w:rPr>
        <w:rFonts w:ascii="Symbol" w:hAnsi="Symbol" w:hint="default"/>
      </w:rPr>
    </w:lvl>
    <w:lvl w:ilvl="4" w:tplc="A9FA58D8" w:tentative="1">
      <w:start w:val="1"/>
      <w:numFmt w:val="bullet"/>
      <w:lvlText w:val="o"/>
      <w:lvlJc w:val="left"/>
      <w:pPr>
        <w:tabs>
          <w:tab w:val="num" w:pos="3600"/>
        </w:tabs>
        <w:ind w:left="3600" w:hanging="360"/>
      </w:pPr>
      <w:rPr>
        <w:rFonts w:ascii="Courier New" w:hAnsi="Courier New" w:cs="Courier New" w:hint="default"/>
      </w:rPr>
    </w:lvl>
    <w:lvl w:ilvl="5" w:tplc="E1425D1E" w:tentative="1">
      <w:start w:val="1"/>
      <w:numFmt w:val="bullet"/>
      <w:lvlText w:val=""/>
      <w:lvlJc w:val="left"/>
      <w:pPr>
        <w:tabs>
          <w:tab w:val="num" w:pos="4320"/>
        </w:tabs>
        <w:ind w:left="4320" w:hanging="360"/>
      </w:pPr>
      <w:rPr>
        <w:rFonts w:ascii="Wingdings" w:hAnsi="Wingdings" w:hint="default"/>
      </w:rPr>
    </w:lvl>
    <w:lvl w:ilvl="6" w:tplc="A8D4593E" w:tentative="1">
      <w:start w:val="1"/>
      <w:numFmt w:val="bullet"/>
      <w:lvlText w:val=""/>
      <w:lvlJc w:val="left"/>
      <w:pPr>
        <w:tabs>
          <w:tab w:val="num" w:pos="5040"/>
        </w:tabs>
        <w:ind w:left="5040" w:hanging="360"/>
      </w:pPr>
      <w:rPr>
        <w:rFonts w:ascii="Symbol" w:hAnsi="Symbol" w:hint="default"/>
      </w:rPr>
    </w:lvl>
    <w:lvl w:ilvl="7" w:tplc="36FAA518" w:tentative="1">
      <w:start w:val="1"/>
      <w:numFmt w:val="bullet"/>
      <w:lvlText w:val="o"/>
      <w:lvlJc w:val="left"/>
      <w:pPr>
        <w:tabs>
          <w:tab w:val="num" w:pos="5760"/>
        </w:tabs>
        <w:ind w:left="5760" w:hanging="360"/>
      </w:pPr>
      <w:rPr>
        <w:rFonts w:ascii="Courier New" w:hAnsi="Courier New" w:cs="Courier New" w:hint="default"/>
      </w:rPr>
    </w:lvl>
    <w:lvl w:ilvl="8" w:tplc="1C64A8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A08372A">
      <w:start w:val="1"/>
      <w:numFmt w:val="bullet"/>
      <w:pStyle w:val="Lijstopsomteken2"/>
      <w:lvlText w:val="–"/>
      <w:lvlJc w:val="left"/>
      <w:pPr>
        <w:tabs>
          <w:tab w:val="num" w:pos="227"/>
        </w:tabs>
        <w:ind w:left="227" w:firstLine="0"/>
      </w:pPr>
      <w:rPr>
        <w:rFonts w:ascii="Verdana" w:hAnsi="Verdana" w:hint="default"/>
      </w:rPr>
    </w:lvl>
    <w:lvl w:ilvl="1" w:tplc="B4CC7A48" w:tentative="1">
      <w:start w:val="1"/>
      <w:numFmt w:val="bullet"/>
      <w:lvlText w:val="o"/>
      <w:lvlJc w:val="left"/>
      <w:pPr>
        <w:tabs>
          <w:tab w:val="num" w:pos="1440"/>
        </w:tabs>
        <w:ind w:left="1440" w:hanging="360"/>
      </w:pPr>
      <w:rPr>
        <w:rFonts w:ascii="Courier New" w:hAnsi="Courier New" w:cs="Courier New" w:hint="default"/>
      </w:rPr>
    </w:lvl>
    <w:lvl w:ilvl="2" w:tplc="96A490D0" w:tentative="1">
      <w:start w:val="1"/>
      <w:numFmt w:val="bullet"/>
      <w:lvlText w:val=""/>
      <w:lvlJc w:val="left"/>
      <w:pPr>
        <w:tabs>
          <w:tab w:val="num" w:pos="2160"/>
        </w:tabs>
        <w:ind w:left="2160" w:hanging="360"/>
      </w:pPr>
      <w:rPr>
        <w:rFonts w:ascii="Wingdings" w:hAnsi="Wingdings" w:hint="default"/>
      </w:rPr>
    </w:lvl>
    <w:lvl w:ilvl="3" w:tplc="E7CAF4A2" w:tentative="1">
      <w:start w:val="1"/>
      <w:numFmt w:val="bullet"/>
      <w:lvlText w:val=""/>
      <w:lvlJc w:val="left"/>
      <w:pPr>
        <w:tabs>
          <w:tab w:val="num" w:pos="2880"/>
        </w:tabs>
        <w:ind w:left="2880" w:hanging="360"/>
      </w:pPr>
      <w:rPr>
        <w:rFonts w:ascii="Symbol" w:hAnsi="Symbol" w:hint="default"/>
      </w:rPr>
    </w:lvl>
    <w:lvl w:ilvl="4" w:tplc="AE7429EE" w:tentative="1">
      <w:start w:val="1"/>
      <w:numFmt w:val="bullet"/>
      <w:lvlText w:val="o"/>
      <w:lvlJc w:val="left"/>
      <w:pPr>
        <w:tabs>
          <w:tab w:val="num" w:pos="3600"/>
        </w:tabs>
        <w:ind w:left="3600" w:hanging="360"/>
      </w:pPr>
      <w:rPr>
        <w:rFonts w:ascii="Courier New" w:hAnsi="Courier New" w:cs="Courier New" w:hint="default"/>
      </w:rPr>
    </w:lvl>
    <w:lvl w:ilvl="5" w:tplc="17E88D56" w:tentative="1">
      <w:start w:val="1"/>
      <w:numFmt w:val="bullet"/>
      <w:lvlText w:val=""/>
      <w:lvlJc w:val="left"/>
      <w:pPr>
        <w:tabs>
          <w:tab w:val="num" w:pos="4320"/>
        </w:tabs>
        <w:ind w:left="4320" w:hanging="360"/>
      </w:pPr>
      <w:rPr>
        <w:rFonts w:ascii="Wingdings" w:hAnsi="Wingdings" w:hint="default"/>
      </w:rPr>
    </w:lvl>
    <w:lvl w:ilvl="6" w:tplc="B15A449E" w:tentative="1">
      <w:start w:val="1"/>
      <w:numFmt w:val="bullet"/>
      <w:lvlText w:val=""/>
      <w:lvlJc w:val="left"/>
      <w:pPr>
        <w:tabs>
          <w:tab w:val="num" w:pos="5040"/>
        </w:tabs>
        <w:ind w:left="5040" w:hanging="360"/>
      </w:pPr>
      <w:rPr>
        <w:rFonts w:ascii="Symbol" w:hAnsi="Symbol" w:hint="default"/>
      </w:rPr>
    </w:lvl>
    <w:lvl w:ilvl="7" w:tplc="D9844CA6" w:tentative="1">
      <w:start w:val="1"/>
      <w:numFmt w:val="bullet"/>
      <w:lvlText w:val="o"/>
      <w:lvlJc w:val="left"/>
      <w:pPr>
        <w:tabs>
          <w:tab w:val="num" w:pos="5760"/>
        </w:tabs>
        <w:ind w:left="5760" w:hanging="360"/>
      </w:pPr>
      <w:rPr>
        <w:rFonts w:ascii="Courier New" w:hAnsi="Courier New" w:cs="Courier New" w:hint="default"/>
      </w:rPr>
    </w:lvl>
    <w:lvl w:ilvl="8" w:tplc="DFD233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828BB"/>
    <w:multiLevelType w:val="hybridMultilevel"/>
    <w:tmpl w:val="520648A4"/>
    <w:lvl w:ilvl="0" w:tplc="16C852E6">
      <w:start w:val="1"/>
      <w:numFmt w:val="decimal"/>
      <w:lvlText w:val="%1."/>
      <w:lvlJc w:val="left"/>
      <w:pPr>
        <w:ind w:left="720" w:hanging="360"/>
      </w:pPr>
      <w:rPr>
        <w:color w:val="auto"/>
      </w:rPr>
    </w:lvl>
    <w:lvl w:ilvl="1" w:tplc="8A46148E">
      <w:start w:val="1"/>
      <w:numFmt w:val="lowerLetter"/>
      <w:lvlText w:val="%2."/>
      <w:lvlJc w:val="left"/>
      <w:pPr>
        <w:ind w:left="1440" w:hanging="360"/>
      </w:pPr>
    </w:lvl>
    <w:lvl w:ilvl="2" w:tplc="D2F6C690">
      <w:start w:val="1"/>
      <w:numFmt w:val="lowerRoman"/>
      <w:lvlText w:val="%3."/>
      <w:lvlJc w:val="right"/>
      <w:pPr>
        <w:ind w:left="2160" w:hanging="180"/>
      </w:pPr>
    </w:lvl>
    <w:lvl w:ilvl="3" w:tplc="2780B7DE">
      <w:start w:val="1"/>
      <w:numFmt w:val="decimal"/>
      <w:lvlText w:val="%4."/>
      <w:lvlJc w:val="left"/>
      <w:pPr>
        <w:ind w:left="2880" w:hanging="360"/>
      </w:pPr>
    </w:lvl>
    <w:lvl w:ilvl="4" w:tplc="3B267EF0">
      <w:start w:val="1"/>
      <w:numFmt w:val="lowerLetter"/>
      <w:lvlText w:val="%5."/>
      <w:lvlJc w:val="left"/>
      <w:pPr>
        <w:ind w:left="3600" w:hanging="360"/>
      </w:pPr>
    </w:lvl>
    <w:lvl w:ilvl="5" w:tplc="1F16F53C">
      <w:start w:val="1"/>
      <w:numFmt w:val="lowerRoman"/>
      <w:lvlText w:val="%6."/>
      <w:lvlJc w:val="right"/>
      <w:pPr>
        <w:ind w:left="4320" w:hanging="180"/>
      </w:pPr>
    </w:lvl>
    <w:lvl w:ilvl="6" w:tplc="92E25140">
      <w:start w:val="1"/>
      <w:numFmt w:val="decimal"/>
      <w:lvlText w:val="%7."/>
      <w:lvlJc w:val="left"/>
      <w:pPr>
        <w:ind w:left="5040" w:hanging="360"/>
      </w:pPr>
    </w:lvl>
    <w:lvl w:ilvl="7" w:tplc="8FF2E2B0">
      <w:start w:val="1"/>
      <w:numFmt w:val="lowerLetter"/>
      <w:lvlText w:val="%8."/>
      <w:lvlJc w:val="left"/>
      <w:pPr>
        <w:ind w:left="5760" w:hanging="360"/>
      </w:pPr>
    </w:lvl>
    <w:lvl w:ilvl="8" w:tplc="035C1A22">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0D7A17"/>
    <w:multiLevelType w:val="hybridMultilevel"/>
    <w:tmpl w:val="470E3DA6"/>
    <w:lvl w:ilvl="0" w:tplc="60A075B4">
      <w:start w:val="1"/>
      <w:numFmt w:val="bullet"/>
      <w:lvlText w:val=""/>
      <w:lvlJc w:val="left"/>
      <w:pPr>
        <w:ind w:left="1080" w:hanging="360"/>
      </w:pPr>
      <w:rPr>
        <w:rFonts w:ascii="Symbol" w:hAnsi="Symbol"/>
      </w:rPr>
    </w:lvl>
    <w:lvl w:ilvl="1" w:tplc="EBC819D4">
      <w:start w:val="1"/>
      <w:numFmt w:val="bullet"/>
      <w:lvlText w:val=""/>
      <w:lvlJc w:val="left"/>
      <w:pPr>
        <w:ind w:left="1080" w:hanging="360"/>
      </w:pPr>
      <w:rPr>
        <w:rFonts w:ascii="Symbol" w:hAnsi="Symbol"/>
      </w:rPr>
    </w:lvl>
    <w:lvl w:ilvl="2" w:tplc="5D7A812C">
      <w:start w:val="1"/>
      <w:numFmt w:val="bullet"/>
      <w:lvlText w:val=""/>
      <w:lvlJc w:val="left"/>
      <w:pPr>
        <w:ind w:left="1080" w:hanging="360"/>
      </w:pPr>
      <w:rPr>
        <w:rFonts w:ascii="Symbol" w:hAnsi="Symbol"/>
      </w:rPr>
    </w:lvl>
    <w:lvl w:ilvl="3" w:tplc="0B9A5CF0">
      <w:start w:val="1"/>
      <w:numFmt w:val="bullet"/>
      <w:lvlText w:val=""/>
      <w:lvlJc w:val="left"/>
      <w:pPr>
        <w:ind w:left="1080" w:hanging="360"/>
      </w:pPr>
      <w:rPr>
        <w:rFonts w:ascii="Symbol" w:hAnsi="Symbol"/>
      </w:rPr>
    </w:lvl>
    <w:lvl w:ilvl="4" w:tplc="D076CA52">
      <w:start w:val="1"/>
      <w:numFmt w:val="bullet"/>
      <w:lvlText w:val=""/>
      <w:lvlJc w:val="left"/>
      <w:pPr>
        <w:ind w:left="1080" w:hanging="360"/>
      </w:pPr>
      <w:rPr>
        <w:rFonts w:ascii="Symbol" w:hAnsi="Symbol"/>
      </w:rPr>
    </w:lvl>
    <w:lvl w:ilvl="5" w:tplc="2BD6FFD0">
      <w:start w:val="1"/>
      <w:numFmt w:val="bullet"/>
      <w:lvlText w:val=""/>
      <w:lvlJc w:val="left"/>
      <w:pPr>
        <w:ind w:left="1080" w:hanging="360"/>
      </w:pPr>
      <w:rPr>
        <w:rFonts w:ascii="Symbol" w:hAnsi="Symbol"/>
      </w:rPr>
    </w:lvl>
    <w:lvl w:ilvl="6" w:tplc="7826E826">
      <w:start w:val="1"/>
      <w:numFmt w:val="bullet"/>
      <w:lvlText w:val=""/>
      <w:lvlJc w:val="left"/>
      <w:pPr>
        <w:ind w:left="1080" w:hanging="360"/>
      </w:pPr>
      <w:rPr>
        <w:rFonts w:ascii="Symbol" w:hAnsi="Symbol"/>
      </w:rPr>
    </w:lvl>
    <w:lvl w:ilvl="7" w:tplc="97E01ACE">
      <w:start w:val="1"/>
      <w:numFmt w:val="bullet"/>
      <w:lvlText w:val=""/>
      <w:lvlJc w:val="left"/>
      <w:pPr>
        <w:ind w:left="1080" w:hanging="360"/>
      </w:pPr>
      <w:rPr>
        <w:rFonts w:ascii="Symbol" w:hAnsi="Symbol"/>
      </w:rPr>
    </w:lvl>
    <w:lvl w:ilvl="8" w:tplc="98FC9F1E">
      <w:start w:val="1"/>
      <w:numFmt w:val="bullet"/>
      <w:lvlText w:val=""/>
      <w:lvlJc w:val="left"/>
      <w:pPr>
        <w:ind w:left="1080" w:hanging="360"/>
      </w:pPr>
      <w:rPr>
        <w:rFonts w:ascii="Symbol" w:hAnsi="Symbol"/>
      </w:rPr>
    </w:lvl>
  </w:abstractNum>
  <w:num w:numId="1" w16cid:durableId="1849173295">
    <w:abstractNumId w:val="10"/>
  </w:num>
  <w:num w:numId="2" w16cid:durableId="319575507">
    <w:abstractNumId w:val="7"/>
  </w:num>
  <w:num w:numId="3" w16cid:durableId="1084374662">
    <w:abstractNumId w:val="6"/>
  </w:num>
  <w:num w:numId="4" w16cid:durableId="989943958">
    <w:abstractNumId w:val="5"/>
  </w:num>
  <w:num w:numId="5" w16cid:durableId="1316647421">
    <w:abstractNumId w:val="4"/>
  </w:num>
  <w:num w:numId="6" w16cid:durableId="1533226866">
    <w:abstractNumId w:val="8"/>
  </w:num>
  <w:num w:numId="7" w16cid:durableId="1535118376">
    <w:abstractNumId w:val="3"/>
  </w:num>
  <w:num w:numId="8" w16cid:durableId="1564026562">
    <w:abstractNumId w:val="2"/>
  </w:num>
  <w:num w:numId="9" w16cid:durableId="743836231">
    <w:abstractNumId w:val="1"/>
  </w:num>
  <w:num w:numId="10" w16cid:durableId="124279654">
    <w:abstractNumId w:val="0"/>
  </w:num>
  <w:num w:numId="11" w16cid:durableId="1593052045">
    <w:abstractNumId w:val="9"/>
  </w:num>
  <w:num w:numId="12" w16cid:durableId="1018391931">
    <w:abstractNumId w:val="11"/>
  </w:num>
  <w:num w:numId="13" w16cid:durableId="639115619">
    <w:abstractNumId w:val="14"/>
  </w:num>
  <w:num w:numId="14" w16cid:durableId="72557062">
    <w:abstractNumId w:val="12"/>
  </w:num>
  <w:num w:numId="15" w16cid:durableId="1688867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386854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50A47"/>
    <w:rsid w:val="0006024D"/>
    <w:rsid w:val="000652D4"/>
    <w:rsid w:val="00071F28"/>
    <w:rsid w:val="00074079"/>
    <w:rsid w:val="00092799"/>
    <w:rsid w:val="00092C5F"/>
    <w:rsid w:val="00096680"/>
    <w:rsid w:val="000A0F36"/>
    <w:rsid w:val="000A174A"/>
    <w:rsid w:val="000A3E0A"/>
    <w:rsid w:val="000A65AC"/>
    <w:rsid w:val="000A7159"/>
    <w:rsid w:val="000B7281"/>
    <w:rsid w:val="000B7D99"/>
    <w:rsid w:val="000B7FAB"/>
    <w:rsid w:val="000C0163"/>
    <w:rsid w:val="000C1455"/>
    <w:rsid w:val="000C1BA1"/>
    <w:rsid w:val="000C3EA9"/>
    <w:rsid w:val="000D0225"/>
    <w:rsid w:val="000E7895"/>
    <w:rsid w:val="000F161D"/>
    <w:rsid w:val="000F3CAA"/>
    <w:rsid w:val="00102ABB"/>
    <w:rsid w:val="00121BF0"/>
    <w:rsid w:val="001222E1"/>
    <w:rsid w:val="00123704"/>
    <w:rsid w:val="001267EE"/>
    <w:rsid w:val="00126BBE"/>
    <w:rsid w:val="001270C7"/>
    <w:rsid w:val="00132540"/>
    <w:rsid w:val="00133F0F"/>
    <w:rsid w:val="0014786A"/>
    <w:rsid w:val="001501B0"/>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4CD0"/>
    <w:rsid w:val="001E5581"/>
    <w:rsid w:val="001F3C70"/>
    <w:rsid w:val="00200D88"/>
    <w:rsid w:val="00201F68"/>
    <w:rsid w:val="00212F2A"/>
    <w:rsid w:val="00214F2B"/>
    <w:rsid w:val="00217880"/>
    <w:rsid w:val="002224A5"/>
    <w:rsid w:val="00222D66"/>
    <w:rsid w:val="00224A8A"/>
    <w:rsid w:val="00224C8E"/>
    <w:rsid w:val="00225675"/>
    <w:rsid w:val="002309A8"/>
    <w:rsid w:val="00234EB2"/>
    <w:rsid w:val="00236CFE"/>
    <w:rsid w:val="002428E3"/>
    <w:rsid w:val="00243031"/>
    <w:rsid w:val="00243A8F"/>
    <w:rsid w:val="0025042A"/>
    <w:rsid w:val="00260BAF"/>
    <w:rsid w:val="002650F7"/>
    <w:rsid w:val="00273F3B"/>
    <w:rsid w:val="00274DB7"/>
    <w:rsid w:val="00275984"/>
    <w:rsid w:val="00277C6A"/>
    <w:rsid w:val="00280F74"/>
    <w:rsid w:val="002822CA"/>
    <w:rsid w:val="00286998"/>
    <w:rsid w:val="0029019C"/>
    <w:rsid w:val="00291AB7"/>
    <w:rsid w:val="00292EB2"/>
    <w:rsid w:val="0029422B"/>
    <w:rsid w:val="002A0938"/>
    <w:rsid w:val="002A4BCD"/>
    <w:rsid w:val="002B153C"/>
    <w:rsid w:val="002B52FC"/>
    <w:rsid w:val="002C2830"/>
    <w:rsid w:val="002D001A"/>
    <w:rsid w:val="002D1AD8"/>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459A"/>
    <w:rsid w:val="00376093"/>
    <w:rsid w:val="00383DA1"/>
    <w:rsid w:val="003852BD"/>
    <w:rsid w:val="00385F30"/>
    <w:rsid w:val="00393696"/>
    <w:rsid w:val="00393963"/>
    <w:rsid w:val="00395575"/>
    <w:rsid w:val="00395672"/>
    <w:rsid w:val="003A06C8"/>
    <w:rsid w:val="003A0D7C"/>
    <w:rsid w:val="003A5290"/>
    <w:rsid w:val="003B0155"/>
    <w:rsid w:val="003B3E22"/>
    <w:rsid w:val="003B7EE7"/>
    <w:rsid w:val="003C0B92"/>
    <w:rsid w:val="003C2CCB"/>
    <w:rsid w:val="003D1726"/>
    <w:rsid w:val="003D39EC"/>
    <w:rsid w:val="003D5DED"/>
    <w:rsid w:val="003D742F"/>
    <w:rsid w:val="003E3DD5"/>
    <w:rsid w:val="003F07C6"/>
    <w:rsid w:val="003F1F6B"/>
    <w:rsid w:val="003F3757"/>
    <w:rsid w:val="003F38BD"/>
    <w:rsid w:val="003F44B7"/>
    <w:rsid w:val="004008E9"/>
    <w:rsid w:val="00413D48"/>
    <w:rsid w:val="00423A19"/>
    <w:rsid w:val="004411F6"/>
    <w:rsid w:val="00441AC2"/>
    <w:rsid w:val="0044249B"/>
    <w:rsid w:val="00447A11"/>
    <w:rsid w:val="0045023C"/>
    <w:rsid w:val="00451A5B"/>
    <w:rsid w:val="00451F37"/>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E759A"/>
    <w:rsid w:val="004F42FF"/>
    <w:rsid w:val="004F44C2"/>
    <w:rsid w:val="00502512"/>
    <w:rsid w:val="005035D3"/>
    <w:rsid w:val="00503FD2"/>
    <w:rsid w:val="00505262"/>
    <w:rsid w:val="00516022"/>
    <w:rsid w:val="00521CEE"/>
    <w:rsid w:val="00524FB4"/>
    <w:rsid w:val="00527BD4"/>
    <w:rsid w:val="00537095"/>
    <w:rsid w:val="005403C8"/>
    <w:rsid w:val="005429DC"/>
    <w:rsid w:val="005461DA"/>
    <w:rsid w:val="005565F9"/>
    <w:rsid w:val="00563FDA"/>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37C8"/>
    <w:rsid w:val="005E6FDA"/>
    <w:rsid w:val="005F0D54"/>
    <w:rsid w:val="005F62D3"/>
    <w:rsid w:val="005F6D11"/>
    <w:rsid w:val="00600CF0"/>
    <w:rsid w:val="006048F4"/>
    <w:rsid w:val="00605BA8"/>
    <w:rsid w:val="0060660A"/>
    <w:rsid w:val="006077D9"/>
    <w:rsid w:val="006103A8"/>
    <w:rsid w:val="00613B1D"/>
    <w:rsid w:val="00617A44"/>
    <w:rsid w:val="006202B6"/>
    <w:rsid w:val="00625CD0"/>
    <w:rsid w:val="0062627D"/>
    <w:rsid w:val="00627432"/>
    <w:rsid w:val="0063492B"/>
    <w:rsid w:val="0063639D"/>
    <w:rsid w:val="006448E4"/>
    <w:rsid w:val="00645414"/>
    <w:rsid w:val="00651CEE"/>
    <w:rsid w:val="00653606"/>
    <w:rsid w:val="006569AD"/>
    <w:rsid w:val="006610E9"/>
    <w:rsid w:val="00661591"/>
    <w:rsid w:val="00664678"/>
    <w:rsid w:val="0066632F"/>
    <w:rsid w:val="00674A89"/>
    <w:rsid w:val="00674F3D"/>
    <w:rsid w:val="00685545"/>
    <w:rsid w:val="006864B3"/>
    <w:rsid w:val="00686D94"/>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0F2A"/>
    <w:rsid w:val="00713C82"/>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76B42"/>
    <w:rsid w:val="00782701"/>
    <w:rsid w:val="00783559"/>
    <w:rsid w:val="0079551B"/>
    <w:rsid w:val="00797AA5"/>
    <w:rsid w:val="007A26BD"/>
    <w:rsid w:val="007A4105"/>
    <w:rsid w:val="007B4503"/>
    <w:rsid w:val="007C36CA"/>
    <w:rsid w:val="007C406E"/>
    <w:rsid w:val="007C5183"/>
    <w:rsid w:val="007C53DC"/>
    <w:rsid w:val="007C5C79"/>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47F8"/>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245"/>
    <w:rsid w:val="008E49AD"/>
    <w:rsid w:val="008E698E"/>
    <w:rsid w:val="008F2584"/>
    <w:rsid w:val="008F3246"/>
    <w:rsid w:val="008F3C1B"/>
    <w:rsid w:val="008F508C"/>
    <w:rsid w:val="00901BE9"/>
    <w:rsid w:val="0090271B"/>
    <w:rsid w:val="00910642"/>
    <w:rsid w:val="00910DDF"/>
    <w:rsid w:val="00915AD4"/>
    <w:rsid w:val="00923CBD"/>
    <w:rsid w:val="00926AE2"/>
    <w:rsid w:val="00927F73"/>
    <w:rsid w:val="00930B13"/>
    <w:rsid w:val="009311C8"/>
    <w:rsid w:val="00933376"/>
    <w:rsid w:val="00933A2F"/>
    <w:rsid w:val="00962C44"/>
    <w:rsid w:val="00963202"/>
    <w:rsid w:val="00966107"/>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173"/>
    <w:rsid w:val="009B173A"/>
    <w:rsid w:val="009B73AC"/>
    <w:rsid w:val="009C3F20"/>
    <w:rsid w:val="009C7CA1"/>
    <w:rsid w:val="009D043D"/>
    <w:rsid w:val="009F3259"/>
    <w:rsid w:val="00A037D5"/>
    <w:rsid w:val="00A056DE"/>
    <w:rsid w:val="00A062A5"/>
    <w:rsid w:val="00A06C58"/>
    <w:rsid w:val="00A1247D"/>
    <w:rsid w:val="00A128AD"/>
    <w:rsid w:val="00A21E76"/>
    <w:rsid w:val="00A23BC8"/>
    <w:rsid w:val="00A245F8"/>
    <w:rsid w:val="00A265F4"/>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56000"/>
    <w:rsid w:val="00B62232"/>
    <w:rsid w:val="00B70BF3"/>
    <w:rsid w:val="00B71DC2"/>
    <w:rsid w:val="00B849F5"/>
    <w:rsid w:val="00B91CFC"/>
    <w:rsid w:val="00B92D38"/>
    <w:rsid w:val="00B933A9"/>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3399"/>
    <w:rsid w:val="00C15A91"/>
    <w:rsid w:val="00C206F1"/>
    <w:rsid w:val="00C217E1"/>
    <w:rsid w:val="00C219B1"/>
    <w:rsid w:val="00C4015B"/>
    <w:rsid w:val="00C40C60"/>
    <w:rsid w:val="00C435C3"/>
    <w:rsid w:val="00C435ED"/>
    <w:rsid w:val="00C5258E"/>
    <w:rsid w:val="00C530C9"/>
    <w:rsid w:val="00C619A7"/>
    <w:rsid w:val="00C66FF8"/>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6D26"/>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58F6"/>
    <w:rsid w:val="00D77870"/>
    <w:rsid w:val="00D80977"/>
    <w:rsid w:val="00D80CCE"/>
    <w:rsid w:val="00D86EEA"/>
    <w:rsid w:val="00D87195"/>
    <w:rsid w:val="00D8760A"/>
    <w:rsid w:val="00D87D03"/>
    <w:rsid w:val="00D9360B"/>
    <w:rsid w:val="00D95C88"/>
    <w:rsid w:val="00D96E62"/>
    <w:rsid w:val="00D97B2E"/>
    <w:rsid w:val="00DA241E"/>
    <w:rsid w:val="00DA7D65"/>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1139"/>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63C6"/>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BA096"/>
  <w15:docId w15:val="{1AFF81E6-71F5-4691-99AB-47C9747B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rsid w:val="002D1AD8"/>
    <w:rPr>
      <w:vertAlign w:val="superscript"/>
    </w:rPr>
  </w:style>
  <w:style w:type="character" w:styleId="Verwijzingopmerking">
    <w:name w:val="annotation reference"/>
    <w:basedOn w:val="Standaardalinea-lettertype"/>
    <w:semiHidden/>
    <w:unhideWhenUsed/>
    <w:rsid w:val="00B933A9"/>
    <w:rPr>
      <w:sz w:val="16"/>
      <w:szCs w:val="16"/>
    </w:rPr>
  </w:style>
  <w:style w:type="paragraph" w:styleId="Tekstopmerking">
    <w:name w:val="annotation text"/>
    <w:basedOn w:val="Standaard"/>
    <w:link w:val="TekstopmerkingChar"/>
    <w:unhideWhenUsed/>
    <w:rsid w:val="00B933A9"/>
    <w:pPr>
      <w:spacing w:line="240" w:lineRule="auto"/>
    </w:pPr>
    <w:rPr>
      <w:sz w:val="20"/>
      <w:szCs w:val="20"/>
    </w:rPr>
  </w:style>
  <w:style w:type="character" w:customStyle="1" w:styleId="TekstopmerkingChar">
    <w:name w:val="Tekst opmerking Char"/>
    <w:basedOn w:val="Standaardalinea-lettertype"/>
    <w:link w:val="Tekstopmerking"/>
    <w:rsid w:val="00B933A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933A9"/>
    <w:rPr>
      <w:b/>
      <w:bCs/>
    </w:rPr>
  </w:style>
  <w:style w:type="character" w:customStyle="1" w:styleId="OnderwerpvanopmerkingChar">
    <w:name w:val="Onderwerp van opmerking Char"/>
    <w:basedOn w:val="TekstopmerkingChar"/>
    <w:link w:val="Onderwerpvanopmerking"/>
    <w:semiHidden/>
    <w:rsid w:val="00B933A9"/>
    <w:rPr>
      <w:rFonts w:ascii="Verdana" w:hAnsi="Verdana"/>
      <w:b/>
      <w:bCs/>
      <w:lang w:val="nl-NL" w:eastAsia="nl-NL"/>
    </w:rPr>
  </w:style>
  <w:style w:type="paragraph" w:styleId="Revisie">
    <w:name w:val="Revision"/>
    <w:hidden/>
    <w:uiPriority w:val="99"/>
    <w:semiHidden/>
    <w:rsid w:val="00B933A9"/>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B92D38"/>
    <w:rPr>
      <w:color w:val="605E5C"/>
      <w:shd w:val="clear" w:color="auto" w:fill="E1DFDD"/>
    </w:rPr>
  </w:style>
  <w:style w:type="paragraph" w:styleId="Lijstalinea">
    <w:name w:val="List Paragraph"/>
    <w:basedOn w:val="Standaard"/>
    <w:uiPriority w:val="34"/>
    <w:qFormat/>
    <w:rsid w:val="00A06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institutavantgarde.fr/rapport-sur-la-dette-climatique-associer-les-soutenabilites-climatiques-et-budgetaires/" TargetMode="External"/><Relationship Id="rId1" Type="http://schemas.openxmlformats.org/officeDocument/2006/relationships/hyperlink" Target="https://www.nature.com/articles/s41558-023-01636-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1F1C7D">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B656F"/>
    <w:rsid w:val="000C1455"/>
    <w:rsid w:val="001222E1"/>
    <w:rsid w:val="00126BBE"/>
    <w:rsid w:val="00154855"/>
    <w:rsid w:val="001E4CD0"/>
    <w:rsid w:val="001F1C7D"/>
    <w:rsid w:val="002224A5"/>
    <w:rsid w:val="002D283D"/>
    <w:rsid w:val="003B3E22"/>
    <w:rsid w:val="003D742F"/>
    <w:rsid w:val="004C4F26"/>
    <w:rsid w:val="004E759A"/>
    <w:rsid w:val="00605BA8"/>
    <w:rsid w:val="0063492B"/>
    <w:rsid w:val="00683FDD"/>
    <w:rsid w:val="00686D94"/>
    <w:rsid w:val="00767BCB"/>
    <w:rsid w:val="007C5C79"/>
    <w:rsid w:val="00966107"/>
    <w:rsid w:val="00A062A5"/>
    <w:rsid w:val="00A22FC5"/>
    <w:rsid w:val="00B23C77"/>
    <w:rsid w:val="00C272BE"/>
    <w:rsid w:val="00C8598E"/>
    <w:rsid w:val="00D96E62"/>
    <w:rsid w:val="00DC66E7"/>
    <w:rsid w:val="00E10F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1656</ap:Words>
  <ap:Characters>9662</ap:Characters>
  <ap:DocSecurity>0</ap:DocSecurity>
  <ap:Lines>322</ap:Lines>
  <ap:Paragraphs>161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2025-04-03T07:05:00.0000000Z</dcterms:created>
  <dcterms:modified xsi:type="dcterms:W3CDTF">2025-04-03T07:23:00.0000000Z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buijnstersc</vt:lpwstr>
  </property>
  <property fmtid="{D5CDD505-2E9C-101B-9397-08002B2CF9AE}" pid="3" name="AUTHOR_ID">
    <vt:lpwstr>buijnstersc</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2025Z03250</vt:lpwstr>
  </property>
  <property fmtid="{D5CDD505-2E9C-101B-9397-08002B2CF9AE}" pid="7" name="DOCNAME">
    <vt:lpwstr>Het uitblijven van duurzame investeringen door bedrijven en beleggers</vt:lpwstr>
  </property>
  <property fmtid="{D5CDD505-2E9C-101B-9397-08002B2CF9AE}" pid="8" name="documentId">
    <vt:lpwstr>97917121</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buijnstersc</vt:lpwstr>
  </property>
  <property fmtid="{D5CDD505-2E9C-101B-9397-08002B2CF9AE}" pid="22" name="MSIP_Label_112e3eac-4767-4d29-949e-d809b1160d11_Enabled">
    <vt:lpwstr>true</vt:lpwstr>
  </property>
  <property fmtid="{D5CDD505-2E9C-101B-9397-08002B2CF9AE}" pid="23" name="MSIP_Label_112e3eac-4767-4d29-949e-d809b1160d11_SetDate">
    <vt:lpwstr>2025-03-27T09:01:10Z</vt:lpwstr>
  </property>
  <property fmtid="{D5CDD505-2E9C-101B-9397-08002B2CF9AE}" pid="24" name="MSIP_Label_112e3eac-4767-4d29-949e-d809b1160d11_Method">
    <vt:lpwstr>Standard</vt:lpwstr>
  </property>
  <property fmtid="{D5CDD505-2E9C-101B-9397-08002B2CF9AE}" pid="25" name="MSIP_Label_112e3eac-4767-4d29-949e-d809b1160d11_Name">
    <vt:lpwstr>Rijksoverheid (SGC)</vt:lpwstr>
  </property>
  <property fmtid="{D5CDD505-2E9C-101B-9397-08002B2CF9AE}" pid="26" name="MSIP_Label_112e3eac-4767-4d29-949e-d809b1160d11_SiteId">
    <vt:lpwstr>84712536-f524-40a0-913b-5d25ba502732</vt:lpwstr>
  </property>
  <property fmtid="{D5CDD505-2E9C-101B-9397-08002B2CF9AE}" pid="27" name="MSIP_Label_112e3eac-4767-4d29-949e-d809b1160d11_ActionId">
    <vt:lpwstr>cf7aa028-0ac2-4603-a163-bdef746777e3</vt:lpwstr>
  </property>
  <property fmtid="{D5CDD505-2E9C-101B-9397-08002B2CF9AE}" pid="28" name="MSIP_Label_112e3eac-4767-4d29-949e-d809b1160d11_ContentBits">
    <vt:lpwstr>0</vt:lpwstr>
  </property>
</Properties>
</file>