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22CA" w:rsidR="00340ECA" w:rsidP="002822CA" w:rsidRDefault="00340ECA" w14:paraId="43709BAB" w14:textId="77777777"/>
    <w:p w:rsidR="00B824BA" w:rsidP="00810C93" w:rsidRDefault="002D213F" w14:paraId="5210D519" w14:textId="77777777">
      <w:r>
        <w:t>Geachte Voorzitter,</w:t>
      </w:r>
    </w:p>
    <w:p w:rsidRPr="00DD7B7A" w:rsidR="00DD7B7A" w:rsidP="00DD7B7A" w:rsidRDefault="00DD7B7A" w14:paraId="05FC14C0" w14:textId="77777777"/>
    <w:p w:rsidRPr="00DD7B7A" w:rsidR="00DD7B7A" w:rsidP="00DD7B7A" w:rsidRDefault="00DD7B7A" w14:paraId="32B4B6EF" w14:textId="2EE2B390">
      <w:r w:rsidRPr="00DD7B7A">
        <w:t>In de procedurevergadering van de vaste commissie Klimaat en Groene Groei van 1 april jl. is het verzoek ingediend om voor het commissiedebat Mijnbouw op 3 april 2025 een kabinetsreactie aan de Kamer te sturen over de ingezonden brief over “Reactie Stichting Calamiteitenfonds Mijn(water)schade Limburg m</w:t>
      </w:r>
      <w:r w:rsidR="000A1CC3">
        <w:t xml:space="preserve">et betrekking tot </w:t>
      </w:r>
      <w:r w:rsidRPr="00DD7B7A">
        <w:t xml:space="preserve">mijnbouwschade Limburg” van de </w:t>
      </w:r>
      <w:r>
        <w:t>s</w:t>
      </w:r>
      <w:r w:rsidRPr="00DD7B7A">
        <w:t>tichting Calamiteitenfonds Mijn(water)schade Limburg.</w:t>
      </w:r>
    </w:p>
    <w:p w:rsidRPr="00DD7B7A" w:rsidR="00DD7B7A" w:rsidP="00DD7B7A" w:rsidRDefault="00DD7B7A" w14:paraId="59DAB69B" w14:textId="77777777"/>
    <w:p w:rsidRPr="00DD7B7A" w:rsidR="00DD7B7A" w:rsidP="00DD7B7A" w:rsidRDefault="00DD7B7A" w14:paraId="369C3299" w14:textId="79683BC7">
      <w:r w:rsidRPr="00DD7B7A">
        <w:t>Een inhoudelijke appreciatie kan niet op deze korte termijn</w:t>
      </w:r>
      <w:r w:rsidR="00CE7039">
        <w:t xml:space="preserve"> </w:t>
      </w:r>
      <w:r w:rsidRPr="00DD7B7A">
        <w:t xml:space="preserve">worden </w:t>
      </w:r>
      <w:r w:rsidR="00CE7039">
        <w:t>gegeven</w:t>
      </w:r>
      <w:r w:rsidRPr="00DD7B7A">
        <w:t>.</w:t>
      </w:r>
      <w:r w:rsidR="00AB561B">
        <w:t xml:space="preserve"> Een reactie geven die recht doet aan de brief van de stichting kost </w:t>
      </w:r>
      <w:r w:rsidR="0098006B">
        <w:t>meer</w:t>
      </w:r>
      <w:r w:rsidR="00AB561B">
        <w:t xml:space="preserve"> tijd. Het vergt bovendien ook afstemming. Ik </w:t>
      </w:r>
      <w:r w:rsidR="0098006B">
        <w:t xml:space="preserve">zal de Tweede Kamer op </w:t>
      </w:r>
      <w:r w:rsidRPr="00DD7B7A">
        <w:t xml:space="preserve">korte termijn </w:t>
      </w:r>
      <w:r w:rsidR="00AB561B">
        <w:t xml:space="preserve">mijn </w:t>
      </w:r>
      <w:r w:rsidRPr="00DD7B7A">
        <w:t>appreciatie</w:t>
      </w:r>
      <w:r w:rsidR="00AB561B">
        <w:t xml:space="preserve"> sturen.</w:t>
      </w:r>
    </w:p>
    <w:p w:rsidR="00D15779" w:rsidP="00810C93" w:rsidRDefault="00D15779" w14:paraId="3C6E832F" w14:textId="77777777"/>
    <w:p w:rsidR="00D15779" w:rsidP="00810C93" w:rsidRDefault="00D15779" w14:paraId="76AB697A" w14:textId="77777777"/>
    <w:p w:rsidR="00D15779" w:rsidP="00810C93" w:rsidRDefault="00D15779" w14:paraId="28FA717F" w14:textId="77777777"/>
    <w:p w:rsidR="00D15779" w:rsidP="00810C93" w:rsidRDefault="00D15779" w14:paraId="2AE0D880" w14:textId="77777777"/>
    <w:p w:rsidR="00DD7B7A" w:rsidP="00810C93" w:rsidRDefault="00DD7B7A" w14:paraId="65028CB1" w14:textId="77777777"/>
    <w:p w:rsidRPr="00230238" w:rsidR="005D32D1" w:rsidP="00D15779" w:rsidRDefault="002D213F" w14:paraId="4F2E6284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2D213F" w14:paraId="41865053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09B5C" w14:textId="77777777" w:rsidR="006251C8" w:rsidRDefault="006251C8">
      <w:r>
        <w:separator/>
      </w:r>
    </w:p>
    <w:p w14:paraId="2A451721" w14:textId="77777777" w:rsidR="006251C8" w:rsidRDefault="006251C8"/>
  </w:endnote>
  <w:endnote w:type="continuationSeparator" w:id="0">
    <w:p w14:paraId="6B259C8E" w14:textId="77777777" w:rsidR="006251C8" w:rsidRDefault="006251C8">
      <w:r>
        <w:continuationSeparator/>
      </w:r>
    </w:p>
    <w:p w14:paraId="1CF3DC90" w14:textId="77777777" w:rsidR="006251C8" w:rsidRDefault="00625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68699" w14:textId="49A8DEF5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E71FB7" w14:paraId="5052DB64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44D66563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6FFC5D94" w14:textId="77777777" w:rsidR="006D1737" w:rsidRPr="00645414" w:rsidRDefault="002D213F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3F9EF612" w14:textId="77777777" w:rsidR="006D1737" w:rsidRPr="00645414" w:rsidRDefault="002D213F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15B776C7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E71FB7" w14:paraId="5E34153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22AE9B7B" w14:textId="37B8DAA6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1F8F797B" w14:textId="148F40AB" w:rsidR="00527BD4" w:rsidRPr="00ED539E" w:rsidRDefault="002D213F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>
              <w:t>1</w:t>
            </w:r>
          </w:fldSimple>
        </w:p>
      </w:tc>
    </w:tr>
  </w:tbl>
  <w:p w14:paraId="0F1E94E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23443FE9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7BC4" w14:textId="77777777" w:rsidR="006251C8" w:rsidRDefault="006251C8">
      <w:r>
        <w:separator/>
      </w:r>
    </w:p>
    <w:p w14:paraId="71BDE318" w14:textId="77777777" w:rsidR="006251C8" w:rsidRDefault="006251C8"/>
  </w:footnote>
  <w:footnote w:type="continuationSeparator" w:id="0">
    <w:p w14:paraId="414D8FBA" w14:textId="77777777" w:rsidR="006251C8" w:rsidRDefault="006251C8">
      <w:r>
        <w:continuationSeparator/>
      </w:r>
    </w:p>
    <w:p w14:paraId="578FAE6E" w14:textId="77777777" w:rsidR="006251C8" w:rsidRDefault="00625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E71FB7" w14:paraId="44F60003" w14:textId="77777777" w:rsidTr="00A50CF6">
      <w:tc>
        <w:tcPr>
          <w:tcW w:w="2156" w:type="dxa"/>
          <w:shd w:val="clear" w:color="auto" w:fill="auto"/>
        </w:tcPr>
        <w:p w14:paraId="737AB170" w14:textId="77777777" w:rsidR="00527BD4" w:rsidRPr="00624D22" w:rsidRDefault="002D213F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</w:p>
      </w:tc>
    </w:tr>
    <w:tr w:rsidR="00E71FB7" w14:paraId="2A0328B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2C6B4357" w14:textId="77777777" w:rsidR="00527BD4" w:rsidRPr="005819CE" w:rsidRDefault="00527BD4" w:rsidP="00A50CF6"/>
      </w:tc>
    </w:tr>
    <w:tr w:rsidR="00E71FB7" w14:paraId="4DD3816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563CB7BC" w14:textId="77777777" w:rsidR="00527BD4" w:rsidRDefault="00527BD4" w:rsidP="003A5290">
          <w:pPr>
            <w:pStyle w:val="Huisstijl-Kopje"/>
          </w:pPr>
        </w:p>
        <w:p w14:paraId="7261924B" w14:textId="77777777" w:rsidR="00502512" w:rsidRPr="00502512" w:rsidRDefault="002D213F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KGG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98083432</w:t>
          </w:r>
        </w:p>
        <w:p w14:paraId="24362FC6" w14:textId="77777777" w:rsidR="00527BD4" w:rsidRPr="005819CE" w:rsidRDefault="00527BD4" w:rsidP="00361A56">
          <w:pPr>
            <w:pStyle w:val="Huisstijl-Kopje"/>
          </w:pPr>
        </w:p>
      </w:tc>
    </w:tr>
  </w:tbl>
  <w:p w14:paraId="4617B796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6EAE2AA" w14:textId="77777777" w:rsidR="00527BD4" w:rsidRDefault="00527BD4" w:rsidP="008C356D"/>
  <w:p w14:paraId="4C06602F" w14:textId="77777777" w:rsidR="00527BD4" w:rsidRPr="00740712" w:rsidRDefault="00527BD4" w:rsidP="008C356D"/>
  <w:p w14:paraId="2BA4CF68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CB58492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0AABD34C" w14:textId="77777777" w:rsidR="00527BD4" w:rsidRDefault="00527BD4" w:rsidP="004F44C2"/>
  <w:p w14:paraId="7CD5C0A1" w14:textId="77777777" w:rsidR="00624D22" w:rsidRDefault="00624D22" w:rsidP="004F44C2"/>
  <w:p w14:paraId="2F4BDF45" w14:textId="77777777" w:rsidR="00624D22" w:rsidRDefault="00624D22" w:rsidP="004F44C2"/>
  <w:p w14:paraId="0CC11A6F" w14:textId="77777777" w:rsidR="00527BD4" w:rsidRPr="00740712" w:rsidRDefault="00527BD4" w:rsidP="004F44C2"/>
  <w:p w14:paraId="671FC8E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71FB7" w14:paraId="7D47E78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53BEEF1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74A6D16" w14:textId="77777777" w:rsidR="00527BD4" w:rsidRDefault="002D213F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757E3755" wp14:editId="061DAB7F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899CFA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C57FD90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71FB7" w:rsidRPr="00C119B9" w14:paraId="39114B31" w14:textId="77777777" w:rsidTr="00A50CF6">
      <w:tc>
        <w:tcPr>
          <w:tcW w:w="2160" w:type="dxa"/>
          <w:shd w:val="clear" w:color="auto" w:fill="auto"/>
        </w:tcPr>
        <w:p w14:paraId="76A72F83" w14:textId="77777777" w:rsidR="00527BD4" w:rsidRPr="00781DCA" w:rsidRDefault="002D213F" w:rsidP="00A50CF6">
          <w:pPr>
            <w:pStyle w:val="Huisstijl-Adres"/>
            <w:rPr>
              <w:b/>
            </w:rPr>
          </w:pPr>
          <w:r>
            <w:rPr>
              <w:b/>
            </w:rPr>
            <w:t>Klimaat en groene Groei</w:t>
          </w:r>
          <w:r w:rsidRPr="005819CE">
            <w:rPr>
              <w:b/>
            </w:rPr>
            <w:br/>
          </w:r>
        </w:p>
        <w:p w14:paraId="06D6A942" w14:textId="77777777" w:rsidR="00527BD4" w:rsidRPr="00BE5ED9" w:rsidRDefault="002D213F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427F568" w14:textId="77777777" w:rsidR="00EF495B" w:rsidRDefault="002D213F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3BFE8BF8" w14:textId="77777777" w:rsidR="00EF495B" w:rsidRPr="005B3814" w:rsidRDefault="002D213F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44FD00B7" w14:textId="65AA2B3B" w:rsidR="00527BD4" w:rsidRPr="000A1CC3" w:rsidRDefault="002D213F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E71FB7" w:rsidRPr="00C119B9" w14:paraId="765E3026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77E610D" w14:textId="77777777" w:rsidR="00527BD4" w:rsidRPr="00AB561B" w:rsidRDefault="00527BD4" w:rsidP="00A50CF6"/>
      </w:tc>
    </w:tr>
    <w:tr w:rsidR="00E71FB7" w14:paraId="35898886" w14:textId="77777777" w:rsidTr="00A50CF6">
      <w:tc>
        <w:tcPr>
          <w:tcW w:w="2160" w:type="dxa"/>
          <w:shd w:val="clear" w:color="auto" w:fill="auto"/>
        </w:tcPr>
        <w:p w14:paraId="166A0862" w14:textId="77777777" w:rsidR="000C0163" w:rsidRPr="005819CE" w:rsidRDefault="002D213F" w:rsidP="000C0163">
          <w:pPr>
            <w:pStyle w:val="Huisstijl-Kopje"/>
          </w:pPr>
          <w:r>
            <w:t>Ons kenmerk</w:t>
          </w:r>
        </w:p>
        <w:p w14:paraId="7CD064B3" w14:textId="77777777" w:rsidR="000C0163" w:rsidRPr="005819CE" w:rsidRDefault="002D213F" w:rsidP="000C0163">
          <w:pPr>
            <w:pStyle w:val="Huisstijl-Gegeven"/>
          </w:pPr>
          <w:r>
            <w:t>KGG</w:t>
          </w:r>
          <w:r w:rsidR="00926AE2">
            <w:t xml:space="preserve"> / </w:t>
          </w:r>
          <w:r>
            <w:t>98083432</w:t>
          </w:r>
        </w:p>
        <w:p w14:paraId="61B423B5" w14:textId="77777777" w:rsidR="00527BD4" w:rsidRPr="005819CE" w:rsidRDefault="002D213F" w:rsidP="00A50CF6">
          <w:pPr>
            <w:pStyle w:val="Huisstijl-Kopje"/>
          </w:pPr>
          <w:r>
            <w:t>Uw kenmerk</w:t>
          </w:r>
        </w:p>
        <w:p w14:paraId="3A557856" w14:textId="1690CCC2" w:rsidR="00527BD4" w:rsidRPr="005819CE" w:rsidRDefault="002D213F" w:rsidP="000A1CC3">
          <w:pPr>
            <w:pStyle w:val="Huisstijl-Gegeven"/>
          </w:pPr>
          <w:r>
            <w:t>2025Z05886/2025D14309</w:t>
          </w:r>
        </w:p>
        <w:p w14:paraId="7BF65E38" w14:textId="77777777" w:rsidR="00527BD4" w:rsidRPr="005819CE" w:rsidRDefault="00527BD4" w:rsidP="00A50CF6">
          <w:pPr>
            <w:pStyle w:val="Huisstijl-Gegeven"/>
          </w:pPr>
        </w:p>
      </w:tc>
    </w:tr>
  </w:tbl>
  <w:p w14:paraId="78475205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E71FB7" w14:paraId="3E71DB03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632285BF" w14:textId="77777777" w:rsidR="00527BD4" w:rsidRPr="00BC3B53" w:rsidRDefault="002D213F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E71FB7" w14:paraId="605BCDEB" w14:textId="77777777" w:rsidTr="00C37826">
      <w:tc>
        <w:tcPr>
          <w:tcW w:w="7371" w:type="dxa"/>
          <w:gridSpan w:val="2"/>
          <w:shd w:val="clear" w:color="auto" w:fill="auto"/>
        </w:tcPr>
        <w:p w14:paraId="30EBC7C6" w14:textId="77777777" w:rsidR="00527BD4" w:rsidRPr="00983E8F" w:rsidRDefault="00527BD4" w:rsidP="00A50CF6">
          <w:pPr>
            <w:pStyle w:val="Huisstijl-Rubricering"/>
          </w:pPr>
        </w:p>
      </w:tc>
    </w:tr>
    <w:tr w:rsidR="00E71FB7" w14:paraId="2B64F8F1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3CF7AC27" w14:textId="77777777" w:rsidR="00527BD4" w:rsidRDefault="002D213F" w:rsidP="00A50CF6">
          <w:pPr>
            <w:pStyle w:val="Huisstijl-NAW"/>
          </w:pPr>
          <w:r>
            <w:t xml:space="preserve">De Voorzitter van de Tweede Kamer </w:t>
          </w:r>
        </w:p>
        <w:p w14:paraId="049430B5" w14:textId="77777777" w:rsidR="00D87195" w:rsidRDefault="002D213F" w:rsidP="00D87195">
          <w:pPr>
            <w:pStyle w:val="Huisstijl-NAW"/>
          </w:pPr>
          <w:r>
            <w:t>der Staten-Generaal</w:t>
          </w:r>
        </w:p>
        <w:p w14:paraId="441D4FBE" w14:textId="77777777" w:rsidR="00EA0F13" w:rsidRDefault="002D213F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33890A82" w14:textId="77777777" w:rsidR="00985E56" w:rsidRDefault="002D213F" w:rsidP="00EA0F13">
          <w:r>
            <w:rPr>
              <w:szCs w:val="18"/>
            </w:rPr>
            <w:t>2595 BD  DEN HAAG</w:t>
          </w:r>
        </w:p>
      </w:tc>
    </w:tr>
    <w:tr w:rsidR="00E71FB7" w14:paraId="62116D7C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5BAEF59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E71FB7" w14:paraId="7FCFB466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1A22C00" w14:textId="77777777" w:rsidR="00527BD4" w:rsidRPr="00C37826" w:rsidRDefault="002D213F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557EE2CD" w14:textId="0EFEF1BD" w:rsidR="00527BD4" w:rsidRPr="007709EF" w:rsidRDefault="002D213F" w:rsidP="00A50CF6">
          <w:r>
            <w:t>3 april 2025</w:t>
          </w:r>
        </w:p>
      </w:tc>
    </w:tr>
    <w:tr w:rsidR="00E71FB7" w14:paraId="3E01AECE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5E48BCC4" w14:textId="77777777" w:rsidR="00527BD4" w:rsidRPr="00C37826" w:rsidRDefault="002D213F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277E9408" w14:textId="29E8C1FD" w:rsidR="00527BD4" w:rsidRPr="007709EF" w:rsidRDefault="002D213F" w:rsidP="00A50CF6">
          <w:r>
            <w:t xml:space="preserve">Verzoek appreciatie brief </w:t>
          </w:r>
          <w:r w:rsidR="00DD7B7A">
            <w:t xml:space="preserve">stichting </w:t>
          </w:r>
          <w:r>
            <w:t>Calamiteitenfonds Mijn</w:t>
          </w:r>
          <w:r w:rsidR="00DD7B7A">
            <w:t>(</w:t>
          </w:r>
          <w:r>
            <w:t>water</w:t>
          </w:r>
          <w:r w:rsidR="00DD7B7A">
            <w:t>)</w:t>
          </w:r>
          <w:r>
            <w:t>schade Limburg</w:t>
          </w:r>
        </w:p>
      </w:tc>
    </w:tr>
  </w:tbl>
  <w:p w14:paraId="619BDBA4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212885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D2CC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382C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EC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A1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A1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AC6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CE4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1AB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158A91B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3527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8F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82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C1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260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8D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18C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28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CE3A38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B4A48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43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9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C3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466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84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8F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9EC8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5761871">
    <w:abstractNumId w:val="10"/>
  </w:num>
  <w:num w:numId="2" w16cid:durableId="2091073612">
    <w:abstractNumId w:val="7"/>
  </w:num>
  <w:num w:numId="3" w16cid:durableId="760494042">
    <w:abstractNumId w:val="6"/>
  </w:num>
  <w:num w:numId="4" w16cid:durableId="35669406">
    <w:abstractNumId w:val="5"/>
  </w:num>
  <w:num w:numId="5" w16cid:durableId="840436632">
    <w:abstractNumId w:val="4"/>
  </w:num>
  <w:num w:numId="6" w16cid:durableId="1372997422">
    <w:abstractNumId w:val="8"/>
  </w:num>
  <w:num w:numId="7" w16cid:durableId="1420297167">
    <w:abstractNumId w:val="3"/>
  </w:num>
  <w:num w:numId="8" w16cid:durableId="63646272">
    <w:abstractNumId w:val="2"/>
  </w:num>
  <w:num w:numId="9" w16cid:durableId="1315985190">
    <w:abstractNumId w:val="1"/>
  </w:num>
  <w:num w:numId="10" w16cid:durableId="552347405">
    <w:abstractNumId w:val="0"/>
  </w:num>
  <w:num w:numId="11" w16cid:durableId="322320749">
    <w:abstractNumId w:val="9"/>
  </w:num>
  <w:num w:numId="12" w16cid:durableId="478495451">
    <w:abstractNumId w:val="11"/>
  </w:num>
  <w:num w:numId="13" w16cid:durableId="2115008501">
    <w:abstractNumId w:val="14"/>
  </w:num>
  <w:num w:numId="14" w16cid:durableId="1462915573">
    <w:abstractNumId w:val="12"/>
  </w:num>
  <w:num w:numId="15" w16cid:durableId="13594301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06037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1CC3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16A4"/>
    <w:rsid w:val="00151E5F"/>
    <w:rsid w:val="00153E28"/>
    <w:rsid w:val="0015490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097B"/>
    <w:rsid w:val="002B153C"/>
    <w:rsid w:val="002B52FC"/>
    <w:rsid w:val="002C2830"/>
    <w:rsid w:val="002D001A"/>
    <w:rsid w:val="002D0DDB"/>
    <w:rsid w:val="002D213F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A1C"/>
    <w:rsid w:val="00344F3D"/>
    <w:rsid w:val="00345299"/>
    <w:rsid w:val="00351A8D"/>
    <w:rsid w:val="003526BB"/>
    <w:rsid w:val="00352BCF"/>
    <w:rsid w:val="00352DFB"/>
    <w:rsid w:val="00353932"/>
    <w:rsid w:val="0035464B"/>
    <w:rsid w:val="003605E5"/>
    <w:rsid w:val="00361A56"/>
    <w:rsid w:val="0036252A"/>
    <w:rsid w:val="00364D9D"/>
    <w:rsid w:val="00366054"/>
    <w:rsid w:val="00367819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ED"/>
    <w:rsid w:val="003D742F"/>
    <w:rsid w:val="003E3DD5"/>
    <w:rsid w:val="003F07C6"/>
    <w:rsid w:val="003F1F6B"/>
    <w:rsid w:val="003F3757"/>
    <w:rsid w:val="003F38BD"/>
    <w:rsid w:val="003F44B7"/>
    <w:rsid w:val="004008E9"/>
    <w:rsid w:val="00413D48"/>
    <w:rsid w:val="00417BD1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103F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5FF0"/>
    <w:rsid w:val="00537095"/>
    <w:rsid w:val="005403C8"/>
    <w:rsid w:val="005429DC"/>
    <w:rsid w:val="005461DA"/>
    <w:rsid w:val="005565F9"/>
    <w:rsid w:val="0056445F"/>
    <w:rsid w:val="00573041"/>
    <w:rsid w:val="00575B80"/>
    <w:rsid w:val="0057620F"/>
    <w:rsid w:val="005819CE"/>
    <w:rsid w:val="0058298D"/>
    <w:rsid w:val="00584C1A"/>
    <w:rsid w:val="00593547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1C8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4E81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08C0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64364"/>
    <w:rsid w:val="00872271"/>
    <w:rsid w:val="00883137"/>
    <w:rsid w:val="008870C6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006B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0A66"/>
    <w:rsid w:val="00A831FD"/>
    <w:rsid w:val="00A83352"/>
    <w:rsid w:val="00A850A2"/>
    <w:rsid w:val="00A91FA3"/>
    <w:rsid w:val="00A927D3"/>
    <w:rsid w:val="00AA7FC9"/>
    <w:rsid w:val="00AB237D"/>
    <w:rsid w:val="00AB561B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95AD4"/>
    <w:rsid w:val="00BA1397"/>
    <w:rsid w:val="00BA465A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19B9"/>
    <w:rsid w:val="00C15A91"/>
    <w:rsid w:val="00C206F1"/>
    <w:rsid w:val="00C217E1"/>
    <w:rsid w:val="00C219B1"/>
    <w:rsid w:val="00C37826"/>
    <w:rsid w:val="00C4015B"/>
    <w:rsid w:val="00C40268"/>
    <w:rsid w:val="00C40C60"/>
    <w:rsid w:val="00C5258E"/>
    <w:rsid w:val="00C530C9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E7039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D7B7A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573A1"/>
    <w:rsid w:val="00E634E3"/>
    <w:rsid w:val="00E717C4"/>
    <w:rsid w:val="00E71FB7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45604"/>
  <w15:docId w15:val="{CE56D5C5-2E8C-42DB-95EE-E41C5408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636</ap:Characters>
  <ap:DocSecurity>0</ap:DocSecurity>
  <ap:Lines>21</ap:Lines>
  <ap:Paragraphs>10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revision/>
  <lastPrinted>2009-07-01T14:30:00.0000000Z</lastPrinted>
  <dcterms:created xsi:type="dcterms:W3CDTF">2025-04-03T07:51:00.0000000Z</dcterms:created>
  <dcterms:modified xsi:type="dcterms:W3CDTF">2025-04-03T07:51:00.0000000Z</dcterms:modified>
  <dc:creator/>
  <lastModifiedBy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DenysF1</vt:lpwstr>
  </property>
  <property fmtid="{D5CDD505-2E9C-101B-9397-08002B2CF9AE}" pid="3" name="AUTHOR_ID">
    <vt:lpwstr>DenysF1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>2025Z05886/2025D14309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2ca33,2ca5e,2ca89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Verzoek appreciatie brief Calamiteitenfonds Mijnwaterschade Limburg</vt:lpwstr>
  </property>
  <property fmtid="{D5CDD505-2E9C-101B-9397-08002B2CF9AE}" pid="11" name="documentId">
    <vt:lpwstr>documentId</vt:lpwstr>
  </property>
  <property fmtid="{D5CDD505-2E9C-101B-9397-08002B2CF9AE}" pid="12" name="Header">
    <vt:lpwstr>Commissiebrief - KGG</vt:lpwstr>
  </property>
  <property fmtid="{D5CDD505-2E9C-101B-9397-08002B2CF9AE}" pid="13" name="HeaderId">
    <vt:lpwstr>DBA75FCCC3C9419C82A058AFA4F3A859</vt:lpwstr>
  </property>
  <property fmtid="{D5CDD505-2E9C-101B-9397-08002B2CF9AE}" pid="14" name="Template">
    <vt:lpwstr>Commissiebrief - KGG</vt:lpwstr>
  </property>
  <property fmtid="{D5CDD505-2E9C-101B-9397-08002B2CF9AE}" pid="15" name="TemplateId">
    <vt:lpwstr>4896A579363C4C75BA4B2749DBA7396E</vt:lpwstr>
  </property>
  <property fmtid="{D5CDD505-2E9C-101B-9397-08002B2CF9AE}" pid="16" name="TYPE_ID">
    <vt:lpwstr>Brief</vt:lpwstr>
  </property>
  <property fmtid="{D5CDD505-2E9C-101B-9397-08002B2CF9AE}" pid="17" name="Typist">
    <vt:lpwstr>DenysF1</vt:lpwstr>
  </property>
</Properties>
</file>