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254B2F" w14:paraId="35AA8018" w14:textId="5741FDA0">
      <w:pPr>
        <w:pStyle w:val="in-table"/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59776" behindDoc="0" locked="0" layoutInCell="1" allowOverlap="1" wp14:editId="047D969D" wp14:anchorId="64D42CA8">
            <wp:simplePos x="0" y="0"/>
            <wp:positionH relativeFrom="column">
              <wp:posOffset>3229366</wp:posOffset>
            </wp:positionH>
            <wp:positionV relativeFrom="paragraph">
              <wp:posOffset>-1634100</wp:posOffset>
            </wp:positionV>
            <wp:extent cx="2339975" cy="1582420"/>
            <wp:effectExtent l="0" t="0" r="3175" b="0"/>
            <wp:wrapNone/>
            <wp:docPr id="12" name="Logotype" descr="Ministerie van Asiel en Migratie" title="Ministerie van Asiel en Migr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ype" descr="Ministerie van Asiel en Migratie" title="Ministerie van Asiel en Migrat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975" cy="1582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3754DA60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1"/>
          <w:bookmarkEnd w:id="1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586FE21B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530CAFDC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1874A98B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11B7C278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4C424D" w14:paraId="6C2ECD27" w14:textId="4C06E3CB">
            <w:pPr>
              <w:pStyle w:val="datumonderwerp"/>
              <w:tabs>
                <w:tab w:val="clear" w:pos="794"/>
                <w:tab w:val="left" w:pos="1092"/>
              </w:tabs>
            </w:pPr>
            <w:r>
              <w:t>3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5488E87A">
            <w:pPr>
              <w:pStyle w:val="Voettekst"/>
            </w:pPr>
            <w:r>
              <w:t xml:space="preserve">Uitstelbericht Kamervragen </w:t>
            </w:r>
            <w:r w:rsidR="004A747C">
              <w:t>ove</w:t>
            </w:r>
            <w:r w:rsidR="004C424D">
              <w:t xml:space="preserve">r </w:t>
            </w:r>
            <w:r w:rsidRPr="004C424D" w:rsidR="004C424D">
              <w:t>het bericht ‘Onlogische, lange en onnodige ritten: misbruik taxivervoer asielzoekers blootgelegd’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C6487D" w:rsidP="00133AE9" w:rsidRDefault="004C424D" w14:paraId="6B65B161" w14:textId="212C9DC0">
            <w:pPr>
              <w:pStyle w:val="referentiegegevens"/>
            </w:pPr>
            <w:r w:rsidRPr="004C424D">
              <w:t>6206932</w:t>
            </w:r>
          </w:p>
          <w:p w:rsidRPr="00251844" w:rsidR="004C424D" w:rsidP="00133AE9" w:rsidRDefault="004C424D" w14:paraId="01EEF9C5" w14:textId="77777777">
            <w:pPr>
              <w:pStyle w:val="referentiegegevens"/>
            </w:pPr>
          </w:p>
          <w:p w:rsidR="00133AE9" w:rsidP="004C424D" w:rsidRDefault="008D7CD1" w14:paraId="3752CC67" w14:textId="77777777">
            <w:pPr>
              <w:pStyle w:val="referentiegegeven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4C424D" w:rsidR="004C424D" w:rsidP="004C424D" w:rsidRDefault="004C424D" w14:paraId="6FFD3237" w14:textId="5828F292">
            <w:pPr>
              <w:spacing w:line="240" w:lineRule="auto"/>
              <w:rPr>
                <w:sz w:val="13"/>
                <w:szCs w:val="18"/>
              </w:rPr>
            </w:pPr>
            <w:r w:rsidRPr="004C424D">
              <w:rPr>
                <w:sz w:val="13"/>
                <w:szCs w:val="18"/>
              </w:rPr>
              <w:t>2025Z03226</w:t>
            </w:r>
          </w:p>
          <w:p w:rsidR="00C6487D" w:rsidP="00133AE9" w:rsidRDefault="00C6487D" w14:paraId="7E785020" w14:textId="78C928A3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3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6"/>
      <w:bookmarkEnd w:id="6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06F9361F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4C424D">
        <w:rPr>
          <w:rFonts w:cs="Utopia"/>
          <w:color w:val="000000"/>
        </w:rPr>
        <w:t>de leden</w:t>
      </w:r>
      <w:r w:rsidR="00F64F6A">
        <w:t xml:space="preserve"> </w:t>
      </w:r>
      <w:r w:rsidRPr="004C424D" w:rsidR="004C424D">
        <w:rPr>
          <w:rFonts w:cs="Utopia"/>
          <w:color w:val="000000"/>
        </w:rPr>
        <w:t>Rajkowski (VVD), Diederik van Dijk (SGP) en Boomsma (Nieuw Sociaal Contract)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254B2F">
        <w:rPr>
          <w:rFonts w:cs="Utopia"/>
          <w:color w:val="000000"/>
        </w:rPr>
        <w:t>de</w:t>
      </w:r>
      <w:r w:rsidR="00254B2F">
        <w:rPr>
          <w:rFonts w:cs="Utopia"/>
          <w:color w:val="000000"/>
        </w:rPr>
        <w:t xml:space="preserve"> minister van Asiel en Migratie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 </w:t>
      </w:r>
      <w:r w:rsidRPr="004C424D" w:rsidR="004C424D">
        <w:rPr>
          <w:rFonts w:cs="Utopia"/>
          <w:color w:val="000000"/>
        </w:rPr>
        <w:t>het bericht ‘Onlogische, lange en onnodige ritten: misbruik taxivervoer asielzoekers blootgelegd’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Pr="004C424D" w:rsidR="004C424D">
        <w:t>20 februari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1B330C89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254B2F">
        <w:t>Minister van Asiel en Migratie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15:appearance w15:val="hidden"/>
        <w:comboBox>
          <w:listItem w:value="Kies een item."/>
        </w:comboBox>
      </w:sdtPr>
      <w:sdtEndPr/>
      <w:sdtContent>
        <w:p w:rsidR="00A37921" w:rsidP="00A37921" w:rsidRDefault="00254B2F" w14:paraId="6B6473DD" w14:textId="01062EA9">
          <w:pPr>
            <w:pStyle w:val="broodtekst"/>
            <w:rPr>
              <w:szCs w:val="24"/>
            </w:rPr>
          </w:pPr>
          <w:r>
            <w:t>M.H.M. Faber-</w:t>
          </w:r>
          <w:r w:rsidR="00B0504C">
            <w:t>v</w:t>
          </w:r>
          <w:r>
            <w:t>an de Klashorst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7"/>
    </w:p>
    <w:bookmarkEnd w:id="7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8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8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4C424D">
            <w:fldChar w:fldCharType="begin"/>
          </w:r>
          <w:r w:rsidR="004C424D">
            <w:instrText xml:space="preserve"> NUMPAGES   \* MERGEFORMAT </w:instrText>
          </w:r>
          <w:r w:rsidR="004C424D">
            <w:fldChar w:fldCharType="separate"/>
          </w:r>
          <w:r w:rsidR="00FC0F20">
            <w:t>1</w:t>
          </w:r>
          <w:r w:rsidR="004C424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4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C424D">
            <w:fldChar w:fldCharType="begin"/>
          </w:r>
          <w:r w:rsidR="004C424D">
            <w:instrText xml:space="preserve"> SECTIONPAGES   \* MERGEFORMAT </w:instrText>
          </w:r>
          <w:r w:rsidR="004C424D">
            <w:fldChar w:fldCharType="separate"/>
          </w:r>
          <w:r>
            <w:t>1</w:t>
          </w:r>
          <w:r w:rsidR="004C424D">
            <w:fldChar w:fldCharType="end"/>
          </w:r>
        </w:p>
      </w:tc>
    </w:tr>
    <w:bookmarkEnd w:id="4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31FAE140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4C424D">
            <w:fldChar w:fldCharType="begin"/>
          </w:r>
          <w:r w:rsidR="004C424D">
            <w:instrText xml:space="preserve"> SECTIONPAGES   \* MERGEFORMAT </w:instrText>
          </w:r>
          <w:r w:rsidR="004C424D">
            <w:fldChar w:fldCharType="separate"/>
          </w:r>
          <w:r w:rsidR="00254B2F">
            <w:t>2</w:t>
          </w:r>
          <w:r w:rsidR="004C424D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5DE5175F" w:rsidR="005A55B8" w:rsidRDefault="005A55B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fldChar w:fldCharType="begin"/>
    </w:r>
    <w:r>
      <w:rPr>
        <w:color w:val="FFFFFF"/>
      </w:rPr>
      <w:instrText xml:space="preserve"> PAGE </w:instrText>
    </w:r>
    <w:r>
      <w:rPr>
        <w:color w:val="FFFFFF"/>
      </w:rPr>
      <w:fldChar w:fldCharType="separate"/>
    </w:r>
    <w:r w:rsidR="00E762EB">
      <w:rPr>
        <w:noProof/>
        <w:color w:val="FFFFFF"/>
      </w:rPr>
      <w:t>1</w:t>
    </w:r>
    <w:r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4B2F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424D"/>
    <w:rsid w:val="004C675E"/>
    <w:rsid w:val="004D087C"/>
    <w:rsid w:val="004E3229"/>
    <w:rsid w:val="004E3511"/>
    <w:rsid w:val="004F0AAF"/>
    <w:rsid w:val="0050540C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4129B"/>
    <w:rsid w:val="00854B06"/>
    <w:rsid w:val="00856DD2"/>
    <w:rsid w:val="00860163"/>
    <w:rsid w:val="008643A5"/>
    <w:rsid w:val="00882D77"/>
    <w:rsid w:val="00894344"/>
    <w:rsid w:val="0089530B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E0462"/>
    <w:rsid w:val="009E058E"/>
    <w:rsid w:val="009F310D"/>
    <w:rsid w:val="009F7E04"/>
    <w:rsid w:val="00A0453A"/>
    <w:rsid w:val="00A141D2"/>
    <w:rsid w:val="00A23AE6"/>
    <w:rsid w:val="00A2618B"/>
    <w:rsid w:val="00A310B3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0504C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54CBF"/>
    <w:rsid w:val="00C55607"/>
    <w:rsid w:val="00C57050"/>
    <w:rsid w:val="00C6487D"/>
    <w:rsid w:val="00C70976"/>
    <w:rsid w:val="00C738FA"/>
    <w:rsid w:val="00C767C6"/>
    <w:rsid w:val="00C827B2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2EB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806070"/>
    <w:rsid w:val="00A310B3"/>
    <w:rsid w:val="00AB22D2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223</ap:Words>
  <ap:Characters>1231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1452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2025-04-03T12:45:00.0000000Z</dcterms:created>
  <dcterms:modified xsi:type="dcterms:W3CDTF">2025-04-03T12:45:00.0000000Z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