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D2089" w14:paraId="6C2ECD27" w14:textId="54F1E66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AB68EF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7D2089" w:rsidR="007D2089">
              <w:t>de zorgwekkende uitkomsten van de inspectie Gezondheid en Jeugd over de situatie van kinderen in de opvan</w:t>
            </w:r>
            <w:r w:rsidR="003B573E">
              <w:t>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D2089" w14:paraId="2A2BBFB1" w14:textId="6FF0F119">
            <w:pPr>
              <w:pStyle w:val="referentiegegevens"/>
            </w:pPr>
            <w:r w:rsidRPr="007D2089">
              <w:t>6235532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D2089" w:rsidR="00C6487D" w:rsidP="00133AE9" w:rsidRDefault="007D2089" w14:paraId="7E785020" w14:textId="5CB6814E">
            <w:pPr>
              <w:pStyle w:val="referentiegegevens"/>
            </w:pPr>
            <w:r w:rsidRPr="007D2089">
              <w:t>2025Z03874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DDFD12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D2089">
        <w:rPr>
          <w:rFonts w:cs="Utopia"/>
          <w:color w:val="000000"/>
        </w:rPr>
        <w:t>het lid</w:t>
      </w:r>
      <w:r w:rsidR="00F64F6A">
        <w:t xml:space="preserve"> </w:t>
      </w:r>
      <w:r w:rsidRPr="007D2089" w:rsidR="007D2089">
        <w:rPr>
          <w:rFonts w:cs="Utopia"/>
          <w:color w:val="000000"/>
        </w:rPr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7D2089">
        <w:rPr>
          <w:rFonts w:cs="Utopia"/>
          <w:color w:val="000000"/>
        </w:rPr>
        <w:t xml:space="preserve"> d</w:t>
      </w:r>
      <w:r w:rsidRPr="007D2089" w:rsidR="007D2089">
        <w:rPr>
          <w:rFonts w:cs="Utopia"/>
          <w:color w:val="000000"/>
        </w:rPr>
        <w:t>e zorgwekkende uitkomsten van de inspectie Gezondheid en Jeugd over de situatie van kinderen in de opvang.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Pr="007D2089" w:rsidR="007D2089">
        <w:t>5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B573E">
            <w:fldChar w:fldCharType="begin"/>
          </w:r>
          <w:r w:rsidR="003B573E">
            <w:instrText xml:space="preserve"> NUMPAGES   \* MERGEFORMAT </w:instrText>
          </w:r>
          <w:r w:rsidR="003B573E">
            <w:fldChar w:fldCharType="separate"/>
          </w:r>
          <w:r w:rsidR="00FC0F20">
            <w:t>1</w:t>
          </w:r>
          <w:r w:rsidR="003B573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B573E">
            <w:fldChar w:fldCharType="begin"/>
          </w:r>
          <w:r w:rsidR="003B573E">
            <w:instrText xml:space="preserve"> SECTIONPAGES   \* MERGEFORMAT </w:instrText>
          </w:r>
          <w:r w:rsidR="003B573E">
            <w:fldChar w:fldCharType="separate"/>
          </w:r>
          <w:r>
            <w:t>1</w:t>
          </w:r>
          <w:r w:rsidR="003B573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B573E">
            <w:fldChar w:fldCharType="begin"/>
          </w:r>
          <w:r w:rsidR="003B573E">
            <w:instrText xml:space="preserve"> SECTIONPAGES   \* MERGEFORMAT </w:instrText>
          </w:r>
          <w:r w:rsidR="003B573E">
            <w:fldChar w:fldCharType="separate"/>
          </w:r>
          <w:r w:rsidR="00254B2F">
            <w:t>2</w:t>
          </w:r>
          <w:r w:rsidR="003B573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E6988D5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1700F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573E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1700F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2089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10B3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0713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310B3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2025-04-03T12:55:00.0000000Z</dcterms:created>
  <dcterms:modified xsi:type="dcterms:W3CDTF">2025-04-03T12:55:00.0000000Z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