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F624C" w:rsidTr="00D9561B" w14:paraId="3F050C9E" w14:textId="77777777">
        <w:trPr>
          <w:trHeight w:val="1514"/>
        </w:trPr>
        <w:tc>
          <w:tcPr>
            <w:tcW w:w="7522" w:type="dxa"/>
            <w:tcBorders>
              <w:top w:val="nil"/>
              <w:left w:val="nil"/>
              <w:bottom w:val="nil"/>
              <w:right w:val="nil"/>
            </w:tcBorders>
            <w:tcMar>
              <w:left w:w="0" w:type="dxa"/>
              <w:right w:w="0" w:type="dxa"/>
            </w:tcMar>
          </w:tcPr>
          <w:p w:rsidR="00374412" w:rsidP="00D9561B" w:rsidRDefault="001A6829" w14:paraId="4386113B" w14:textId="77777777">
            <w:r>
              <w:t>De v</w:t>
            </w:r>
            <w:r w:rsidR="008E3932">
              <w:t>oorzitter van de Tweede Kamer der Staten-Generaal</w:t>
            </w:r>
          </w:p>
          <w:p w:rsidR="00374412" w:rsidP="00D9561B" w:rsidRDefault="001A6829" w14:paraId="094FE339" w14:textId="77777777">
            <w:r>
              <w:t>Postbus 20018</w:t>
            </w:r>
          </w:p>
          <w:p w:rsidR="008E3932" w:rsidP="00D9561B" w:rsidRDefault="001A6829" w14:paraId="58CCAC9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F624C" w:rsidTr="00FF66F9" w14:paraId="277963A3" w14:textId="77777777">
        <w:trPr>
          <w:trHeight w:val="289" w:hRule="exact"/>
        </w:trPr>
        <w:tc>
          <w:tcPr>
            <w:tcW w:w="929" w:type="dxa"/>
          </w:tcPr>
          <w:p w:rsidRPr="00434042" w:rsidR="0005404B" w:rsidP="00FF66F9" w:rsidRDefault="001A6829" w14:paraId="3FC1F05A" w14:textId="77777777">
            <w:pPr>
              <w:rPr>
                <w:lang w:eastAsia="en-US"/>
              </w:rPr>
            </w:pPr>
            <w:r>
              <w:rPr>
                <w:lang w:eastAsia="en-US"/>
              </w:rPr>
              <w:t>Datum</w:t>
            </w:r>
          </w:p>
        </w:tc>
        <w:tc>
          <w:tcPr>
            <w:tcW w:w="6581" w:type="dxa"/>
          </w:tcPr>
          <w:p w:rsidRPr="00434042" w:rsidR="0005404B" w:rsidP="00FF66F9" w:rsidRDefault="000200A1" w14:paraId="0E2E7634" w14:textId="6FB153C8">
            <w:pPr>
              <w:rPr>
                <w:lang w:eastAsia="en-US"/>
              </w:rPr>
            </w:pPr>
            <w:r>
              <w:rPr>
                <w:lang w:eastAsia="en-US"/>
              </w:rPr>
              <w:t>3 april 2025</w:t>
            </w:r>
          </w:p>
        </w:tc>
      </w:tr>
      <w:tr w:rsidR="00EF624C" w:rsidTr="00FF66F9" w14:paraId="3519DD41" w14:textId="77777777">
        <w:trPr>
          <w:trHeight w:val="368"/>
        </w:trPr>
        <w:tc>
          <w:tcPr>
            <w:tcW w:w="929" w:type="dxa"/>
          </w:tcPr>
          <w:p w:rsidR="0005404B" w:rsidP="00FF66F9" w:rsidRDefault="001A6829" w14:paraId="76F02746" w14:textId="77777777">
            <w:pPr>
              <w:rPr>
                <w:lang w:eastAsia="en-US"/>
              </w:rPr>
            </w:pPr>
            <w:r>
              <w:rPr>
                <w:lang w:eastAsia="en-US"/>
              </w:rPr>
              <w:t>Betreft</w:t>
            </w:r>
          </w:p>
        </w:tc>
        <w:tc>
          <w:tcPr>
            <w:tcW w:w="6581" w:type="dxa"/>
          </w:tcPr>
          <w:p w:rsidR="0005404B" w:rsidP="00FF66F9" w:rsidRDefault="001A6829" w14:paraId="761F9812" w14:textId="347678C4">
            <w:pPr>
              <w:rPr>
                <w:lang w:eastAsia="en-US"/>
              </w:rPr>
            </w:pPr>
            <w:r>
              <w:rPr>
                <w:lang w:eastAsia="en-US"/>
              </w:rPr>
              <w:t xml:space="preserve">Antwoord op schriftelijke vragen van </w:t>
            </w:r>
            <w:r w:rsidR="00905E0F">
              <w:rPr>
                <w:lang w:eastAsia="en-US"/>
              </w:rPr>
              <w:t xml:space="preserve">het lid </w:t>
            </w:r>
            <w:r>
              <w:rPr>
                <w:lang w:eastAsia="en-US"/>
              </w:rPr>
              <w:t>Pijpelink</w:t>
            </w:r>
          </w:p>
        </w:tc>
      </w:tr>
    </w:tbl>
    <w:p w:rsidR="00EF624C" w:rsidRDefault="001C2C36" w14:paraId="3C49E40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200A1" w:rsidR="00EF624C" w:rsidTr="00A421A1" w14:paraId="09EDB35A" w14:textId="77777777">
        <w:tc>
          <w:tcPr>
            <w:tcW w:w="2160" w:type="dxa"/>
          </w:tcPr>
          <w:p w:rsidRPr="00F53C9D" w:rsidR="006205C0" w:rsidP="00686AED" w:rsidRDefault="001A6829" w14:paraId="79BE8D9A" w14:textId="77777777">
            <w:pPr>
              <w:pStyle w:val="Colofonkop"/>
              <w:framePr w:hSpace="0" w:wrap="auto" w:hAnchor="text" w:vAnchor="margin" w:xAlign="left" w:yAlign="inline"/>
            </w:pPr>
            <w:r>
              <w:t>Hoger Onderwijs en Studiefinanciering</w:t>
            </w:r>
          </w:p>
          <w:p w:rsidR="006205C0" w:rsidP="00A421A1" w:rsidRDefault="001A6829" w14:paraId="1E4B46B5" w14:textId="77777777">
            <w:pPr>
              <w:pStyle w:val="Huisstijl-Gegeven"/>
              <w:spacing w:after="0"/>
            </w:pPr>
            <w:r>
              <w:t xml:space="preserve">Rijnstraat 50 </w:t>
            </w:r>
          </w:p>
          <w:p w:rsidR="004425A7" w:rsidP="00E972A2" w:rsidRDefault="001A6829" w14:paraId="48E447AC" w14:textId="77777777">
            <w:pPr>
              <w:pStyle w:val="Huisstijl-Gegeven"/>
              <w:spacing w:after="0"/>
            </w:pPr>
            <w:r>
              <w:t>Den Haag</w:t>
            </w:r>
          </w:p>
          <w:p w:rsidR="004425A7" w:rsidP="00E972A2" w:rsidRDefault="001A6829" w14:paraId="789E7AFB" w14:textId="77777777">
            <w:pPr>
              <w:pStyle w:val="Huisstijl-Gegeven"/>
              <w:spacing w:after="0"/>
            </w:pPr>
            <w:r>
              <w:t>Postbus 16375</w:t>
            </w:r>
          </w:p>
          <w:p w:rsidR="004425A7" w:rsidP="00E972A2" w:rsidRDefault="001A6829" w14:paraId="72E0E5CB" w14:textId="77777777">
            <w:pPr>
              <w:pStyle w:val="Huisstijl-Gegeven"/>
              <w:spacing w:after="0"/>
            </w:pPr>
            <w:r>
              <w:t>2500 BJ Den Haag</w:t>
            </w:r>
          </w:p>
          <w:p w:rsidR="004425A7" w:rsidP="00E972A2" w:rsidRDefault="001A6829" w14:paraId="38DC8B44" w14:textId="77777777">
            <w:pPr>
              <w:pStyle w:val="Huisstijl-Gegeven"/>
              <w:spacing w:after="90"/>
            </w:pPr>
            <w:r>
              <w:t>www.rijksoverheid.nl</w:t>
            </w:r>
          </w:p>
          <w:p w:rsidRPr="00D86CC6" w:rsidR="006205C0" w:rsidP="00A421A1" w:rsidRDefault="001A6829" w14:paraId="7FD7868B" w14:textId="77777777">
            <w:pPr>
              <w:spacing w:line="180" w:lineRule="exact"/>
              <w:rPr>
                <w:b/>
                <w:sz w:val="13"/>
                <w:szCs w:val="13"/>
              </w:rPr>
            </w:pPr>
            <w:r>
              <w:rPr>
                <w:b/>
                <w:sz w:val="13"/>
                <w:szCs w:val="13"/>
              </w:rPr>
              <w:t>Contactpersoon</w:t>
            </w:r>
          </w:p>
          <w:p w:rsidRPr="00905E0F" w:rsidR="006205C0" w:rsidP="00A421A1" w:rsidRDefault="006205C0" w14:paraId="1681BAF3" w14:textId="0863FE28">
            <w:pPr>
              <w:spacing w:line="180" w:lineRule="exact"/>
              <w:rPr>
                <w:sz w:val="13"/>
                <w:szCs w:val="13"/>
                <w:lang w:val="en-US"/>
              </w:rPr>
            </w:pPr>
          </w:p>
        </w:tc>
      </w:tr>
      <w:tr w:rsidRPr="000200A1" w:rsidR="00EF624C" w:rsidTr="00A421A1" w14:paraId="2F67E32A" w14:textId="77777777">
        <w:trPr>
          <w:trHeight w:val="200" w:hRule="exact"/>
        </w:trPr>
        <w:tc>
          <w:tcPr>
            <w:tcW w:w="2160" w:type="dxa"/>
          </w:tcPr>
          <w:p w:rsidRPr="00905E0F" w:rsidR="006205C0" w:rsidP="00A421A1" w:rsidRDefault="006205C0" w14:paraId="7F064A93" w14:textId="77777777">
            <w:pPr>
              <w:spacing w:after="90" w:line="180" w:lineRule="exact"/>
              <w:rPr>
                <w:sz w:val="13"/>
                <w:szCs w:val="13"/>
                <w:lang w:val="en-US"/>
              </w:rPr>
            </w:pPr>
          </w:p>
        </w:tc>
      </w:tr>
      <w:tr w:rsidR="00EF624C" w:rsidTr="00A421A1" w14:paraId="131A5C15" w14:textId="77777777">
        <w:trPr>
          <w:trHeight w:val="450"/>
        </w:trPr>
        <w:tc>
          <w:tcPr>
            <w:tcW w:w="2160" w:type="dxa"/>
          </w:tcPr>
          <w:p w:rsidR="00F51A76" w:rsidP="00A421A1" w:rsidRDefault="001A6829" w14:paraId="3F827C2E" w14:textId="77777777">
            <w:pPr>
              <w:spacing w:line="180" w:lineRule="exact"/>
              <w:rPr>
                <w:b/>
                <w:sz w:val="13"/>
                <w:szCs w:val="13"/>
              </w:rPr>
            </w:pPr>
            <w:r>
              <w:rPr>
                <w:b/>
                <w:sz w:val="13"/>
                <w:szCs w:val="13"/>
              </w:rPr>
              <w:t>Onze referentie</w:t>
            </w:r>
          </w:p>
          <w:p w:rsidRPr="00FA7882" w:rsidR="006205C0" w:rsidP="00215356" w:rsidRDefault="001A6829" w14:paraId="0BE2B3DA" w14:textId="283E4260">
            <w:pPr>
              <w:spacing w:line="180" w:lineRule="exact"/>
              <w:rPr>
                <w:sz w:val="13"/>
                <w:szCs w:val="13"/>
              </w:rPr>
            </w:pPr>
            <w:r>
              <w:rPr>
                <w:sz w:val="13"/>
                <w:szCs w:val="13"/>
              </w:rPr>
              <w:t>5</w:t>
            </w:r>
            <w:r w:rsidR="00713F2A">
              <w:rPr>
                <w:sz w:val="13"/>
                <w:szCs w:val="13"/>
              </w:rPr>
              <w:t>1692791</w:t>
            </w:r>
          </w:p>
        </w:tc>
      </w:tr>
      <w:tr w:rsidR="00EF624C" w:rsidTr="00A421A1" w14:paraId="0BBB7E15" w14:textId="77777777">
        <w:trPr>
          <w:trHeight w:val="136"/>
        </w:trPr>
        <w:tc>
          <w:tcPr>
            <w:tcW w:w="2160" w:type="dxa"/>
          </w:tcPr>
          <w:p w:rsidRPr="00C5333A" w:rsidR="006205C0" w:rsidP="00A421A1" w:rsidRDefault="001A6829" w14:paraId="754B59B5" w14:textId="77777777">
            <w:pPr>
              <w:tabs>
                <w:tab w:val="left" w:pos="1890"/>
              </w:tabs>
              <w:spacing w:line="180" w:lineRule="exact"/>
              <w:rPr>
                <w:b/>
                <w:sz w:val="13"/>
                <w:szCs w:val="13"/>
              </w:rPr>
            </w:pPr>
            <w:r w:rsidRPr="00003544">
              <w:rPr>
                <w:b/>
                <w:sz w:val="13"/>
                <w:szCs w:val="13"/>
              </w:rPr>
              <w:t>Uw brief</w:t>
            </w:r>
          </w:p>
          <w:p w:rsidRPr="00E06CD4" w:rsidR="00E91674" w:rsidP="00E210E0" w:rsidRDefault="001A6829" w14:paraId="66BD6AEA" w14:textId="77777777">
            <w:pPr>
              <w:tabs>
                <w:tab w:val="left" w:pos="1890"/>
              </w:tabs>
              <w:spacing w:after="92" w:line="180" w:lineRule="exact"/>
              <w:rPr>
                <w:sz w:val="13"/>
                <w:szCs w:val="13"/>
              </w:rPr>
            </w:pPr>
            <w:r>
              <w:rPr>
                <w:sz w:val="13"/>
                <w:szCs w:val="13"/>
              </w:rPr>
              <w:t>20 februari 2025</w:t>
            </w:r>
          </w:p>
        </w:tc>
      </w:tr>
      <w:tr w:rsidR="00EF624C" w:rsidTr="00A421A1" w14:paraId="574AF279" w14:textId="77777777">
        <w:trPr>
          <w:trHeight w:val="227"/>
        </w:trPr>
        <w:tc>
          <w:tcPr>
            <w:tcW w:w="2160" w:type="dxa"/>
          </w:tcPr>
          <w:p w:rsidRPr="004A65A5" w:rsidR="006205C0" w:rsidP="00A421A1" w:rsidRDefault="001A6829" w14:paraId="32E0B4C3" w14:textId="77777777">
            <w:pPr>
              <w:spacing w:line="180" w:lineRule="exact"/>
              <w:rPr>
                <w:b/>
                <w:sz w:val="13"/>
                <w:szCs w:val="13"/>
              </w:rPr>
            </w:pPr>
            <w:r>
              <w:rPr>
                <w:b/>
                <w:sz w:val="13"/>
                <w:szCs w:val="13"/>
              </w:rPr>
              <w:t>Uw referentie</w:t>
            </w:r>
          </w:p>
          <w:p w:rsidRPr="00D74F66" w:rsidR="006205C0" w:rsidP="00A421A1" w:rsidRDefault="00905E0F" w14:paraId="71835B1A" w14:textId="2D9B1526">
            <w:pPr>
              <w:spacing w:after="90" w:line="180" w:lineRule="exact"/>
              <w:rPr>
                <w:sz w:val="13"/>
              </w:rPr>
            </w:pPr>
            <w:r w:rsidRPr="00905E0F">
              <w:rPr>
                <w:sz w:val="13"/>
                <w:szCs w:val="13"/>
              </w:rPr>
              <w:t>2025Z03259</w:t>
            </w:r>
          </w:p>
        </w:tc>
      </w:tr>
    </w:tbl>
    <w:p w:rsidR="00215356" w:rsidRDefault="00215356" w14:paraId="7144F9E0" w14:textId="77777777"/>
    <w:p w:rsidR="006205C0" w:rsidP="00A421A1" w:rsidRDefault="006205C0" w14:paraId="7E32F21E" w14:textId="77777777"/>
    <w:p w:rsidR="00CA35E4" w:rsidP="00CA35E4" w:rsidRDefault="00437472" w14:paraId="037F70E6" w14:textId="77777777">
      <w:r>
        <w:t xml:space="preserve">Hierbij </w:t>
      </w:r>
      <w:r w:rsidR="001A6829">
        <w:t>stuur ik</w:t>
      </w:r>
      <w:r w:rsidR="00D45993">
        <w:t xml:space="preserve"> u</w:t>
      </w:r>
      <w:r w:rsidR="001A6829">
        <w:t xml:space="preserve"> de antwoorden</w:t>
      </w:r>
      <w:r w:rsidR="006B0A79">
        <w:t xml:space="preserve"> op</w:t>
      </w:r>
      <w:r w:rsidR="00C82662">
        <w:t xml:space="preserve"> </w:t>
      </w:r>
      <w:r w:rsidRPr="00905E0F" w:rsidR="001A6829">
        <w:t>de vragen</w:t>
      </w:r>
      <w:r w:rsidR="001A6829">
        <w:t> van het lid Pijpelink (GroenLinks-PvdA)</w:t>
      </w:r>
      <w:r w:rsidR="00AD7C7C">
        <w:t xml:space="preserve"> </w:t>
      </w:r>
      <w:r w:rsidR="00127580">
        <w:t>over</w:t>
      </w:r>
      <w:r w:rsidR="001A6829">
        <w:t xml:space="preserve"> één- of </w:t>
      </w:r>
      <w:proofErr w:type="spellStart"/>
      <w:r w:rsidR="001A6829">
        <w:t>tweevakkigheid</w:t>
      </w:r>
      <w:proofErr w:type="spellEnd"/>
      <w:r w:rsidR="001A6829">
        <w:t xml:space="preserve"> van de tweedegraads lerarenopleidingen</w:t>
      </w:r>
      <w:r w:rsidR="005E637C">
        <w:t>.</w:t>
      </w:r>
    </w:p>
    <w:p w:rsidR="00CA35E4" w:rsidP="00CA35E4" w:rsidRDefault="00CA35E4" w14:paraId="4B1ACEBE" w14:textId="77777777"/>
    <w:p w:rsidR="00463FBD" w:rsidP="00CA35E4" w:rsidRDefault="001A6829" w14:paraId="5E7A28C9" w14:textId="1B2FAC51">
      <w:r w:rsidRPr="00905E0F">
        <w:t>De vragen werden</w:t>
      </w:r>
      <w:r w:rsidR="00B11469">
        <w:t> </w:t>
      </w:r>
      <w:r w:rsidR="00BD7E81">
        <w:t>in</w:t>
      </w:r>
      <w:r w:rsidR="00CA35E4">
        <w:t xml:space="preserve">gezonden </w:t>
      </w:r>
      <w:r w:rsidR="00BD7E81">
        <w:t>op</w:t>
      </w:r>
      <w:r w:rsidR="00EB5D85">
        <w:t xml:space="preserve"> </w:t>
      </w:r>
      <w:r>
        <w:t>20 februari 2025</w:t>
      </w:r>
      <w:r w:rsidR="00E82C38">
        <w:t xml:space="preserve"> met kenmerk</w:t>
      </w:r>
      <w:r w:rsidR="00905E0F">
        <w:t xml:space="preserve"> </w:t>
      </w:r>
      <w:r w:rsidRPr="00905E0F" w:rsidR="00905E0F">
        <w:t>2025Z03259</w:t>
      </w:r>
      <w:r w:rsidR="00E82C38">
        <w:t>.</w:t>
      </w:r>
    </w:p>
    <w:p w:rsidR="00930C09" w:rsidP="00CA35E4" w:rsidRDefault="00930C09" w14:paraId="0F7B9817" w14:textId="77777777"/>
    <w:p w:rsidR="00105677" w:rsidP="00CA35E4" w:rsidRDefault="00105677" w14:paraId="13866181" w14:textId="77777777"/>
    <w:p w:rsidR="00820DDA" w:rsidP="00CA35E4" w:rsidRDefault="00820DDA" w14:paraId="25575FB7" w14:textId="77777777"/>
    <w:p w:rsidR="00820DDA" w:rsidP="00CA35E4" w:rsidRDefault="001A6829" w14:paraId="23FFBEC2" w14:textId="77777777">
      <w:r>
        <w:t>De minister van Onderwijs, Cultuur en Wetenschap,</w:t>
      </w:r>
    </w:p>
    <w:p w:rsidR="00950170" w:rsidP="00950170" w:rsidRDefault="00950170" w14:paraId="2545D2B3" w14:textId="77777777"/>
    <w:p w:rsidR="00950170" w:rsidP="00950170" w:rsidRDefault="00950170" w14:paraId="02B0D5AD" w14:textId="77777777"/>
    <w:p w:rsidR="00950170" w:rsidP="00950170" w:rsidRDefault="00950170" w14:paraId="55020D9C" w14:textId="77777777"/>
    <w:p w:rsidR="00950170" w:rsidP="00950170" w:rsidRDefault="001A6829" w14:paraId="4AD1099E" w14:textId="77777777">
      <w:pPr>
        <w:pStyle w:val="standaard-tekst"/>
      </w:pPr>
      <w:proofErr w:type="spellStart"/>
      <w:r>
        <w:t>Eppo</w:t>
      </w:r>
      <w:proofErr w:type="spellEnd"/>
      <w:r>
        <w:t xml:space="preserve"> Bruins</w:t>
      </w:r>
    </w:p>
    <w:p w:rsidR="00930C09" w:rsidRDefault="001A6829" w14:paraId="506ACB1D" w14:textId="77777777">
      <w:pPr>
        <w:spacing w:line="240" w:lineRule="auto"/>
      </w:pPr>
      <w:r>
        <w:br w:type="page"/>
      </w:r>
    </w:p>
    <w:p w:rsidR="001A6829" w:rsidP="00BC5724" w:rsidRDefault="001A6829" w14:paraId="6F019343" w14:textId="77777777">
      <w:pPr>
        <w:pStyle w:val="pagebreak"/>
        <w:pageBreakBefore w:val="0"/>
      </w:pPr>
      <w:r>
        <w:lastRenderedPageBreak/>
        <w:t xml:space="preserve">De antwoorden </w:t>
      </w:r>
      <w:r w:rsidR="00D51F76">
        <w:t xml:space="preserve">op de schriftelijke </w:t>
      </w:r>
      <w:r>
        <w:t>vragen</w:t>
      </w:r>
      <w:r w:rsidR="00D51F76">
        <w:t> </w:t>
      </w:r>
      <w:r>
        <w:t>van het lid Pijpelink (GroenLinks-PvdA)</w:t>
      </w:r>
      <w:r w:rsidR="00D51F76">
        <w:t xml:space="preserve"> </w:t>
      </w:r>
      <w:r w:rsidR="009E4507">
        <w:t>over</w:t>
      </w:r>
      <w:r w:rsidR="00EE09A7">
        <w:t xml:space="preserve"> </w:t>
      </w:r>
      <w:r>
        <w:t xml:space="preserve">één- of </w:t>
      </w:r>
      <w:proofErr w:type="spellStart"/>
      <w:r>
        <w:t>tweevakkigheid</w:t>
      </w:r>
      <w:proofErr w:type="spellEnd"/>
      <w:r>
        <w:t xml:space="preserve"> van de tweedegraads lerarenopleidingen</w:t>
      </w:r>
      <w:r w:rsidR="00C50C4E">
        <w:t xml:space="preserve"> </w:t>
      </w:r>
      <w:r w:rsidR="009E4507">
        <w:t xml:space="preserve">met </w:t>
      </w:r>
      <w:r w:rsidRPr="00905E0F" w:rsidR="009E4507">
        <w:t>kenmerk</w:t>
      </w:r>
      <w:r w:rsidRPr="00905E0F" w:rsidR="00905E0F">
        <w:t xml:space="preserve"> 2025Z03259</w:t>
      </w:r>
      <w:r w:rsidRPr="00905E0F" w:rsidR="00C50C4E">
        <w:t>, ingezonden</w:t>
      </w:r>
      <w:r w:rsidR="00C50C4E">
        <w:t xml:space="preserve"> op </w:t>
      </w:r>
      <w:r>
        <w:t>20 februari 2025</w:t>
      </w:r>
      <w:r w:rsidR="00C50C4E">
        <w:t>.</w:t>
      </w:r>
    </w:p>
    <w:p w:rsidR="001A6829" w:rsidP="00BC5724" w:rsidRDefault="001A6829" w14:paraId="1E873CE5" w14:textId="77777777">
      <w:pPr>
        <w:pStyle w:val="pagebreak"/>
        <w:pageBreakBefore w:val="0"/>
      </w:pPr>
    </w:p>
    <w:p w:rsidR="00BC5724" w:rsidP="00BC5724" w:rsidRDefault="00BC5724" w14:paraId="5E5B9316" w14:textId="7AB90974">
      <w:pPr>
        <w:rPr>
          <w:szCs w:val="18"/>
        </w:rPr>
      </w:pPr>
      <w:r>
        <w:rPr>
          <w:szCs w:val="18"/>
        </w:rPr>
        <w:t>Vraag 1</w:t>
      </w:r>
    </w:p>
    <w:p w:rsidRPr="00BC5724" w:rsidR="001A6829" w:rsidP="00BC5724" w:rsidRDefault="001A6829" w14:paraId="5ABC2C3E" w14:textId="66943253">
      <w:pPr>
        <w:rPr>
          <w:szCs w:val="18"/>
        </w:rPr>
      </w:pPr>
      <w:r w:rsidRPr="00BC5724">
        <w:rPr>
          <w:szCs w:val="18"/>
        </w:rPr>
        <w:t xml:space="preserve">Wat waren in 1968 bij de invoering van de Mammoetwet de overwegingen op grond waarvan de geprofessionaliseerde nieuwe lerarenopleidingen (nlo’s) voor het voortgezet onderwijs in vierenhalf jaar voor twee vakken voor het tweedegraadsgebied opleidden en wat waren in 1989 de overwegingen op grond waarvan deze zogenoemde </w:t>
      </w:r>
      <w:proofErr w:type="spellStart"/>
      <w:r w:rsidRPr="00BC5724">
        <w:rPr>
          <w:szCs w:val="18"/>
        </w:rPr>
        <w:t>tweevakkigheid</w:t>
      </w:r>
      <w:proofErr w:type="spellEnd"/>
      <w:r w:rsidRPr="00BC5724">
        <w:rPr>
          <w:szCs w:val="18"/>
        </w:rPr>
        <w:t xml:space="preserve"> werd opgeheven en de tweedegraads lerarenopleidingen voortaan nog maar opleidden voor onderwijsbevoegdheid voor één vak?</w:t>
      </w:r>
    </w:p>
    <w:p w:rsidR="00BC5724" w:rsidP="00BC5724" w:rsidRDefault="00BC5724" w14:paraId="76479217" w14:textId="77777777">
      <w:pPr>
        <w:rPr>
          <w:szCs w:val="18"/>
        </w:rPr>
      </w:pPr>
    </w:p>
    <w:p w:rsidR="00BC5724" w:rsidP="00BC5724" w:rsidRDefault="00BC5724" w14:paraId="568897B5" w14:textId="2F0E9766">
      <w:pPr>
        <w:rPr>
          <w:szCs w:val="18"/>
        </w:rPr>
      </w:pPr>
      <w:r>
        <w:rPr>
          <w:szCs w:val="18"/>
        </w:rPr>
        <w:t>Antwoord 1</w:t>
      </w:r>
    </w:p>
    <w:p w:rsidRPr="00F85B30" w:rsidR="00905E0F" w:rsidP="00BC5724" w:rsidRDefault="00905E0F" w14:paraId="038C6412" w14:textId="51FBA7BD">
      <w:pPr>
        <w:rPr>
          <w:szCs w:val="18"/>
        </w:rPr>
      </w:pPr>
      <w:r w:rsidRPr="00F85B30">
        <w:rPr>
          <w:szCs w:val="18"/>
        </w:rPr>
        <w:t>De Mammoetwet ambieerde betere doorstroommogelijkheden in het onderwijs, talentontwikkeling en gelijke kansen; onderwijs met een emancipatoire functie. Deze onderwijsvernieuwing leidde tot andere lesinhouden en werkwijzen, die de leerling centraler beoogden te zetten. Onderwijsvernieuwers waren er destijds van overtuigd dat dit nieuwe onderwijs niet waargemaakt kon worden door leraren die voornamelijk vakinhoudelijk gericht waren.</w:t>
      </w:r>
      <w:r w:rsidR="001A6829">
        <w:rPr>
          <w:szCs w:val="18"/>
        </w:rPr>
        <w:t xml:space="preserve"> </w:t>
      </w:r>
    </w:p>
    <w:p w:rsidRPr="00F85B30" w:rsidR="00905E0F" w:rsidP="00BC5724" w:rsidRDefault="00905E0F" w14:paraId="3BE7C28F" w14:textId="6AF24F21">
      <w:pPr>
        <w:pStyle w:val="pagebreak"/>
        <w:pageBreakBefore w:val="0"/>
      </w:pPr>
      <w:r w:rsidRPr="00F85B30">
        <w:t xml:space="preserve">Daarom werd in 1970 gestart met de invoering van de Nieuwe Leraren Opleiding (NLO). De NLO had een vernieuwend en experimenteel karakter en moest meer ruimte bieden aan pedagogische en didactische ontwikkeling en minder aan </w:t>
      </w:r>
      <w:proofErr w:type="spellStart"/>
      <w:r w:rsidRPr="00F85B30">
        <w:t>vakinhoud</w:t>
      </w:r>
      <w:proofErr w:type="spellEnd"/>
      <w:r w:rsidRPr="00F85B30">
        <w:t xml:space="preserve">. Doordat de structuur van de opleiding werd aangepast ontstond binnen de NLO ruimte om op te leiden tot een tweedegraads bevoegdheid in één vak (het hoofdvak) en een derdegraads bevoegdheid in een tweede vak (het bijvak). Overigens bleven tegelijkertijd ook de zogenoemde </w:t>
      </w:r>
      <w:proofErr w:type="spellStart"/>
      <w:r w:rsidRPr="00F85B30">
        <w:t>MO-akten</w:t>
      </w:r>
      <w:proofErr w:type="spellEnd"/>
      <w:r w:rsidRPr="00F85B30">
        <w:rPr>
          <w:rStyle w:val="Voetnootmarkering"/>
        </w:rPr>
        <w:footnoteReference w:id="1"/>
      </w:r>
      <w:r w:rsidRPr="00F85B30">
        <w:t xml:space="preserve"> bestaan en groeiden zelfs. Er bleven dus twee systemen naast elkaar bestaan.</w:t>
      </w:r>
      <w:r w:rsidRPr="00F85B30">
        <w:rPr>
          <w:rStyle w:val="Voetnootmarkering"/>
        </w:rPr>
        <w:t xml:space="preserve"> </w:t>
      </w:r>
      <w:r w:rsidRPr="00F85B30">
        <w:rPr>
          <w:rStyle w:val="Voetnootmarkering"/>
        </w:rPr>
        <w:footnoteReference w:id="2"/>
      </w:r>
    </w:p>
    <w:p w:rsidRPr="00F85B30" w:rsidR="00905E0F" w:rsidP="00BC5724" w:rsidRDefault="00905E0F" w14:paraId="451FAE62" w14:textId="77777777">
      <w:pPr>
        <w:rPr>
          <w:szCs w:val="18"/>
        </w:rPr>
      </w:pPr>
    </w:p>
    <w:p w:rsidRPr="00F85B30" w:rsidR="00905E0F" w:rsidP="00BC5724" w:rsidRDefault="00905E0F" w14:paraId="6B71B58C" w14:textId="77777777">
      <w:pPr>
        <w:rPr>
          <w:szCs w:val="18"/>
        </w:rPr>
      </w:pPr>
      <w:r w:rsidRPr="00F85B30">
        <w:rPr>
          <w:szCs w:val="18"/>
        </w:rPr>
        <w:t>In 1988 kwam de ‘Commissie Structuur van de NLO-opleidingen’ met het advies terug te keren naar de ‘</w:t>
      </w:r>
      <w:proofErr w:type="spellStart"/>
      <w:r w:rsidRPr="00F85B30">
        <w:rPr>
          <w:szCs w:val="18"/>
        </w:rPr>
        <w:t>eenvakkigheid</w:t>
      </w:r>
      <w:proofErr w:type="spellEnd"/>
      <w:r w:rsidRPr="00F85B30">
        <w:rPr>
          <w:szCs w:val="18"/>
        </w:rPr>
        <w:t>’. De commissie noemde hiervoor meerdere redenen:</w:t>
      </w:r>
    </w:p>
    <w:p w:rsidRPr="00F85B30" w:rsidR="00905E0F" w:rsidP="00BC5724" w:rsidRDefault="00905E0F" w14:paraId="044EB4CC" w14:textId="77777777">
      <w:pPr>
        <w:pStyle w:val="Lijstalinea"/>
        <w:numPr>
          <w:ilvl w:val="0"/>
          <w:numId w:val="16"/>
        </w:numPr>
        <w:spacing w:after="0" w:line="240" w:lineRule="atLeast"/>
        <w:rPr>
          <w:rFonts w:ascii="Verdana" w:hAnsi="Verdana"/>
          <w:sz w:val="18"/>
          <w:szCs w:val="18"/>
        </w:rPr>
      </w:pPr>
      <w:r w:rsidRPr="00F85B30">
        <w:rPr>
          <w:rFonts w:ascii="Verdana" w:hAnsi="Verdana"/>
          <w:sz w:val="18"/>
          <w:szCs w:val="18"/>
        </w:rPr>
        <w:t>de opzet van ‘</w:t>
      </w:r>
      <w:proofErr w:type="spellStart"/>
      <w:r w:rsidRPr="00F85B30">
        <w:rPr>
          <w:rFonts w:ascii="Verdana" w:hAnsi="Verdana"/>
          <w:sz w:val="18"/>
          <w:szCs w:val="18"/>
        </w:rPr>
        <w:t>tweevakkigheid</w:t>
      </w:r>
      <w:proofErr w:type="spellEnd"/>
      <w:r w:rsidRPr="00F85B30">
        <w:rPr>
          <w:rFonts w:ascii="Verdana" w:hAnsi="Verdana"/>
          <w:sz w:val="18"/>
          <w:szCs w:val="18"/>
        </w:rPr>
        <w:t xml:space="preserve">’ bood te weinig ruimte om op het juiste bekwaamheidsniveau te komen, wat vervolgens met nascholing of in de beroepspraktijk alsnog opgedaan moest worden; </w:t>
      </w:r>
    </w:p>
    <w:p w:rsidRPr="00F85B30" w:rsidR="00905E0F" w:rsidP="00BC5724" w:rsidRDefault="00905E0F" w14:paraId="5A7AB02D" w14:textId="60F9B354">
      <w:pPr>
        <w:pStyle w:val="Lijstalinea"/>
        <w:numPr>
          <w:ilvl w:val="0"/>
          <w:numId w:val="16"/>
        </w:numPr>
        <w:spacing w:after="0" w:line="240" w:lineRule="atLeast"/>
        <w:rPr>
          <w:rFonts w:ascii="Verdana" w:hAnsi="Verdana"/>
          <w:sz w:val="18"/>
          <w:szCs w:val="18"/>
        </w:rPr>
      </w:pPr>
      <w:r w:rsidRPr="00F85B30">
        <w:rPr>
          <w:rFonts w:ascii="Verdana" w:hAnsi="Verdana"/>
          <w:sz w:val="18"/>
          <w:szCs w:val="18"/>
        </w:rPr>
        <w:t>de opzet</w:t>
      </w:r>
      <w:r w:rsidR="00BC5724">
        <w:rPr>
          <w:rFonts w:ascii="Verdana" w:hAnsi="Verdana"/>
          <w:sz w:val="18"/>
          <w:szCs w:val="18"/>
        </w:rPr>
        <w:t xml:space="preserve"> had</w:t>
      </w:r>
      <w:r w:rsidRPr="00F85B30">
        <w:rPr>
          <w:rFonts w:ascii="Verdana" w:hAnsi="Verdana"/>
          <w:sz w:val="18"/>
          <w:szCs w:val="18"/>
        </w:rPr>
        <w:t xml:space="preserve"> te weinig oog voor het tweede en derde leerjaar van het vwo, en;</w:t>
      </w:r>
    </w:p>
    <w:p w:rsidRPr="00F85B30" w:rsidR="00905E0F" w:rsidP="00BC5724" w:rsidRDefault="00905E0F" w14:paraId="2FC5A5C9" w14:textId="5706A0B9">
      <w:pPr>
        <w:pStyle w:val="Lijstalinea"/>
        <w:numPr>
          <w:ilvl w:val="0"/>
          <w:numId w:val="16"/>
        </w:numPr>
        <w:spacing w:after="0" w:line="240" w:lineRule="atLeast"/>
        <w:rPr>
          <w:rFonts w:ascii="Verdana" w:hAnsi="Verdana"/>
          <w:sz w:val="18"/>
          <w:szCs w:val="18"/>
        </w:rPr>
      </w:pPr>
      <w:r w:rsidRPr="00F85B30">
        <w:rPr>
          <w:rFonts w:ascii="Verdana" w:hAnsi="Verdana"/>
          <w:sz w:val="18"/>
          <w:szCs w:val="18"/>
        </w:rPr>
        <w:t xml:space="preserve">het </w:t>
      </w:r>
      <w:r w:rsidRPr="00F85B30" w:rsidR="00092339">
        <w:rPr>
          <w:rFonts w:ascii="Verdana" w:hAnsi="Verdana"/>
          <w:sz w:val="18"/>
          <w:szCs w:val="18"/>
        </w:rPr>
        <w:t xml:space="preserve">bood </w:t>
      </w:r>
      <w:r w:rsidRPr="00F85B30">
        <w:rPr>
          <w:rFonts w:ascii="Verdana" w:hAnsi="Verdana"/>
          <w:sz w:val="18"/>
          <w:szCs w:val="18"/>
        </w:rPr>
        <w:t xml:space="preserve">te weinig ruimte voor het onderwijskundige aspect én de eisen die vanuit het MBO werden gesteld. </w:t>
      </w:r>
    </w:p>
    <w:p w:rsidR="00905E0F" w:rsidP="00BC5724" w:rsidRDefault="00905E0F" w14:paraId="4C75D806" w14:textId="77777777">
      <w:pPr>
        <w:rPr>
          <w:szCs w:val="18"/>
        </w:rPr>
      </w:pPr>
    </w:p>
    <w:p w:rsidR="00905E0F" w:rsidP="00BC5724" w:rsidRDefault="00905E0F" w14:paraId="5FED4D5F" w14:textId="77777777">
      <w:pPr>
        <w:rPr>
          <w:szCs w:val="18"/>
        </w:rPr>
      </w:pPr>
      <w:r w:rsidRPr="00F85B30">
        <w:rPr>
          <w:szCs w:val="18"/>
        </w:rPr>
        <w:t>Het systeem voldeed daarmee niet aan de eigen vernieuwende doelstelling. In 1989 leidde dit tot het tweebevoegdhedenstelsel.</w:t>
      </w:r>
      <w:r w:rsidRPr="00F85B30">
        <w:rPr>
          <w:rStyle w:val="Voetnootmarkering"/>
          <w:szCs w:val="18"/>
        </w:rPr>
        <w:footnoteReference w:id="3"/>
      </w:r>
    </w:p>
    <w:p w:rsidR="001A6829" w:rsidP="00BC5724" w:rsidRDefault="001A6829" w14:paraId="60E96014" w14:textId="77777777">
      <w:pPr>
        <w:rPr>
          <w:szCs w:val="18"/>
        </w:rPr>
      </w:pPr>
    </w:p>
    <w:p w:rsidRPr="00BC5724" w:rsidR="001A6829" w:rsidP="00BC5724" w:rsidRDefault="00BC5724" w14:paraId="42E91A61" w14:textId="0C21F40B">
      <w:pPr>
        <w:rPr>
          <w:szCs w:val="18"/>
        </w:rPr>
      </w:pPr>
      <w:r w:rsidRPr="00BC5724">
        <w:rPr>
          <w:szCs w:val="18"/>
        </w:rPr>
        <w:t>Vraag 2</w:t>
      </w:r>
    </w:p>
    <w:p w:rsidRPr="00BC5724" w:rsidR="001A6829" w:rsidP="00BC5724" w:rsidRDefault="00905E0F" w14:paraId="510F366A" w14:textId="77777777">
      <w:pPr>
        <w:rPr>
          <w:szCs w:val="18"/>
        </w:rPr>
      </w:pPr>
      <w:r w:rsidRPr="00BC5724">
        <w:rPr>
          <w:szCs w:val="18"/>
        </w:rPr>
        <w:lastRenderedPageBreak/>
        <w:t>Klopt het beeld dat in sommige andere Europese landen, zoals Duitsland, leraren nog altijd worden opgeleid voor het onderwijzen van twee vakken?</w:t>
      </w:r>
    </w:p>
    <w:p w:rsidR="00BC5724" w:rsidP="00BC5724" w:rsidRDefault="00BC5724" w14:paraId="696995C1" w14:textId="77777777">
      <w:pPr>
        <w:rPr>
          <w:szCs w:val="18"/>
        </w:rPr>
      </w:pPr>
    </w:p>
    <w:p w:rsidR="00BC5724" w:rsidP="00BC5724" w:rsidRDefault="00BC5724" w14:paraId="022F30F1" w14:textId="1B041928">
      <w:pPr>
        <w:rPr>
          <w:szCs w:val="18"/>
        </w:rPr>
      </w:pPr>
      <w:r>
        <w:rPr>
          <w:szCs w:val="18"/>
        </w:rPr>
        <w:t>Antwoord 2</w:t>
      </w:r>
    </w:p>
    <w:p w:rsidRPr="001A6829" w:rsidR="00905E0F" w:rsidP="00BC5724" w:rsidRDefault="00905E0F" w14:paraId="535DD9D7" w14:textId="3D3A572D">
      <w:pPr>
        <w:rPr>
          <w:szCs w:val="18"/>
        </w:rPr>
      </w:pPr>
      <w:r w:rsidRPr="001A6829">
        <w:rPr>
          <w:szCs w:val="18"/>
        </w:rPr>
        <w:t xml:space="preserve">Het klopt dat er landen in Europa zijn die studenten opleiden voor een bevoegdheid in twee vakken, bijvoorbeeld in Duitsland, Denemarken en in België. De verschillen tussen de inrichting van de onderwijsstelsels in </w:t>
      </w:r>
      <w:r w:rsidR="001A6829">
        <w:rPr>
          <w:szCs w:val="18"/>
        </w:rPr>
        <w:t xml:space="preserve">de landen in </w:t>
      </w:r>
      <w:r w:rsidRPr="001A6829">
        <w:rPr>
          <w:szCs w:val="18"/>
        </w:rPr>
        <w:t xml:space="preserve">Europa zijn echter groot en dit geldt tevens voor de inrichting van de lerarenopleidingen in die landen. </w:t>
      </w:r>
    </w:p>
    <w:p w:rsidR="00BC5724" w:rsidP="00BC5724" w:rsidRDefault="00BC5724" w14:paraId="65C8F9CC" w14:textId="77777777">
      <w:pPr>
        <w:rPr>
          <w:i/>
          <w:iCs/>
          <w:szCs w:val="18"/>
        </w:rPr>
      </w:pPr>
    </w:p>
    <w:p w:rsidRPr="00BC5724" w:rsidR="00BC5724" w:rsidP="00BC5724" w:rsidRDefault="00BC5724" w14:paraId="7473E57C" w14:textId="625B06D1">
      <w:pPr>
        <w:rPr>
          <w:szCs w:val="18"/>
        </w:rPr>
      </w:pPr>
      <w:r w:rsidRPr="00BC5724">
        <w:rPr>
          <w:szCs w:val="18"/>
        </w:rPr>
        <w:t>Vraag 3</w:t>
      </w:r>
    </w:p>
    <w:p w:rsidRPr="00BC5724" w:rsidR="00905E0F" w:rsidP="00BC5724" w:rsidRDefault="00905E0F" w14:paraId="43A06F6B" w14:textId="238E269B">
      <w:pPr>
        <w:rPr>
          <w:szCs w:val="18"/>
        </w:rPr>
      </w:pPr>
      <w:r w:rsidRPr="00BC5724">
        <w:rPr>
          <w:szCs w:val="18"/>
        </w:rPr>
        <w:t>Hoe beoordeelt u in het licht van de aanhoudende kwantitatieve en kwalitatieve lerarentekorten voor het schoolvak Duits de oplossing die de Hogeschool Utrecht heeft bedacht: een dubbele bevoegdheid voor studenten geschiedenis en Duits?</w:t>
      </w:r>
      <w:r w:rsidRPr="00BC5724" w:rsidR="001A6829">
        <w:rPr>
          <w:rStyle w:val="Voetnootmarkering"/>
          <w:szCs w:val="18"/>
        </w:rPr>
        <w:footnoteReference w:id="4"/>
      </w:r>
    </w:p>
    <w:p w:rsidRPr="00905E0F" w:rsidR="00905E0F" w:rsidP="00BC5724" w:rsidRDefault="00905E0F" w14:paraId="7CDF3542" w14:textId="77777777">
      <w:pPr>
        <w:ind w:left="360"/>
        <w:rPr>
          <w:szCs w:val="18"/>
        </w:rPr>
      </w:pPr>
    </w:p>
    <w:p w:rsidR="00BC5724" w:rsidP="00BC5724" w:rsidRDefault="00BC5724" w14:paraId="16BB4799" w14:textId="2A0F9DC4">
      <w:pPr>
        <w:rPr>
          <w:szCs w:val="18"/>
        </w:rPr>
      </w:pPr>
      <w:r>
        <w:rPr>
          <w:szCs w:val="18"/>
        </w:rPr>
        <w:t>Antwoord 3</w:t>
      </w:r>
    </w:p>
    <w:p w:rsidR="003E2C20" w:rsidP="00E75BBB" w:rsidRDefault="00E75BBB" w14:paraId="7DF49162" w14:textId="18209DD0">
      <w:pPr>
        <w:rPr>
          <w:szCs w:val="18"/>
        </w:rPr>
      </w:pPr>
      <w:r w:rsidRPr="00905E0F">
        <w:rPr>
          <w:szCs w:val="18"/>
        </w:rPr>
        <w:t>Ik sta positief tegenover initiat</w:t>
      </w:r>
      <w:r>
        <w:rPr>
          <w:szCs w:val="18"/>
        </w:rPr>
        <w:t>i</w:t>
      </w:r>
      <w:r w:rsidRPr="00905E0F">
        <w:rPr>
          <w:szCs w:val="18"/>
        </w:rPr>
        <w:t>even die – binnen de wettelijke kaders en met inachtneming van het waarborgen van de kwaliteit</w:t>
      </w:r>
      <w:r>
        <w:rPr>
          <w:szCs w:val="18"/>
        </w:rPr>
        <w:t xml:space="preserve"> </w:t>
      </w:r>
      <w:r w:rsidRPr="00905E0F">
        <w:rPr>
          <w:szCs w:val="18"/>
        </w:rPr>
        <w:t>– bijdragen aan het terugdringen van het lerarentekort.</w:t>
      </w:r>
      <w:r>
        <w:rPr>
          <w:szCs w:val="18"/>
        </w:rPr>
        <w:t xml:space="preserve"> Het huidige tweebevoegdhedenstelsel biedt mogelijkheden voor het opleiden tot een dubbele bevoegdheid. </w:t>
      </w:r>
      <w:r w:rsidR="004C2BA1">
        <w:rPr>
          <w:szCs w:val="18"/>
        </w:rPr>
        <w:t xml:space="preserve">Zoals de </w:t>
      </w:r>
      <w:r w:rsidR="00525DC8">
        <w:rPr>
          <w:szCs w:val="18"/>
        </w:rPr>
        <w:t>‘</w:t>
      </w:r>
      <w:r w:rsidR="004C2BA1">
        <w:rPr>
          <w:szCs w:val="18"/>
        </w:rPr>
        <w:t xml:space="preserve">Commissie Structuur van de NLO-opleidingen’ al constateerde, past dit alleen niet in een vierjarig programma. </w:t>
      </w:r>
      <w:r w:rsidR="003E2C20">
        <w:rPr>
          <w:szCs w:val="18"/>
        </w:rPr>
        <w:t>Dit betekent in de praktijk dat opleidingen en studenten geconfronteerd worden met extra kosten</w:t>
      </w:r>
      <w:r w:rsidR="00525DC8">
        <w:rPr>
          <w:szCs w:val="18"/>
        </w:rPr>
        <w:t>,</w:t>
      </w:r>
      <w:r w:rsidR="003E2C20">
        <w:rPr>
          <w:szCs w:val="18"/>
        </w:rPr>
        <w:t xml:space="preserve"> omdat opleiden voor een dubbel</w:t>
      </w:r>
      <w:r w:rsidR="00092339">
        <w:rPr>
          <w:szCs w:val="18"/>
        </w:rPr>
        <w:t>e</w:t>
      </w:r>
      <w:r w:rsidR="003E2C20">
        <w:rPr>
          <w:szCs w:val="18"/>
        </w:rPr>
        <w:t xml:space="preserve"> bevoegdheid voor beide partijen een aanvullende inspanning vereist.</w:t>
      </w:r>
      <w:r w:rsidR="00511377">
        <w:rPr>
          <w:szCs w:val="18"/>
        </w:rPr>
        <w:t xml:space="preserve"> Studenten staan langer ingeschreven om een tweede bevoegdheid te kunnen halen en betalen langer collegegeld</w:t>
      </w:r>
      <w:r w:rsidR="004C2BA1">
        <w:rPr>
          <w:szCs w:val="18"/>
        </w:rPr>
        <w:t>. Onderwijsinstellingen krijgen in veel gevallen geen extra bekostiging voor de langere inschrijvingsduur</w:t>
      </w:r>
      <w:r w:rsidR="00525DC8">
        <w:rPr>
          <w:szCs w:val="18"/>
        </w:rPr>
        <w:t>, maar vangen de extra kosten op in hun begroting</w:t>
      </w:r>
      <w:r w:rsidR="004C2BA1">
        <w:rPr>
          <w:szCs w:val="18"/>
        </w:rPr>
        <w:t>.</w:t>
      </w:r>
    </w:p>
    <w:p w:rsidR="003E2C20" w:rsidP="00E75BBB" w:rsidRDefault="003E2C20" w14:paraId="4B088D6E" w14:textId="77777777">
      <w:pPr>
        <w:rPr>
          <w:szCs w:val="18"/>
        </w:rPr>
      </w:pPr>
    </w:p>
    <w:p w:rsidR="00E75BBB" w:rsidP="00E75BBB" w:rsidRDefault="00E75BBB" w14:paraId="1D0DCDD7" w14:textId="2414BFA3">
      <w:pPr>
        <w:rPr>
          <w:szCs w:val="18"/>
        </w:rPr>
      </w:pPr>
      <w:r>
        <w:rPr>
          <w:szCs w:val="18"/>
        </w:rPr>
        <w:t xml:space="preserve">Het vormgeven van opleidingstrajecten die voldoen aan de bekwaamheidseisen en de kennisbasis én opleiden tot een dubbele bevoegdheid kan een bijdrage leveren aan terugdringen van tekorten, met name voor de tekortvakken. </w:t>
      </w:r>
    </w:p>
    <w:p w:rsidR="00BC5724" w:rsidP="00BC5724" w:rsidRDefault="00E75BBB" w14:paraId="1F10AD8B" w14:textId="6D26DC02">
      <w:pPr>
        <w:rPr>
          <w:szCs w:val="18"/>
        </w:rPr>
      </w:pPr>
      <w:r>
        <w:rPr>
          <w:szCs w:val="18"/>
        </w:rPr>
        <w:t xml:space="preserve">Daarom waardeer </w:t>
      </w:r>
      <w:r w:rsidR="006B7B4D">
        <w:rPr>
          <w:szCs w:val="18"/>
        </w:rPr>
        <w:t xml:space="preserve">ik </w:t>
      </w:r>
      <w:r>
        <w:rPr>
          <w:szCs w:val="18"/>
        </w:rPr>
        <w:t xml:space="preserve">het feit dat </w:t>
      </w:r>
      <w:r w:rsidR="00A97C27">
        <w:rPr>
          <w:szCs w:val="18"/>
        </w:rPr>
        <w:t>de Hogeschool Utrecht</w:t>
      </w:r>
      <w:r w:rsidRPr="00905E0F" w:rsidR="00905E0F">
        <w:rPr>
          <w:szCs w:val="18"/>
        </w:rPr>
        <w:t xml:space="preserve"> anderhalf jaar lang </w:t>
      </w:r>
      <w:r>
        <w:rPr>
          <w:szCs w:val="18"/>
        </w:rPr>
        <w:t xml:space="preserve">heeft </w:t>
      </w:r>
      <w:r w:rsidRPr="00905E0F" w:rsidR="00905E0F">
        <w:rPr>
          <w:szCs w:val="18"/>
        </w:rPr>
        <w:t>gewerkt aan het vormgeven van deze opleiding, die leidt tot een dubbele bevoegdheid. Er zijn</w:t>
      </w:r>
      <w:r>
        <w:rPr>
          <w:szCs w:val="18"/>
        </w:rPr>
        <w:t xml:space="preserve"> overigens</w:t>
      </w:r>
      <w:r w:rsidRPr="00905E0F" w:rsidR="00905E0F">
        <w:rPr>
          <w:szCs w:val="18"/>
        </w:rPr>
        <w:t xml:space="preserve"> ook andere instellingen die opleidingen verzorgen tot een dubbele bevoegdheid, met name voor de tekortvakken (wiskunde </w:t>
      </w:r>
      <w:r w:rsidR="00525DC8">
        <w:rPr>
          <w:szCs w:val="18"/>
        </w:rPr>
        <w:t xml:space="preserve">en </w:t>
      </w:r>
      <w:r w:rsidRPr="00905E0F" w:rsidR="00905E0F">
        <w:rPr>
          <w:szCs w:val="18"/>
        </w:rPr>
        <w:t>Nederlands</w:t>
      </w:r>
      <w:r w:rsidR="00525DC8">
        <w:rPr>
          <w:szCs w:val="18"/>
        </w:rPr>
        <w:t>)</w:t>
      </w:r>
      <w:r w:rsidRPr="00905E0F" w:rsidR="00905E0F">
        <w:rPr>
          <w:szCs w:val="18"/>
        </w:rPr>
        <w:t xml:space="preserve">. </w:t>
      </w:r>
    </w:p>
    <w:p w:rsidR="00BC5724" w:rsidP="00BC5724" w:rsidRDefault="00BC5724" w14:paraId="7F7B56B1" w14:textId="77777777">
      <w:pPr>
        <w:rPr>
          <w:szCs w:val="18"/>
        </w:rPr>
      </w:pPr>
    </w:p>
    <w:p w:rsidRPr="00905E0F" w:rsidR="00BC5724" w:rsidP="00BC5724" w:rsidRDefault="00BC5724" w14:paraId="05383B6D" w14:textId="6DA3CD4B">
      <w:pPr>
        <w:rPr>
          <w:szCs w:val="18"/>
        </w:rPr>
      </w:pPr>
      <w:r>
        <w:rPr>
          <w:szCs w:val="18"/>
        </w:rPr>
        <w:t>Vraag 4</w:t>
      </w:r>
    </w:p>
    <w:p w:rsidRPr="00BC5724" w:rsidR="00905E0F" w:rsidP="00BC5724" w:rsidRDefault="00905E0F" w14:paraId="61B796F0" w14:textId="57917BBA">
      <w:pPr>
        <w:rPr>
          <w:szCs w:val="18"/>
        </w:rPr>
      </w:pPr>
      <w:r w:rsidRPr="00BC5724">
        <w:rPr>
          <w:szCs w:val="18"/>
        </w:rPr>
        <w:t xml:space="preserve">Bent u bereid om de mogelijkheid van </w:t>
      </w:r>
      <w:proofErr w:type="spellStart"/>
      <w:r w:rsidRPr="00BC5724">
        <w:rPr>
          <w:szCs w:val="18"/>
        </w:rPr>
        <w:t>tweevakkigheid</w:t>
      </w:r>
      <w:proofErr w:type="spellEnd"/>
      <w:r w:rsidRPr="00BC5724">
        <w:rPr>
          <w:szCs w:val="18"/>
        </w:rPr>
        <w:t xml:space="preserve"> van tweedegraads lerarenopleidingen te betrekken bij de uitvoering van de motie van het lid Pijpelink, waarmee de Kamer de regering verzocht om het voortdurend nijpende lerarentekort het hoofd te bieden met een noodplan voor de duur van minstens vijftien jaren?</w:t>
      </w:r>
      <w:r w:rsidRPr="00BC5724" w:rsidR="001A6829">
        <w:rPr>
          <w:rStyle w:val="Voetnootmarkering"/>
          <w:szCs w:val="18"/>
        </w:rPr>
        <w:footnoteReference w:id="5"/>
      </w:r>
      <w:r w:rsidRPr="00BC5724">
        <w:rPr>
          <w:szCs w:val="18"/>
        </w:rPr>
        <w:t xml:space="preserve"> Zo ja, op welke termijn gaat u hieraan gestalte geven? Zo nee, waarom niet?</w:t>
      </w:r>
    </w:p>
    <w:p w:rsidR="00BC5724" w:rsidP="00BC5724" w:rsidRDefault="00BC5724" w14:paraId="726FD08C" w14:textId="77777777">
      <w:pPr>
        <w:rPr>
          <w:szCs w:val="18"/>
        </w:rPr>
      </w:pPr>
    </w:p>
    <w:p w:rsidR="00BC5724" w:rsidP="00BC5724" w:rsidRDefault="00BC5724" w14:paraId="12E02F87" w14:textId="0AF895A3">
      <w:pPr>
        <w:rPr>
          <w:szCs w:val="18"/>
        </w:rPr>
      </w:pPr>
      <w:r>
        <w:rPr>
          <w:szCs w:val="18"/>
        </w:rPr>
        <w:lastRenderedPageBreak/>
        <w:t>Antwoord 4</w:t>
      </w:r>
    </w:p>
    <w:p w:rsidRPr="006775A9" w:rsidR="001A6829" w:rsidP="00BC5724" w:rsidRDefault="00905E0F" w14:paraId="0A59249B" w14:textId="7732C7B2">
      <w:pPr>
        <w:rPr>
          <w:szCs w:val="18"/>
        </w:rPr>
      </w:pPr>
      <w:r w:rsidRPr="00905E0F">
        <w:rPr>
          <w:szCs w:val="18"/>
        </w:rPr>
        <w:t xml:space="preserve">Dit kabinet zet alles op alles om de tekorten in het onderwijs aan te pakken. </w:t>
      </w:r>
      <w:r w:rsidRPr="006775A9">
        <w:rPr>
          <w:szCs w:val="18"/>
        </w:rPr>
        <w:t xml:space="preserve">Samen met het onderwijsveld komen </w:t>
      </w:r>
      <w:r w:rsidR="000C178E">
        <w:rPr>
          <w:szCs w:val="18"/>
        </w:rPr>
        <w:t xml:space="preserve">de Staatssecretaris </w:t>
      </w:r>
      <w:r w:rsidR="00B509F9">
        <w:rPr>
          <w:szCs w:val="18"/>
        </w:rPr>
        <w:t>van Onderwijs, Cultuur en Wetenschap</w:t>
      </w:r>
      <w:r w:rsidR="000C178E">
        <w:rPr>
          <w:szCs w:val="18"/>
        </w:rPr>
        <w:t xml:space="preserve"> en ik</w:t>
      </w:r>
      <w:r w:rsidRPr="006775A9" w:rsidR="000C178E">
        <w:rPr>
          <w:szCs w:val="18"/>
        </w:rPr>
        <w:t xml:space="preserve"> </w:t>
      </w:r>
      <w:r w:rsidRPr="006775A9">
        <w:rPr>
          <w:szCs w:val="18"/>
        </w:rPr>
        <w:t>daarom tot een ‘Herstelplan Kwaliteit Onderwijs’, waarmee we inzetten op</w:t>
      </w:r>
      <w:r w:rsidRPr="006775A9" w:rsidR="001A6829">
        <w:rPr>
          <w:szCs w:val="18"/>
        </w:rPr>
        <w:t>:</w:t>
      </w:r>
    </w:p>
    <w:p w:rsidRPr="006775A9" w:rsidR="006775A9" w:rsidP="00BC5724" w:rsidRDefault="006775A9" w14:paraId="59F9E24D" w14:textId="77777777">
      <w:pPr>
        <w:rPr>
          <w:szCs w:val="18"/>
        </w:rPr>
      </w:pPr>
    </w:p>
    <w:p w:rsidRPr="006775A9" w:rsidR="006775A9" w:rsidP="006775A9" w:rsidRDefault="00905E0F" w14:paraId="01EE67EA" w14:textId="77777777">
      <w:pPr>
        <w:pStyle w:val="Lijstalinea"/>
        <w:numPr>
          <w:ilvl w:val="0"/>
          <w:numId w:val="21"/>
        </w:numPr>
        <w:rPr>
          <w:rFonts w:ascii="Verdana" w:hAnsi="Verdana"/>
          <w:sz w:val="18"/>
          <w:szCs w:val="18"/>
        </w:rPr>
      </w:pPr>
      <w:r w:rsidRPr="006775A9">
        <w:rPr>
          <w:rFonts w:ascii="Verdana" w:hAnsi="Verdana"/>
          <w:sz w:val="18"/>
          <w:szCs w:val="18"/>
        </w:rPr>
        <w:t>het borgen van voldoende en kwalitatief goed onderwijspersoneel;</w:t>
      </w:r>
    </w:p>
    <w:p w:rsidRPr="006775A9" w:rsidR="006775A9" w:rsidP="006775A9" w:rsidRDefault="00905E0F" w14:paraId="14C98F47" w14:textId="77777777">
      <w:pPr>
        <w:pStyle w:val="Lijstalinea"/>
        <w:numPr>
          <w:ilvl w:val="0"/>
          <w:numId w:val="21"/>
        </w:numPr>
        <w:rPr>
          <w:rFonts w:ascii="Verdana" w:hAnsi="Verdana"/>
          <w:sz w:val="18"/>
          <w:szCs w:val="18"/>
        </w:rPr>
      </w:pPr>
      <w:r w:rsidRPr="006775A9">
        <w:rPr>
          <w:rFonts w:ascii="Verdana" w:hAnsi="Verdana"/>
          <w:sz w:val="18"/>
          <w:szCs w:val="18"/>
        </w:rPr>
        <w:t>het verbeteren van de onderwijsresultaten op lezen, schrijven en rekenen</w:t>
      </w:r>
      <w:r w:rsidRPr="006775A9" w:rsidR="001A6829">
        <w:rPr>
          <w:rFonts w:ascii="Verdana" w:hAnsi="Verdana"/>
          <w:sz w:val="18"/>
          <w:szCs w:val="18"/>
        </w:rPr>
        <w:t>,</w:t>
      </w:r>
      <w:r w:rsidRPr="006775A9">
        <w:rPr>
          <w:rFonts w:ascii="Verdana" w:hAnsi="Verdana"/>
          <w:sz w:val="18"/>
          <w:szCs w:val="18"/>
        </w:rPr>
        <w:t xml:space="preserve"> en</w:t>
      </w:r>
      <w:r w:rsidRPr="006775A9" w:rsidR="001A6829">
        <w:rPr>
          <w:rFonts w:ascii="Verdana" w:hAnsi="Verdana"/>
          <w:sz w:val="18"/>
          <w:szCs w:val="18"/>
        </w:rPr>
        <w:t>;</w:t>
      </w:r>
    </w:p>
    <w:p w:rsidRPr="006775A9" w:rsidR="001A6829" w:rsidP="006775A9" w:rsidRDefault="00905E0F" w14:paraId="7EF6772E" w14:textId="7F83A56F">
      <w:pPr>
        <w:pStyle w:val="Lijstalinea"/>
        <w:numPr>
          <w:ilvl w:val="0"/>
          <w:numId w:val="21"/>
        </w:numPr>
        <w:rPr>
          <w:rFonts w:ascii="Verdana" w:hAnsi="Verdana"/>
          <w:sz w:val="18"/>
          <w:szCs w:val="18"/>
        </w:rPr>
      </w:pPr>
      <w:r w:rsidRPr="006775A9">
        <w:rPr>
          <w:rFonts w:ascii="Verdana" w:hAnsi="Verdana"/>
          <w:sz w:val="18"/>
          <w:szCs w:val="18"/>
        </w:rPr>
        <w:t xml:space="preserve">het zorgen voor de randvoorwaarden voor de basis van goed onderwijs in de klas, via structurele bekostiging voor structurele taken en een veilige leeromgeving. </w:t>
      </w:r>
    </w:p>
    <w:p w:rsidRPr="00905E0F" w:rsidR="00905E0F" w:rsidP="00B570B6" w:rsidRDefault="003E2C20" w14:paraId="4654A618" w14:textId="3DBF44AD">
      <w:pPr>
        <w:rPr>
          <w:szCs w:val="18"/>
        </w:rPr>
      </w:pPr>
      <w:r w:rsidRPr="006775A9">
        <w:rPr>
          <w:szCs w:val="18"/>
        </w:rPr>
        <w:t>Zoals ik bij het antwoord op vraag 3 aangaf is t</w:t>
      </w:r>
      <w:r w:rsidRPr="006775A9" w:rsidR="00905E0F">
        <w:rPr>
          <w:szCs w:val="18"/>
        </w:rPr>
        <w:t>weevakkig</w:t>
      </w:r>
      <w:r w:rsidRPr="00905E0F" w:rsidR="00905E0F">
        <w:rPr>
          <w:szCs w:val="18"/>
        </w:rPr>
        <w:t xml:space="preserve"> opleiden al mogelijk.</w:t>
      </w:r>
      <w:r w:rsidR="0015593E">
        <w:rPr>
          <w:szCs w:val="18"/>
        </w:rPr>
        <w:t xml:space="preserve"> </w:t>
      </w:r>
      <w:r w:rsidR="00C637AE">
        <w:rPr>
          <w:szCs w:val="18"/>
        </w:rPr>
        <w:t xml:space="preserve">Het is aan de instellingen om te beslissen of ze deze opleidingsmogelijkheid </w:t>
      </w:r>
      <w:r w:rsidR="0086295A">
        <w:rPr>
          <w:szCs w:val="18"/>
        </w:rPr>
        <w:t xml:space="preserve">willen </w:t>
      </w:r>
      <w:r w:rsidR="00C637AE">
        <w:rPr>
          <w:szCs w:val="18"/>
        </w:rPr>
        <w:t>bieden</w:t>
      </w:r>
      <w:r w:rsidR="0086295A">
        <w:rPr>
          <w:szCs w:val="18"/>
        </w:rPr>
        <w:t xml:space="preserve"> en er instellingsbudget voor vrijgemaakt wordt</w:t>
      </w:r>
      <w:r w:rsidR="00C637AE">
        <w:rPr>
          <w:szCs w:val="18"/>
        </w:rPr>
        <w:t xml:space="preserve">. </w:t>
      </w:r>
      <w:r w:rsidR="008F27AF">
        <w:rPr>
          <w:szCs w:val="18"/>
        </w:rPr>
        <w:t>Ik ben mij er</w:t>
      </w:r>
      <w:r w:rsidR="009629DB">
        <w:rPr>
          <w:szCs w:val="18"/>
        </w:rPr>
        <w:t xml:space="preserve"> daarbij </w:t>
      </w:r>
      <w:r w:rsidR="008F27AF">
        <w:rPr>
          <w:szCs w:val="18"/>
        </w:rPr>
        <w:t>van bewust dat o</w:t>
      </w:r>
      <w:r w:rsidRPr="00905E0F" w:rsidR="00905E0F">
        <w:rPr>
          <w:szCs w:val="18"/>
        </w:rPr>
        <w:t xml:space="preserve">pleidingen en studenten dan geconfronteerd </w:t>
      </w:r>
      <w:r>
        <w:rPr>
          <w:szCs w:val="18"/>
        </w:rPr>
        <w:t xml:space="preserve">kunnen </w:t>
      </w:r>
      <w:r w:rsidR="008F27AF">
        <w:rPr>
          <w:szCs w:val="18"/>
        </w:rPr>
        <w:t xml:space="preserve">worden </w:t>
      </w:r>
      <w:r w:rsidRPr="00905E0F" w:rsidR="00905E0F">
        <w:rPr>
          <w:szCs w:val="18"/>
        </w:rPr>
        <w:t>met hoge</w:t>
      </w:r>
      <w:r w:rsidR="008F27AF">
        <w:rPr>
          <w:szCs w:val="18"/>
        </w:rPr>
        <w:t>re</w:t>
      </w:r>
      <w:r w:rsidRPr="00905E0F" w:rsidR="00905E0F">
        <w:rPr>
          <w:szCs w:val="18"/>
        </w:rPr>
        <w:t xml:space="preserve"> kosten. </w:t>
      </w:r>
      <w:r w:rsidR="00B578EE">
        <w:rPr>
          <w:szCs w:val="18"/>
        </w:rPr>
        <w:t xml:space="preserve">In het algemeen is het voor </w:t>
      </w:r>
      <w:r w:rsidR="00F8196E">
        <w:rPr>
          <w:szCs w:val="18"/>
        </w:rPr>
        <w:t xml:space="preserve">hogescholen en universiteiten </w:t>
      </w:r>
      <w:r w:rsidR="00B578EE">
        <w:rPr>
          <w:szCs w:val="18"/>
        </w:rPr>
        <w:t xml:space="preserve">financieel ingewikkeld om </w:t>
      </w:r>
      <w:r w:rsidR="00F8196E">
        <w:rPr>
          <w:szCs w:val="18"/>
        </w:rPr>
        <w:t xml:space="preserve">dit type vaak kleinschalige opleidingsroutes </w:t>
      </w:r>
      <w:r w:rsidR="00B578EE">
        <w:rPr>
          <w:szCs w:val="18"/>
        </w:rPr>
        <w:t>te ontwikkelen en te behouden</w:t>
      </w:r>
      <w:r w:rsidR="00F8196E">
        <w:rPr>
          <w:szCs w:val="18"/>
        </w:rPr>
        <w:t>.</w:t>
      </w:r>
      <w:r w:rsidR="006775A9">
        <w:rPr>
          <w:szCs w:val="18"/>
        </w:rPr>
        <w:t xml:space="preserve"> </w:t>
      </w:r>
    </w:p>
    <w:p w:rsidRPr="00905E0F" w:rsidR="00905E0F" w:rsidP="00905E0F" w:rsidRDefault="00905E0F" w14:paraId="6FD5B918" w14:textId="77777777">
      <w:pPr>
        <w:rPr>
          <w:szCs w:val="18"/>
        </w:rPr>
      </w:pPr>
    </w:p>
    <w:p w:rsidRPr="00905E0F" w:rsidR="00820DDA" w:rsidP="00905E0F" w:rsidRDefault="00820DDA" w14:paraId="3AE92942" w14:textId="77777777">
      <w:pPr>
        <w:pStyle w:val="standaard-tekst"/>
      </w:pPr>
    </w:p>
    <w:sectPr w:rsidRPr="00905E0F"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B10F" w14:textId="77777777" w:rsidR="00DC691C" w:rsidRDefault="001A6829">
      <w:r>
        <w:separator/>
      </w:r>
    </w:p>
    <w:p w14:paraId="1EBB8037" w14:textId="77777777" w:rsidR="00DC691C" w:rsidRDefault="00DC691C"/>
  </w:endnote>
  <w:endnote w:type="continuationSeparator" w:id="0">
    <w:p w14:paraId="1FE07D05" w14:textId="77777777" w:rsidR="00DC691C" w:rsidRDefault="001A6829">
      <w:r>
        <w:continuationSeparator/>
      </w:r>
    </w:p>
    <w:p w14:paraId="0228DB1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486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8AB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F624C" w14:paraId="71E615B2" w14:textId="77777777" w:rsidTr="004C7E1D">
      <w:trPr>
        <w:trHeight w:hRule="exact" w:val="357"/>
      </w:trPr>
      <w:tc>
        <w:tcPr>
          <w:tcW w:w="7603" w:type="dxa"/>
          <w:shd w:val="clear" w:color="auto" w:fill="auto"/>
        </w:tcPr>
        <w:p w14:paraId="3A686594" w14:textId="77777777" w:rsidR="002F71BB" w:rsidRPr="004C7E1D" w:rsidRDefault="002F71BB" w:rsidP="004C7E1D">
          <w:pPr>
            <w:spacing w:line="180" w:lineRule="exact"/>
            <w:rPr>
              <w:sz w:val="13"/>
              <w:szCs w:val="13"/>
            </w:rPr>
          </w:pPr>
        </w:p>
      </w:tc>
      <w:tc>
        <w:tcPr>
          <w:tcW w:w="2172" w:type="dxa"/>
          <w:shd w:val="clear" w:color="auto" w:fill="auto"/>
        </w:tcPr>
        <w:p w14:paraId="520DAE57" w14:textId="760986CE" w:rsidR="002F71BB" w:rsidRPr="004C7E1D" w:rsidRDefault="001A682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4A66">
            <w:rPr>
              <w:szCs w:val="13"/>
            </w:rPr>
            <w:t>4</w:t>
          </w:r>
          <w:r w:rsidRPr="004C7E1D">
            <w:rPr>
              <w:szCs w:val="13"/>
            </w:rPr>
            <w:fldChar w:fldCharType="end"/>
          </w:r>
        </w:p>
      </w:tc>
    </w:tr>
  </w:tbl>
  <w:p w14:paraId="22DB428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F624C" w14:paraId="02508A6E" w14:textId="77777777" w:rsidTr="004C7E1D">
      <w:trPr>
        <w:trHeight w:hRule="exact" w:val="357"/>
      </w:trPr>
      <w:tc>
        <w:tcPr>
          <w:tcW w:w="7709" w:type="dxa"/>
          <w:shd w:val="clear" w:color="auto" w:fill="auto"/>
        </w:tcPr>
        <w:p w14:paraId="021DAF88" w14:textId="77777777" w:rsidR="00D17084" w:rsidRPr="004C7E1D" w:rsidRDefault="00D17084" w:rsidP="004C7E1D">
          <w:pPr>
            <w:spacing w:line="180" w:lineRule="exact"/>
            <w:rPr>
              <w:sz w:val="13"/>
              <w:szCs w:val="13"/>
            </w:rPr>
          </w:pPr>
        </w:p>
      </w:tc>
      <w:tc>
        <w:tcPr>
          <w:tcW w:w="2060" w:type="dxa"/>
          <w:shd w:val="clear" w:color="auto" w:fill="auto"/>
        </w:tcPr>
        <w:p w14:paraId="47E39ED1" w14:textId="55118991" w:rsidR="00D17084" w:rsidRPr="004C7E1D" w:rsidRDefault="001A682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4A66">
            <w:rPr>
              <w:szCs w:val="13"/>
            </w:rPr>
            <w:t>4</w:t>
          </w:r>
          <w:r w:rsidRPr="004C7E1D">
            <w:rPr>
              <w:szCs w:val="13"/>
            </w:rPr>
            <w:fldChar w:fldCharType="end"/>
          </w:r>
        </w:p>
      </w:tc>
    </w:tr>
  </w:tbl>
  <w:p w14:paraId="66DB418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ABCF" w14:textId="77777777" w:rsidR="00DC691C" w:rsidRDefault="001A6829">
      <w:r>
        <w:separator/>
      </w:r>
    </w:p>
    <w:p w14:paraId="4F2BEE14" w14:textId="77777777" w:rsidR="00DC691C" w:rsidRDefault="00DC691C"/>
  </w:footnote>
  <w:footnote w:type="continuationSeparator" w:id="0">
    <w:p w14:paraId="74CC4A03" w14:textId="77777777" w:rsidR="00DC691C" w:rsidRDefault="001A6829">
      <w:r>
        <w:continuationSeparator/>
      </w:r>
    </w:p>
    <w:p w14:paraId="5C40469B" w14:textId="77777777" w:rsidR="00DC691C" w:rsidRDefault="00DC691C"/>
  </w:footnote>
  <w:footnote w:id="1">
    <w:p w14:paraId="752AD3B0" w14:textId="77777777" w:rsidR="00905E0F" w:rsidRDefault="00905E0F" w:rsidP="00905E0F">
      <w:pPr>
        <w:pStyle w:val="Voetnoottekst"/>
      </w:pPr>
      <w:r>
        <w:rPr>
          <w:rStyle w:val="Voetnootmarkering"/>
        </w:rPr>
        <w:footnoteRef/>
      </w:r>
      <w:r>
        <w:t xml:space="preserve"> </w:t>
      </w:r>
      <w:r w:rsidRPr="00BF1A0A">
        <w:rPr>
          <w:rFonts w:cstheme="minorHAnsi"/>
        </w:rPr>
        <w:t>Een staatsexamen dat leidde tot een akte (onderwijsbevoegdheid). Er konden verschillende akten worden gehaald: ‘de akte lager onderwijs’ (LO-akte, vergelijkbaar met derdegraads), de ‘akte middelbaar onderwijs-A’ (</w:t>
      </w:r>
      <w:proofErr w:type="spellStart"/>
      <w:r w:rsidRPr="00BF1A0A">
        <w:rPr>
          <w:rFonts w:cstheme="minorHAnsi"/>
        </w:rPr>
        <w:t>MO-akte</w:t>
      </w:r>
      <w:proofErr w:type="spellEnd"/>
      <w:r w:rsidRPr="00BF1A0A">
        <w:rPr>
          <w:rFonts w:cstheme="minorHAnsi"/>
        </w:rPr>
        <w:t>, vergelijkbaar met huidige tweedegraads) en de MO-B akte (vergelijkbaar met huidige eerstegraads).</w:t>
      </w:r>
    </w:p>
  </w:footnote>
  <w:footnote w:id="2">
    <w:p w14:paraId="0707FE74" w14:textId="77777777" w:rsidR="00905E0F" w:rsidRPr="005E7AC2" w:rsidRDefault="00905E0F" w:rsidP="00905E0F">
      <w:pPr>
        <w:pStyle w:val="Voetnoottekst"/>
      </w:pPr>
      <w:r>
        <w:rPr>
          <w:rStyle w:val="Voetnootmarkering"/>
        </w:rPr>
        <w:footnoteRef/>
      </w:r>
      <w:r>
        <w:t xml:space="preserve"> Nederlandse Vereniging voor Onderwijsrecht (2019), </w:t>
      </w:r>
      <w:r>
        <w:rPr>
          <w:i/>
          <w:iCs/>
        </w:rPr>
        <w:t>Bevoegdheids- en bekwaamheidseisen in het onderwijs, mede in het licht van het lerarentekort</w:t>
      </w:r>
      <w:r>
        <w:t>.</w:t>
      </w:r>
    </w:p>
  </w:footnote>
  <w:footnote w:id="3">
    <w:p w14:paraId="58B950D3" w14:textId="77777777" w:rsidR="00905E0F" w:rsidRPr="00D62D0B" w:rsidRDefault="00905E0F" w:rsidP="00905E0F">
      <w:pPr>
        <w:pStyle w:val="Voetnoottekst"/>
      </w:pPr>
      <w:r>
        <w:rPr>
          <w:rStyle w:val="Voetnootmarkering"/>
        </w:rPr>
        <w:footnoteRef/>
      </w:r>
      <w:r>
        <w:t xml:space="preserve"> </w:t>
      </w:r>
      <w:r w:rsidRPr="00D62D0B">
        <w:t>Kamerstuk II 1988/89, 20852, nr. 2, p.2, 9-11.</w:t>
      </w:r>
    </w:p>
  </w:footnote>
  <w:footnote w:id="4">
    <w:p w14:paraId="1F6BC6A7" w14:textId="0C0BD2F1" w:rsidR="001A6829" w:rsidRPr="001A6829" w:rsidRDefault="001A6829">
      <w:pPr>
        <w:pStyle w:val="Voetnoottekst"/>
        <w:rPr>
          <w:szCs w:val="13"/>
        </w:rPr>
      </w:pPr>
      <w:r w:rsidRPr="001A6829">
        <w:rPr>
          <w:rStyle w:val="Voetnootmarkering"/>
          <w:szCs w:val="13"/>
        </w:rPr>
        <w:footnoteRef/>
      </w:r>
      <w:r w:rsidRPr="001A6829">
        <w:rPr>
          <w:szCs w:val="13"/>
        </w:rPr>
        <w:t xml:space="preserve"> Trouw, d.d. 12 februari 2025, “Deze hogeschool heeft een oplossing voor het lerarentekort Duits”, https://www.trouw.nl/onderwijs/deze-hogeschool-heeft-een-oplossing-voor-het-lerarentekort-duits~bc5c63f9/?referrer=https%3A%2F%2Fwww.google.com%2F</w:t>
      </w:r>
    </w:p>
  </w:footnote>
  <w:footnote w:id="5">
    <w:p w14:paraId="034467BD" w14:textId="4B50800A" w:rsidR="001A6829" w:rsidRPr="001A6829" w:rsidRDefault="001A6829">
      <w:pPr>
        <w:pStyle w:val="Voetnoottekst"/>
        <w:rPr>
          <w:szCs w:val="13"/>
        </w:rPr>
      </w:pPr>
      <w:r w:rsidRPr="001A6829">
        <w:rPr>
          <w:rStyle w:val="Voetnootmarkering"/>
          <w:szCs w:val="13"/>
        </w:rPr>
        <w:footnoteRef/>
      </w:r>
      <w:r w:rsidRPr="001A6829">
        <w:rPr>
          <w:szCs w:val="13"/>
        </w:rPr>
        <w:t xml:space="preserve"> Kamerstuk 36 410 VIII, nr.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448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F624C" w14:paraId="5CFDC85E" w14:textId="77777777" w:rsidTr="006D2D53">
      <w:trPr>
        <w:trHeight w:hRule="exact" w:val="400"/>
      </w:trPr>
      <w:tc>
        <w:tcPr>
          <w:tcW w:w="7518" w:type="dxa"/>
          <w:shd w:val="clear" w:color="auto" w:fill="auto"/>
        </w:tcPr>
        <w:p w14:paraId="24975753" w14:textId="77777777" w:rsidR="00527BD4" w:rsidRPr="00275984" w:rsidRDefault="00527BD4" w:rsidP="00BF4427">
          <w:pPr>
            <w:pStyle w:val="Huisstijl-Rubricering"/>
          </w:pPr>
        </w:p>
      </w:tc>
    </w:tr>
  </w:tbl>
  <w:p w14:paraId="0EFCA75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F624C" w14:paraId="3B83771B" w14:textId="77777777" w:rsidTr="003B528D">
      <w:tc>
        <w:tcPr>
          <w:tcW w:w="2160" w:type="dxa"/>
          <w:shd w:val="clear" w:color="auto" w:fill="auto"/>
        </w:tcPr>
        <w:p w14:paraId="0DACDC13" w14:textId="77777777" w:rsidR="002F71BB" w:rsidRPr="000407BB" w:rsidRDefault="001A6829" w:rsidP="005D283A">
          <w:pPr>
            <w:pStyle w:val="Colofonkop"/>
            <w:framePr w:hSpace="0" w:wrap="auto" w:vAnchor="margin" w:hAnchor="text" w:xAlign="left" w:yAlign="inline"/>
          </w:pPr>
          <w:r>
            <w:t>Onze referentie</w:t>
          </w:r>
        </w:p>
      </w:tc>
    </w:tr>
    <w:tr w:rsidR="00EF624C" w14:paraId="029FA5E6" w14:textId="77777777" w:rsidTr="002F71BB">
      <w:trPr>
        <w:trHeight w:val="259"/>
      </w:trPr>
      <w:tc>
        <w:tcPr>
          <w:tcW w:w="2160" w:type="dxa"/>
          <w:shd w:val="clear" w:color="auto" w:fill="auto"/>
        </w:tcPr>
        <w:p w14:paraId="3D7D151C" w14:textId="77777777" w:rsidR="00E35CF4" w:rsidRPr="005D283A" w:rsidRDefault="001A6829" w:rsidP="0049501A">
          <w:pPr>
            <w:spacing w:line="180" w:lineRule="exact"/>
            <w:rPr>
              <w:sz w:val="13"/>
              <w:szCs w:val="13"/>
            </w:rPr>
          </w:pPr>
          <w:r>
            <w:rPr>
              <w:sz w:val="13"/>
              <w:szCs w:val="13"/>
            </w:rPr>
            <w:t>51225017</w:t>
          </w:r>
        </w:p>
      </w:tc>
    </w:tr>
  </w:tbl>
  <w:p w14:paraId="41AC0A0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F624C" w14:paraId="46277C9A" w14:textId="77777777" w:rsidTr="001377D4">
      <w:trPr>
        <w:trHeight w:val="2636"/>
      </w:trPr>
      <w:tc>
        <w:tcPr>
          <w:tcW w:w="737" w:type="dxa"/>
          <w:shd w:val="clear" w:color="auto" w:fill="auto"/>
        </w:tcPr>
        <w:p w14:paraId="7F9B20A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D41E251" w14:textId="77777777" w:rsidR="00704845" w:rsidRDefault="001A6829" w:rsidP="0047126E">
          <w:pPr>
            <w:framePr w:w="3873" w:h="2625" w:hRule="exact" w:wrap="around" w:vAnchor="page" w:hAnchor="page" w:x="6323" w:y="1"/>
          </w:pPr>
          <w:r>
            <w:rPr>
              <w:noProof/>
              <w:lang w:val="en-US" w:eastAsia="en-US"/>
            </w:rPr>
            <w:drawing>
              <wp:inline distT="0" distB="0" distL="0" distR="0" wp14:anchorId="57A56019" wp14:editId="7E647D5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3942A4B" w14:textId="77777777" w:rsidR="00483ECA" w:rsidRDefault="00483ECA" w:rsidP="00D037A9"/>
      </w:tc>
    </w:tr>
  </w:tbl>
  <w:p w14:paraId="73E3F55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F624C" w14:paraId="02F9A938" w14:textId="77777777" w:rsidTr="0008539E">
      <w:trPr>
        <w:trHeight w:hRule="exact" w:val="572"/>
      </w:trPr>
      <w:tc>
        <w:tcPr>
          <w:tcW w:w="7520" w:type="dxa"/>
          <w:shd w:val="clear" w:color="auto" w:fill="auto"/>
        </w:tcPr>
        <w:p w14:paraId="0B48CD53" w14:textId="77777777" w:rsidR="00527BD4" w:rsidRPr="00963440" w:rsidRDefault="001A6829" w:rsidP="00210BA3">
          <w:pPr>
            <w:pStyle w:val="Huisstijl-Adres"/>
            <w:spacing w:after="0"/>
          </w:pPr>
          <w:r w:rsidRPr="009E3B07">
            <w:t>&gt;Retouradres </w:t>
          </w:r>
          <w:r>
            <w:t>Postbus 16375 2500 BJ Den Haag</w:t>
          </w:r>
          <w:r w:rsidRPr="009E3B07">
            <w:t xml:space="preserve"> </w:t>
          </w:r>
        </w:p>
      </w:tc>
    </w:tr>
    <w:tr w:rsidR="00EF624C" w14:paraId="53C7E1EB" w14:textId="77777777" w:rsidTr="00E776C6">
      <w:trPr>
        <w:cantSplit/>
        <w:trHeight w:hRule="exact" w:val="238"/>
      </w:trPr>
      <w:tc>
        <w:tcPr>
          <w:tcW w:w="7520" w:type="dxa"/>
          <w:shd w:val="clear" w:color="auto" w:fill="auto"/>
        </w:tcPr>
        <w:p w14:paraId="3EDD886F" w14:textId="77777777" w:rsidR="00093ABC" w:rsidRPr="00963440" w:rsidRDefault="00093ABC" w:rsidP="00963440"/>
      </w:tc>
    </w:tr>
    <w:tr w:rsidR="00EF624C" w14:paraId="55C1C36D" w14:textId="77777777" w:rsidTr="00E776C6">
      <w:trPr>
        <w:cantSplit/>
        <w:trHeight w:hRule="exact" w:val="1520"/>
      </w:trPr>
      <w:tc>
        <w:tcPr>
          <w:tcW w:w="7520" w:type="dxa"/>
          <w:shd w:val="clear" w:color="auto" w:fill="auto"/>
        </w:tcPr>
        <w:p w14:paraId="3632CBD0" w14:textId="77777777" w:rsidR="00A604D3" w:rsidRPr="00963440" w:rsidRDefault="00A604D3" w:rsidP="00963440"/>
      </w:tc>
    </w:tr>
    <w:tr w:rsidR="00EF624C" w14:paraId="2B3D6C2B" w14:textId="77777777" w:rsidTr="00E776C6">
      <w:trPr>
        <w:trHeight w:hRule="exact" w:val="1077"/>
      </w:trPr>
      <w:tc>
        <w:tcPr>
          <w:tcW w:w="7520" w:type="dxa"/>
          <w:shd w:val="clear" w:color="auto" w:fill="auto"/>
        </w:tcPr>
        <w:p w14:paraId="057316C6" w14:textId="77777777" w:rsidR="00892BA5" w:rsidRPr="00035E67" w:rsidRDefault="00892BA5" w:rsidP="00892BA5">
          <w:pPr>
            <w:tabs>
              <w:tab w:val="left" w:pos="740"/>
            </w:tabs>
            <w:autoSpaceDE w:val="0"/>
            <w:autoSpaceDN w:val="0"/>
            <w:adjustRightInd w:val="0"/>
            <w:rPr>
              <w:rFonts w:cs="Verdana"/>
              <w:szCs w:val="18"/>
            </w:rPr>
          </w:pPr>
        </w:p>
      </w:tc>
    </w:tr>
  </w:tbl>
  <w:p w14:paraId="6E6B76F9" w14:textId="77777777" w:rsidR="006F273B" w:rsidRDefault="006F273B" w:rsidP="00BC4AE3">
    <w:pPr>
      <w:pStyle w:val="Koptekst"/>
    </w:pPr>
  </w:p>
  <w:p w14:paraId="2BC027FE" w14:textId="77777777" w:rsidR="00153BD0" w:rsidRDefault="00153BD0" w:rsidP="00BC4AE3">
    <w:pPr>
      <w:pStyle w:val="Koptekst"/>
    </w:pPr>
  </w:p>
  <w:p w14:paraId="05CB06BB" w14:textId="77777777" w:rsidR="0044605E" w:rsidRDefault="0044605E" w:rsidP="00BC4AE3">
    <w:pPr>
      <w:pStyle w:val="Koptekst"/>
    </w:pPr>
  </w:p>
  <w:p w14:paraId="58CDE409" w14:textId="77777777" w:rsidR="0044605E" w:rsidRDefault="0044605E" w:rsidP="00BC4AE3">
    <w:pPr>
      <w:pStyle w:val="Koptekst"/>
    </w:pPr>
  </w:p>
  <w:p w14:paraId="6DB21EA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EA3107"/>
    <w:multiLevelType w:val="hybridMultilevel"/>
    <w:tmpl w:val="2FD08C4A"/>
    <w:lvl w:ilvl="0" w:tplc="73483102">
      <w:start w:val="1"/>
      <w:numFmt w:val="decimal"/>
      <w:lvlText w:val="%1."/>
      <w:lvlJc w:val="left"/>
      <w:pPr>
        <w:ind w:left="36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8AAA37EC">
      <w:start w:val="1"/>
      <w:numFmt w:val="bullet"/>
      <w:pStyle w:val="Lijstopsomteken"/>
      <w:lvlText w:val="•"/>
      <w:lvlJc w:val="left"/>
      <w:pPr>
        <w:tabs>
          <w:tab w:val="num" w:pos="227"/>
        </w:tabs>
        <w:ind w:left="227" w:hanging="227"/>
      </w:pPr>
      <w:rPr>
        <w:rFonts w:ascii="Verdana" w:hAnsi="Verdana" w:hint="default"/>
        <w:sz w:val="18"/>
        <w:szCs w:val="18"/>
      </w:rPr>
    </w:lvl>
    <w:lvl w:ilvl="1" w:tplc="C154326E" w:tentative="1">
      <w:start w:val="1"/>
      <w:numFmt w:val="bullet"/>
      <w:lvlText w:val="o"/>
      <w:lvlJc w:val="left"/>
      <w:pPr>
        <w:tabs>
          <w:tab w:val="num" w:pos="1440"/>
        </w:tabs>
        <w:ind w:left="1440" w:hanging="360"/>
      </w:pPr>
      <w:rPr>
        <w:rFonts w:ascii="Courier New" w:hAnsi="Courier New" w:cs="Courier New" w:hint="default"/>
      </w:rPr>
    </w:lvl>
    <w:lvl w:ilvl="2" w:tplc="1E96BA42" w:tentative="1">
      <w:start w:val="1"/>
      <w:numFmt w:val="bullet"/>
      <w:lvlText w:val=""/>
      <w:lvlJc w:val="left"/>
      <w:pPr>
        <w:tabs>
          <w:tab w:val="num" w:pos="2160"/>
        </w:tabs>
        <w:ind w:left="2160" w:hanging="360"/>
      </w:pPr>
      <w:rPr>
        <w:rFonts w:ascii="Wingdings" w:hAnsi="Wingdings" w:hint="default"/>
      </w:rPr>
    </w:lvl>
    <w:lvl w:ilvl="3" w:tplc="2F4AA288" w:tentative="1">
      <w:start w:val="1"/>
      <w:numFmt w:val="bullet"/>
      <w:lvlText w:val=""/>
      <w:lvlJc w:val="left"/>
      <w:pPr>
        <w:tabs>
          <w:tab w:val="num" w:pos="2880"/>
        </w:tabs>
        <w:ind w:left="2880" w:hanging="360"/>
      </w:pPr>
      <w:rPr>
        <w:rFonts w:ascii="Symbol" w:hAnsi="Symbol" w:hint="default"/>
      </w:rPr>
    </w:lvl>
    <w:lvl w:ilvl="4" w:tplc="E6747904" w:tentative="1">
      <w:start w:val="1"/>
      <w:numFmt w:val="bullet"/>
      <w:lvlText w:val="o"/>
      <w:lvlJc w:val="left"/>
      <w:pPr>
        <w:tabs>
          <w:tab w:val="num" w:pos="3600"/>
        </w:tabs>
        <w:ind w:left="3600" w:hanging="360"/>
      </w:pPr>
      <w:rPr>
        <w:rFonts w:ascii="Courier New" w:hAnsi="Courier New" w:cs="Courier New" w:hint="default"/>
      </w:rPr>
    </w:lvl>
    <w:lvl w:ilvl="5" w:tplc="F0CEBD88" w:tentative="1">
      <w:start w:val="1"/>
      <w:numFmt w:val="bullet"/>
      <w:lvlText w:val=""/>
      <w:lvlJc w:val="left"/>
      <w:pPr>
        <w:tabs>
          <w:tab w:val="num" w:pos="4320"/>
        </w:tabs>
        <w:ind w:left="4320" w:hanging="360"/>
      </w:pPr>
      <w:rPr>
        <w:rFonts w:ascii="Wingdings" w:hAnsi="Wingdings" w:hint="default"/>
      </w:rPr>
    </w:lvl>
    <w:lvl w:ilvl="6" w:tplc="82AC9942" w:tentative="1">
      <w:start w:val="1"/>
      <w:numFmt w:val="bullet"/>
      <w:lvlText w:val=""/>
      <w:lvlJc w:val="left"/>
      <w:pPr>
        <w:tabs>
          <w:tab w:val="num" w:pos="5040"/>
        </w:tabs>
        <w:ind w:left="5040" w:hanging="360"/>
      </w:pPr>
      <w:rPr>
        <w:rFonts w:ascii="Symbol" w:hAnsi="Symbol" w:hint="default"/>
      </w:rPr>
    </w:lvl>
    <w:lvl w:ilvl="7" w:tplc="1D7468E4" w:tentative="1">
      <w:start w:val="1"/>
      <w:numFmt w:val="bullet"/>
      <w:lvlText w:val="o"/>
      <w:lvlJc w:val="left"/>
      <w:pPr>
        <w:tabs>
          <w:tab w:val="num" w:pos="5760"/>
        </w:tabs>
        <w:ind w:left="5760" w:hanging="360"/>
      </w:pPr>
      <w:rPr>
        <w:rFonts w:ascii="Courier New" w:hAnsi="Courier New" w:cs="Courier New" w:hint="default"/>
      </w:rPr>
    </w:lvl>
    <w:lvl w:ilvl="8" w:tplc="938017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B276A"/>
    <w:multiLevelType w:val="hybridMultilevel"/>
    <w:tmpl w:val="01847A56"/>
    <w:lvl w:ilvl="0" w:tplc="014AD9B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78E45382">
      <w:start w:val="1"/>
      <w:numFmt w:val="bullet"/>
      <w:pStyle w:val="Lijstopsomteken2"/>
      <w:lvlText w:val="–"/>
      <w:lvlJc w:val="left"/>
      <w:pPr>
        <w:tabs>
          <w:tab w:val="num" w:pos="227"/>
        </w:tabs>
        <w:ind w:left="227" w:firstLine="0"/>
      </w:pPr>
      <w:rPr>
        <w:rFonts w:ascii="Verdana" w:hAnsi="Verdana" w:hint="default"/>
      </w:rPr>
    </w:lvl>
    <w:lvl w:ilvl="1" w:tplc="1CF06CD4" w:tentative="1">
      <w:start w:val="1"/>
      <w:numFmt w:val="bullet"/>
      <w:lvlText w:val="o"/>
      <w:lvlJc w:val="left"/>
      <w:pPr>
        <w:tabs>
          <w:tab w:val="num" w:pos="1440"/>
        </w:tabs>
        <w:ind w:left="1440" w:hanging="360"/>
      </w:pPr>
      <w:rPr>
        <w:rFonts w:ascii="Courier New" w:hAnsi="Courier New" w:cs="Courier New" w:hint="default"/>
      </w:rPr>
    </w:lvl>
    <w:lvl w:ilvl="2" w:tplc="827A1E52" w:tentative="1">
      <w:start w:val="1"/>
      <w:numFmt w:val="bullet"/>
      <w:lvlText w:val=""/>
      <w:lvlJc w:val="left"/>
      <w:pPr>
        <w:tabs>
          <w:tab w:val="num" w:pos="2160"/>
        </w:tabs>
        <w:ind w:left="2160" w:hanging="360"/>
      </w:pPr>
      <w:rPr>
        <w:rFonts w:ascii="Wingdings" w:hAnsi="Wingdings" w:hint="default"/>
      </w:rPr>
    </w:lvl>
    <w:lvl w:ilvl="3" w:tplc="956E33D6" w:tentative="1">
      <w:start w:val="1"/>
      <w:numFmt w:val="bullet"/>
      <w:lvlText w:val=""/>
      <w:lvlJc w:val="left"/>
      <w:pPr>
        <w:tabs>
          <w:tab w:val="num" w:pos="2880"/>
        </w:tabs>
        <w:ind w:left="2880" w:hanging="360"/>
      </w:pPr>
      <w:rPr>
        <w:rFonts w:ascii="Symbol" w:hAnsi="Symbol" w:hint="default"/>
      </w:rPr>
    </w:lvl>
    <w:lvl w:ilvl="4" w:tplc="08B6B364" w:tentative="1">
      <w:start w:val="1"/>
      <w:numFmt w:val="bullet"/>
      <w:lvlText w:val="o"/>
      <w:lvlJc w:val="left"/>
      <w:pPr>
        <w:tabs>
          <w:tab w:val="num" w:pos="3600"/>
        </w:tabs>
        <w:ind w:left="3600" w:hanging="360"/>
      </w:pPr>
      <w:rPr>
        <w:rFonts w:ascii="Courier New" w:hAnsi="Courier New" w:cs="Courier New" w:hint="default"/>
      </w:rPr>
    </w:lvl>
    <w:lvl w:ilvl="5" w:tplc="907671D6" w:tentative="1">
      <w:start w:val="1"/>
      <w:numFmt w:val="bullet"/>
      <w:lvlText w:val=""/>
      <w:lvlJc w:val="left"/>
      <w:pPr>
        <w:tabs>
          <w:tab w:val="num" w:pos="4320"/>
        </w:tabs>
        <w:ind w:left="4320" w:hanging="360"/>
      </w:pPr>
      <w:rPr>
        <w:rFonts w:ascii="Wingdings" w:hAnsi="Wingdings" w:hint="default"/>
      </w:rPr>
    </w:lvl>
    <w:lvl w:ilvl="6" w:tplc="AD80B1BC" w:tentative="1">
      <w:start w:val="1"/>
      <w:numFmt w:val="bullet"/>
      <w:lvlText w:val=""/>
      <w:lvlJc w:val="left"/>
      <w:pPr>
        <w:tabs>
          <w:tab w:val="num" w:pos="5040"/>
        </w:tabs>
        <w:ind w:left="5040" w:hanging="360"/>
      </w:pPr>
      <w:rPr>
        <w:rFonts w:ascii="Symbol" w:hAnsi="Symbol" w:hint="default"/>
      </w:rPr>
    </w:lvl>
    <w:lvl w:ilvl="7" w:tplc="2E666BAA" w:tentative="1">
      <w:start w:val="1"/>
      <w:numFmt w:val="bullet"/>
      <w:lvlText w:val="o"/>
      <w:lvlJc w:val="left"/>
      <w:pPr>
        <w:tabs>
          <w:tab w:val="num" w:pos="5760"/>
        </w:tabs>
        <w:ind w:left="5760" w:hanging="360"/>
      </w:pPr>
      <w:rPr>
        <w:rFonts w:ascii="Courier New" w:hAnsi="Courier New" w:cs="Courier New" w:hint="default"/>
      </w:rPr>
    </w:lvl>
    <w:lvl w:ilvl="8" w:tplc="BD68BB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B25A6"/>
    <w:multiLevelType w:val="hybridMultilevel"/>
    <w:tmpl w:val="E0804FAA"/>
    <w:lvl w:ilvl="0" w:tplc="AAFE6A18">
      <w:start w:val="1"/>
      <w:numFmt w:val="decimal"/>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A213AC"/>
    <w:multiLevelType w:val="hybridMultilevel"/>
    <w:tmpl w:val="F2D8F97A"/>
    <w:lvl w:ilvl="0" w:tplc="73483102">
      <w:start w:val="1"/>
      <w:numFmt w:val="decimal"/>
      <w:lvlText w:val="%1."/>
      <w:lvlJc w:val="left"/>
      <w:pPr>
        <w:ind w:left="360" w:hanging="360"/>
      </w:pPr>
      <w:rPr>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0576C30"/>
    <w:multiLevelType w:val="hybridMultilevel"/>
    <w:tmpl w:val="26E6969A"/>
    <w:lvl w:ilvl="0" w:tplc="3F8404EA">
      <w:start w:val="1"/>
      <w:numFmt w:val="decimal"/>
      <w:lvlText w:val="%1."/>
      <w:lvlJc w:val="left"/>
      <w:pPr>
        <w:ind w:left="720" w:hanging="360"/>
      </w:pPr>
      <w:rPr>
        <w:rFonts w:ascii="Verdana" w:hAnsi="Verdana" w:hint="default"/>
        <w:i w:val="0"/>
        <w:iCs w:val="0"/>
        <w:sz w:val="18"/>
        <w:szCs w:val="18"/>
      </w:rPr>
    </w:lvl>
    <w:lvl w:ilvl="1" w:tplc="588A3B42">
      <w:start w:val="1"/>
      <w:numFmt w:val="lowerLetter"/>
      <w:lvlText w:val="%2."/>
      <w:lvlJc w:val="left"/>
      <w:pPr>
        <w:ind w:left="1440" w:hanging="360"/>
      </w:pPr>
    </w:lvl>
    <w:lvl w:ilvl="2" w:tplc="A9F6CC3E">
      <w:start w:val="1"/>
      <w:numFmt w:val="lowerRoman"/>
      <w:lvlText w:val="%3."/>
      <w:lvlJc w:val="right"/>
      <w:pPr>
        <w:ind w:left="2160" w:hanging="180"/>
      </w:pPr>
    </w:lvl>
    <w:lvl w:ilvl="3" w:tplc="F4002A9C">
      <w:start w:val="1"/>
      <w:numFmt w:val="decimal"/>
      <w:lvlText w:val="%4."/>
      <w:lvlJc w:val="left"/>
      <w:pPr>
        <w:ind w:left="2880" w:hanging="360"/>
      </w:pPr>
    </w:lvl>
    <w:lvl w:ilvl="4" w:tplc="30A0B3CC">
      <w:start w:val="1"/>
      <w:numFmt w:val="lowerLetter"/>
      <w:lvlText w:val="%5."/>
      <w:lvlJc w:val="left"/>
      <w:pPr>
        <w:ind w:left="3600" w:hanging="360"/>
      </w:pPr>
    </w:lvl>
    <w:lvl w:ilvl="5" w:tplc="10D2AFC4">
      <w:start w:val="1"/>
      <w:numFmt w:val="lowerRoman"/>
      <w:lvlText w:val="%6."/>
      <w:lvlJc w:val="right"/>
      <w:pPr>
        <w:ind w:left="4320" w:hanging="180"/>
      </w:pPr>
    </w:lvl>
    <w:lvl w:ilvl="6" w:tplc="6902E0BC">
      <w:start w:val="1"/>
      <w:numFmt w:val="decimal"/>
      <w:lvlText w:val="%7."/>
      <w:lvlJc w:val="left"/>
      <w:pPr>
        <w:ind w:left="5040" w:hanging="360"/>
      </w:pPr>
    </w:lvl>
    <w:lvl w:ilvl="7" w:tplc="402C21EC">
      <w:start w:val="1"/>
      <w:numFmt w:val="lowerLetter"/>
      <w:lvlText w:val="%8."/>
      <w:lvlJc w:val="left"/>
      <w:pPr>
        <w:ind w:left="5760" w:hanging="360"/>
      </w:pPr>
    </w:lvl>
    <w:lvl w:ilvl="8" w:tplc="E69EEE9E">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E32E8"/>
    <w:multiLevelType w:val="hybridMultilevel"/>
    <w:tmpl w:val="E9CE0A60"/>
    <w:lvl w:ilvl="0" w:tplc="4EB2948C">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774F82"/>
    <w:multiLevelType w:val="hybridMultilevel"/>
    <w:tmpl w:val="EE086918"/>
    <w:lvl w:ilvl="0" w:tplc="AAFE6A18">
      <w:start w:val="1"/>
      <w:numFmt w:val="decimal"/>
      <w:lvlText w:val="%1."/>
      <w:lvlJc w:val="left"/>
      <w:pPr>
        <w:ind w:left="36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8174956">
    <w:abstractNumId w:val="11"/>
  </w:num>
  <w:num w:numId="2" w16cid:durableId="1697347657">
    <w:abstractNumId w:val="7"/>
  </w:num>
  <w:num w:numId="3" w16cid:durableId="221139596">
    <w:abstractNumId w:val="6"/>
  </w:num>
  <w:num w:numId="4" w16cid:durableId="1794128505">
    <w:abstractNumId w:val="5"/>
  </w:num>
  <w:num w:numId="5" w16cid:durableId="2062745960">
    <w:abstractNumId w:val="4"/>
  </w:num>
  <w:num w:numId="6" w16cid:durableId="1303920295">
    <w:abstractNumId w:val="8"/>
  </w:num>
  <w:num w:numId="7" w16cid:durableId="1203204101">
    <w:abstractNumId w:val="3"/>
  </w:num>
  <w:num w:numId="8" w16cid:durableId="1789349421">
    <w:abstractNumId w:val="2"/>
  </w:num>
  <w:num w:numId="9" w16cid:durableId="1828327804">
    <w:abstractNumId w:val="1"/>
  </w:num>
  <w:num w:numId="10" w16cid:durableId="122190568">
    <w:abstractNumId w:val="0"/>
  </w:num>
  <w:num w:numId="11" w16cid:durableId="1342195865">
    <w:abstractNumId w:val="10"/>
  </w:num>
  <w:num w:numId="12" w16cid:durableId="964039949">
    <w:abstractNumId w:val="12"/>
  </w:num>
  <w:num w:numId="13" w16cid:durableId="1922057973">
    <w:abstractNumId w:val="18"/>
  </w:num>
  <w:num w:numId="14" w16cid:durableId="1928346369">
    <w:abstractNumId w:val="14"/>
  </w:num>
  <w:num w:numId="15" w16cid:durableId="1897542257">
    <w:abstractNumId w:val="17"/>
  </w:num>
  <w:num w:numId="16" w16cid:durableId="1936085934">
    <w:abstractNumId w:val="13"/>
  </w:num>
  <w:num w:numId="17" w16cid:durableId="1302615800">
    <w:abstractNumId w:val="16"/>
  </w:num>
  <w:num w:numId="18" w16cid:durableId="1640305628">
    <w:abstractNumId w:val="9"/>
  </w:num>
  <w:num w:numId="19" w16cid:durableId="924846248">
    <w:abstractNumId w:val="15"/>
  </w:num>
  <w:num w:numId="20" w16cid:durableId="2013023423">
    <w:abstractNumId w:val="20"/>
  </w:num>
  <w:num w:numId="21" w16cid:durableId="128773526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0A1"/>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5972"/>
    <w:rsid w:val="0006024D"/>
    <w:rsid w:val="00062055"/>
    <w:rsid w:val="00065462"/>
    <w:rsid w:val="00071F28"/>
    <w:rsid w:val="00074079"/>
    <w:rsid w:val="000765B6"/>
    <w:rsid w:val="0008289C"/>
    <w:rsid w:val="0008539E"/>
    <w:rsid w:val="00092339"/>
    <w:rsid w:val="00092799"/>
    <w:rsid w:val="00092A99"/>
    <w:rsid w:val="00092C5F"/>
    <w:rsid w:val="00093ABC"/>
    <w:rsid w:val="00096680"/>
    <w:rsid w:val="000A0F36"/>
    <w:rsid w:val="000A174A"/>
    <w:rsid w:val="000A3E0A"/>
    <w:rsid w:val="000A65AC"/>
    <w:rsid w:val="000B7281"/>
    <w:rsid w:val="000B7FAB"/>
    <w:rsid w:val="000C178E"/>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593E"/>
    <w:rsid w:val="001569AB"/>
    <w:rsid w:val="00164D63"/>
    <w:rsid w:val="0016725C"/>
    <w:rsid w:val="00167DE5"/>
    <w:rsid w:val="0017008F"/>
    <w:rsid w:val="001709D0"/>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829"/>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58AE"/>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3CE4"/>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2C20"/>
    <w:rsid w:val="003E3DD5"/>
    <w:rsid w:val="003F07C6"/>
    <w:rsid w:val="003F1F6B"/>
    <w:rsid w:val="003F3757"/>
    <w:rsid w:val="003F44B7"/>
    <w:rsid w:val="004008E9"/>
    <w:rsid w:val="00407991"/>
    <w:rsid w:val="0041019E"/>
    <w:rsid w:val="00413D48"/>
    <w:rsid w:val="00424A60"/>
    <w:rsid w:val="00434042"/>
    <w:rsid w:val="004342E7"/>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2BA1"/>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1377"/>
    <w:rsid w:val="00516022"/>
    <w:rsid w:val="00521CEE"/>
    <w:rsid w:val="00525DC8"/>
    <w:rsid w:val="00527BD4"/>
    <w:rsid w:val="00533061"/>
    <w:rsid w:val="005338B6"/>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75A9"/>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4D"/>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3F2A"/>
    <w:rsid w:val="00714DC5"/>
    <w:rsid w:val="00715237"/>
    <w:rsid w:val="007174F4"/>
    <w:rsid w:val="00721D2E"/>
    <w:rsid w:val="007242CC"/>
    <w:rsid w:val="00724A8B"/>
    <w:rsid w:val="007254A5"/>
    <w:rsid w:val="00725748"/>
    <w:rsid w:val="00727AAC"/>
    <w:rsid w:val="00732E79"/>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295A"/>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09A"/>
    <w:rsid w:val="008E1341"/>
    <w:rsid w:val="008E3932"/>
    <w:rsid w:val="008E49AD"/>
    <w:rsid w:val="008E698E"/>
    <w:rsid w:val="008F123F"/>
    <w:rsid w:val="008F2584"/>
    <w:rsid w:val="008F27AF"/>
    <w:rsid w:val="008F3246"/>
    <w:rsid w:val="008F3C1B"/>
    <w:rsid w:val="008F508C"/>
    <w:rsid w:val="0090271B"/>
    <w:rsid w:val="00905E0F"/>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9DB"/>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A649A"/>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97C27"/>
    <w:rsid w:val="00AA70B0"/>
    <w:rsid w:val="00AA7FC9"/>
    <w:rsid w:val="00AB237D"/>
    <w:rsid w:val="00AB50E6"/>
    <w:rsid w:val="00AB5933"/>
    <w:rsid w:val="00AD07A7"/>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09F9"/>
    <w:rsid w:val="00B531DD"/>
    <w:rsid w:val="00B55014"/>
    <w:rsid w:val="00B570B6"/>
    <w:rsid w:val="00B578EE"/>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1165"/>
    <w:rsid w:val="00BC3B53"/>
    <w:rsid w:val="00BC3B96"/>
    <w:rsid w:val="00BC4AE3"/>
    <w:rsid w:val="00BC5724"/>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4A66"/>
    <w:rsid w:val="00C47F04"/>
    <w:rsid w:val="00C50C4E"/>
    <w:rsid w:val="00C50E87"/>
    <w:rsid w:val="00C5258E"/>
    <w:rsid w:val="00C5333A"/>
    <w:rsid w:val="00C53BD7"/>
    <w:rsid w:val="00C55923"/>
    <w:rsid w:val="00C619A7"/>
    <w:rsid w:val="00C637AE"/>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641F"/>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2D0B"/>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7249"/>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1660"/>
    <w:rsid w:val="00E62709"/>
    <w:rsid w:val="00E634E3"/>
    <w:rsid w:val="00E717C4"/>
    <w:rsid w:val="00E74D10"/>
    <w:rsid w:val="00E75BBB"/>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EF624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77CE"/>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196E"/>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C21CB"/>
  <w15:docId w15:val="{DAC29A4C-F57A-456D-BAD2-C2DE04E8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905E0F"/>
    <w:rPr>
      <w:rFonts w:ascii="Verdana" w:hAnsi="Verdana"/>
      <w:sz w:val="13"/>
      <w:lang w:val="nl-NL" w:eastAsia="nl-NL"/>
    </w:rPr>
  </w:style>
  <w:style w:type="character" w:styleId="Voetnootmarkering">
    <w:name w:val="footnote reference"/>
    <w:basedOn w:val="Standaardalinea-lettertype"/>
    <w:uiPriority w:val="99"/>
    <w:unhideWhenUsed/>
    <w:rsid w:val="00905E0F"/>
    <w:rPr>
      <w:vertAlign w:val="superscript"/>
    </w:rPr>
  </w:style>
  <w:style w:type="paragraph" w:styleId="Lijstalinea">
    <w:name w:val="List Paragraph"/>
    <w:basedOn w:val="Standaard"/>
    <w:uiPriority w:val="34"/>
    <w:qFormat/>
    <w:rsid w:val="00905E0F"/>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BC5724"/>
    <w:rPr>
      <w:sz w:val="16"/>
      <w:szCs w:val="16"/>
    </w:rPr>
  </w:style>
  <w:style w:type="paragraph" w:styleId="Tekstopmerking">
    <w:name w:val="annotation text"/>
    <w:basedOn w:val="Standaard"/>
    <w:link w:val="TekstopmerkingChar"/>
    <w:rsid w:val="00BC5724"/>
    <w:pPr>
      <w:spacing w:line="240" w:lineRule="auto"/>
    </w:pPr>
    <w:rPr>
      <w:sz w:val="20"/>
      <w:szCs w:val="20"/>
    </w:rPr>
  </w:style>
  <w:style w:type="character" w:customStyle="1" w:styleId="TekstopmerkingChar">
    <w:name w:val="Tekst opmerking Char"/>
    <w:basedOn w:val="Standaardalinea-lettertype"/>
    <w:link w:val="Tekstopmerking"/>
    <w:rsid w:val="00BC5724"/>
    <w:rPr>
      <w:rFonts w:ascii="Verdana" w:hAnsi="Verdana"/>
      <w:lang w:val="nl-NL" w:eastAsia="nl-NL"/>
    </w:rPr>
  </w:style>
  <w:style w:type="paragraph" w:styleId="Onderwerpvanopmerking">
    <w:name w:val="annotation subject"/>
    <w:basedOn w:val="Tekstopmerking"/>
    <w:next w:val="Tekstopmerking"/>
    <w:link w:val="OnderwerpvanopmerkingChar"/>
    <w:rsid w:val="00BC5724"/>
    <w:rPr>
      <w:b/>
      <w:bCs/>
    </w:rPr>
  </w:style>
  <w:style w:type="character" w:customStyle="1" w:styleId="OnderwerpvanopmerkingChar">
    <w:name w:val="Onderwerp van opmerking Char"/>
    <w:basedOn w:val="TekstopmerkingChar"/>
    <w:link w:val="Onderwerpvanopmerking"/>
    <w:rsid w:val="00BC5724"/>
    <w:rPr>
      <w:rFonts w:ascii="Verdana" w:hAnsi="Verdana"/>
      <w:b/>
      <w:bCs/>
      <w:lang w:val="nl-NL" w:eastAsia="nl-NL"/>
    </w:rPr>
  </w:style>
  <w:style w:type="paragraph" w:styleId="Revisie">
    <w:name w:val="Revision"/>
    <w:hidden/>
    <w:uiPriority w:val="99"/>
    <w:semiHidden/>
    <w:rsid w:val="00BC572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972</ap:Words>
  <ap:Characters>5713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2025-04-03T13:12:00.0000000Z</lastPrinted>
  <dcterms:created xsi:type="dcterms:W3CDTF">2025-04-03T13:11:00.0000000Z</dcterms:created>
  <dcterms:modified xsi:type="dcterms:W3CDTF">2025-04-03T13:12:00.0000000Z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O200HEI</vt:lpwstr>
  </property>
  <property fmtid="{D5CDD505-2E9C-101B-9397-08002B2CF9AE}" pid="3" name="Author">
    <vt:lpwstr>O200HEI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Pijpelink</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O200HEI</vt:lpwstr>
  </property>
</Properties>
</file>