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0ECA" w:rsidP="00142396" w:rsidRDefault="00983AE2" w14:paraId="5FE67142" w14:textId="729A4D99">
      <w:r>
        <w:t xml:space="preserve">Geachte voorzitter, </w:t>
      </w:r>
    </w:p>
    <w:p w:rsidR="00983AE2" w:rsidP="00142396" w:rsidRDefault="00983AE2" w14:paraId="66CA8580" w14:textId="77777777"/>
    <w:p w:rsidR="00983AE2" w:rsidP="00142396" w:rsidRDefault="00FC78C9" w14:paraId="45407799" w14:textId="4A49DB38">
      <w:r>
        <w:t>D</w:t>
      </w:r>
      <w:r w:rsidR="00983AE2">
        <w:t xml:space="preserve">e schriftelijke vragen van het lid Sneller (D66) aan </w:t>
      </w:r>
      <w:r w:rsidR="00817C02">
        <w:t xml:space="preserve">de </w:t>
      </w:r>
      <w:r w:rsidR="00142396">
        <w:t>m</w:t>
      </w:r>
      <w:r w:rsidR="00817C02">
        <w:t xml:space="preserve">inister van Economische Zaken over het bevorderen van steward </w:t>
      </w:r>
      <w:proofErr w:type="spellStart"/>
      <w:r w:rsidR="00817C02">
        <w:t>owned</w:t>
      </w:r>
      <w:proofErr w:type="spellEnd"/>
      <w:r w:rsidR="00817C02">
        <w:t xml:space="preserve"> ondernemen in Nederland (2025Z04749), ingezonden op 14 maart 2025, </w:t>
      </w:r>
      <w:r>
        <w:t xml:space="preserve">kunnen </w:t>
      </w:r>
      <w:r w:rsidR="00817C02">
        <w:t xml:space="preserve">tot mijn spijt niet binnen de gebruikelijke termijn worden beantwoord. </w:t>
      </w:r>
    </w:p>
    <w:p w:rsidR="00817C02" w:rsidP="00142396" w:rsidRDefault="00817C02" w14:paraId="3D2D166A" w14:textId="77777777"/>
    <w:p w:rsidR="00817C02" w:rsidP="00142396" w:rsidRDefault="00817C02" w14:paraId="3A6D4A48" w14:textId="77777777">
      <w:r>
        <w:t xml:space="preserve">De reden van het uitstel is dat de afstemming met andere partijen die nodig is voor een goede beantwoording meer tijd vraagt. </w:t>
      </w:r>
    </w:p>
    <w:p w:rsidR="00817C02" w:rsidP="00142396" w:rsidRDefault="00817C02" w14:paraId="32EE288B" w14:textId="77777777"/>
    <w:p w:rsidRPr="002822CA" w:rsidR="00817C02" w:rsidP="00142396" w:rsidRDefault="00817C02" w14:paraId="73A64F8B" w14:textId="7D000B4A">
      <w:r>
        <w:t xml:space="preserve">Ik zal u zo spoedig mogelijk de antwoorden op de Kamervragen doen toekomen.  </w:t>
      </w:r>
    </w:p>
    <w:p w:rsidR="007F439C" w:rsidP="00142396" w:rsidRDefault="00817C02" w14:paraId="2693EAE3" w14:textId="49779D9B">
      <w:r>
        <w:t xml:space="preserve"> </w:t>
      </w:r>
    </w:p>
    <w:p w:rsidR="00292EB2" w:rsidP="00142396" w:rsidRDefault="00292EB2" w14:paraId="13261BF4" w14:textId="77777777"/>
    <w:p w:rsidR="00A07EB8" w:rsidP="00142396" w:rsidRDefault="00A07EB8" w14:paraId="15F2F41E" w14:textId="77777777"/>
    <w:p w:rsidR="00D22441" w:rsidP="00142396" w:rsidRDefault="00D22441" w14:paraId="380B24EA" w14:textId="77777777"/>
    <w:p w:rsidR="00142396" w:rsidP="00142396" w:rsidRDefault="001639CD" w14:paraId="007DFB91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Dirk </w:t>
      </w:r>
      <w:proofErr w:type="spellStart"/>
      <w:r>
        <w:rPr>
          <w:rFonts w:ascii="Verdana" w:hAnsi="Verdana"/>
          <w:sz w:val="18"/>
          <w:szCs w:val="18"/>
        </w:rPr>
        <w:t>Beljaarts</w:t>
      </w:r>
      <w:proofErr w:type="spellEnd"/>
    </w:p>
    <w:p w:rsidR="004425CC" w:rsidP="00142396" w:rsidRDefault="00DF28D2" w14:paraId="2935EB33" w14:textId="2026830B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Minister van Economische Zaken</w:t>
      </w:r>
    </w:p>
    <w:p w:rsidR="00D23B52" w:rsidP="00142396" w:rsidRDefault="00D23B52" w14:paraId="7A183C33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="00D23B52" w:rsidP="00142396" w:rsidRDefault="00D23B52" w14:paraId="0ECA5B4E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="00D23B52" w:rsidP="00142396" w:rsidRDefault="00D23B52" w14:paraId="041D6CAC" w14:textId="77777777">
      <w:pPr>
        <w:pStyle w:val="Normaalweb"/>
        <w:spacing w:before="0" w:beforeAutospacing="0" w:after="0" w:afterAutospacing="0" w:line="240" w:lineRule="atLeast"/>
        <w:rPr>
          <w:rFonts w:ascii="Verdana" w:hAnsi="Verdana"/>
          <w:sz w:val="18"/>
          <w:szCs w:val="18"/>
        </w:rPr>
      </w:pPr>
    </w:p>
    <w:p w:rsidRPr="00E32EFB" w:rsidR="00FA3C5D" w:rsidP="00142396" w:rsidRDefault="00FA3C5D" w14:paraId="3F71491C" w14:textId="64452782">
      <w:pPr>
        <w:pStyle w:val="Normaalweb"/>
        <w:spacing w:before="0" w:beforeAutospacing="0" w:after="0" w:afterAutospacing="0" w:line="240" w:lineRule="atLeast"/>
      </w:pPr>
    </w:p>
    <w:sectPr w:rsidRPr="00E32EFB" w:rsidR="00FA3C5D" w:rsidSect="00D604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C5E1FE" w14:textId="77777777" w:rsidR="008517C6" w:rsidRDefault="00DF28D2">
      <w:r>
        <w:separator/>
      </w:r>
    </w:p>
    <w:p w14:paraId="267BA64A" w14:textId="77777777" w:rsidR="008517C6" w:rsidRDefault="008517C6"/>
  </w:endnote>
  <w:endnote w:type="continuationSeparator" w:id="0">
    <w:p w14:paraId="59E79ED8" w14:textId="77777777" w:rsidR="008517C6" w:rsidRDefault="00DF28D2">
      <w:r>
        <w:continuationSeparator/>
      </w:r>
    </w:p>
    <w:p w14:paraId="25C5B517" w14:textId="77777777" w:rsidR="008517C6" w:rsidRDefault="00851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2EF74" w14:textId="77777777" w:rsidR="00142396" w:rsidRDefault="0014239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8627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76169E" w14:paraId="421817F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567662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2AC77D21" w14:textId="77777777" w:rsidR="00527BD4" w:rsidRPr="00645414" w:rsidRDefault="00DF28D2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425CC">
              <w:t>2</w:t>
            </w:r>
          </w:fldSimple>
        </w:p>
      </w:tc>
    </w:tr>
  </w:tbl>
  <w:p w14:paraId="315CCC7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76169E" w14:paraId="2501B2A3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1F037069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61FC3ECA" w14:textId="60954391" w:rsidR="00527BD4" w:rsidRPr="00ED539E" w:rsidRDefault="00DF28D2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885287">
              <w:t>1</w:t>
            </w:r>
          </w:fldSimple>
        </w:p>
      </w:tc>
    </w:tr>
  </w:tbl>
  <w:p w14:paraId="4D2ED63B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18DD660F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4FB21" w14:textId="77777777" w:rsidR="008517C6" w:rsidRDefault="00DF28D2">
      <w:r>
        <w:separator/>
      </w:r>
    </w:p>
    <w:p w14:paraId="7CB3022B" w14:textId="77777777" w:rsidR="008517C6" w:rsidRDefault="008517C6"/>
  </w:footnote>
  <w:footnote w:type="continuationSeparator" w:id="0">
    <w:p w14:paraId="60AA8A9C" w14:textId="77777777" w:rsidR="008517C6" w:rsidRDefault="00DF28D2">
      <w:r>
        <w:continuationSeparator/>
      </w:r>
    </w:p>
    <w:p w14:paraId="099475B1" w14:textId="77777777" w:rsidR="008517C6" w:rsidRDefault="00851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5751A" w14:textId="77777777" w:rsidR="00142396" w:rsidRDefault="0014239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76169E" w14:paraId="17B2FBB4" w14:textId="77777777" w:rsidTr="00A50CF6">
      <w:tc>
        <w:tcPr>
          <w:tcW w:w="2156" w:type="dxa"/>
          <w:shd w:val="clear" w:color="auto" w:fill="auto"/>
        </w:tcPr>
        <w:p w14:paraId="31BC165F" w14:textId="77777777" w:rsidR="00527BD4" w:rsidRPr="005819CE" w:rsidRDefault="00DF28D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</w:tc>
    </w:tr>
    <w:tr w:rsidR="0076169E" w14:paraId="601DE382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486EDCEA" w14:textId="77777777" w:rsidR="00527BD4" w:rsidRPr="005819CE" w:rsidRDefault="00527BD4" w:rsidP="00A50CF6"/>
      </w:tc>
    </w:tr>
    <w:tr w:rsidR="0076169E" w14:paraId="74D7E841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5ADDEA5" w14:textId="77777777" w:rsidR="00527BD4" w:rsidRDefault="00DF28D2" w:rsidP="003A5290">
          <w:pPr>
            <w:pStyle w:val="Huisstijl-Kopje"/>
          </w:pPr>
          <w:r>
            <w:t>Ons kenmerk</w:t>
          </w:r>
        </w:p>
        <w:p w14:paraId="2A4359C7" w14:textId="77777777" w:rsidR="00527BD4" w:rsidRPr="005819CE" w:rsidRDefault="00DF28D2" w:rsidP="004425CC">
          <w:pPr>
            <w:pStyle w:val="Huisstijl-Kopje"/>
          </w:pPr>
          <w:r>
            <w:rPr>
              <w:b w:val="0"/>
            </w:rPr>
            <w:t>DGBI-O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97971577</w:t>
          </w:r>
        </w:p>
      </w:tc>
    </w:tr>
  </w:tbl>
  <w:p w14:paraId="19F5F1F6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0B503706" w14:textId="77777777" w:rsidR="00527BD4" w:rsidRDefault="00527BD4" w:rsidP="008C356D"/>
  <w:p w14:paraId="1F5B8DB0" w14:textId="77777777" w:rsidR="00527BD4" w:rsidRPr="00740712" w:rsidRDefault="00527BD4" w:rsidP="008C356D"/>
  <w:p w14:paraId="16576EBC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333FD4F3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2D94006" w14:textId="77777777" w:rsidR="00527BD4" w:rsidRDefault="00527BD4" w:rsidP="004F44C2"/>
  <w:p w14:paraId="537A0689" w14:textId="77777777" w:rsidR="00527BD4" w:rsidRPr="00740712" w:rsidRDefault="00527BD4" w:rsidP="004F44C2"/>
  <w:p w14:paraId="0B59A63E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6169E" w14:paraId="130B757C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EE345AE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FF4D6B7" w14:textId="77777777" w:rsidR="00527BD4" w:rsidRDefault="00DF28D2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A768F07" wp14:editId="7159E1EC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DDEE4B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9A6DF67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1D54596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6169E" w14:paraId="662D85EC" w14:textId="77777777" w:rsidTr="00A50CF6">
      <w:tc>
        <w:tcPr>
          <w:tcW w:w="2160" w:type="dxa"/>
          <w:shd w:val="clear" w:color="auto" w:fill="auto"/>
        </w:tcPr>
        <w:p w14:paraId="7DDB7D28" w14:textId="77777777" w:rsidR="00527BD4" w:rsidRPr="005819CE" w:rsidRDefault="00DF28D2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Bedrijfsleven &amp; Innovatie</w:t>
          </w:r>
          <w:r w:rsidRPr="005819CE">
            <w:rPr>
              <w:b/>
            </w:rPr>
            <w:br/>
          </w:r>
          <w:r>
            <w:t>Directie Ondernemerschap</w:t>
          </w:r>
        </w:p>
        <w:p w14:paraId="685D566C" w14:textId="77777777" w:rsidR="00527BD4" w:rsidRPr="00BE5ED9" w:rsidRDefault="00DF28D2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FC966D7" w14:textId="77777777" w:rsidR="00EF495B" w:rsidRDefault="00DF28D2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C7B3EBD" w14:textId="77777777" w:rsidR="00EF495B" w:rsidRPr="005B3814" w:rsidRDefault="00DF28D2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7D84AEA9" w14:textId="295AE5AB" w:rsidR="00527BD4" w:rsidRPr="00142396" w:rsidRDefault="00DF28D2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76169E" w14:paraId="38DE061A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7B77AABD" w14:textId="77777777" w:rsidR="00527BD4" w:rsidRPr="005819CE" w:rsidRDefault="00527BD4" w:rsidP="00A50CF6"/>
      </w:tc>
    </w:tr>
    <w:tr w:rsidR="0076169E" w14:paraId="167DD533" w14:textId="77777777" w:rsidTr="00A50CF6">
      <w:tc>
        <w:tcPr>
          <w:tcW w:w="2160" w:type="dxa"/>
          <w:shd w:val="clear" w:color="auto" w:fill="auto"/>
        </w:tcPr>
        <w:p w14:paraId="389CED96" w14:textId="77777777" w:rsidR="000C0163" w:rsidRPr="005819CE" w:rsidRDefault="00DF28D2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7535AAC" w14:textId="77777777" w:rsidR="000C0163" w:rsidRPr="005819CE" w:rsidRDefault="00DF28D2" w:rsidP="000C0163">
          <w:pPr>
            <w:pStyle w:val="Huisstijl-Gegeven"/>
          </w:pPr>
          <w:r>
            <w:t>DGBI-O</w:t>
          </w:r>
          <w:r w:rsidR="00926AE2">
            <w:t xml:space="preserve"> / </w:t>
          </w:r>
          <w:r>
            <w:t>97971577</w:t>
          </w:r>
        </w:p>
        <w:p w14:paraId="53CA67C1" w14:textId="77777777" w:rsidR="00527BD4" w:rsidRPr="005819CE" w:rsidRDefault="00DF28D2" w:rsidP="00A50CF6">
          <w:pPr>
            <w:pStyle w:val="Huisstijl-Kopje"/>
          </w:pPr>
          <w:r>
            <w:t>Uw kenmerk</w:t>
          </w:r>
        </w:p>
        <w:p w14:paraId="6562B31A" w14:textId="162C6152" w:rsidR="00527BD4" w:rsidRPr="005819CE" w:rsidRDefault="00142396" w:rsidP="00142396">
          <w:pPr>
            <w:pStyle w:val="Huisstijl-Gegeven"/>
          </w:pPr>
          <w:r>
            <w:t>2025Z04749</w:t>
          </w:r>
        </w:p>
      </w:tc>
    </w:tr>
  </w:tbl>
  <w:p w14:paraId="7468B674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76169E" w14:paraId="74087B60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702C716E" w14:textId="77777777" w:rsidR="00527BD4" w:rsidRPr="00BC3B53" w:rsidRDefault="00DF28D2" w:rsidP="00A50CF6">
          <w:pPr>
            <w:pStyle w:val="Huisstijl-Retouradres"/>
          </w:pPr>
          <w:r>
            <w:t>&gt; Retouradres Postbus 20401 2500 EK Den Haag</w:t>
          </w:r>
        </w:p>
      </w:tc>
    </w:tr>
    <w:tr w:rsidR="0076169E" w14:paraId="238904EB" w14:textId="77777777" w:rsidTr="007610AA">
      <w:tc>
        <w:tcPr>
          <w:tcW w:w="7520" w:type="dxa"/>
          <w:gridSpan w:val="2"/>
          <w:shd w:val="clear" w:color="auto" w:fill="auto"/>
        </w:tcPr>
        <w:p w14:paraId="0471F9CE" w14:textId="77777777" w:rsidR="00527BD4" w:rsidRPr="00983E8F" w:rsidRDefault="00527BD4" w:rsidP="00A50CF6">
          <w:pPr>
            <w:pStyle w:val="Huisstijl-Rubricering"/>
          </w:pPr>
        </w:p>
      </w:tc>
    </w:tr>
    <w:tr w:rsidR="0076169E" w14:paraId="03098B35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BD797DC" w14:textId="77777777" w:rsidR="00142396" w:rsidRDefault="00142396" w:rsidP="00142396">
          <w:pPr>
            <w:pStyle w:val="Huisstijl-NAW"/>
          </w:pPr>
          <w:r>
            <w:t xml:space="preserve">De Voorzitter van de Tweede Kamer </w:t>
          </w:r>
        </w:p>
        <w:p w14:paraId="08E9A7D2" w14:textId="77777777" w:rsidR="00142396" w:rsidRDefault="00142396" w:rsidP="00142396">
          <w:pPr>
            <w:pStyle w:val="Huisstijl-NAW"/>
          </w:pPr>
          <w:r>
            <w:t>der Staten-Generaal</w:t>
          </w:r>
        </w:p>
        <w:p w14:paraId="06D7CF0D" w14:textId="77777777" w:rsidR="00142396" w:rsidRDefault="00142396" w:rsidP="00142396">
          <w:pPr>
            <w:rPr>
              <w:szCs w:val="18"/>
            </w:rPr>
          </w:pPr>
          <w:r>
            <w:rPr>
              <w:szCs w:val="18"/>
            </w:rPr>
            <w:t>Prinses Irenestraat 6</w:t>
          </w:r>
        </w:p>
        <w:p w14:paraId="72F6D9AC" w14:textId="202EDC33" w:rsidR="0076169E" w:rsidRDefault="00142396" w:rsidP="00142396">
          <w:pPr>
            <w:pStyle w:val="Huisstijl-NAW"/>
          </w:pPr>
          <w:r>
            <w:t>2595 BD  DEN HAAG</w:t>
          </w:r>
        </w:p>
      </w:tc>
    </w:tr>
    <w:tr w:rsidR="0076169E" w14:paraId="242099FE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02E1D2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76169E" w14:paraId="4A66AB54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11C05A53" w14:textId="77777777" w:rsidR="00527BD4" w:rsidRPr="007709EF" w:rsidRDefault="00DF28D2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1B55ECB5" w14:textId="7CFC1196" w:rsidR="00527BD4" w:rsidRPr="007709EF" w:rsidRDefault="00885287" w:rsidP="00A50CF6">
          <w:r>
            <w:t>3 april 2025</w:t>
          </w:r>
        </w:p>
      </w:tc>
    </w:tr>
    <w:tr w:rsidR="0076169E" w14:paraId="642B763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FC78B9B" w14:textId="77777777" w:rsidR="00527BD4" w:rsidRPr="007709EF" w:rsidRDefault="00DF28D2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543AE33" w14:textId="433067F6" w:rsidR="00527BD4" w:rsidRPr="007709EF" w:rsidRDefault="00983AE2" w:rsidP="00A50CF6">
          <w:r>
            <w:t>Uitstel</w:t>
          </w:r>
          <w:r w:rsidR="00142396">
            <w:t xml:space="preserve"> beantwoording Kamer</w:t>
          </w:r>
          <w:r w:rsidR="00DF28D2">
            <w:t>vra</w:t>
          </w:r>
          <w:r>
            <w:t xml:space="preserve">gen over het bevorderen van steward </w:t>
          </w:r>
          <w:proofErr w:type="spellStart"/>
          <w:r>
            <w:t>owned</w:t>
          </w:r>
          <w:proofErr w:type="spellEnd"/>
          <w:r>
            <w:t xml:space="preserve"> ondernemen in Nederland</w:t>
          </w:r>
        </w:p>
        <w:p w14:paraId="107E9BCB" w14:textId="77777777" w:rsidR="0076169E" w:rsidRDefault="0076169E"/>
      </w:tc>
    </w:tr>
  </w:tbl>
  <w:p w14:paraId="7263E48A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23109C4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DC8B1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DE6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4C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76E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3A01F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606B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008D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1444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FA4D45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C04A4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7ED6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90A6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E61C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A45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C6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06B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0485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5113532">
    <w:abstractNumId w:val="10"/>
  </w:num>
  <w:num w:numId="2" w16cid:durableId="903031728">
    <w:abstractNumId w:val="7"/>
  </w:num>
  <w:num w:numId="3" w16cid:durableId="1221792486">
    <w:abstractNumId w:val="6"/>
  </w:num>
  <w:num w:numId="4" w16cid:durableId="1375696364">
    <w:abstractNumId w:val="5"/>
  </w:num>
  <w:num w:numId="5" w16cid:durableId="1311204165">
    <w:abstractNumId w:val="4"/>
  </w:num>
  <w:num w:numId="6" w16cid:durableId="1126583668">
    <w:abstractNumId w:val="8"/>
  </w:num>
  <w:num w:numId="7" w16cid:durableId="142546124">
    <w:abstractNumId w:val="3"/>
  </w:num>
  <w:num w:numId="8" w16cid:durableId="1783719349">
    <w:abstractNumId w:val="2"/>
  </w:num>
  <w:num w:numId="9" w16cid:durableId="975374827">
    <w:abstractNumId w:val="1"/>
  </w:num>
  <w:num w:numId="10" w16cid:durableId="885602382">
    <w:abstractNumId w:val="0"/>
  </w:num>
  <w:num w:numId="11" w16cid:durableId="1178499665">
    <w:abstractNumId w:val="9"/>
  </w:num>
  <w:num w:numId="12" w16cid:durableId="342896335">
    <w:abstractNumId w:val="11"/>
  </w:num>
  <w:num w:numId="13" w16cid:durableId="63720899">
    <w:abstractNumId w:val="13"/>
  </w:num>
  <w:num w:numId="14" w16cid:durableId="1365449291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92799"/>
    <w:rsid w:val="00092C5F"/>
    <w:rsid w:val="00096680"/>
    <w:rsid w:val="000A0F36"/>
    <w:rsid w:val="000A174A"/>
    <w:rsid w:val="000A3E0A"/>
    <w:rsid w:val="000A65AC"/>
    <w:rsid w:val="000A7138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2ABB"/>
    <w:rsid w:val="00121BF0"/>
    <w:rsid w:val="00123704"/>
    <w:rsid w:val="001270C7"/>
    <w:rsid w:val="00132540"/>
    <w:rsid w:val="00133F0F"/>
    <w:rsid w:val="00142396"/>
    <w:rsid w:val="0014786A"/>
    <w:rsid w:val="001516A4"/>
    <w:rsid w:val="00151E5F"/>
    <w:rsid w:val="00153E28"/>
    <w:rsid w:val="001569AB"/>
    <w:rsid w:val="001639CD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8E8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F42FF"/>
    <w:rsid w:val="004F44C2"/>
    <w:rsid w:val="00502512"/>
    <w:rsid w:val="00503FD2"/>
    <w:rsid w:val="00505262"/>
    <w:rsid w:val="00516022"/>
    <w:rsid w:val="00521CEE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5E77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6169E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17C02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8528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AE2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07EB8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A81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D416F"/>
    <w:rsid w:val="00BE3F88"/>
    <w:rsid w:val="00BE4756"/>
    <w:rsid w:val="00BE5ED9"/>
    <w:rsid w:val="00BE7B41"/>
    <w:rsid w:val="00C15A91"/>
    <w:rsid w:val="00C206F1"/>
    <w:rsid w:val="00C217E1"/>
    <w:rsid w:val="00C219B1"/>
    <w:rsid w:val="00C322D4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2EDD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3B5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28D2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2EFB"/>
    <w:rsid w:val="00E3731D"/>
    <w:rsid w:val="00E4272E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A3C5D"/>
    <w:rsid w:val="00FB06ED"/>
    <w:rsid w:val="00FC2311"/>
    <w:rsid w:val="00FC3165"/>
    <w:rsid w:val="00FC36AB"/>
    <w:rsid w:val="00FC4300"/>
    <w:rsid w:val="00FC78C9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6BC5A"/>
  <w15:docId w15:val="{8F08F8DE-1913-45D4-9CD9-7E016CC7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Normaalweb">
    <w:name w:val="Normal (Web)"/>
    <w:basedOn w:val="Standaard"/>
    <w:uiPriority w:val="99"/>
    <w:unhideWhenUsed/>
    <w:rsid w:val="00D23B52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2025-04-03T13:20:00.0000000Z</dcterms:created>
  <dcterms:modified xsi:type="dcterms:W3CDTF">2025-04-03T13:20:00.0000000Z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kuipert2</vt:lpwstr>
  </property>
  <property fmtid="{D5CDD505-2E9C-101B-9397-08002B2CF9AE}" pid="3" name="AUTHOR_ID">
    <vt:lpwstr>kuipert2</vt:lpwstr>
  </property>
  <property fmtid="{D5CDD505-2E9C-101B-9397-08002B2CF9AE}" pid="4" name="A_ADRES">
    <vt:lpwstr>De Voorzitter van de Tweede Kamer der Staten-Generaal
Postbus 20018
2500 EA DEN HAAG</vt:lpwstr>
  </property>
  <property fmtid="{D5CDD505-2E9C-101B-9397-08002B2CF9AE}" pid="5" name="A_DEP_NAAM">
    <vt:lpwstr>EZK</vt:lpwstr>
  </property>
  <property fmtid="{D5CDD505-2E9C-101B-9397-08002B2CF9AE}" pid="6" name="A_DOC_RICHTING_ID">
    <vt:lpwstr>Uitgaand</vt:lpwstr>
  </property>
  <property fmtid="{D5CDD505-2E9C-101B-9397-08002B2CF9AE}" pid="7" name="A_KENMERK">
    <vt:lpwstr/>
  </property>
  <property fmtid="{D5CDD505-2E9C-101B-9397-08002B2CF9AE}" pid="8" name="DOCNAME">
    <vt:lpwstr>Kamervraag over het bevorderen van steward owned ondernemen in Nederland
</vt:lpwstr>
  </property>
  <property fmtid="{D5CDD505-2E9C-101B-9397-08002B2CF9AE}" pid="9" name="documentId">
    <vt:lpwstr>documentId</vt:lpwstr>
  </property>
  <property fmtid="{D5CDD505-2E9C-101B-9397-08002B2CF9AE}" pid="10" name="Header">
    <vt:lpwstr>Brief - EZ</vt:lpwstr>
  </property>
  <property fmtid="{D5CDD505-2E9C-101B-9397-08002B2CF9AE}" pid="11" name="HeaderId">
    <vt:lpwstr>F47FC491B8054EF2BA2DA29E24BFB169</vt:lpwstr>
  </property>
  <property fmtid="{D5CDD505-2E9C-101B-9397-08002B2CF9AE}" pid="12" name="Template">
    <vt:lpwstr>Brief - EZ</vt:lpwstr>
  </property>
  <property fmtid="{D5CDD505-2E9C-101B-9397-08002B2CF9AE}" pid="13" name="TemplateId">
    <vt:lpwstr>EFDB1B21C0F949259FF82E4D6753CEAF</vt:lpwstr>
  </property>
  <property fmtid="{D5CDD505-2E9C-101B-9397-08002B2CF9AE}" pid="14" name="TYPE_ID">
    <vt:lpwstr>Brief</vt:lpwstr>
  </property>
  <property fmtid="{D5CDD505-2E9C-101B-9397-08002B2CF9AE}" pid="15" name="Typist">
    <vt:lpwstr>kuipert2</vt:lpwstr>
  </property>
</Properties>
</file>