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E4E02" w:rsidR="00F10560" w:rsidP="00F10560" w:rsidRDefault="00F10560">
      <w:pPr>
        <w:autoSpaceDE w:val="0"/>
        <w:autoSpaceDN w:val="0"/>
        <w:adjustRightInd w:val="0"/>
        <w:rPr>
          <w:noProof w:val="0"/>
        </w:rPr>
      </w:pPr>
      <w:r>
        <w:rPr>
          <w:noProof w:val="0"/>
        </w:rPr>
        <w:t xml:space="preserve">Geachte </w:t>
      </w:r>
      <w:r>
        <w:rPr>
          <w:noProof w:val="0"/>
        </w:rPr>
        <w:t>heer Bosma</w:t>
      </w:r>
      <w:r>
        <w:rPr>
          <w:noProof w:val="0"/>
        </w:rPr>
        <w:t xml:space="preserve">, </w:t>
      </w:r>
    </w:p>
    <w:p w:rsidRPr="00FE4E02" w:rsidR="00F10560" w:rsidP="00F10560" w:rsidRDefault="00F10560">
      <w:pPr>
        <w:autoSpaceDE w:val="0"/>
        <w:autoSpaceDN w:val="0"/>
        <w:adjustRightInd w:val="0"/>
        <w:rPr>
          <w:rFonts w:cs="Verdana"/>
          <w:noProof w:val="0"/>
          <w:szCs w:val="18"/>
        </w:rPr>
      </w:pPr>
    </w:p>
    <w:p w:rsidR="00F10560" w:rsidP="00F10560" w:rsidRDefault="00F10560">
      <w:pPr>
        <w:rPr>
          <w:noProof w:val="0"/>
        </w:rPr>
      </w:pPr>
      <w:r>
        <w:rPr>
          <w:noProof w:val="0"/>
        </w:rPr>
        <w:t xml:space="preserve">Een lid van de </w:t>
      </w:r>
      <w:r>
        <w:rPr>
          <w:noProof w:val="0"/>
        </w:rPr>
        <w:t>klachtencommissie van de Commissie</w:t>
      </w:r>
      <w:r w:rsidRPr="005D5C37">
        <w:rPr>
          <w:noProof w:val="0"/>
        </w:rPr>
        <w:t xml:space="preserve"> </w:t>
      </w:r>
      <w:r>
        <w:rPr>
          <w:noProof w:val="0"/>
        </w:rPr>
        <w:t>op</w:t>
      </w:r>
      <w:r w:rsidRPr="005D5C37">
        <w:rPr>
          <w:noProof w:val="0"/>
        </w:rPr>
        <w:t xml:space="preserve"> de inlichtingen- en veiligheidsdiensten (CTIVD)</w:t>
      </w:r>
      <w:r>
        <w:rPr>
          <w:noProof w:val="0"/>
        </w:rPr>
        <w:t xml:space="preserve">, </w:t>
      </w:r>
      <w:proofErr w:type="spellStart"/>
      <w:r>
        <w:rPr>
          <w:noProof w:val="0"/>
        </w:rPr>
        <w:t>mr.dr</w:t>
      </w:r>
      <w:proofErr w:type="spellEnd"/>
      <w:r>
        <w:rPr>
          <w:noProof w:val="0"/>
        </w:rPr>
        <w:t xml:space="preserve">. E. Kok, heeft per brief van 3 maart 2025 laten weten dat hij per direct ontslag neemt. Naast deze ontstane vacature bestaat de wens om één extra lid voor de klachtencommissie te werven ten behoeve van extra capaciteit. </w:t>
      </w:r>
    </w:p>
    <w:p w:rsidR="00F10560" w:rsidP="00F10560" w:rsidRDefault="00F10560">
      <w:pPr>
        <w:autoSpaceDE w:val="0"/>
        <w:autoSpaceDN w:val="0"/>
        <w:adjustRightInd w:val="0"/>
        <w:rPr>
          <w:rFonts w:cs="Verdana"/>
          <w:noProof w:val="0"/>
          <w:szCs w:val="18"/>
        </w:rPr>
      </w:pPr>
    </w:p>
    <w:p w:rsidR="00F10560" w:rsidP="00F10560" w:rsidRDefault="00F10560">
      <w:pPr>
        <w:rPr>
          <w:noProof w:val="0"/>
        </w:rPr>
      </w:pPr>
      <w:r>
        <w:rPr>
          <w:noProof w:val="0"/>
        </w:rPr>
        <w:t>De ontslag- en benoemingsprocedure voor de CTIVD is geregeld in hoofdstuk 7 van de Wet op de Inlichtingen- en Veiligheidsdiensten 2017 (</w:t>
      </w:r>
      <w:proofErr w:type="spellStart"/>
      <w:r>
        <w:rPr>
          <w:noProof w:val="0"/>
        </w:rPr>
        <w:t>Wiv</w:t>
      </w:r>
      <w:proofErr w:type="spellEnd"/>
      <w:r>
        <w:rPr>
          <w:noProof w:val="0"/>
        </w:rPr>
        <w:t xml:space="preserve"> 2017). Artikel 99, lid 1, van deze wet </w:t>
      </w:r>
      <w:r w:rsidR="00D75756">
        <w:rPr>
          <w:noProof w:val="0"/>
        </w:rPr>
        <w:t xml:space="preserve">geeft </w:t>
      </w:r>
      <w:r>
        <w:rPr>
          <w:noProof w:val="0"/>
        </w:rPr>
        <w:t xml:space="preserve">aan dat voor de benoeming van de leden van de CTIVD door de Tweede Kamer der Staten-Generaal per vacature een voordracht wordt gedaan van </w:t>
      </w:r>
      <w:proofErr w:type="gramStart"/>
      <w:r>
        <w:rPr>
          <w:noProof w:val="0"/>
        </w:rPr>
        <w:t>tenminste</w:t>
      </w:r>
      <w:proofErr w:type="gramEnd"/>
      <w:r>
        <w:rPr>
          <w:noProof w:val="0"/>
        </w:rPr>
        <w:t xml:space="preserve"> drie personen, waaruit de betrokken ministers een keuze maken. Bij haar voordracht slaat de Tweede Kamer zodanig acht als haar dienstig voorkomt op een door de </w:t>
      </w:r>
      <w:proofErr w:type="spellStart"/>
      <w:r>
        <w:rPr>
          <w:noProof w:val="0"/>
        </w:rPr>
        <w:t>vice-president</w:t>
      </w:r>
      <w:proofErr w:type="spellEnd"/>
      <w:r>
        <w:rPr>
          <w:noProof w:val="0"/>
        </w:rPr>
        <w:t xml:space="preserve"> van de Raad van State, de president van de Hoge Raad der Nederlanden en de Nationale Ombudsman gezamenlijk opgem</w:t>
      </w:r>
      <w:r w:rsidR="00D75756">
        <w:rPr>
          <w:noProof w:val="0"/>
        </w:rPr>
        <w:t xml:space="preserve">aakte aanbevelingslijst van </w:t>
      </w:r>
      <w:proofErr w:type="gramStart"/>
      <w:r w:rsidR="00D75756">
        <w:rPr>
          <w:noProof w:val="0"/>
        </w:rPr>
        <w:t>ten</w:t>
      </w:r>
      <w:bookmarkStart w:name="_GoBack" w:id="0"/>
      <w:bookmarkEnd w:id="0"/>
      <w:r>
        <w:rPr>
          <w:noProof w:val="0"/>
        </w:rPr>
        <w:t>minste</w:t>
      </w:r>
      <w:proofErr w:type="gramEnd"/>
      <w:r>
        <w:rPr>
          <w:noProof w:val="0"/>
        </w:rPr>
        <w:t xml:space="preserve"> drie kandidaten per vacature. De geselecteerde kandidaat wordt door de Kroon benoemd.</w:t>
      </w:r>
    </w:p>
    <w:p w:rsidR="00F10560" w:rsidP="00F10560" w:rsidRDefault="00F10560">
      <w:pPr>
        <w:spacing w:line="240" w:lineRule="auto"/>
        <w:rPr>
          <w:noProof w:val="0"/>
        </w:rPr>
      </w:pPr>
    </w:p>
    <w:p w:rsidR="00F10560" w:rsidP="00F10560" w:rsidRDefault="00F10560">
      <w:pPr>
        <w:rPr>
          <w:noProof w:val="0"/>
        </w:rPr>
      </w:pPr>
      <w:r>
        <w:rPr>
          <w:noProof w:val="0"/>
        </w:rPr>
        <w:t xml:space="preserve">Ik heb de </w:t>
      </w:r>
      <w:proofErr w:type="spellStart"/>
      <w:r>
        <w:rPr>
          <w:noProof w:val="0"/>
        </w:rPr>
        <w:t>vice-president</w:t>
      </w:r>
      <w:proofErr w:type="spellEnd"/>
      <w:r>
        <w:rPr>
          <w:noProof w:val="0"/>
        </w:rPr>
        <w:t xml:space="preserve"> van de Raad van State verzocht om de benoemingsprocedure op korte termijn te starten en de aanbevelingscommissie bijeen te roepen. Ik verzoek u om een benoemingscommissie samen te stellen, </w:t>
      </w:r>
      <w:proofErr w:type="gramStart"/>
      <w:r>
        <w:rPr>
          <w:noProof w:val="0"/>
        </w:rPr>
        <w:t>teneinde</w:t>
      </w:r>
      <w:proofErr w:type="gramEnd"/>
      <w:r>
        <w:rPr>
          <w:noProof w:val="0"/>
        </w:rPr>
        <w:t xml:space="preserve"> tijdig </w:t>
      </w:r>
      <w:r>
        <w:rPr>
          <w:noProof w:val="0"/>
        </w:rPr>
        <w:t>twee nieuwe leden</w:t>
      </w:r>
      <w:r>
        <w:rPr>
          <w:noProof w:val="0"/>
        </w:rPr>
        <w:t xml:space="preserve"> van de</w:t>
      </w:r>
      <w:r>
        <w:rPr>
          <w:noProof w:val="0"/>
        </w:rPr>
        <w:t xml:space="preserve"> klachtencommissie van de</w:t>
      </w:r>
      <w:r>
        <w:rPr>
          <w:noProof w:val="0"/>
        </w:rPr>
        <w:t xml:space="preserve"> CTIVD op voordracht van de Tweede Kamer te kunnen benoemen. </w:t>
      </w:r>
    </w:p>
    <w:p w:rsidR="00975112" w:rsidP="00521CEE" w:rsidRDefault="00975112">
      <w:pPr>
        <w:autoSpaceDE w:val="0"/>
        <w:autoSpaceDN w:val="0"/>
        <w:adjustRightInd w:val="0"/>
        <w:rPr>
          <w:noProof w:val="0"/>
        </w:rPr>
      </w:pPr>
    </w:p>
    <w:p w:rsidRPr="00FE4E02" w:rsidR="00F10560" w:rsidP="00521CEE" w:rsidRDefault="00F10560">
      <w:pPr>
        <w:autoSpaceDE w:val="0"/>
        <w:autoSpaceDN w:val="0"/>
        <w:adjustRightInd w:val="0"/>
        <w:rPr>
          <w:rFonts w:cs="Verdana"/>
          <w:noProof w:val="0"/>
          <w:szCs w:val="18"/>
        </w:rPr>
      </w:pPr>
    </w:p>
    <w:p w:rsidRPr="00FE4E02" w:rsidR="00317F46" w:rsidP="00806120" w:rsidRDefault="00317F46">
      <w:pPr>
        <w:autoSpaceDE w:val="0"/>
        <w:autoSpaceDN w:val="0"/>
        <w:adjustRightInd w:val="0"/>
        <w:rPr>
          <w:rFonts w:cs="Verdana"/>
          <w:noProof w:val="0"/>
          <w:szCs w:val="18"/>
        </w:rPr>
      </w:pPr>
    </w:p>
    <w:tbl>
      <w:tblPr>
        <w:tblW w:w="0" w:type="auto"/>
        <w:tblLook w:val="01E0" w:firstRow="1" w:lastRow="1" w:firstColumn="1" w:lastColumn="1" w:noHBand="0" w:noVBand="0"/>
      </w:tblPr>
      <w:tblGrid>
        <w:gridCol w:w="3871"/>
        <w:gridCol w:w="3871"/>
      </w:tblGrid>
      <w:tr w:rsidRPr="000423C3" w:rsidR="000423C3" w:rsidTr="00D1411C">
        <w:tc>
          <w:tcPr>
            <w:tcW w:w="3871" w:type="dxa"/>
          </w:tcPr>
          <w:sdt>
            <w:sdtPr>
              <w:rPr>
                <w:noProof w:val="0"/>
              </w:rPr>
              <w:alias w:val="ondertekenenblok"/>
              <w:tag w:val="ondertekenenblok"/>
              <w:id w:val="193350725"/>
              <w:placeholder>
                <w:docPart w:val="DefaultPlaceholder_22675703"/>
              </w:placeholder>
              <w:dataBinding w:xpath="/Template[1]/ondertekening[1]/eerste_ondertekenaar[1]/ondertekenblok[1]" w:storeItemID="{00B9A3AE-F5D2-494C-A7BF-FA75AAE64200}"/>
              <w:text w:multiLine="1"/>
            </w:sdtPr>
            <w:sdtEndPr/>
            <w:sdtContent>
              <w:p w:rsidRPr="000423C3" w:rsidR="00317114" w:rsidP="006903AB" w:rsidRDefault="00B11311">
                <w:pPr>
                  <w:rPr>
                    <w:noProof w:val="0"/>
                  </w:rPr>
                </w:pPr>
                <w:r>
                  <w:rPr>
                    <w:noProof w:val="0"/>
                  </w:rPr>
                  <w:t>DE MINISTER-PRESIDENT,</w:t>
                </w:r>
                <w:r>
                  <w:rPr>
                    <w:noProof w:val="0"/>
                  </w:rPr>
                  <w:br/>
                  <w:t>Minister van Algemene Zaken</w:t>
                </w:r>
                <w:proofErr w:type="gramStart"/>
                <w:r>
                  <w:rPr>
                    <w:noProof w:val="0"/>
                  </w:rPr>
                  <w:t>,</w:t>
                </w:r>
                <w:r>
                  <w:rPr>
                    <w:noProof w:val="0"/>
                  </w:rPr>
                  <w:br/>
                </w:r>
                <w:r>
                  <w:rPr>
                    <w:noProof w:val="0"/>
                  </w:rPr>
                  <w:br/>
                </w:r>
                <w:r>
                  <w:rPr>
                    <w:noProof w:val="0"/>
                  </w:rPr>
                  <w:br/>
                </w:r>
                <w:r>
                  <w:rPr>
                    <w:noProof w:val="0"/>
                  </w:rPr>
                  <w:br/>
                </w:r>
                <w:r>
                  <w:rPr>
                    <w:noProof w:val="0"/>
                  </w:rPr>
                  <w:br/>
                  <w:t>Dick</w:t>
                </w:r>
                <w:proofErr w:type="gramEnd"/>
                <w:r>
                  <w:rPr>
                    <w:noProof w:val="0"/>
                  </w:rPr>
                  <w:t xml:space="preserve"> Schoof</w:t>
                </w:r>
              </w:p>
            </w:sdtContent>
          </w:sdt>
        </w:tc>
        <w:tc>
          <w:tcPr>
            <w:tcW w:w="3871" w:type="dxa"/>
          </w:tcPr>
          <w:p w:rsidRPr="000423C3" w:rsidR="000423C3" w:rsidP="006903AB" w:rsidRDefault="000423C3">
            <w:pPr>
              <w:rPr>
                <w:noProof w:val="0"/>
              </w:rPr>
            </w:pPr>
          </w:p>
        </w:tc>
      </w:tr>
    </w:tbl>
    <w:p w:rsidR="00A44FAC" w:rsidP="00C945B7" w:rsidRDefault="00A44FAC">
      <w:pPr>
        <w:rPr>
          <w:noProof w:val="0"/>
        </w:rPr>
      </w:pPr>
    </w:p>
    <w:p w:rsidR="00066F22" w:rsidRDefault="00066F22">
      <w:pPr>
        <w:spacing w:line="240" w:lineRule="auto"/>
      </w:pPr>
    </w:p>
    <w:sectPr w:rsidR="00066F22" w:rsidSect="00A54336">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fldSimple w:instr=" NUMPAGES   \* MERGEFORMAT ">
            <w:r w:rsidR="00D75756">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D75756"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00B9A3AE-F5D2-494C-A7BF-FA75AAE64200}"/>
              <w:text/>
            </w:sdtPr>
            <w:sdtEndPr/>
            <w:sdtContent>
              <w:r w:rsidR="00B11311" w:rsidRPr="00860C39">
                <w:t xml:space="preserve"> </w:t>
              </w:r>
            </w:sdtContent>
          </w:sdt>
        </w:p>
        <w:p w:rsidR="00013862" w:rsidRDefault="00013862" w:rsidP="002B153C">
          <w:pPr>
            <w:pStyle w:val="Huisstijl-Rubricering"/>
          </w:pPr>
        </w:p>
      </w:tc>
      <w:tc>
        <w:tcPr>
          <w:tcW w:w="2148" w:type="dxa"/>
        </w:tcPr>
        <w:p w:rsidR="00013862" w:rsidRDefault="00D75756"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00F10560" w:rsidRPr="00F10560">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fldSimple w:instr=" NUMPAGES   \* MERGEFORMAT ">
            <w:r>
              <w:t>1</w:t>
            </w:r>
          </w:fldSimple>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D75756"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00B9A3AE-F5D2-494C-A7BF-FA75AAE64200}"/>
              <w:text/>
            </w:sdtPr>
            <w:sdtEndPr/>
            <w:sdtContent>
              <w:r w:rsidR="00B11311" w:rsidRPr="00860C39">
                <w:t xml:space="preserve"> </w:t>
              </w:r>
            </w:sdtContent>
          </w:sdt>
        </w:p>
        <w:p w:rsidR="00013862" w:rsidRDefault="00013862" w:rsidP="00023E9A">
          <w:pPr>
            <w:pStyle w:val="Huisstijl-Rubricering"/>
          </w:pPr>
        </w:p>
      </w:tc>
      <w:tc>
        <w:tcPr>
          <w:tcW w:w="2245" w:type="dxa"/>
        </w:tcPr>
        <w:p w:rsidR="00013862" w:rsidRDefault="00D75756"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D75756">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fldSimple w:instr=" NUMPAGES   \* MERGEFORMAT ">
            <w:r>
              <w:t>1</w:t>
            </w:r>
          </w:fldSimple>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Default="00013862">
    <w:pPr>
      <w:pStyle w:val="Koptekst"/>
    </w:pPr>
  </w:p>
  <w:p w:rsidR="00013862" w:rsidRDefault="00013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3CEA5F67" wp14:editId="065ACB5D">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779C5B41" wp14:editId="4465C1CD">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00B9A3AE-F5D2-494C-A7BF-FA75AAE64200}"/>
                                  <w:text/>
                                </w:sdtPr>
                                <w:sdtEndPr/>
                                <w:sdtContent>
                                  <w:p w:rsidR="004F44C2" w:rsidRPr="00F93F9E" w:rsidRDefault="00B11311"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D75756"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D75756"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00B9A3AE-F5D2-494C-A7BF-FA75AAE64200}"/>
                                    <w:text/>
                                  </w:sdtPr>
                                  <w:sdtEndPr/>
                                  <w:sdtContent>
                                    <w:r w:rsidR="00B11311">
                                      <w:t>3 april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3C08A3" w:rsidP="00617EE4">
                                    <w:pPr>
                                      <w:pStyle w:val="Huisstijl-Kopje"/>
                                    </w:pPr>
                                    <w:r>
                                      <w:t>Onze referentie</w:t>
                                    </w:r>
                                  </w:p>
                                </w:sdtContent>
                              </w:sdt>
                              <w:p w:rsidR="00565FDE" w:rsidRPr="00E076B8" w:rsidRDefault="00D75756"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00B9A3AE-F5D2-494C-A7BF-FA75AAE64200}"/>
                                    <w:text/>
                                  </w:sdtPr>
                                  <w:sdtEndPr/>
                                  <w:sdtContent>
                                    <w:r w:rsidR="00B11311">
                                      <w:t>3824576</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00B9A3AE-F5D2-494C-A7BF-FA75AAE64200}"/>
                            <w:text/>
                          </w:sdtPr>
                          <w:sdtEndPr/>
                          <w:sdtContent>
                            <w:p w:rsidR="004F44C2" w:rsidRPr="00F93F9E" w:rsidRDefault="00B11311" w:rsidP="004F44C2">
                              <w:pPr>
                                <w:pStyle w:val="Huisstijl-Adres"/>
                              </w:pPr>
                              <w:r>
                                <w:rPr>
                                  <w:b/>
                                </w:rPr>
                                <w:t>Kabinet Minister-President</w:t>
                              </w:r>
                            </w:p>
                          </w:sdtContent>
                        </w:sdt>
                      </w:tc>
                    </w:tr>
                    <w:tr w:rsidR="004F44C2" w:rsidRPr="00496319">
                      <w:tc>
                        <w:tcPr>
                          <w:tcW w:w="2160" w:type="dxa"/>
                          <w:shd w:val="clear" w:color="auto" w:fill="auto"/>
                        </w:tcPr>
                        <w:p w:rsidR="00617EE4" w:rsidRPr="000A174A" w:rsidRDefault="00D75756"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D75756"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00B9A3AE-F5D2-494C-A7BF-FA75AAE64200}"/>
                              <w:text/>
                            </w:sdtPr>
                            <w:sdtEndPr/>
                            <w:sdtContent>
                              <w:r w:rsidR="00B11311">
                                <w:t>3 april 2025</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3C08A3" w:rsidP="00617EE4">
                              <w:pPr>
                                <w:pStyle w:val="Huisstijl-Kopje"/>
                              </w:pPr>
                              <w:r>
                                <w:t>Onze referentie</w:t>
                              </w:r>
                            </w:p>
                          </w:sdtContent>
                        </w:sdt>
                        <w:p w:rsidR="00565FDE" w:rsidRPr="00E076B8" w:rsidRDefault="00D75756"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00B9A3AE-F5D2-494C-A7BF-FA75AAE64200}"/>
                              <w:text/>
                            </w:sdtPr>
                            <w:sdtEndPr/>
                            <w:sdtContent>
                              <w:r w:rsidR="00B11311">
                                <w:t>3824576</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D75756"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00B9A3AE-F5D2-494C-A7BF-FA75AAE64200}"/>
        <w:text/>
      </w:sdtPr>
      <w:sdtEndPr/>
      <w:sdtContent>
        <w:r w:rsidR="00B11311"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06570558" wp14:editId="5374B8A4">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D75756"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00B9A3AE-F5D2-494C-A7BF-FA75AAE64200}"/>
                                    <w:text/>
                                  </w:sdtPr>
                                  <w:sdtEndPr/>
                                  <w:sdtContent>
                                    <w:r w:rsidR="00B11311">
                                      <w:rPr>
                                        <w:b/>
                                      </w:rPr>
                                      <w:t>Kabinet Minister-President</w:t>
                                    </w:r>
                                  </w:sdtContent>
                                </w:sdt>
                              </w:p>
                              <w:p w:rsidR="001934FD" w:rsidRPr="00136797" w:rsidRDefault="00D75756"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00B9A3AE-F5D2-494C-A7BF-FA75AAE64200}"/>
                                    <w:text/>
                                  </w:sdtPr>
                                  <w:sdtEndPr/>
                                  <w:sdtContent>
                                    <w:r w:rsidR="00B11311">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00B9A3AE-F5D2-494C-A7BF-FA75AAE64200}"/>
                                    <w:text/>
                                  </w:sdtPr>
                                  <w:sdtEndPr/>
                                  <w:sdtContent>
                                    <w:r w:rsidR="00B11311">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00B9A3AE-F5D2-494C-A7BF-FA75AAE64200}"/>
                                    <w:text/>
                                  </w:sdtPr>
                                  <w:sdtEndPr/>
                                  <w:sdtContent>
                                    <w:r w:rsidR="00B11311">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00B9A3AE-F5D2-494C-A7BF-FA75AAE64200}"/>
                                    <w:text/>
                                  </w:sdtPr>
                                  <w:sdtEndPr/>
                                  <w:sdtContent>
                                    <w:r w:rsidR="00B11311">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00B9A3AE-F5D2-494C-A7BF-FA75AAE64200}"/>
                                    <w:text/>
                                  </w:sdtPr>
                                  <w:sdtEndPr/>
                                  <w:sdtContent>
                                    <w:r w:rsidR="00B11311">
                                      <w:t>www.rijksoverheid.nl</w:t>
                                    </w:r>
                                  </w:sdtContent>
                                </w:sdt>
                              </w:p>
                              <w:p w:rsidR="001934FD" w:rsidRDefault="001934FD" w:rsidP="003C08A3">
                                <w:pPr>
                                  <w:pStyle w:val="Huisstijl-Adres"/>
                                  <w:rPr>
                                    <w:b/>
                                  </w:rPr>
                                </w:pPr>
                              </w:p>
                              <w:p w:rsidR="00D75756" w:rsidRDefault="00D75756" w:rsidP="003C08A3">
                                <w:pPr>
                                  <w:pStyle w:val="Huisstijl-Adres"/>
                                  <w:rPr>
                                    <w:b/>
                                  </w:rPr>
                                </w:pPr>
                              </w:p>
                              <w:p w:rsidR="00D75756" w:rsidRDefault="00D75756" w:rsidP="003C08A3">
                                <w:pPr>
                                  <w:pStyle w:val="Huisstijl-Adres"/>
                                  <w:rPr>
                                    <w:b/>
                                  </w:rPr>
                                </w:pPr>
                              </w:p>
                              <w:p w:rsidR="00D75756" w:rsidRPr="008A1F19" w:rsidRDefault="00D75756" w:rsidP="003C08A3">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D75756"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D75756"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00B9A3AE-F5D2-494C-A7BF-FA75AAE64200}"/>
                                    <w:text/>
                                  </w:sdtPr>
                                  <w:sdtEndPr/>
                                  <w:sdtContent>
                                    <w:r w:rsidR="00B11311">
                                      <w:t>3824576</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8A1F19">
                      <w:tc>
                        <w:tcPr>
                          <w:tcW w:w="2160" w:type="dxa"/>
                          <w:shd w:val="clear" w:color="auto" w:fill="auto"/>
                        </w:tcPr>
                        <w:p w:rsidR="00D53D03" w:rsidRDefault="00D75756" w:rsidP="00000AF3">
                          <w:pPr>
                            <w:pStyle w:val="Huisstijl-Adres"/>
                            <w:rPr>
                              <w:b/>
                            </w:rPr>
                          </w:pPr>
                          <w:sdt>
                            <w:sdtPr>
                              <w:rPr>
                                <w:b/>
                              </w:rPr>
                              <w:alias w:val="afzend gegevens naam organisatie"/>
                              <w:tag w:val="naam organisatie"/>
                              <w:id w:val="194130784"/>
                              <w:placeholder>
                                <w:docPart w:val="DefaultPlaceholder_22675703"/>
                              </w:placeholder>
                              <w:dataBinding w:xpath="/Template[1]/afzendgegevens[1]/organisatie[1]/naam[1]" w:storeItemID="{00B9A3AE-F5D2-494C-A7BF-FA75AAE64200}"/>
                              <w:text/>
                            </w:sdtPr>
                            <w:sdtEndPr/>
                            <w:sdtContent>
                              <w:r w:rsidR="00B11311">
                                <w:rPr>
                                  <w:b/>
                                </w:rPr>
                                <w:t>Kabinet Minister-President</w:t>
                              </w:r>
                            </w:sdtContent>
                          </w:sdt>
                        </w:p>
                        <w:p w:rsidR="001934FD" w:rsidRPr="00136797" w:rsidRDefault="00D75756" w:rsidP="00000AF3">
                          <w:pPr>
                            <w:pStyle w:val="Huisstijl-Adres"/>
                          </w:pPr>
                          <w:sdt>
                            <w:sdtPr>
                              <w:alias w:val="afzendgegevens straat"/>
                              <w:tag w:val="afzendgegevens straat"/>
                              <w:id w:val="194484315"/>
                              <w:placeholder>
                                <w:docPart w:val="DefaultPlaceholder_22675703"/>
                              </w:placeholder>
                              <w:dataBinding w:xpath="/Template[1]/afzendgegevens[1]/bezoekadres[1]/straat[1]" w:storeItemID="{00B9A3AE-F5D2-494C-A7BF-FA75AAE64200}"/>
                              <w:text/>
                            </w:sdtPr>
                            <w:sdtEndPr/>
                            <w:sdtContent>
                              <w:r w:rsidR="00B11311">
                                <w:t>Turfmarkt 147</w:t>
                              </w:r>
                            </w:sdtContent>
                          </w:sdt>
                          <w:r w:rsidR="001934FD" w:rsidRPr="008A1F19">
                            <w:t xml:space="preserve">  </w:t>
                          </w:r>
                          <w:r w:rsidR="001934FD" w:rsidRPr="008A1F19">
                            <w:br/>
                          </w:r>
                          <w:sdt>
                            <w:sdtPr>
                              <w:alias w:val="afzendgegevens postcode"/>
                              <w:tag w:val="afzendgegevens postcode"/>
                              <w:id w:val="195188346"/>
                              <w:placeholder>
                                <w:docPart w:val="DefaultPlaceholder_22675703"/>
                              </w:placeholder>
                              <w:dataBinding w:xpath="/Template[1]/afzendgegevens[1]/bezoekadres[1]/postcode[1]" w:storeItemID="{00B9A3AE-F5D2-494C-A7BF-FA75AAE64200}"/>
                              <w:text/>
                            </w:sdtPr>
                            <w:sdtEndPr/>
                            <w:sdtContent>
                              <w:r w:rsidR="00B11311">
                                <w:t>2511 DP  Den Haag</w:t>
                              </w:r>
                            </w:sdtContent>
                          </w:sdt>
                          <w:r w:rsidR="00122E9C">
                            <w:t xml:space="preserve"> </w:t>
                          </w:r>
                          <w:r w:rsidR="001934FD" w:rsidRPr="008A1F19">
                            <w:br/>
                          </w:r>
                          <w:sdt>
                            <w:sdtPr>
                              <w:alias w:val="afzendgegevens postbus"/>
                              <w:tag w:val="afzendgegevens postbus"/>
                              <w:id w:val="195188347"/>
                              <w:placeholder>
                                <w:docPart w:val="DefaultPlaceholder_22675703"/>
                              </w:placeholder>
                              <w:dataBinding w:xpath="/Template[1]/afzendgegevens[1]/postadres[1]/postbus[1]" w:storeItemID="{00B9A3AE-F5D2-494C-A7BF-FA75AAE64200}"/>
                              <w:text/>
                            </w:sdtPr>
                            <w:sdtEndPr/>
                            <w:sdtContent>
                              <w:r w:rsidR="00B11311">
                                <w:t>Postbus 20001</w:t>
                              </w:r>
                            </w:sdtContent>
                          </w:sdt>
                          <w:r w:rsidR="001934FD" w:rsidRPr="008A1F19">
                            <w:t xml:space="preserve"> </w:t>
                          </w:r>
                          <w:r w:rsidR="001934FD" w:rsidRPr="008A1F19">
                            <w:br/>
                          </w:r>
                          <w:sdt>
                            <w:sdtPr>
                              <w:alias w:val="afzendgegevens postcode postbus"/>
                              <w:tag w:val="afzendgegevens postcode postbus"/>
                              <w:id w:val="195188348"/>
                              <w:placeholder>
                                <w:docPart w:val="DefaultPlaceholder_22675703"/>
                              </w:placeholder>
                              <w:dataBinding w:xpath="/Template[1]/afzendgegevens[1]/postadres[1]/postcode[1]" w:storeItemID="{00B9A3AE-F5D2-494C-A7BF-FA75AAE64200}"/>
                              <w:text/>
                            </w:sdtPr>
                            <w:sdtEndPr/>
                            <w:sdtContent>
                              <w:r w:rsidR="00B11311">
                                <w:t>2500 EA  Den Haag</w:t>
                              </w:r>
                            </w:sdtContent>
                          </w:sdt>
                          <w:r w:rsidR="00122E9C">
                            <w:t xml:space="preserve"> </w:t>
                          </w:r>
                          <w:r w:rsidR="001934FD" w:rsidRPr="008A1F19">
                            <w:br/>
                          </w:r>
                          <w:sdt>
                            <w:sdtPr>
                              <w:alias w:val="afzendgegevens internetadres"/>
                              <w:tag w:val="afzendgegevens internetadres"/>
                              <w:id w:val="194484316"/>
                              <w:placeholder>
                                <w:docPart w:val="DefaultPlaceholder_22675703"/>
                              </w:placeholder>
                              <w:dataBinding w:xpath="/Template[1]/afzendgegevens[1]/organisatie[1]/internetadres[1]" w:storeItemID="{00B9A3AE-F5D2-494C-A7BF-FA75AAE64200}"/>
                              <w:text/>
                            </w:sdtPr>
                            <w:sdtEndPr/>
                            <w:sdtContent>
                              <w:r w:rsidR="00B11311">
                                <w:t>www.rijksoverheid.nl</w:t>
                              </w:r>
                            </w:sdtContent>
                          </w:sdt>
                        </w:p>
                        <w:p w:rsidR="001934FD" w:rsidRDefault="001934FD" w:rsidP="003C08A3">
                          <w:pPr>
                            <w:pStyle w:val="Huisstijl-Adres"/>
                            <w:rPr>
                              <w:b/>
                            </w:rPr>
                          </w:pPr>
                        </w:p>
                        <w:p w:rsidR="00D75756" w:rsidRDefault="00D75756" w:rsidP="003C08A3">
                          <w:pPr>
                            <w:pStyle w:val="Huisstijl-Adres"/>
                            <w:rPr>
                              <w:b/>
                            </w:rPr>
                          </w:pPr>
                        </w:p>
                        <w:p w:rsidR="00D75756" w:rsidRDefault="00D75756" w:rsidP="003C08A3">
                          <w:pPr>
                            <w:pStyle w:val="Huisstijl-Adres"/>
                            <w:rPr>
                              <w:b/>
                            </w:rPr>
                          </w:pPr>
                        </w:p>
                        <w:p w:rsidR="00D75756" w:rsidRPr="008A1F19" w:rsidRDefault="00D75756" w:rsidP="003C08A3">
                          <w:pPr>
                            <w:pStyle w:val="Huisstijl-Adres"/>
                          </w:pPr>
                        </w:p>
                      </w:tc>
                    </w:tr>
                    <w:tr w:rsidR="001934FD" w:rsidRPr="008A1F19">
                      <w:trPr>
                        <w:trHeight w:hRule="exact" w:val="200"/>
                      </w:trPr>
                      <w:tc>
                        <w:tcPr>
                          <w:tcW w:w="2160" w:type="dxa"/>
                          <w:shd w:val="clear" w:color="auto" w:fill="auto"/>
                        </w:tcPr>
                        <w:p w:rsidR="001934FD" w:rsidRPr="008A1F19" w:rsidRDefault="001934FD" w:rsidP="00000AF3">
                          <w:pPr>
                            <w:rPr>
                              <w:rFonts w:ascii="Calibri" w:hAnsi="Calibri"/>
                            </w:rPr>
                          </w:pPr>
                        </w:p>
                      </w:tc>
                    </w:tr>
                    <w:tr w:rsidR="001934FD" w:rsidRPr="008A1F19">
                      <w:trPr>
                        <w:trHeight w:val="1740"/>
                      </w:trPr>
                      <w:tc>
                        <w:tcPr>
                          <w:tcW w:w="2160" w:type="dxa"/>
                          <w:shd w:val="clear" w:color="auto" w:fill="auto"/>
                        </w:tcPr>
                        <w:p w:rsidR="001934FD" w:rsidRPr="008A1F19" w:rsidRDefault="00D75756" w:rsidP="00000AF3">
                          <w:pPr>
                            <w:pStyle w:val="Huisstijl-Kopje"/>
                          </w:pPr>
                          <w:sdt>
                            <w:sdtPr>
                              <w:alias w:val="Onze referentie"/>
                              <w:tag w:val="Onze referentie"/>
                              <w:id w:val="1199205972"/>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D75756" w:rsidP="00136797">
                          <w:pPr>
                            <w:pStyle w:val="Huisstijl-Gegeven"/>
                          </w:pPr>
                          <w:sdt>
                            <w:sdtPr>
                              <w:alias w:val="referentie gegevens onze referentie"/>
                              <w:tag w:val="referentie gegevens onze referentie"/>
                              <w:id w:val="193963299"/>
                              <w:placeholder>
                                <w:docPart w:val="DefaultPlaceholder_22675703"/>
                              </w:placeholder>
                              <w:dataBinding w:xpath="/Template[1]/referentiegegevens[1]/onze_referentie[1]" w:storeItemID="{00B9A3AE-F5D2-494C-A7BF-FA75AAE64200}"/>
                              <w:text/>
                            </w:sdtPr>
                            <w:sdtEndPr/>
                            <w:sdtContent>
                              <w:r w:rsidR="00B11311">
                                <w:t>3824576</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3FDC43D8" wp14:editId="00238E43">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5FAD5DD2" wp14:editId="18F534E8">
                                      <wp:extent cx="2448000" cy="1652400"/>
                                      <wp:effectExtent l="0" t="0" r="0" b="508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448000" cy="165240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5FAD5DD2" wp14:editId="18F534E8">
                                <wp:extent cx="2448000" cy="1652400"/>
                                <wp:effectExtent l="0" t="0" r="0" b="5080"/>
                                <wp:docPr id="2" name="Afbeelding 2"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448000" cy="165240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00B9A3AE-F5D2-494C-A7BF-FA75AAE64200}"/>
              <w:text/>
            </w:sdtPr>
            <w:sdtEndPr/>
            <w:sdtContent>
              <w:r w:rsidR="00B11311">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00B9A3AE-F5D2-494C-A7BF-FA75AAE64200}"/>
              <w:text/>
            </w:sdtPr>
            <w:sdtEndPr/>
            <w:sdtContent>
              <w:r w:rsidR="00B11311">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D75756"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00B9A3AE-F5D2-494C-A7BF-FA75AAE64200}"/>
              <w:text/>
            </w:sdtPr>
            <w:sdtEndPr/>
            <w:sdtContent>
              <w:r w:rsidR="00B11311" w:rsidRPr="00860C39">
                <w:t xml:space="preserve"> </w:t>
              </w:r>
            </w:sdtContent>
          </w:sdt>
        </w:p>
        <w:p w:rsidR="00013862" w:rsidRPr="008A1F19" w:rsidRDefault="00D75756" w:rsidP="00317114">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00B9A3AE-F5D2-494C-A7BF-FA75AAE64200}"/>
              <w:text w:multiLine="1"/>
            </w:sdtPr>
            <w:sdtEndPr/>
            <w:sdtContent>
              <w:r w:rsidR="00B11311">
                <w:t>Tweede Kamer der Staten-Generaal</w:t>
              </w:r>
              <w:r w:rsidR="00B11311">
                <w:br/>
                <w:t>Postbus 20018</w:t>
              </w:r>
              <w:r w:rsidR="00B11311">
                <w:br/>
                <w:t>2500 EA DEN HAAG</w:t>
              </w:r>
              <w:r w:rsidR="00B11311">
                <w:br/>
              </w:r>
            </w:sdtContent>
          </w:sdt>
        </w:p>
        <w:p w:rsidR="00F847E6" w:rsidRPr="008A1F19" w:rsidRDefault="00F847E6" w:rsidP="006B2A17">
          <w:pPr>
            <w:tabs>
              <w:tab w:val="left" w:pos="1470"/>
            </w:tabs>
          </w:pP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D75756" w:rsidP="00C2640F">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00B9A3AE-F5D2-494C-A7BF-FA75AAE64200}"/>
              <w:text/>
            </w:sdtPr>
            <w:sdtEndPr/>
            <w:sdtContent>
              <w:r w:rsidR="00B11311">
                <w:t>3 april 2025</w:t>
              </w:r>
            </w:sdtContent>
          </w:sdt>
          <w:r w:rsidR="00617EE4" w:rsidRPr="008A1F19">
            <w:t xml:space="preserve"> </w:t>
          </w:r>
        </w:p>
      </w:tc>
    </w:tr>
    <w:tr w:rsidR="00013862" w:rsidRPr="008A1F19">
      <w:trPr>
        <w:trHeight w:val="240"/>
      </w:trPr>
      <w:tc>
        <w:tcPr>
          <w:tcW w:w="7520" w:type="dxa"/>
          <w:shd w:val="clear" w:color="auto" w:fill="auto"/>
        </w:tcPr>
        <w:p w:rsidR="00013862" w:rsidRPr="008A1F19" w:rsidRDefault="00D75756" w:rsidP="00F847E6">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00B9A3AE-F5D2-494C-A7BF-FA75AAE64200}"/>
              <w:text/>
            </w:sdtPr>
            <w:sdtEndPr/>
            <w:sdtContent>
              <w:r w:rsidR="00B11311">
                <w:t xml:space="preserve">Benoemingsprocedure lid </w:t>
              </w:r>
              <w:r w:rsidR="00A83D68">
                <w:t xml:space="preserve">klachtencomissie </w:t>
              </w:r>
              <w:r w:rsidR="00B11311">
                <w:t>CTIVD</w:t>
              </w:r>
            </w:sdtContent>
          </w:sdt>
          <w:r w:rsidR="00BF265F" w:rsidRPr="008A1F19">
            <w:t xml:space="preserve"> </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227"/>
  <w:hyphenationZone w:val="425"/>
  <w:characterSpacingControl w:val="doNotCompress"/>
  <w:saveInvalidXml/>
  <w:ignoreMixedContent/>
  <w:doNotDemarcateInvalidXml/>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3824576"/>
    <w:docVar w:name="Locked" w:val="False"/>
    <w:docVar w:name="Organiekdeel" w:val="K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08A3"/>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94FDA"/>
    <w:rsid w:val="00996B64"/>
    <w:rsid w:val="009A332F"/>
    <w:rsid w:val="009A3B71"/>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83D68"/>
    <w:rsid w:val="00A930F1"/>
    <w:rsid w:val="00A941B3"/>
    <w:rsid w:val="00AA083A"/>
    <w:rsid w:val="00AB4C83"/>
    <w:rsid w:val="00AB5933"/>
    <w:rsid w:val="00AC38A6"/>
    <w:rsid w:val="00AC50E3"/>
    <w:rsid w:val="00AC68F5"/>
    <w:rsid w:val="00AD488E"/>
    <w:rsid w:val="00AE013D"/>
    <w:rsid w:val="00AE033B"/>
    <w:rsid w:val="00AE11B7"/>
    <w:rsid w:val="00AF0DF7"/>
    <w:rsid w:val="00AF7237"/>
    <w:rsid w:val="00B00D75"/>
    <w:rsid w:val="00B070CB"/>
    <w:rsid w:val="00B11311"/>
    <w:rsid w:val="00B17652"/>
    <w:rsid w:val="00B24D87"/>
    <w:rsid w:val="00B25EDE"/>
    <w:rsid w:val="00B26CCF"/>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756"/>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C0DFF"/>
    <w:rsid w:val="00EC237D"/>
    <w:rsid w:val="00EC4611"/>
    <w:rsid w:val="00EC6DDA"/>
    <w:rsid w:val="00ED060F"/>
    <w:rsid w:val="00ED072A"/>
    <w:rsid w:val="00EE4A1F"/>
    <w:rsid w:val="00EF1B5A"/>
    <w:rsid w:val="00EF2CCA"/>
    <w:rsid w:val="00F005D9"/>
    <w:rsid w:val="00F03963"/>
    <w:rsid w:val="00F10560"/>
    <w:rsid w:val="00F1256D"/>
    <w:rsid w:val="00F13A4E"/>
    <w:rsid w:val="00F172BB"/>
    <w:rsid w:val="00F21BEF"/>
    <w:rsid w:val="00F26410"/>
    <w:rsid w:val="00F31AA4"/>
    <w:rsid w:val="00F36A2E"/>
    <w:rsid w:val="00F42484"/>
    <w:rsid w:val="00F50F86"/>
    <w:rsid w:val="00F53F91"/>
    <w:rsid w:val="00F61A72"/>
    <w:rsid w:val="00F6597A"/>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A32D17" w:rsidRDefault="001109FD">
          <w:r w:rsidRPr="00823A8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4F6A69"/>
    <w:rsid w:val="005040CA"/>
    <w:rsid w:val="005C143F"/>
    <w:rsid w:val="005E5FF3"/>
    <w:rsid w:val="006065C3"/>
    <w:rsid w:val="007F43DC"/>
    <w:rsid w:val="008C0559"/>
    <w:rsid w:val="00996020"/>
    <w:rsid w:val="00A32D17"/>
    <w:rsid w:val="00A52459"/>
    <w:rsid w:val="00A55B83"/>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2025-04-03T07:26:00.0000000Z</lastPrinted>
  <dcterms:created xsi:type="dcterms:W3CDTF">2025-04-03T07:05:00.0000000Z</dcterms:created>
  <dcterms:modified xsi:type="dcterms:W3CDTF">2025-04-03T07:27:00.0000000Z</dcterms:modified>
  <version/>
  <category/>
</coreProperties>
</file>